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BE53D9" w:rsidRDefault="00BE53D9" w:rsidP="00BE53D9">
      <w:r w:rsidRPr="00E64D5B">
        <w:rPr>
          <w:rFonts w:ascii="Times New Roman" w:hAnsi="Times New Roman" w:cs="Times New Roman"/>
          <w:b/>
          <w:sz w:val="24"/>
          <w:szCs w:val="24"/>
        </w:rPr>
        <w:t>Колодій Наталія Вікторівна</w:t>
      </w:r>
      <w:r w:rsidRPr="00E64D5B">
        <w:rPr>
          <w:rFonts w:ascii="Times New Roman" w:hAnsi="Times New Roman" w:cs="Times New Roman"/>
          <w:sz w:val="24"/>
          <w:szCs w:val="24"/>
        </w:rPr>
        <w:t>,</w:t>
      </w:r>
      <w:r w:rsidRPr="00E64D5B">
        <w:rPr>
          <w:rFonts w:ascii="Times New Roman" w:hAnsi="Times New Roman" w:cs="Times New Roman"/>
          <w:b/>
          <w:sz w:val="24"/>
          <w:szCs w:val="24"/>
        </w:rPr>
        <w:t xml:space="preserve"> </w:t>
      </w:r>
      <w:r w:rsidRPr="00E64D5B">
        <w:rPr>
          <w:rFonts w:ascii="Times New Roman" w:hAnsi="Times New Roman" w:cs="Times New Roman"/>
          <w:sz w:val="24"/>
          <w:szCs w:val="24"/>
        </w:rPr>
        <w:t>викладач кафедри української мови Навчально-наукового інституту гуманітарних та соціальних наук, Національний університет «Львівська політехніка». Назва дисертації «Формування професійної мовленнєвої компетентності майбутніх бакалаврів соціальної роботи».</w:t>
      </w:r>
      <w:r w:rsidRPr="00E64D5B">
        <w:rPr>
          <w:rFonts w:ascii="Times New Roman" w:hAnsi="Times New Roman" w:cs="Times New Roman"/>
          <w:b/>
          <w:sz w:val="24"/>
          <w:szCs w:val="24"/>
        </w:rPr>
        <w:t xml:space="preserve"> </w:t>
      </w:r>
      <w:r w:rsidRPr="00E64D5B">
        <w:rPr>
          <w:rFonts w:ascii="Times New Roman" w:hAnsi="Times New Roman" w:cs="Times New Roman"/>
          <w:sz w:val="24"/>
          <w:szCs w:val="24"/>
        </w:rPr>
        <w:t>Шифр та назва спеціальності – 13.00.04 теорія і методика професійної освіти. Спецрада Д 70.052.05 Хмельницького національного університету</w:t>
      </w:r>
    </w:p>
    <w:sectPr w:rsidR="00CD7D1F" w:rsidRPr="00BE53D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6D573D">
                <w:pPr>
                  <w:spacing w:line="240" w:lineRule="auto"/>
                </w:pPr>
                <w:fldSimple w:instr=" PAGE \* MERGEFORMAT ">
                  <w:r w:rsidR="000B3E9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6D573D">
    <w:pPr>
      <w:rPr>
        <w:sz w:val="2"/>
        <w:szCs w:val="2"/>
      </w:rPr>
    </w:pPr>
    <w:r w:rsidRPr="006D573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6D573D">
                <w:pPr>
                  <w:spacing w:line="240" w:lineRule="auto"/>
                </w:pPr>
                <w:fldSimple w:instr=" PAGE \* MERGEFORMAT ">
                  <w:r w:rsidR="00BE53D9" w:rsidRPr="00BE53D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6D573D">
      <w:pPr>
        <w:rPr>
          <w:sz w:val="2"/>
          <w:szCs w:val="2"/>
        </w:rPr>
      </w:pPr>
      <w:r w:rsidRPr="006D573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6D573D">
                  <w:pPr>
                    <w:spacing w:line="240" w:lineRule="auto"/>
                  </w:pPr>
                  <w:fldSimple w:instr=" PAGE \* MERGEFORMAT ">
                    <w:r w:rsidR="000B3E9D"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6D573D">
      <w:pPr>
        <w:rPr>
          <w:sz w:val="2"/>
          <w:szCs w:val="2"/>
        </w:rPr>
      </w:pPr>
      <w:r w:rsidRPr="006D573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6D573D">
                  <w:pPr>
                    <w:pStyle w:val="1ffffff7"/>
                    <w:spacing w:line="240" w:lineRule="auto"/>
                  </w:pPr>
                  <w:fldSimple w:instr=" PAGE \* MERGEFORMAT ">
                    <w:r w:rsidR="000B3E9D"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981229-B525-4612-8699-CFAE2461C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63</Words>
  <Characters>360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28</cp:revision>
  <cp:lastPrinted>2009-02-06T05:36:00Z</cp:lastPrinted>
  <dcterms:created xsi:type="dcterms:W3CDTF">2021-09-03T10:11:00Z</dcterms:created>
  <dcterms:modified xsi:type="dcterms:W3CDTF">2021-09-03T10:46:00Z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