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73B94B" w14:textId="695E69E4" w:rsidR="00D334A3" w:rsidRDefault="004534E8" w:rsidP="004534E8">
      <w:r w:rsidRPr="004534E8">
        <w:rPr>
          <w:rFonts w:hint="eastAsia"/>
        </w:rPr>
        <w:t>Яковлева</w:t>
      </w:r>
      <w:r w:rsidRPr="004534E8">
        <w:t xml:space="preserve"> </w:t>
      </w:r>
      <w:r w:rsidRPr="004534E8">
        <w:rPr>
          <w:rFonts w:hint="eastAsia"/>
        </w:rPr>
        <w:t>Валерия</w:t>
      </w:r>
      <w:r w:rsidRPr="004534E8">
        <w:t xml:space="preserve"> </w:t>
      </w:r>
      <w:r w:rsidRPr="004534E8">
        <w:rPr>
          <w:rFonts w:hint="eastAsia"/>
        </w:rPr>
        <w:t>Андреевна</w:t>
      </w:r>
      <w:r>
        <w:t xml:space="preserve"> </w:t>
      </w:r>
      <w:r w:rsidRPr="004534E8">
        <w:rPr>
          <w:rFonts w:hint="eastAsia"/>
        </w:rPr>
        <w:t>Функционирование</w:t>
      </w:r>
      <w:r w:rsidRPr="004534E8">
        <w:t xml:space="preserve"> </w:t>
      </w:r>
      <w:r w:rsidRPr="004534E8">
        <w:rPr>
          <w:rFonts w:hint="eastAsia"/>
        </w:rPr>
        <w:t>ономатопеи</w:t>
      </w:r>
      <w:r w:rsidRPr="004534E8">
        <w:t xml:space="preserve"> </w:t>
      </w:r>
      <w:r w:rsidRPr="004534E8">
        <w:rPr>
          <w:rFonts w:hint="eastAsia"/>
        </w:rPr>
        <w:t>в</w:t>
      </w:r>
      <w:r w:rsidRPr="004534E8">
        <w:t xml:space="preserve"> </w:t>
      </w:r>
      <w:r w:rsidRPr="004534E8">
        <w:rPr>
          <w:rFonts w:hint="eastAsia"/>
        </w:rPr>
        <w:t>современном</w:t>
      </w:r>
      <w:r w:rsidRPr="004534E8">
        <w:t xml:space="preserve"> </w:t>
      </w:r>
      <w:r w:rsidRPr="004534E8">
        <w:rPr>
          <w:rFonts w:hint="eastAsia"/>
        </w:rPr>
        <w:t>рекламном</w:t>
      </w:r>
      <w:r w:rsidRPr="004534E8">
        <w:t xml:space="preserve"> </w:t>
      </w:r>
      <w:r w:rsidRPr="004534E8">
        <w:rPr>
          <w:rFonts w:hint="eastAsia"/>
        </w:rPr>
        <w:t>дискурсе</w:t>
      </w:r>
      <w:r w:rsidRPr="004534E8">
        <w:t xml:space="preserve"> (</w:t>
      </w:r>
      <w:r w:rsidRPr="004534E8">
        <w:rPr>
          <w:rFonts w:hint="eastAsia"/>
        </w:rPr>
        <w:t>на</w:t>
      </w:r>
      <w:r w:rsidRPr="004534E8">
        <w:t xml:space="preserve"> </w:t>
      </w:r>
      <w:r w:rsidRPr="004534E8">
        <w:rPr>
          <w:rFonts w:hint="eastAsia"/>
        </w:rPr>
        <w:t>материале</w:t>
      </w:r>
      <w:r w:rsidRPr="004534E8">
        <w:t xml:space="preserve"> </w:t>
      </w:r>
      <w:r w:rsidRPr="004534E8">
        <w:rPr>
          <w:rFonts w:hint="eastAsia"/>
        </w:rPr>
        <w:t>английского</w:t>
      </w:r>
      <w:r w:rsidRPr="004534E8">
        <w:t xml:space="preserve"> </w:t>
      </w:r>
      <w:r w:rsidRPr="004534E8">
        <w:rPr>
          <w:rFonts w:hint="eastAsia"/>
        </w:rPr>
        <w:t>языка</w:t>
      </w:r>
      <w:r w:rsidRPr="004534E8">
        <w:t>)</w:t>
      </w:r>
    </w:p>
    <w:p w14:paraId="2C65FBB6" w14:textId="77777777" w:rsidR="004534E8" w:rsidRDefault="004534E8" w:rsidP="004534E8">
      <w:r>
        <w:rPr>
          <w:rFonts w:hint="eastAsia"/>
        </w:rPr>
        <w:t>ОГЛАВЛЕНИЕ</w:t>
      </w:r>
      <w:r>
        <w:t xml:space="preserve"> </w:t>
      </w:r>
      <w:r>
        <w:rPr>
          <w:rFonts w:hint="eastAsia"/>
        </w:rPr>
        <w:t>ДИССЕРТАЦИИ</w:t>
      </w:r>
    </w:p>
    <w:p w14:paraId="5F76449D" w14:textId="77777777" w:rsidR="004534E8" w:rsidRDefault="004534E8" w:rsidP="004534E8">
      <w:r>
        <w:rPr>
          <w:rFonts w:hint="eastAsia"/>
        </w:rPr>
        <w:t>кандидат</w:t>
      </w:r>
      <w:r>
        <w:t xml:space="preserve"> </w:t>
      </w:r>
      <w:r>
        <w:rPr>
          <w:rFonts w:hint="eastAsia"/>
        </w:rPr>
        <w:t>наук</w:t>
      </w:r>
      <w:r>
        <w:t xml:space="preserve"> </w:t>
      </w:r>
      <w:r>
        <w:rPr>
          <w:rFonts w:hint="eastAsia"/>
        </w:rPr>
        <w:t>Яковлева</w:t>
      </w:r>
      <w:r>
        <w:t xml:space="preserve"> </w:t>
      </w:r>
      <w:r>
        <w:rPr>
          <w:rFonts w:hint="eastAsia"/>
        </w:rPr>
        <w:t>Валерия</w:t>
      </w:r>
      <w:r>
        <w:t xml:space="preserve"> </w:t>
      </w:r>
      <w:r>
        <w:rPr>
          <w:rFonts w:hint="eastAsia"/>
        </w:rPr>
        <w:t>Андреевна</w:t>
      </w:r>
    </w:p>
    <w:p w14:paraId="57333086" w14:textId="77777777" w:rsidR="004534E8" w:rsidRDefault="004534E8" w:rsidP="004534E8">
      <w:r>
        <w:rPr>
          <w:rFonts w:hint="eastAsia"/>
        </w:rPr>
        <w:t>ВВЕДЕНИЕ</w:t>
      </w:r>
    </w:p>
    <w:p w14:paraId="61D95753" w14:textId="77777777" w:rsidR="004534E8" w:rsidRDefault="004534E8" w:rsidP="004534E8"/>
    <w:p w14:paraId="69F7F267" w14:textId="77777777" w:rsidR="004534E8" w:rsidRDefault="004534E8" w:rsidP="004534E8">
      <w:r>
        <w:rPr>
          <w:rFonts w:hint="eastAsia"/>
        </w:rPr>
        <w:t>ОСНОВНАЯ</w:t>
      </w:r>
      <w:r>
        <w:t xml:space="preserve"> </w:t>
      </w:r>
      <w:r>
        <w:rPr>
          <w:rFonts w:hint="eastAsia"/>
        </w:rPr>
        <w:t>ЧАСТЬ</w:t>
      </w:r>
    </w:p>
    <w:p w14:paraId="681B3ECB" w14:textId="77777777" w:rsidR="004534E8" w:rsidRDefault="004534E8" w:rsidP="004534E8"/>
    <w:p w14:paraId="7844E8BB" w14:textId="77777777" w:rsidR="004534E8" w:rsidRDefault="004534E8" w:rsidP="004534E8">
      <w:r>
        <w:rPr>
          <w:rFonts w:hint="eastAsia"/>
        </w:rPr>
        <w:t>Глава</w:t>
      </w:r>
      <w:r>
        <w:t xml:space="preserve"> 1. </w:t>
      </w:r>
      <w:r>
        <w:rPr>
          <w:rFonts w:hint="eastAsia"/>
        </w:rPr>
        <w:t>РЕКЛАМА</w:t>
      </w:r>
      <w:r>
        <w:t xml:space="preserve">: </w:t>
      </w:r>
      <w:r>
        <w:rPr>
          <w:rFonts w:hint="eastAsia"/>
        </w:rPr>
        <w:t>РОЛЬ</w:t>
      </w:r>
      <w:r>
        <w:t xml:space="preserve"> </w:t>
      </w:r>
      <w:r>
        <w:rPr>
          <w:rFonts w:hint="eastAsia"/>
        </w:rPr>
        <w:t>И</w:t>
      </w:r>
      <w:r>
        <w:t xml:space="preserve"> </w:t>
      </w:r>
      <w:r>
        <w:rPr>
          <w:rFonts w:hint="eastAsia"/>
        </w:rPr>
        <w:t>ОСОБЕННОСТИ</w:t>
      </w:r>
    </w:p>
    <w:p w14:paraId="06A138DC" w14:textId="77777777" w:rsidR="004534E8" w:rsidRDefault="004534E8" w:rsidP="004534E8"/>
    <w:p w14:paraId="720F0B30" w14:textId="77777777" w:rsidR="004534E8" w:rsidRDefault="004534E8" w:rsidP="004534E8">
      <w:r>
        <w:rPr>
          <w:rFonts w:hint="eastAsia"/>
        </w:rPr>
        <w:t>ФУНКЦИОНИРОВАНИЯ</w:t>
      </w:r>
      <w:r>
        <w:t>.</w:t>
      </w:r>
      <w:r>
        <w:rPr>
          <w:rFonts w:hint="eastAsia"/>
        </w:rPr>
        <w:t>ЯЗЫК</w:t>
      </w:r>
      <w:r>
        <w:t xml:space="preserve"> </w:t>
      </w:r>
      <w:r>
        <w:rPr>
          <w:rFonts w:hint="eastAsia"/>
        </w:rPr>
        <w:t>РЕКЛАМЫ</w:t>
      </w:r>
    </w:p>
    <w:p w14:paraId="462D2447" w14:textId="77777777" w:rsidR="004534E8" w:rsidRDefault="004534E8" w:rsidP="004534E8"/>
    <w:p w14:paraId="4CD58ABD" w14:textId="77777777" w:rsidR="004534E8" w:rsidRDefault="004534E8" w:rsidP="004534E8">
      <w:r>
        <w:t xml:space="preserve">1.1. </w:t>
      </w:r>
      <w:r>
        <w:rPr>
          <w:rFonts w:hint="eastAsia"/>
        </w:rPr>
        <w:t>Функции</w:t>
      </w:r>
      <w:r>
        <w:t xml:space="preserve"> </w:t>
      </w:r>
      <w:r>
        <w:rPr>
          <w:rFonts w:hint="eastAsia"/>
        </w:rPr>
        <w:t>рекламы</w:t>
      </w:r>
      <w:r>
        <w:t xml:space="preserve">: </w:t>
      </w:r>
      <w:r>
        <w:rPr>
          <w:rFonts w:hint="eastAsia"/>
        </w:rPr>
        <w:t>лингвистический</w:t>
      </w:r>
      <w:r>
        <w:t xml:space="preserve"> </w:t>
      </w:r>
      <w:r>
        <w:rPr>
          <w:rFonts w:hint="eastAsia"/>
        </w:rPr>
        <w:t>аспект</w:t>
      </w:r>
    </w:p>
    <w:p w14:paraId="3738516C" w14:textId="77777777" w:rsidR="004534E8" w:rsidRDefault="004534E8" w:rsidP="004534E8"/>
    <w:p w14:paraId="06987122" w14:textId="77777777" w:rsidR="004534E8" w:rsidRDefault="004534E8" w:rsidP="004534E8">
      <w:r>
        <w:t xml:space="preserve">1.2. </w:t>
      </w:r>
      <w:r>
        <w:rPr>
          <w:rFonts w:hint="eastAsia"/>
        </w:rPr>
        <w:t>Рекламный</w:t>
      </w:r>
      <w:r>
        <w:t xml:space="preserve"> </w:t>
      </w:r>
      <w:r>
        <w:rPr>
          <w:rFonts w:hint="eastAsia"/>
        </w:rPr>
        <w:t>дискурс</w:t>
      </w:r>
      <w:r>
        <w:t xml:space="preserve">. </w:t>
      </w:r>
      <w:r>
        <w:rPr>
          <w:rFonts w:hint="eastAsia"/>
        </w:rPr>
        <w:t>Специфика</w:t>
      </w:r>
      <w:r>
        <w:t xml:space="preserve"> </w:t>
      </w:r>
      <w:r>
        <w:rPr>
          <w:rFonts w:hint="eastAsia"/>
        </w:rPr>
        <w:t>рекламного</w:t>
      </w:r>
      <w:r>
        <w:t xml:space="preserve"> </w:t>
      </w:r>
      <w:r>
        <w:rPr>
          <w:rFonts w:hint="eastAsia"/>
        </w:rPr>
        <w:t>дискурса</w:t>
      </w:r>
      <w:r>
        <w:t xml:space="preserve"> </w:t>
      </w:r>
      <w:r>
        <w:rPr>
          <w:rFonts w:hint="eastAsia"/>
        </w:rPr>
        <w:t>на</w:t>
      </w:r>
      <w:r>
        <w:t xml:space="preserve"> </w:t>
      </w:r>
      <w:r>
        <w:rPr>
          <w:rFonts w:hint="eastAsia"/>
        </w:rPr>
        <w:t>различных</w:t>
      </w:r>
      <w:r>
        <w:t xml:space="preserve"> </w:t>
      </w:r>
      <w:r>
        <w:rPr>
          <w:rFonts w:hint="eastAsia"/>
        </w:rPr>
        <w:t>уровнях</w:t>
      </w:r>
      <w:r>
        <w:t xml:space="preserve"> </w:t>
      </w:r>
      <w:r>
        <w:rPr>
          <w:rFonts w:hint="eastAsia"/>
        </w:rPr>
        <w:t>языка</w:t>
      </w:r>
    </w:p>
    <w:p w14:paraId="2138D11D" w14:textId="77777777" w:rsidR="004534E8" w:rsidRDefault="004534E8" w:rsidP="004534E8"/>
    <w:p w14:paraId="1BBAFC03" w14:textId="77777777" w:rsidR="004534E8" w:rsidRDefault="004534E8" w:rsidP="004534E8">
      <w:r>
        <w:t xml:space="preserve">1.2.1. </w:t>
      </w:r>
      <w:r>
        <w:rPr>
          <w:rFonts w:hint="eastAsia"/>
        </w:rPr>
        <w:t>Лексические</w:t>
      </w:r>
      <w:r>
        <w:t xml:space="preserve"> </w:t>
      </w:r>
      <w:r>
        <w:rPr>
          <w:rFonts w:hint="eastAsia"/>
        </w:rPr>
        <w:t>особенности</w:t>
      </w:r>
      <w:r>
        <w:t xml:space="preserve"> </w:t>
      </w:r>
      <w:r>
        <w:rPr>
          <w:rFonts w:hint="eastAsia"/>
        </w:rPr>
        <w:t>языка</w:t>
      </w:r>
      <w:r>
        <w:t xml:space="preserve"> </w:t>
      </w:r>
      <w:r>
        <w:rPr>
          <w:rFonts w:hint="eastAsia"/>
        </w:rPr>
        <w:t>рекламы</w:t>
      </w:r>
    </w:p>
    <w:p w14:paraId="6F62B496" w14:textId="77777777" w:rsidR="004534E8" w:rsidRDefault="004534E8" w:rsidP="004534E8"/>
    <w:p w14:paraId="38B6D2DB" w14:textId="77777777" w:rsidR="004534E8" w:rsidRDefault="004534E8" w:rsidP="004534E8">
      <w:r>
        <w:t>19</w:t>
      </w:r>
    </w:p>
    <w:p w14:paraId="58C3F8D8" w14:textId="77777777" w:rsidR="004534E8" w:rsidRDefault="004534E8" w:rsidP="004534E8"/>
    <w:p w14:paraId="712E55C6" w14:textId="77777777" w:rsidR="004534E8" w:rsidRDefault="004534E8" w:rsidP="004534E8">
      <w:r>
        <w:t xml:space="preserve">1.2.2. </w:t>
      </w:r>
      <w:r>
        <w:rPr>
          <w:rFonts w:hint="eastAsia"/>
        </w:rPr>
        <w:t>Грамматические</w:t>
      </w:r>
      <w:r>
        <w:t xml:space="preserve"> </w:t>
      </w:r>
      <w:r>
        <w:rPr>
          <w:rFonts w:hint="eastAsia"/>
        </w:rPr>
        <w:t>особенности</w:t>
      </w:r>
      <w:r>
        <w:t xml:space="preserve"> </w:t>
      </w:r>
      <w:r>
        <w:rPr>
          <w:rFonts w:hint="eastAsia"/>
        </w:rPr>
        <w:t>языка</w:t>
      </w:r>
      <w:r>
        <w:t xml:space="preserve"> </w:t>
      </w:r>
      <w:r>
        <w:rPr>
          <w:rFonts w:hint="eastAsia"/>
        </w:rPr>
        <w:t>рекламы</w:t>
      </w:r>
    </w:p>
    <w:p w14:paraId="199D8EEF" w14:textId="77777777" w:rsidR="004534E8" w:rsidRDefault="004534E8" w:rsidP="004534E8"/>
    <w:p w14:paraId="4C811FFE" w14:textId="77777777" w:rsidR="004534E8" w:rsidRDefault="004534E8" w:rsidP="004534E8">
      <w:r>
        <w:t xml:space="preserve">1.2.3. </w:t>
      </w:r>
      <w:r>
        <w:rPr>
          <w:rFonts w:hint="eastAsia"/>
        </w:rPr>
        <w:t>Структурные</w:t>
      </w:r>
      <w:r>
        <w:t xml:space="preserve"> </w:t>
      </w:r>
      <w:r>
        <w:rPr>
          <w:rFonts w:hint="eastAsia"/>
        </w:rPr>
        <w:t>особенности</w:t>
      </w:r>
      <w:r>
        <w:t xml:space="preserve"> </w:t>
      </w:r>
      <w:r>
        <w:rPr>
          <w:rFonts w:hint="eastAsia"/>
        </w:rPr>
        <w:t>английских</w:t>
      </w:r>
      <w:r>
        <w:t xml:space="preserve"> </w:t>
      </w:r>
      <w:r>
        <w:rPr>
          <w:rFonts w:hint="eastAsia"/>
        </w:rPr>
        <w:t>звукоподражаний</w:t>
      </w:r>
    </w:p>
    <w:p w14:paraId="10B543D2" w14:textId="77777777" w:rsidR="004534E8" w:rsidRDefault="004534E8" w:rsidP="004534E8"/>
    <w:p w14:paraId="14F77C06" w14:textId="77777777" w:rsidR="004534E8" w:rsidRDefault="004534E8" w:rsidP="004534E8">
      <w:r>
        <w:t xml:space="preserve">1.3. </w:t>
      </w:r>
      <w:r>
        <w:rPr>
          <w:rFonts w:hint="eastAsia"/>
        </w:rPr>
        <w:t>Реклама</w:t>
      </w:r>
      <w:r>
        <w:t xml:space="preserve"> </w:t>
      </w:r>
      <w:r>
        <w:rPr>
          <w:rFonts w:hint="eastAsia"/>
        </w:rPr>
        <w:t>и</w:t>
      </w:r>
      <w:r>
        <w:t xml:space="preserve"> </w:t>
      </w:r>
      <w:r>
        <w:rPr>
          <w:rFonts w:hint="eastAsia"/>
        </w:rPr>
        <w:t>общество</w:t>
      </w:r>
      <w:r>
        <w:t xml:space="preserve">. </w:t>
      </w:r>
      <w:r>
        <w:rPr>
          <w:rFonts w:hint="eastAsia"/>
        </w:rPr>
        <w:t>Социальный</w:t>
      </w:r>
      <w:r>
        <w:t xml:space="preserve"> </w:t>
      </w:r>
      <w:r>
        <w:rPr>
          <w:rFonts w:hint="eastAsia"/>
        </w:rPr>
        <w:t>аспект</w:t>
      </w:r>
    </w:p>
    <w:p w14:paraId="755DB683" w14:textId="77777777" w:rsidR="004534E8" w:rsidRDefault="004534E8" w:rsidP="004534E8"/>
    <w:p w14:paraId="272FB29B" w14:textId="77777777" w:rsidR="004534E8" w:rsidRDefault="004534E8" w:rsidP="004534E8">
      <w:r>
        <w:t>21-24</w:t>
      </w:r>
    </w:p>
    <w:p w14:paraId="6BE3B740" w14:textId="77777777" w:rsidR="004534E8" w:rsidRDefault="004534E8" w:rsidP="004534E8"/>
    <w:p w14:paraId="19FA1561" w14:textId="77777777" w:rsidR="004534E8" w:rsidRDefault="004534E8" w:rsidP="004534E8">
      <w:r>
        <w:rPr>
          <w:rFonts w:hint="eastAsia"/>
        </w:rPr>
        <w:t>рекламы</w:t>
      </w:r>
    </w:p>
    <w:p w14:paraId="2A12D8EC" w14:textId="77777777" w:rsidR="004534E8" w:rsidRDefault="004534E8" w:rsidP="004534E8"/>
    <w:p w14:paraId="30188F6E" w14:textId="77777777" w:rsidR="004534E8" w:rsidRDefault="004534E8" w:rsidP="004534E8">
      <w:r>
        <w:t xml:space="preserve">1.4. </w:t>
      </w:r>
      <w:r>
        <w:rPr>
          <w:rFonts w:hint="eastAsia"/>
        </w:rPr>
        <w:t>Функционирование</w:t>
      </w:r>
      <w:r>
        <w:t xml:space="preserve"> </w:t>
      </w:r>
      <w:r>
        <w:rPr>
          <w:rFonts w:hint="eastAsia"/>
        </w:rPr>
        <w:t>рекламы</w:t>
      </w:r>
      <w:r>
        <w:t xml:space="preserve">: </w:t>
      </w:r>
      <w:r>
        <w:rPr>
          <w:rFonts w:hint="eastAsia"/>
        </w:rPr>
        <w:t>практические</w:t>
      </w:r>
      <w:r>
        <w:t xml:space="preserve"> </w:t>
      </w:r>
      <w:r>
        <w:rPr>
          <w:rFonts w:hint="eastAsia"/>
        </w:rPr>
        <w:t>теории</w:t>
      </w:r>
      <w:r>
        <w:t xml:space="preserve"> </w:t>
      </w:r>
      <w:r>
        <w:rPr>
          <w:rFonts w:hint="eastAsia"/>
        </w:rPr>
        <w:t>и</w:t>
      </w:r>
      <w:r>
        <w:t xml:space="preserve"> </w:t>
      </w:r>
      <w:r>
        <w:rPr>
          <w:rFonts w:hint="eastAsia"/>
        </w:rPr>
        <w:t>модели</w:t>
      </w:r>
    </w:p>
    <w:p w14:paraId="3943438E" w14:textId="77777777" w:rsidR="004534E8" w:rsidRDefault="004534E8" w:rsidP="004534E8"/>
    <w:p w14:paraId="64837B32" w14:textId="77777777" w:rsidR="004534E8" w:rsidRDefault="004534E8" w:rsidP="004534E8">
      <w:r>
        <w:rPr>
          <w:rFonts w:hint="eastAsia"/>
        </w:rPr>
        <w:t>„</w:t>
      </w:r>
    </w:p>
    <w:p w14:paraId="231A1A7D" w14:textId="77777777" w:rsidR="004534E8" w:rsidRDefault="004534E8" w:rsidP="004534E8"/>
    <w:p w14:paraId="3B76E169" w14:textId="77777777" w:rsidR="004534E8" w:rsidRDefault="004534E8" w:rsidP="004534E8">
      <w:r>
        <w:rPr>
          <w:rFonts w:hint="eastAsia"/>
        </w:rPr>
        <w:t>воздействия</w:t>
      </w:r>
    </w:p>
    <w:p w14:paraId="5AB2553B" w14:textId="77777777" w:rsidR="004534E8" w:rsidRDefault="004534E8" w:rsidP="004534E8"/>
    <w:p w14:paraId="067C9B58" w14:textId="77777777" w:rsidR="004534E8" w:rsidRDefault="004534E8" w:rsidP="004534E8">
      <w:r>
        <w:t xml:space="preserve">1.5. </w:t>
      </w:r>
      <w:r>
        <w:rPr>
          <w:rFonts w:hint="eastAsia"/>
        </w:rPr>
        <w:t>Психологический</w:t>
      </w:r>
      <w:r>
        <w:t xml:space="preserve"> </w:t>
      </w:r>
      <w:r>
        <w:rPr>
          <w:rFonts w:hint="eastAsia"/>
        </w:rPr>
        <w:t>аспект</w:t>
      </w:r>
      <w:r>
        <w:t xml:space="preserve"> </w:t>
      </w:r>
      <w:r>
        <w:rPr>
          <w:rFonts w:hint="eastAsia"/>
        </w:rPr>
        <w:t>рекламы</w:t>
      </w:r>
    </w:p>
    <w:p w14:paraId="75602973" w14:textId="77777777" w:rsidR="004534E8" w:rsidRDefault="004534E8" w:rsidP="004534E8"/>
    <w:p w14:paraId="0523209C" w14:textId="77777777" w:rsidR="004534E8" w:rsidRDefault="004534E8" w:rsidP="004534E8">
      <w:r>
        <w:t xml:space="preserve">1.6. </w:t>
      </w:r>
      <w:r>
        <w:rPr>
          <w:rFonts w:hint="eastAsia"/>
        </w:rPr>
        <w:t>Гендерный</w:t>
      </w:r>
      <w:r>
        <w:t xml:space="preserve"> </w:t>
      </w:r>
      <w:r>
        <w:rPr>
          <w:rFonts w:hint="eastAsia"/>
        </w:rPr>
        <w:t>аспект</w:t>
      </w:r>
      <w:r>
        <w:t xml:space="preserve"> </w:t>
      </w:r>
      <w:r>
        <w:rPr>
          <w:rFonts w:hint="eastAsia"/>
        </w:rPr>
        <w:t>в</w:t>
      </w:r>
      <w:r>
        <w:t xml:space="preserve"> </w:t>
      </w:r>
      <w:r>
        <w:rPr>
          <w:rFonts w:hint="eastAsia"/>
        </w:rPr>
        <w:t>лингвистике</w:t>
      </w:r>
    </w:p>
    <w:p w14:paraId="2FA6AFA7" w14:textId="77777777" w:rsidR="004534E8" w:rsidRDefault="004534E8" w:rsidP="004534E8"/>
    <w:p w14:paraId="28AD6F3D" w14:textId="77777777" w:rsidR="004534E8" w:rsidRDefault="004534E8" w:rsidP="004534E8">
      <w:r>
        <w:t xml:space="preserve">1.7. </w:t>
      </w:r>
      <w:r>
        <w:rPr>
          <w:rFonts w:hint="eastAsia"/>
        </w:rPr>
        <w:t>Ономатопеическая</w:t>
      </w:r>
      <w:r>
        <w:t xml:space="preserve"> </w:t>
      </w:r>
      <w:r>
        <w:rPr>
          <w:rFonts w:hint="eastAsia"/>
        </w:rPr>
        <w:t>реклама</w:t>
      </w:r>
      <w:r>
        <w:t xml:space="preserve"> </w:t>
      </w:r>
      <w:r>
        <w:rPr>
          <w:rFonts w:hint="eastAsia"/>
        </w:rPr>
        <w:t>в</w:t>
      </w:r>
      <w:r>
        <w:t xml:space="preserve"> </w:t>
      </w:r>
      <w:r>
        <w:rPr>
          <w:rFonts w:hint="eastAsia"/>
        </w:rPr>
        <w:t>диахроническом</w:t>
      </w:r>
      <w:r>
        <w:t xml:space="preserve"> </w:t>
      </w:r>
      <w:r>
        <w:rPr>
          <w:rFonts w:hint="eastAsia"/>
        </w:rPr>
        <w:t>аспекте</w:t>
      </w:r>
      <w:r>
        <w:t xml:space="preserve">. </w:t>
      </w:r>
      <w:r>
        <w:rPr>
          <w:rFonts w:hint="eastAsia"/>
        </w:rPr>
        <w:t>Пути</w:t>
      </w:r>
    </w:p>
    <w:p w14:paraId="20913B46" w14:textId="77777777" w:rsidR="004534E8" w:rsidRDefault="004534E8" w:rsidP="004534E8"/>
    <w:p w14:paraId="7E9BA42C" w14:textId="77777777" w:rsidR="004534E8" w:rsidRDefault="004534E8" w:rsidP="004534E8">
      <w:r>
        <w:rPr>
          <w:rFonts w:hint="eastAsia"/>
        </w:rPr>
        <w:t>развития</w:t>
      </w:r>
      <w:r>
        <w:t xml:space="preserve"> </w:t>
      </w:r>
      <w:r>
        <w:rPr>
          <w:rFonts w:hint="eastAsia"/>
        </w:rPr>
        <w:t>торговых</w:t>
      </w:r>
      <w:r>
        <w:t xml:space="preserve"> </w:t>
      </w:r>
      <w:r>
        <w:rPr>
          <w:rFonts w:hint="eastAsia"/>
        </w:rPr>
        <w:t>марок</w:t>
      </w:r>
    </w:p>
    <w:p w14:paraId="33F63195" w14:textId="77777777" w:rsidR="004534E8" w:rsidRDefault="004534E8" w:rsidP="004534E8"/>
    <w:p w14:paraId="06D8F5E0" w14:textId="77777777" w:rsidR="004534E8" w:rsidRDefault="004534E8" w:rsidP="004534E8">
      <w:r>
        <w:t xml:space="preserve">1.8. </w:t>
      </w:r>
      <w:r>
        <w:rPr>
          <w:rFonts w:hint="eastAsia"/>
        </w:rPr>
        <w:t>Понятие</w:t>
      </w:r>
      <w:r>
        <w:t xml:space="preserve"> </w:t>
      </w:r>
      <w:r>
        <w:rPr>
          <w:rFonts w:hint="eastAsia"/>
        </w:rPr>
        <w:t>«</w:t>
      </w:r>
      <w:r>
        <w:rPr>
          <w:rFonts w:hint="eastAsia"/>
        </w:rPr>
        <w:t>поликодовость</w:t>
      </w:r>
      <w:r>
        <w:rPr>
          <w:rFonts w:hint="eastAsia"/>
        </w:rPr>
        <w:t>»</w:t>
      </w:r>
      <w:r>
        <w:t xml:space="preserve"> </w:t>
      </w:r>
      <w:r>
        <w:rPr>
          <w:rFonts w:hint="eastAsia"/>
        </w:rPr>
        <w:t>и</w:t>
      </w:r>
      <w:r>
        <w:t xml:space="preserve"> </w:t>
      </w:r>
      <w:r>
        <w:rPr>
          <w:rFonts w:hint="eastAsia"/>
        </w:rPr>
        <w:t>современные</w:t>
      </w:r>
      <w:r>
        <w:t xml:space="preserve"> </w:t>
      </w:r>
      <w:r>
        <w:rPr>
          <w:rFonts w:hint="eastAsia"/>
        </w:rPr>
        <w:t>исследования</w:t>
      </w:r>
    </w:p>
    <w:p w14:paraId="4C5D568F" w14:textId="77777777" w:rsidR="004534E8" w:rsidRDefault="004534E8" w:rsidP="004534E8"/>
    <w:p w14:paraId="33CE9107" w14:textId="77777777" w:rsidR="004534E8" w:rsidRDefault="004534E8" w:rsidP="004534E8">
      <w:r>
        <w:t xml:space="preserve">1.9. </w:t>
      </w:r>
      <w:r>
        <w:rPr>
          <w:rFonts w:hint="eastAsia"/>
        </w:rPr>
        <w:t>Явление</w:t>
      </w:r>
      <w:r>
        <w:t xml:space="preserve"> </w:t>
      </w:r>
      <w:r>
        <w:rPr>
          <w:rFonts w:hint="eastAsia"/>
        </w:rPr>
        <w:t>иконичности</w:t>
      </w:r>
      <w:r>
        <w:t xml:space="preserve"> </w:t>
      </w:r>
      <w:r>
        <w:rPr>
          <w:rFonts w:hint="eastAsia"/>
        </w:rPr>
        <w:t>в</w:t>
      </w:r>
      <w:r>
        <w:t xml:space="preserve"> </w:t>
      </w:r>
      <w:r>
        <w:rPr>
          <w:rFonts w:hint="eastAsia"/>
        </w:rPr>
        <w:t>аспекте</w:t>
      </w:r>
      <w:r>
        <w:t xml:space="preserve"> </w:t>
      </w:r>
      <w:r>
        <w:rPr>
          <w:rFonts w:hint="eastAsia"/>
        </w:rPr>
        <w:t>рекламного</w:t>
      </w:r>
      <w:r>
        <w:t xml:space="preserve"> </w:t>
      </w:r>
      <w:r>
        <w:rPr>
          <w:rFonts w:hint="eastAsia"/>
        </w:rPr>
        <w:t>дискурса</w:t>
      </w:r>
    </w:p>
    <w:p w14:paraId="169E94A9" w14:textId="77777777" w:rsidR="004534E8" w:rsidRDefault="004534E8" w:rsidP="004534E8"/>
    <w:p w14:paraId="5CB9C613" w14:textId="77777777" w:rsidR="004534E8" w:rsidRDefault="004534E8" w:rsidP="004534E8">
      <w:r>
        <w:t xml:space="preserve">1.10. </w:t>
      </w:r>
      <w:r>
        <w:rPr>
          <w:rFonts w:hint="eastAsia"/>
        </w:rPr>
        <w:t>Теории</w:t>
      </w:r>
      <w:r>
        <w:t xml:space="preserve"> </w:t>
      </w:r>
      <w:r>
        <w:rPr>
          <w:rFonts w:hint="eastAsia"/>
        </w:rPr>
        <w:t>когнитивистики</w:t>
      </w:r>
      <w:r>
        <w:t xml:space="preserve">. </w:t>
      </w:r>
      <w:r>
        <w:rPr>
          <w:rFonts w:hint="eastAsia"/>
        </w:rPr>
        <w:t>Контаминация</w:t>
      </w:r>
      <w:r>
        <w:t xml:space="preserve"> </w:t>
      </w:r>
      <w:r>
        <w:rPr>
          <w:rFonts w:hint="eastAsia"/>
        </w:rPr>
        <w:t>как</w:t>
      </w:r>
      <w:r>
        <w:t xml:space="preserve"> </w:t>
      </w:r>
      <w:r>
        <w:rPr>
          <w:rFonts w:hint="eastAsia"/>
        </w:rPr>
        <w:t>проявление</w:t>
      </w:r>
      <w:r>
        <w:t xml:space="preserve"> </w:t>
      </w:r>
      <w:r>
        <w:rPr>
          <w:rFonts w:hint="eastAsia"/>
        </w:rPr>
        <w:t>языковой</w:t>
      </w:r>
      <w:r>
        <w:t xml:space="preserve"> </w:t>
      </w:r>
      <w:r>
        <w:rPr>
          <w:rFonts w:hint="eastAsia"/>
        </w:rPr>
        <w:t>игры</w:t>
      </w:r>
    </w:p>
    <w:p w14:paraId="5DF0A6F5" w14:textId="77777777" w:rsidR="004534E8" w:rsidRDefault="004534E8" w:rsidP="004534E8"/>
    <w:p w14:paraId="7441FFF5" w14:textId="77777777" w:rsidR="004534E8" w:rsidRDefault="004534E8" w:rsidP="004534E8">
      <w:r>
        <w:t xml:space="preserve">1.11. </w:t>
      </w:r>
      <w:r>
        <w:rPr>
          <w:rFonts w:hint="eastAsia"/>
        </w:rPr>
        <w:t>Исследование</w:t>
      </w:r>
      <w:r>
        <w:t xml:space="preserve"> </w:t>
      </w:r>
      <w:r>
        <w:rPr>
          <w:rFonts w:hint="eastAsia"/>
        </w:rPr>
        <w:t>звукоподражания</w:t>
      </w:r>
      <w:r>
        <w:t xml:space="preserve"> </w:t>
      </w:r>
      <w:r>
        <w:rPr>
          <w:rFonts w:hint="eastAsia"/>
        </w:rPr>
        <w:t>в</w:t>
      </w:r>
      <w:r>
        <w:t xml:space="preserve"> </w:t>
      </w:r>
      <w:r>
        <w:rPr>
          <w:rFonts w:hint="eastAsia"/>
        </w:rPr>
        <w:t>работах</w:t>
      </w:r>
      <w:r>
        <w:t xml:space="preserve"> </w:t>
      </w:r>
      <w:r>
        <w:rPr>
          <w:rFonts w:hint="eastAsia"/>
        </w:rPr>
        <w:t>современных</w:t>
      </w:r>
    </w:p>
    <w:p w14:paraId="23055CFB" w14:textId="77777777" w:rsidR="004534E8" w:rsidRDefault="004534E8" w:rsidP="004534E8"/>
    <w:p w14:paraId="1FCCD025" w14:textId="77777777" w:rsidR="004534E8" w:rsidRDefault="004534E8" w:rsidP="004534E8">
      <w:r>
        <w:rPr>
          <w:rFonts w:hint="eastAsia"/>
        </w:rPr>
        <w:t>лингвистов</w:t>
      </w:r>
    </w:p>
    <w:p w14:paraId="0F59CF72" w14:textId="77777777" w:rsidR="004534E8" w:rsidRDefault="004534E8" w:rsidP="004534E8"/>
    <w:p w14:paraId="0377FE24" w14:textId="77777777" w:rsidR="004534E8" w:rsidRDefault="004534E8" w:rsidP="004534E8">
      <w:r>
        <w:rPr>
          <w:rFonts w:hint="eastAsia"/>
        </w:rPr>
        <w:t>Выводы</w:t>
      </w:r>
      <w:r>
        <w:t xml:space="preserve"> </w:t>
      </w:r>
      <w:r>
        <w:rPr>
          <w:rFonts w:hint="eastAsia"/>
        </w:rPr>
        <w:t>по</w:t>
      </w:r>
      <w:r>
        <w:t xml:space="preserve"> </w:t>
      </w:r>
      <w:r>
        <w:rPr>
          <w:rFonts w:hint="eastAsia"/>
        </w:rPr>
        <w:t>Главе</w:t>
      </w:r>
    </w:p>
    <w:p w14:paraId="2D5D679F" w14:textId="77777777" w:rsidR="004534E8" w:rsidRDefault="004534E8" w:rsidP="004534E8"/>
    <w:p w14:paraId="735D0F9B" w14:textId="77777777" w:rsidR="004534E8" w:rsidRDefault="004534E8" w:rsidP="004534E8">
      <w:r>
        <w:rPr>
          <w:rFonts w:hint="eastAsia"/>
        </w:rPr>
        <w:lastRenderedPageBreak/>
        <w:t>ГЛАВА</w:t>
      </w:r>
      <w:r>
        <w:t xml:space="preserve"> 2. </w:t>
      </w:r>
      <w:r>
        <w:rPr>
          <w:rFonts w:hint="eastAsia"/>
        </w:rPr>
        <w:t>СТРУКТУРНО</w:t>
      </w:r>
      <w:r>
        <w:t>-</w:t>
      </w:r>
      <w:r>
        <w:rPr>
          <w:rFonts w:hint="eastAsia"/>
        </w:rPr>
        <w:t>СЕМАНТИЧЕСКИЕ</w:t>
      </w:r>
      <w:r>
        <w:t xml:space="preserve">, </w:t>
      </w:r>
      <w:r>
        <w:rPr>
          <w:rFonts w:hint="eastAsia"/>
        </w:rPr>
        <w:t>СТИЛИСТИЧЕСКИЕ</w:t>
      </w:r>
    </w:p>
    <w:p w14:paraId="542CAD23" w14:textId="77777777" w:rsidR="004534E8" w:rsidRDefault="004534E8" w:rsidP="004534E8"/>
    <w:p w14:paraId="50FAED0F" w14:textId="77777777" w:rsidR="004534E8" w:rsidRDefault="004534E8" w:rsidP="004534E8">
      <w:r>
        <w:rPr>
          <w:rFonts w:hint="eastAsia"/>
        </w:rPr>
        <w:t>И</w:t>
      </w:r>
      <w:r>
        <w:t xml:space="preserve"> </w:t>
      </w:r>
      <w:r>
        <w:rPr>
          <w:rFonts w:hint="eastAsia"/>
        </w:rPr>
        <w:t>ПРАГМАТИЧЕСКИЕ</w:t>
      </w:r>
      <w:r>
        <w:t xml:space="preserve"> </w:t>
      </w:r>
      <w:r>
        <w:rPr>
          <w:rFonts w:hint="eastAsia"/>
        </w:rPr>
        <w:t>ОСОБЕННОСТИ</w:t>
      </w:r>
      <w:r>
        <w:t xml:space="preserve"> </w:t>
      </w:r>
      <w:r>
        <w:rPr>
          <w:rFonts w:hint="eastAsia"/>
        </w:rPr>
        <w:t>ОНОМАТОПЕИЧЕСКИХ</w:t>
      </w:r>
    </w:p>
    <w:p w14:paraId="45652E04" w14:textId="77777777" w:rsidR="004534E8" w:rsidRDefault="004534E8" w:rsidP="004534E8"/>
    <w:p w14:paraId="55A339ED" w14:textId="77777777" w:rsidR="004534E8" w:rsidRDefault="004534E8" w:rsidP="004534E8">
      <w:r>
        <w:rPr>
          <w:rFonts w:hint="eastAsia"/>
        </w:rPr>
        <w:t>ЕДИНИЦ</w:t>
      </w:r>
      <w:r>
        <w:t xml:space="preserve"> </w:t>
      </w:r>
      <w:r>
        <w:rPr>
          <w:rFonts w:hint="eastAsia"/>
        </w:rPr>
        <w:t>В</w:t>
      </w:r>
      <w:r>
        <w:t xml:space="preserve"> </w:t>
      </w:r>
      <w:r>
        <w:rPr>
          <w:rFonts w:hint="eastAsia"/>
        </w:rPr>
        <w:t>РЕКЛАМНОМ</w:t>
      </w:r>
      <w:r>
        <w:t xml:space="preserve"> </w:t>
      </w:r>
      <w:r>
        <w:rPr>
          <w:rFonts w:hint="eastAsia"/>
        </w:rPr>
        <w:t>ДИСКУРСЕ</w:t>
      </w:r>
    </w:p>
    <w:p w14:paraId="71F21734" w14:textId="77777777" w:rsidR="004534E8" w:rsidRDefault="004534E8" w:rsidP="004534E8"/>
    <w:p w14:paraId="6F712B7C" w14:textId="77777777" w:rsidR="004534E8" w:rsidRDefault="004534E8" w:rsidP="004534E8">
      <w:r>
        <w:t xml:space="preserve">2.1. </w:t>
      </w:r>
      <w:r>
        <w:rPr>
          <w:rFonts w:hint="eastAsia"/>
        </w:rPr>
        <w:t>Структурные</w:t>
      </w:r>
      <w:r>
        <w:t xml:space="preserve"> </w:t>
      </w:r>
      <w:r>
        <w:rPr>
          <w:rFonts w:hint="eastAsia"/>
        </w:rPr>
        <w:t>особенности</w:t>
      </w:r>
      <w:r>
        <w:t xml:space="preserve"> </w:t>
      </w:r>
      <w:r>
        <w:rPr>
          <w:rFonts w:hint="eastAsia"/>
        </w:rPr>
        <w:t>ономатопов</w:t>
      </w:r>
      <w:r>
        <w:t xml:space="preserve"> </w:t>
      </w:r>
      <w:r>
        <w:rPr>
          <w:rFonts w:hint="eastAsia"/>
        </w:rPr>
        <w:t>в</w:t>
      </w:r>
      <w:r>
        <w:t xml:space="preserve"> </w:t>
      </w:r>
      <w:r>
        <w:rPr>
          <w:rFonts w:hint="eastAsia"/>
        </w:rPr>
        <w:t>рекламе</w:t>
      </w:r>
    </w:p>
    <w:p w14:paraId="639E2F27" w14:textId="77777777" w:rsidR="004534E8" w:rsidRDefault="004534E8" w:rsidP="004534E8"/>
    <w:p w14:paraId="4683D5CA" w14:textId="77777777" w:rsidR="004534E8" w:rsidRDefault="004534E8" w:rsidP="004534E8">
      <w:r>
        <w:t xml:space="preserve">2.2. </w:t>
      </w:r>
      <w:r>
        <w:rPr>
          <w:rFonts w:hint="eastAsia"/>
        </w:rPr>
        <w:t>Частеречная</w:t>
      </w:r>
      <w:r>
        <w:t xml:space="preserve"> </w:t>
      </w:r>
      <w:r>
        <w:rPr>
          <w:rFonts w:hint="eastAsia"/>
        </w:rPr>
        <w:t>принадлежность</w:t>
      </w:r>
      <w:r>
        <w:t xml:space="preserve"> </w:t>
      </w:r>
      <w:r>
        <w:rPr>
          <w:rFonts w:hint="eastAsia"/>
        </w:rPr>
        <w:t>ономатопов</w:t>
      </w:r>
    </w:p>
    <w:p w14:paraId="4AAD926E" w14:textId="77777777" w:rsidR="004534E8" w:rsidRDefault="004534E8" w:rsidP="004534E8"/>
    <w:p w14:paraId="7FD75CF3" w14:textId="77777777" w:rsidR="004534E8" w:rsidRDefault="004534E8" w:rsidP="004534E8">
      <w:r>
        <w:t xml:space="preserve">2.3. </w:t>
      </w:r>
      <w:r>
        <w:rPr>
          <w:rFonts w:hint="eastAsia"/>
        </w:rPr>
        <w:t>Способы</w:t>
      </w:r>
      <w:r>
        <w:t xml:space="preserve"> </w:t>
      </w:r>
      <w:r>
        <w:rPr>
          <w:rFonts w:hint="eastAsia"/>
        </w:rPr>
        <w:t>образования</w:t>
      </w:r>
      <w:r>
        <w:t xml:space="preserve"> </w:t>
      </w:r>
      <w:r>
        <w:rPr>
          <w:rFonts w:hint="eastAsia"/>
        </w:rPr>
        <w:t>ономатопов</w:t>
      </w:r>
      <w:r>
        <w:t xml:space="preserve"> </w:t>
      </w:r>
      <w:r>
        <w:rPr>
          <w:rFonts w:hint="eastAsia"/>
        </w:rPr>
        <w:t>в</w:t>
      </w:r>
      <w:r>
        <w:t xml:space="preserve"> </w:t>
      </w:r>
      <w:r>
        <w:rPr>
          <w:rFonts w:hint="eastAsia"/>
        </w:rPr>
        <w:t>современном</w:t>
      </w:r>
      <w:r>
        <w:t xml:space="preserve"> </w:t>
      </w:r>
      <w:r>
        <w:rPr>
          <w:rFonts w:hint="eastAsia"/>
        </w:rPr>
        <w:t>англоязычном</w:t>
      </w:r>
      <w:r>
        <w:t xml:space="preserve"> </w:t>
      </w:r>
      <w:r>
        <w:rPr>
          <w:rFonts w:hint="eastAsia"/>
        </w:rPr>
        <w:t>рекламном</w:t>
      </w:r>
      <w:r>
        <w:t xml:space="preserve"> </w:t>
      </w:r>
      <w:r>
        <w:rPr>
          <w:rFonts w:hint="eastAsia"/>
        </w:rPr>
        <w:t>дискурсе</w:t>
      </w:r>
    </w:p>
    <w:p w14:paraId="0415D210" w14:textId="77777777" w:rsidR="004534E8" w:rsidRDefault="004534E8" w:rsidP="004534E8"/>
    <w:p w14:paraId="542865FC" w14:textId="77777777" w:rsidR="004534E8" w:rsidRDefault="004534E8" w:rsidP="004534E8">
      <w:r>
        <w:t xml:space="preserve">2.4. </w:t>
      </w:r>
      <w:r>
        <w:rPr>
          <w:rFonts w:hint="eastAsia"/>
        </w:rPr>
        <w:t>Текстообразующие</w:t>
      </w:r>
      <w:r>
        <w:t xml:space="preserve"> </w:t>
      </w:r>
      <w:r>
        <w:rPr>
          <w:rFonts w:hint="eastAsia"/>
        </w:rPr>
        <w:t>функции</w:t>
      </w:r>
      <w:r>
        <w:t xml:space="preserve"> </w:t>
      </w:r>
      <w:r>
        <w:rPr>
          <w:rFonts w:hint="eastAsia"/>
        </w:rPr>
        <w:t>ономатопеи</w:t>
      </w:r>
    </w:p>
    <w:p w14:paraId="2CDD5AE7" w14:textId="77777777" w:rsidR="004534E8" w:rsidRDefault="004534E8" w:rsidP="004534E8"/>
    <w:p w14:paraId="42F5080A" w14:textId="77777777" w:rsidR="004534E8" w:rsidRDefault="004534E8" w:rsidP="004534E8">
      <w:r>
        <w:t xml:space="preserve">2.5. </w:t>
      </w:r>
      <w:r>
        <w:rPr>
          <w:rFonts w:hint="eastAsia"/>
        </w:rPr>
        <w:t>Стилистические</w:t>
      </w:r>
      <w:r>
        <w:t xml:space="preserve"> </w:t>
      </w:r>
      <w:r>
        <w:rPr>
          <w:rFonts w:hint="eastAsia"/>
        </w:rPr>
        <w:t>особенности</w:t>
      </w:r>
      <w:r>
        <w:t xml:space="preserve"> </w:t>
      </w:r>
      <w:r>
        <w:rPr>
          <w:rFonts w:hint="eastAsia"/>
        </w:rPr>
        <w:t>англоязычного</w:t>
      </w:r>
      <w:r>
        <w:t xml:space="preserve"> </w:t>
      </w:r>
      <w:r>
        <w:rPr>
          <w:rFonts w:hint="eastAsia"/>
        </w:rPr>
        <w:t>рекламного</w:t>
      </w:r>
      <w:r>
        <w:t xml:space="preserve"> </w:t>
      </w:r>
      <w:r>
        <w:rPr>
          <w:rFonts w:hint="eastAsia"/>
        </w:rPr>
        <w:t>дискурса</w:t>
      </w:r>
      <w:r>
        <w:t xml:space="preserve"> </w:t>
      </w:r>
      <w:r>
        <w:rPr>
          <w:rFonts w:hint="eastAsia"/>
        </w:rPr>
        <w:t>с</w:t>
      </w:r>
      <w:r>
        <w:t xml:space="preserve"> </w:t>
      </w:r>
      <w:r>
        <w:rPr>
          <w:rFonts w:hint="eastAsia"/>
        </w:rPr>
        <w:t>ономатопеей</w:t>
      </w:r>
    </w:p>
    <w:p w14:paraId="4D424358" w14:textId="77777777" w:rsidR="004534E8" w:rsidRDefault="004534E8" w:rsidP="004534E8"/>
    <w:p w14:paraId="021E6D66" w14:textId="77777777" w:rsidR="004534E8" w:rsidRDefault="004534E8" w:rsidP="004534E8">
      <w:r>
        <w:t xml:space="preserve">2.6. </w:t>
      </w:r>
      <w:r>
        <w:rPr>
          <w:rFonts w:hint="eastAsia"/>
        </w:rPr>
        <w:t>Гендерный</w:t>
      </w:r>
      <w:r>
        <w:t xml:space="preserve"> </w:t>
      </w:r>
      <w:r>
        <w:rPr>
          <w:rFonts w:hint="eastAsia"/>
        </w:rPr>
        <w:t>аспект</w:t>
      </w:r>
      <w:r>
        <w:t xml:space="preserve"> </w:t>
      </w:r>
      <w:r>
        <w:rPr>
          <w:rFonts w:hint="eastAsia"/>
        </w:rPr>
        <w:t>рекламного</w:t>
      </w:r>
      <w:r>
        <w:t xml:space="preserve"> </w:t>
      </w:r>
      <w:r>
        <w:rPr>
          <w:rFonts w:hint="eastAsia"/>
        </w:rPr>
        <w:t>дискурса</w:t>
      </w:r>
      <w:r>
        <w:t xml:space="preserve"> </w:t>
      </w:r>
      <w:r>
        <w:rPr>
          <w:rFonts w:hint="eastAsia"/>
        </w:rPr>
        <w:t>с</w:t>
      </w:r>
      <w:r>
        <w:t xml:space="preserve"> </w:t>
      </w:r>
      <w:r>
        <w:rPr>
          <w:rFonts w:hint="eastAsia"/>
        </w:rPr>
        <w:t>ономатопами</w:t>
      </w:r>
    </w:p>
    <w:p w14:paraId="6457A124" w14:textId="77777777" w:rsidR="004534E8" w:rsidRDefault="004534E8" w:rsidP="004534E8"/>
    <w:p w14:paraId="10CDE00A" w14:textId="77777777" w:rsidR="004534E8" w:rsidRDefault="004534E8" w:rsidP="004534E8">
      <w:r>
        <w:t xml:space="preserve">2.7. </w:t>
      </w:r>
      <w:r>
        <w:rPr>
          <w:rFonts w:hint="eastAsia"/>
        </w:rPr>
        <w:t>Поликодовость</w:t>
      </w:r>
      <w:r>
        <w:t xml:space="preserve"> </w:t>
      </w:r>
      <w:r>
        <w:rPr>
          <w:rFonts w:hint="eastAsia"/>
        </w:rPr>
        <w:t>англоязычного</w:t>
      </w:r>
      <w:r>
        <w:t xml:space="preserve"> </w:t>
      </w:r>
      <w:r>
        <w:rPr>
          <w:rFonts w:hint="eastAsia"/>
        </w:rPr>
        <w:t>рекламного</w:t>
      </w:r>
      <w:r>
        <w:t xml:space="preserve"> </w:t>
      </w:r>
      <w:r>
        <w:rPr>
          <w:rFonts w:hint="eastAsia"/>
        </w:rPr>
        <w:t>дискурса</w:t>
      </w:r>
    </w:p>
    <w:p w14:paraId="451890B6" w14:textId="77777777" w:rsidR="004534E8" w:rsidRDefault="004534E8" w:rsidP="004534E8"/>
    <w:p w14:paraId="5A746EFB" w14:textId="77777777" w:rsidR="004534E8" w:rsidRDefault="004534E8" w:rsidP="004534E8">
      <w:r>
        <w:t xml:space="preserve">2.8. </w:t>
      </w:r>
      <w:r>
        <w:rPr>
          <w:rFonts w:hint="eastAsia"/>
        </w:rPr>
        <w:t>Ономатопея</w:t>
      </w:r>
      <w:r>
        <w:t xml:space="preserve"> </w:t>
      </w:r>
      <w:r>
        <w:rPr>
          <w:rFonts w:hint="eastAsia"/>
        </w:rPr>
        <w:t>как</w:t>
      </w:r>
      <w:r>
        <w:t xml:space="preserve"> </w:t>
      </w:r>
      <w:r>
        <w:rPr>
          <w:rFonts w:hint="eastAsia"/>
        </w:rPr>
        <w:t>проявление</w:t>
      </w:r>
      <w:r>
        <w:t xml:space="preserve"> </w:t>
      </w:r>
      <w:r>
        <w:rPr>
          <w:rFonts w:hint="eastAsia"/>
        </w:rPr>
        <w:t>иконичности</w:t>
      </w:r>
      <w:r>
        <w:t xml:space="preserve"> </w:t>
      </w:r>
      <w:r>
        <w:rPr>
          <w:rFonts w:hint="eastAsia"/>
        </w:rPr>
        <w:t>в</w:t>
      </w:r>
      <w:r>
        <w:t xml:space="preserve"> </w:t>
      </w:r>
      <w:r>
        <w:rPr>
          <w:rFonts w:hint="eastAsia"/>
        </w:rPr>
        <w:t>рекламном</w:t>
      </w:r>
      <w:r>
        <w:t xml:space="preserve"> </w:t>
      </w:r>
      <w:r>
        <w:rPr>
          <w:rFonts w:hint="eastAsia"/>
        </w:rPr>
        <w:t>дискурсе</w:t>
      </w:r>
    </w:p>
    <w:p w14:paraId="3FD27D5B" w14:textId="77777777" w:rsidR="004534E8" w:rsidRDefault="004534E8" w:rsidP="004534E8"/>
    <w:p w14:paraId="091FF4AA" w14:textId="77777777" w:rsidR="004534E8" w:rsidRDefault="004534E8" w:rsidP="004534E8">
      <w:r>
        <w:t xml:space="preserve">2.9. </w:t>
      </w:r>
      <w:r>
        <w:rPr>
          <w:rFonts w:hint="eastAsia"/>
        </w:rPr>
        <w:t>Звукоподражательный</w:t>
      </w:r>
      <w:r>
        <w:t xml:space="preserve"> </w:t>
      </w:r>
      <w:r>
        <w:rPr>
          <w:rFonts w:hint="eastAsia"/>
        </w:rPr>
        <w:t>рекламный</w:t>
      </w:r>
      <w:r>
        <w:t xml:space="preserve"> </w:t>
      </w:r>
      <w:r>
        <w:rPr>
          <w:rFonts w:hint="eastAsia"/>
        </w:rPr>
        <w:t>дискурс</w:t>
      </w:r>
      <w:r>
        <w:t xml:space="preserve"> </w:t>
      </w:r>
      <w:r>
        <w:rPr>
          <w:rFonts w:hint="eastAsia"/>
        </w:rPr>
        <w:t>в</w:t>
      </w:r>
      <w:r>
        <w:t xml:space="preserve"> </w:t>
      </w:r>
      <w:r>
        <w:rPr>
          <w:rFonts w:hint="eastAsia"/>
        </w:rPr>
        <w:t>аспекте</w:t>
      </w:r>
      <w:r>
        <w:t xml:space="preserve"> </w:t>
      </w:r>
      <w:r>
        <w:rPr>
          <w:rFonts w:hint="eastAsia"/>
        </w:rPr>
        <w:t>ментальных</w:t>
      </w:r>
    </w:p>
    <w:p w14:paraId="29F9C0C0" w14:textId="77777777" w:rsidR="004534E8" w:rsidRDefault="004534E8" w:rsidP="004534E8"/>
    <w:p w14:paraId="6D6458EB" w14:textId="77777777" w:rsidR="004534E8" w:rsidRDefault="004534E8" w:rsidP="004534E8">
      <w:r>
        <w:rPr>
          <w:rFonts w:hint="eastAsia"/>
        </w:rPr>
        <w:t>полей</w:t>
      </w:r>
      <w:r>
        <w:t xml:space="preserve">. </w:t>
      </w:r>
      <w:r>
        <w:rPr>
          <w:rFonts w:hint="eastAsia"/>
        </w:rPr>
        <w:t>Образование</w:t>
      </w:r>
      <w:r>
        <w:t xml:space="preserve"> </w:t>
      </w:r>
      <w:r>
        <w:rPr>
          <w:rFonts w:hint="eastAsia"/>
        </w:rPr>
        <w:t>блэндов</w:t>
      </w:r>
      <w:r>
        <w:t xml:space="preserve"> </w:t>
      </w:r>
      <w:r>
        <w:rPr>
          <w:rFonts w:hint="eastAsia"/>
        </w:rPr>
        <w:t>на</w:t>
      </w:r>
      <w:r>
        <w:t xml:space="preserve"> </w:t>
      </w:r>
      <w:r>
        <w:rPr>
          <w:rFonts w:hint="eastAsia"/>
        </w:rPr>
        <w:t>основе</w:t>
      </w:r>
      <w:r>
        <w:t xml:space="preserve"> </w:t>
      </w:r>
      <w:r>
        <w:rPr>
          <w:rFonts w:hint="eastAsia"/>
        </w:rPr>
        <w:t>ономатопеи</w:t>
      </w:r>
    </w:p>
    <w:p w14:paraId="3DB4210A" w14:textId="77777777" w:rsidR="004534E8" w:rsidRDefault="004534E8" w:rsidP="004534E8"/>
    <w:p w14:paraId="4264453D" w14:textId="77777777" w:rsidR="004534E8" w:rsidRDefault="004534E8" w:rsidP="004534E8">
      <w:r>
        <w:lastRenderedPageBreak/>
        <w:t xml:space="preserve">2.10. </w:t>
      </w:r>
      <w:r>
        <w:rPr>
          <w:rFonts w:hint="eastAsia"/>
        </w:rPr>
        <w:t>Проблема</w:t>
      </w:r>
      <w:r>
        <w:t xml:space="preserve"> </w:t>
      </w:r>
      <w:r>
        <w:rPr>
          <w:rFonts w:hint="eastAsia"/>
        </w:rPr>
        <w:t>перевода</w:t>
      </w:r>
      <w:r>
        <w:t xml:space="preserve"> </w:t>
      </w:r>
      <w:r>
        <w:rPr>
          <w:rFonts w:hint="eastAsia"/>
        </w:rPr>
        <w:t>звукоподражательной</w:t>
      </w:r>
      <w:r>
        <w:t xml:space="preserve"> </w:t>
      </w:r>
      <w:r>
        <w:rPr>
          <w:rFonts w:hint="eastAsia"/>
        </w:rPr>
        <w:t>англоязычной</w:t>
      </w:r>
    </w:p>
    <w:p w14:paraId="1BC10F60" w14:textId="77777777" w:rsidR="004534E8" w:rsidRDefault="004534E8" w:rsidP="004534E8"/>
    <w:p w14:paraId="5877A406" w14:textId="77777777" w:rsidR="004534E8" w:rsidRDefault="004534E8" w:rsidP="004534E8">
      <w:r>
        <w:rPr>
          <w:rFonts w:hint="eastAsia"/>
        </w:rPr>
        <w:t>рекламы</w:t>
      </w:r>
    </w:p>
    <w:p w14:paraId="00DC6555" w14:textId="77777777" w:rsidR="004534E8" w:rsidRDefault="004534E8" w:rsidP="004534E8"/>
    <w:p w14:paraId="2228179E" w14:textId="77777777" w:rsidR="004534E8" w:rsidRDefault="004534E8" w:rsidP="004534E8">
      <w:r>
        <w:rPr>
          <w:rFonts w:hint="eastAsia"/>
        </w:rPr>
        <w:t>Выводы</w:t>
      </w:r>
      <w:r>
        <w:t xml:space="preserve"> </w:t>
      </w:r>
      <w:r>
        <w:rPr>
          <w:rFonts w:hint="eastAsia"/>
        </w:rPr>
        <w:t>по</w:t>
      </w:r>
      <w:r>
        <w:t xml:space="preserve"> </w:t>
      </w:r>
      <w:r>
        <w:rPr>
          <w:rFonts w:hint="eastAsia"/>
        </w:rPr>
        <w:t>Главе</w:t>
      </w:r>
    </w:p>
    <w:p w14:paraId="771EC28A" w14:textId="77777777" w:rsidR="004534E8" w:rsidRDefault="004534E8" w:rsidP="004534E8"/>
    <w:p w14:paraId="721A3209" w14:textId="77777777" w:rsidR="004534E8" w:rsidRDefault="004534E8" w:rsidP="004534E8">
      <w:r>
        <w:rPr>
          <w:rFonts w:hint="eastAsia"/>
        </w:rPr>
        <w:t>ЗАКЛЮЧЕНИЕ</w:t>
      </w:r>
    </w:p>
    <w:p w14:paraId="71FE7C47" w14:textId="77777777" w:rsidR="004534E8" w:rsidRDefault="004534E8" w:rsidP="004534E8"/>
    <w:p w14:paraId="4AF2971E" w14:textId="77777777" w:rsidR="004534E8" w:rsidRDefault="004534E8" w:rsidP="004534E8">
      <w:r>
        <w:rPr>
          <w:rFonts w:hint="eastAsia"/>
        </w:rPr>
        <w:t>СПИСОК</w:t>
      </w:r>
      <w:r>
        <w:t xml:space="preserve"> </w:t>
      </w:r>
      <w:r>
        <w:rPr>
          <w:rFonts w:hint="eastAsia"/>
        </w:rPr>
        <w:t>ЛИТЕРАТУРЫ</w:t>
      </w:r>
    </w:p>
    <w:p w14:paraId="579C4652" w14:textId="77777777" w:rsidR="004534E8" w:rsidRDefault="004534E8" w:rsidP="004534E8"/>
    <w:p w14:paraId="21428B43" w14:textId="77777777" w:rsidR="004534E8" w:rsidRDefault="004534E8" w:rsidP="004534E8">
      <w:r>
        <w:rPr>
          <w:rFonts w:hint="eastAsia"/>
        </w:rPr>
        <w:t>ПРИЛОЖЕНИЯ</w:t>
      </w:r>
    </w:p>
    <w:p w14:paraId="10E54A28" w14:textId="77777777" w:rsidR="004534E8" w:rsidRDefault="004534E8" w:rsidP="004534E8"/>
    <w:p w14:paraId="475A9894" w14:textId="77777777" w:rsidR="004534E8" w:rsidRDefault="004534E8" w:rsidP="004534E8">
      <w:r>
        <w:rPr>
          <w:rFonts w:hint="eastAsia"/>
        </w:rPr>
        <w:t>Приложение</w:t>
      </w:r>
      <w:r>
        <w:t xml:space="preserve"> 1. </w:t>
      </w:r>
      <w:r>
        <w:rPr>
          <w:rFonts w:hint="eastAsia"/>
        </w:rPr>
        <w:t>Список</w:t>
      </w:r>
      <w:r>
        <w:t xml:space="preserve"> </w:t>
      </w:r>
      <w:r>
        <w:rPr>
          <w:rFonts w:hint="eastAsia"/>
        </w:rPr>
        <w:t>ономатопов</w:t>
      </w:r>
      <w:r>
        <w:t xml:space="preserve">, </w:t>
      </w:r>
      <w:r>
        <w:rPr>
          <w:rFonts w:hint="eastAsia"/>
        </w:rPr>
        <w:t>проанализированных</w:t>
      </w:r>
      <w:r>
        <w:t xml:space="preserve"> </w:t>
      </w:r>
      <w:r>
        <w:rPr>
          <w:rFonts w:hint="eastAsia"/>
        </w:rPr>
        <w:t>в</w:t>
      </w:r>
      <w:r>
        <w:t xml:space="preserve"> </w:t>
      </w:r>
      <w:r>
        <w:rPr>
          <w:rFonts w:hint="eastAsia"/>
        </w:rPr>
        <w:t>данном</w:t>
      </w:r>
    </w:p>
    <w:p w14:paraId="799C3A82" w14:textId="77777777" w:rsidR="004534E8" w:rsidRDefault="004534E8" w:rsidP="004534E8"/>
    <w:p w14:paraId="797D77C5" w14:textId="77777777" w:rsidR="004534E8" w:rsidRDefault="004534E8" w:rsidP="004534E8">
      <w:r>
        <w:rPr>
          <w:rFonts w:hint="eastAsia"/>
        </w:rPr>
        <w:t>исследовании</w:t>
      </w:r>
    </w:p>
    <w:p w14:paraId="5D68CC28" w14:textId="77777777" w:rsidR="004534E8" w:rsidRDefault="004534E8" w:rsidP="004534E8"/>
    <w:p w14:paraId="186D03A9" w14:textId="77777777" w:rsidR="004534E8" w:rsidRDefault="004534E8" w:rsidP="004534E8">
      <w:r>
        <w:rPr>
          <w:rFonts w:hint="eastAsia"/>
        </w:rPr>
        <w:t>Приложение</w:t>
      </w:r>
      <w:r>
        <w:t xml:space="preserve"> 2. </w:t>
      </w:r>
      <w:r>
        <w:rPr>
          <w:rFonts w:hint="eastAsia"/>
        </w:rPr>
        <w:t>Список</w:t>
      </w:r>
      <w:r>
        <w:t xml:space="preserve"> </w:t>
      </w:r>
      <w:r>
        <w:rPr>
          <w:rFonts w:hint="eastAsia"/>
        </w:rPr>
        <w:t>ономатопов</w:t>
      </w:r>
      <w:r>
        <w:t xml:space="preserve"> </w:t>
      </w:r>
      <w:r>
        <w:rPr>
          <w:rFonts w:hint="eastAsia"/>
        </w:rPr>
        <w:t>в</w:t>
      </w:r>
      <w:r>
        <w:t xml:space="preserve"> </w:t>
      </w:r>
      <w:r>
        <w:rPr>
          <w:rFonts w:hint="eastAsia"/>
        </w:rPr>
        <w:t>контекстах</w:t>
      </w:r>
      <w:r>
        <w:t xml:space="preserve"> </w:t>
      </w:r>
      <w:r>
        <w:rPr>
          <w:rFonts w:hint="eastAsia"/>
        </w:rPr>
        <w:t>рекламных</w:t>
      </w:r>
    </w:p>
    <w:p w14:paraId="293217CE" w14:textId="77777777" w:rsidR="004534E8" w:rsidRDefault="004534E8" w:rsidP="004534E8"/>
    <w:p w14:paraId="01C7F02A" w14:textId="77777777" w:rsidR="004534E8" w:rsidRDefault="004534E8" w:rsidP="004534E8">
      <w:r>
        <w:rPr>
          <w:rFonts w:hint="eastAsia"/>
        </w:rPr>
        <w:t>текстов</w:t>
      </w:r>
    </w:p>
    <w:p w14:paraId="6E5522D1" w14:textId="77777777" w:rsidR="004534E8" w:rsidRDefault="004534E8" w:rsidP="004534E8"/>
    <w:p w14:paraId="5325A888" w14:textId="77777777" w:rsidR="004534E8" w:rsidRDefault="004534E8" w:rsidP="004534E8">
      <w:r>
        <w:rPr>
          <w:rFonts w:hint="eastAsia"/>
        </w:rPr>
        <w:t>Приложение</w:t>
      </w:r>
      <w:r>
        <w:t xml:space="preserve"> 3. </w:t>
      </w:r>
      <w:r>
        <w:rPr>
          <w:rFonts w:hint="eastAsia"/>
        </w:rPr>
        <w:t>Результаты</w:t>
      </w:r>
      <w:r>
        <w:t xml:space="preserve"> </w:t>
      </w:r>
      <w:r>
        <w:rPr>
          <w:rFonts w:hint="eastAsia"/>
        </w:rPr>
        <w:t>опроса</w:t>
      </w:r>
      <w:r>
        <w:t xml:space="preserve"> </w:t>
      </w:r>
      <w:r>
        <w:rPr>
          <w:rFonts w:hint="eastAsia"/>
        </w:rPr>
        <w:t>респондентов</w:t>
      </w:r>
      <w:r>
        <w:t xml:space="preserve"> </w:t>
      </w:r>
      <w:r>
        <w:rPr>
          <w:rFonts w:hint="eastAsia"/>
        </w:rPr>
        <w:t>на</w:t>
      </w:r>
      <w:r>
        <w:t xml:space="preserve"> </w:t>
      </w:r>
      <w:r>
        <w:rPr>
          <w:rFonts w:hint="eastAsia"/>
        </w:rPr>
        <w:t>предмет</w:t>
      </w:r>
    </w:p>
    <w:p w14:paraId="66BF5CDE" w14:textId="77777777" w:rsidR="004534E8" w:rsidRDefault="004534E8" w:rsidP="004534E8"/>
    <w:p w14:paraId="565AAD54" w14:textId="77777777" w:rsidR="004534E8" w:rsidRDefault="004534E8" w:rsidP="004534E8">
      <w:r>
        <w:rPr>
          <w:rFonts w:hint="eastAsia"/>
        </w:rPr>
        <w:t>предпочтений</w:t>
      </w:r>
      <w:r>
        <w:t xml:space="preserve"> </w:t>
      </w:r>
      <w:r>
        <w:rPr>
          <w:rFonts w:hint="eastAsia"/>
        </w:rPr>
        <w:t>при</w:t>
      </w:r>
      <w:r>
        <w:t xml:space="preserve"> </w:t>
      </w:r>
      <w:r>
        <w:rPr>
          <w:rFonts w:hint="eastAsia"/>
        </w:rPr>
        <w:t>выборе</w:t>
      </w:r>
      <w:r>
        <w:t xml:space="preserve"> </w:t>
      </w:r>
      <w:r>
        <w:rPr>
          <w:rFonts w:hint="eastAsia"/>
        </w:rPr>
        <w:t>товаров</w:t>
      </w:r>
      <w:r>
        <w:t xml:space="preserve"> </w:t>
      </w:r>
      <w:r>
        <w:rPr>
          <w:rFonts w:hint="eastAsia"/>
        </w:rPr>
        <w:t>на</w:t>
      </w:r>
      <w:r>
        <w:t xml:space="preserve"> </w:t>
      </w:r>
      <w:r>
        <w:rPr>
          <w:rFonts w:hint="eastAsia"/>
        </w:rPr>
        <w:t>основании</w:t>
      </w:r>
      <w:r>
        <w:t xml:space="preserve"> </w:t>
      </w:r>
      <w:r>
        <w:rPr>
          <w:rFonts w:hint="eastAsia"/>
        </w:rPr>
        <w:t>ономатопеической</w:t>
      </w:r>
      <w:r>
        <w:t xml:space="preserve"> ^^</w:t>
      </w:r>
    </w:p>
    <w:p w14:paraId="6FB852F1" w14:textId="77777777" w:rsidR="004534E8" w:rsidRDefault="004534E8" w:rsidP="004534E8"/>
    <w:p w14:paraId="0D52E92E" w14:textId="77777777" w:rsidR="004534E8" w:rsidRDefault="004534E8" w:rsidP="004534E8">
      <w:r>
        <w:rPr>
          <w:rFonts w:hint="eastAsia"/>
        </w:rPr>
        <w:t>рекламы</w:t>
      </w:r>
    </w:p>
    <w:p w14:paraId="40C8467A" w14:textId="77777777" w:rsidR="004534E8" w:rsidRDefault="004534E8" w:rsidP="004534E8"/>
    <w:p w14:paraId="410FD664" w14:textId="5E449C12" w:rsidR="004534E8" w:rsidRPr="004534E8" w:rsidRDefault="004534E8" w:rsidP="004534E8">
      <w:r>
        <w:rPr>
          <w:rFonts w:hint="eastAsia"/>
        </w:rPr>
        <w:t>Приложение</w:t>
      </w:r>
      <w:r>
        <w:t xml:space="preserve"> 4. </w:t>
      </w:r>
      <w:r>
        <w:rPr>
          <w:rFonts w:hint="eastAsia"/>
        </w:rPr>
        <w:t>Примеры</w:t>
      </w:r>
      <w:r>
        <w:t xml:space="preserve"> </w:t>
      </w:r>
      <w:r>
        <w:rPr>
          <w:rFonts w:hint="eastAsia"/>
        </w:rPr>
        <w:t>рекламных</w:t>
      </w:r>
      <w:r>
        <w:t xml:space="preserve"> </w:t>
      </w:r>
      <w:r>
        <w:rPr>
          <w:rFonts w:hint="eastAsia"/>
        </w:rPr>
        <w:t>плакатов</w:t>
      </w:r>
      <w:r>
        <w:t xml:space="preserve"> </w:t>
      </w:r>
      <w:r>
        <w:rPr>
          <w:rFonts w:hint="eastAsia"/>
        </w:rPr>
        <w:t>с</w:t>
      </w:r>
      <w:r>
        <w:t xml:space="preserve"> </w:t>
      </w:r>
      <w:r>
        <w:rPr>
          <w:rFonts w:hint="eastAsia"/>
        </w:rPr>
        <w:t>ономатопеей</w:t>
      </w:r>
    </w:p>
    <w:sectPr w:rsidR="004534E8" w:rsidRPr="004534E8" w:rsidSect="00446226">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B9561C" w14:textId="77777777" w:rsidR="00446226" w:rsidRDefault="00446226">
      <w:pPr>
        <w:spacing w:after="0" w:line="240" w:lineRule="auto"/>
      </w:pPr>
      <w:r>
        <w:separator/>
      </w:r>
    </w:p>
  </w:endnote>
  <w:endnote w:type="continuationSeparator" w:id="0">
    <w:p w14:paraId="24395686" w14:textId="77777777" w:rsidR="00446226" w:rsidRDefault="004462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55F70" w14:textId="77777777" w:rsidR="00446226" w:rsidRDefault="00446226"/>
    <w:p w14:paraId="1A7B32CB" w14:textId="77777777" w:rsidR="00446226" w:rsidRDefault="00446226"/>
    <w:p w14:paraId="035846D4" w14:textId="77777777" w:rsidR="00446226" w:rsidRDefault="00446226"/>
    <w:p w14:paraId="6CA1E584" w14:textId="77777777" w:rsidR="00446226" w:rsidRDefault="00446226"/>
    <w:p w14:paraId="19EEE321" w14:textId="77777777" w:rsidR="00446226" w:rsidRDefault="00446226"/>
    <w:p w14:paraId="7C8C2B4C" w14:textId="77777777" w:rsidR="00446226" w:rsidRDefault="00446226"/>
    <w:p w14:paraId="2865F94C" w14:textId="77777777" w:rsidR="00446226" w:rsidRDefault="0044622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D988EBB" wp14:editId="30A8442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02FCF1" w14:textId="77777777" w:rsidR="00446226" w:rsidRDefault="0044622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D988EB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F02FCF1" w14:textId="77777777" w:rsidR="00446226" w:rsidRDefault="0044622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B19A7A8" w14:textId="77777777" w:rsidR="00446226" w:rsidRDefault="00446226"/>
    <w:p w14:paraId="5241CA12" w14:textId="77777777" w:rsidR="00446226" w:rsidRDefault="00446226"/>
    <w:p w14:paraId="40F20010" w14:textId="77777777" w:rsidR="00446226" w:rsidRDefault="0044622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24C1437" wp14:editId="7BB05FB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AF6D2A" w14:textId="77777777" w:rsidR="00446226" w:rsidRDefault="00446226"/>
                          <w:p w14:paraId="23FBBB67" w14:textId="77777777" w:rsidR="00446226" w:rsidRDefault="0044622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24C143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BAF6D2A" w14:textId="77777777" w:rsidR="00446226" w:rsidRDefault="00446226"/>
                    <w:p w14:paraId="23FBBB67" w14:textId="77777777" w:rsidR="00446226" w:rsidRDefault="0044622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EF93264" w14:textId="77777777" w:rsidR="00446226" w:rsidRDefault="00446226"/>
    <w:p w14:paraId="590EF23B" w14:textId="77777777" w:rsidR="00446226" w:rsidRDefault="00446226">
      <w:pPr>
        <w:rPr>
          <w:sz w:val="2"/>
          <w:szCs w:val="2"/>
        </w:rPr>
      </w:pPr>
    </w:p>
    <w:p w14:paraId="2D6F9B59" w14:textId="77777777" w:rsidR="00446226" w:rsidRDefault="00446226"/>
    <w:p w14:paraId="2DA77DF9" w14:textId="77777777" w:rsidR="00446226" w:rsidRDefault="00446226">
      <w:pPr>
        <w:spacing w:after="0" w:line="240" w:lineRule="auto"/>
      </w:pPr>
    </w:p>
  </w:footnote>
  <w:footnote w:type="continuationSeparator" w:id="0">
    <w:p w14:paraId="29123139" w14:textId="77777777" w:rsidR="00446226" w:rsidRDefault="004462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F22"/>
    <w:rsid w:val="00010FA1"/>
    <w:rsid w:val="00010FBD"/>
    <w:rsid w:val="00010FC1"/>
    <w:rsid w:val="00010FF2"/>
    <w:rsid w:val="00011047"/>
    <w:rsid w:val="00011183"/>
    <w:rsid w:val="00011192"/>
    <w:rsid w:val="00011261"/>
    <w:rsid w:val="0001128B"/>
    <w:rsid w:val="00011296"/>
    <w:rsid w:val="00011299"/>
    <w:rsid w:val="000112B1"/>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D7"/>
    <w:rsid w:val="00062EE2"/>
    <w:rsid w:val="00062F00"/>
    <w:rsid w:val="00062F15"/>
    <w:rsid w:val="00062F32"/>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69F"/>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51D"/>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CE"/>
    <w:rsid w:val="004452D9"/>
    <w:rsid w:val="00445367"/>
    <w:rsid w:val="00445541"/>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26"/>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46C"/>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ECF"/>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4E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56"/>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8B"/>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88"/>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394"/>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AB"/>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CCE"/>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0F0"/>
    <w:rsid w:val="00AB6139"/>
    <w:rsid w:val="00AB625E"/>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2F"/>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72"/>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AA6"/>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522"/>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343"/>
    <w:rsid w:val="00EB44FF"/>
    <w:rsid w:val="00EB452D"/>
    <w:rsid w:val="00EB4602"/>
    <w:rsid w:val="00EB467F"/>
    <w:rsid w:val="00EB47CF"/>
    <w:rsid w:val="00EB4B1C"/>
    <w:rsid w:val="00EB4B20"/>
    <w:rsid w:val="00EB4B3E"/>
    <w:rsid w:val="00EB4D61"/>
    <w:rsid w:val="00EB4DE6"/>
    <w:rsid w:val="00EB4DEB"/>
    <w:rsid w:val="00EB4E83"/>
    <w:rsid w:val="00EB4F56"/>
    <w:rsid w:val="00EB5026"/>
    <w:rsid w:val="00EB509D"/>
    <w:rsid w:val="00EB50D8"/>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96"/>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0F"/>
    <w:rsid w:val="00F63A45"/>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48712</TotalTime>
  <Pages>4</Pages>
  <Words>344</Words>
  <Characters>1965</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2305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299</cp:revision>
  <cp:lastPrinted>2009-02-06T05:36:00Z</cp:lastPrinted>
  <dcterms:created xsi:type="dcterms:W3CDTF">2024-01-07T13:43:00Z</dcterms:created>
  <dcterms:modified xsi:type="dcterms:W3CDTF">2024-03-23T16:50:00Z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