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6BD0" w14:textId="77777777" w:rsidR="00C616AF" w:rsidRDefault="00C616AF" w:rsidP="00C616AF">
      <w:pPr>
        <w:pStyle w:val="afffffffffffffffffffffffffff5"/>
        <w:rPr>
          <w:rFonts w:ascii="Verdana" w:hAnsi="Verdana"/>
          <w:color w:val="000000"/>
          <w:sz w:val="21"/>
          <w:szCs w:val="21"/>
        </w:rPr>
      </w:pPr>
      <w:r>
        <w:rPr>
          <w:rFonts w:ascii="Helvetica" w:hAnsi="Helvetica" w:cs="Helvetica"/>
          <w:b/>
          <w:bCs w:val="0"/>
          <w:color w:val="222222"/>
          <w:sz w:val="21"/>
          <w:szCs w:val="21"/>
        </w:rPr>
        <w:t>Чирас, Витаутас Александрович.</w:t>
      </w:r>
      <w:r>
        <w:rPr>
          <w:rFonts w:ascii="Helvetica" w:hAnsi="Helvetica" w:cs="Helvetica"/>
          <w:color w:val="222222"/>
          <w:sz w:val="21"/>
          <w:szCs w:val="21"/>
        </w:rPr>
        <w:br/>
        <w:t>Синтез циклических программ над многомерными структурами данных : диссертация ... кандидата физико-математических наук : 01.01.10. - Москва, 1984. - 168 с. : ил.</w:t>
      </w:r>
    </w:p>
    <w:p w14:paraId="7C5B1121" w14:textId="77777777" w:rsidR="00C616AF" w:rsidRDefault="00C616AF" w:rsidP="00C616AF">
      <w:pPr>
        <w:pStyle w:val="20"/>
        <w:spacing w:before="0" w:after="312"/>
        <w:rPr>
          <w:rFonts w:ascii="Arial" w:hAnsi="Arial" w:cs="Arial"/>
          <w:caps/>
          <w:color w:val="333333"/>
          <w:sz w:val="27"/>
          <w:szCs w:val="27"/>
        </w:rPr>
      </w:pPr>
    </w:p>
    <w:p w14:paraId="4CAD27E2" w14:textId="77777777" w:rsidR="00C616AF" w:rsidRDefault="00C616AF" w:rsidP="00C616A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Чирас, Витаутас Александрович</w:t>
      </w:r>
    </w:p>
    <w:p w14:paraId="29DFDD8C"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43128A"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СТРУКТУРНАЯ СЕМАНТИКА ОПЕРАТОРОВ.</w:t>
      </w:r>
    </w:p>
    <w:p w14:paraId="042AE0F9"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Семантика присваивания. •</w:t>
      </w:r>
    </w:p>
    <w:p w14:paraId="7C0563B4"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Семантика следования .••.••.,.•.•.•«</w:t>
      </w:r>
    </w:p>
    <w:p w14:paraId="75CEF9E2"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Семантика цикла.</w:t>
      </w:r>
    </w:p>
    <w:p w14:paraId="205538EE"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Семантика выбора</w:t>
      </w:r>
    </w:p>
    <w:p w14:paraId="0075D69C"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СТРУКТУРНАЯ СЕМАНТИКА МОДУЛЯ.</w:t>
      </w:r>
    </w:p>
    <w:p w14:paraId="43B6D179"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Семантика вычислительного модуля</w:t>
      </w:r>
    </w:p>
    <w:p w14:paraId="578EEEA4"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Семантика структурного модуля.</w:t>
      </w:r>
    </w:p>
    <w:p w14:paraId="2165ED29"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Применение структурного модуля к вычислительному</w:t>
      </w:r>
    </w:p>
    <w:p w14:paraId="5E4800BB"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СИНТЕЗ ЦЕПОЧКИ. ;</w:t>
      </w:r>
    </w:p>
    <w:p w14:paraId="0B50E0AD"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Структурное сопряжение цепочки. Переходное множество</w:t>
      </w:r>
    </w:p>
    <w:p w14:paraId="38C7FF0D"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Язык структурной семантики класса модулей</w:t>
      </w:r>
    </w:p>
    <w:p w14:paraId="6B906405"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Язык класса вычислительных модулей .,,</w:t>
      </w:r>
    </w:p>
    <w:p w14:paraId="1D5A0CE7"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Язык класса структурных модулей ,,,.</w:t>
      </w:r>
    </w:p>
    <w:p w14:paraId="22ADC1C7"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Алгоритмы синтеза структурного сопряжения . ;</w:t>
      </w:r>
    </w:p>
    <w:p w14:paraId="7EEFAA2F"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Сопряжение цепочки из одного структурного модуля</w:t>
      </w:r>
    </w:p>
    <w:p w14:paraId="4B60C46F"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Роль параметров в синтезируемых переходных множествах</w:t>
      </w:r>
    </w:p>
    <w:p w14:paraId="5A5CBDCD"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3.3.3, Алгоритм установления сходства внешнего шаблона и переходного множества</w:t>
      </w:r>
    </w:p>
    <w:p w14:paraId="32EA3565"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Примеры.</w:t>
      </w:r>
    </w:p>
    <w:p w14:paraId="5E0F27F3"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Пример I.</w:t>
      </w:r>
    </w:p>
    <w:p w14:paraId="067C8154"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Пример 2.</w:t>
      </w:r>
    </w:p>
    <w:p w14:paraId="717A2424"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Пример 3.</w:t>
      </w:r>
    </w:p>
    <w:p w14:paraId="75C974DB" w14:textId="77777777" w:rsidR="00C616AF" w:rsidRDefault="00C616AF" w:rsidP="00C616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Пример</w:t>
      </w:r>
    </w:p>
    <w:p w14:paraId="4FDAD129" w14:textId="7D7B7798" w:rsidR="00BD642D" w:rsidRPr="00C616AF" w:rsidRDefault="00BD642D" w:rsidP="00C616AF"/>
    <w:sectPr w:rsidR="00BD642D" w:rsidRPr="00C616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EAE5" w14:textId="77777777" w:rsidR="00443623" w:rsidRDefault="00443623">
      <w:pPr>
        <w:spacing w:after="0" w:line="240" w:lineRule="auto"/>
      </w:pPr>
      <w:r>
        <w:separator/>
      </w:r>
    </w:p>
  </w:endnote>
  <w:endnote w:type="continuationSeparator" w:id="0">
    <w:p w14:paraId="443110BC" w14:textId="77777777" w:rsidR="00443623" w:rsidRDefault="0044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084B" w14:textId="77777777" w:rsidR="00443623" w:rsidRDefault="00443623"/>
    <w:p w14:paraId="2E5A04DB" w14:textId="77777777" w:rsidR="00443623" w:rsidRDefault="00443623"/>
    <w:p w14:paraId="4E7916B5" w14:textId="77777777" w:rsidR="00443623" w:rsidRDefault="00443623"/>
    <w:p w14:paraId="1668ECBB" w14:textId="77777777" w:rsidR="00443623" w:rsidRDefault="00443623"/>
    <w:p w14:paraId="524E86A4" w14:textId="77777777" w:rsidR="00443623" w:rsidRDefault="00443623"/>
    <w:p w14:paraId="29903113" w14:textId="77777777" w:rsidR="00443623" w:rsidRDefault="00443623"/>
    <w:p w14:paraId="1BB7642C" w14:textId="77777777" w:rsidR="00443623" w:rsidRDefault="004436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BE1552" wp14:editId="384495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DE135" w14:textId="77777777" w:rsidR="00443623" w:rsidRDefault="00443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BE15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2DE135" w14:textId="77777777" w:rsidR="00443623" w:rsidRDefault="00443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8A9D49" w14:textId="77777777" w:rsidR="00443623" w:rsidRDefault="00443623"/>
    <w:p w14:paraId="11C0E74B" w14:textId="77777777" w:rsidR="00443623" w:rsidRDefault="00443623"/>
    <w:p w14:paraId="3075DFB2" w14:textId="77777777" w:rsidR="00443623" w:rsidRDefault="004436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281782" wp14:editId="2F1A9F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5781A" w14:textId="77777777" w:rsidR="00443623" w:rsidRDefault="00443623"/>
                          <w:p w14:paraId="466D2CBA" w14:textId="77777777" w:rsidR="00443623" w:rsidRDefault="00443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817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D5781A" w14:textId="77777777" w:rsidR="00443623" w:rsidRDefault="00443623"/>
                    <w:p w14:paraId="466D2CBA" w14:textId="77777777" w:rsidR="00443623" w:rsidRDefault="00443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137307" w14:textId="77777777" w:rsidR="00443623" w:rsidRDefault="00443623"/>
    <w:p w14:paraId="46309255" w14:textId="77777777" w:rsidR="00443623" w:rsidRDefault="00443623">
      <w:pPr>
        <w:rPr>
          <w:sz w:val="2"/>
          <w:szCs w:val="2"/>
        </w:rPr>
      </w:pPr>
    </w:p>
    <w:p w14:paraId="506AA8F6" w14:textId="77777777" w:rsidR="00443623" w:rsidRDefault="00443623"/>
    <w:p w14:paraId="26E0B64B" w14:textId="77777777" w:rsidR="00443623" w:rsidRDefault="00443623">
      <w:pPr>
        <w:spacing w:after="0" w:line="240" w:lineRule="auto"/>
      </w:pPr>
    </w:p>
  </w:footnote>
  <w:footnote w:type="continuationSeparator" w:id="0">
    <w:p w14:paraId="6F04720A" w14:textId="77777777" w:rsidR="00443623" w:rsidRDefault="00443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23"/>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99885</TotalTime>
  <Pages>2</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1021</cp:revision>
  <cp:lastPrinted>2009-02-06T05:36:00Z</cp:lastPrinted>
  <dcterms:created xsi:type="dcterms:W3CDTF">2024-01-07T13:43:00Z</dcterms:created>
  <dcterms:modified xsi:type="dcterms:W3CDTF">2025-05-28T14:04:00Z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