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F87" w:rsidRDefault="00AC7F87" w:rsidP="00AC7F8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Табачишин Данило Романович,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інформаційних</w:t>
      </w:r>
    </w:p>
    <w:p w:rsidR="00AC7F87" w:rsidRDefault="00AC7F87" w:rsidP="00AC7F8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систем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мереж</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AC7F87" w:rsidRDefault="00AC7F87" w:rsidP="00AC7F8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Системні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засоби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аналізу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параметрів</w:t>
      </w:r>
    </w:p>
    <w:p w:rsidR="00AC7F87" w:rsidRDefault="00AC7F87" w:rsidP="00AC7F8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сталого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зростання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соціополісів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(124 </w:t>
      </w:r>
      <w:r>
        <w:rPr>
          <w:rFonts w:ascii="CIDFont+F4" w:eastAsia="CIDFont+F4" w:hAnsi="CIDFont+F3" w:cs="CIDFont+F4" w:hint="eastAsia"/>
          <w:kern w:val="0"/>
          <w:sz w:val="28"/>
          <w:szCs w:val="28"/>
          <w:lang w:eastAsia="ru-RU"/>
        </w:rPr>
        <w:t>Системний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аналіз</w:t>
      </w:r>
      <w:r>
        <w:rPr>
          <w:rFonts w:ascii="CIDFont+F4" w:eastAsia="CIDFont+F4" w:hAnsi="CIDFont+F3" w:cs="CIDFont+F4"/>
          <w:kern w:val="0"/>
          <w:sz w:val="28"/>
          <w:szCs w:val="28"/>
          <w:lang w:eastAsia="ru-RU"/>
        </w:rPr>
        <w:t>).</w:t>
      </w:r>
    </w:p>
    <w:p w:rsidR="00AC7F87" w:rsidRDefault="00AC7F87" w:rsidP="00AC7F8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35.052.089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74532F" w:rsidRPr="00AC7F87" w:rsidRDefault="00AC7F87" w:rsidP="00AC7F87">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74532F" w:rsidRPr="00AC7F8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AC7F87" w:rsidRPr="00AC7F8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E833A-09E7-41A7-9796-1CE2089B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2022-01-21T17:36:00Z</dcterms:created>
  <dcterms:modified xsi:type="dcterms:W3CDTF">2022-01-21T17:43:00Z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