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6C96" w14:textId="77777777" w:rsidR="001763CA" w:rsidRDefault="001763CA" w:rsidP="001763CA">
      <w:pPr>
        <w:pStyle w:val="afffffffffffffffffffffffffff5"/>
        <w:rPr>
          <w:rFonts w:ascii="Verdana" w:hAnsi="Verdana"/>
          <w:color w:val="000000"/>
          <w:sz w:val="21"/>
          <w:szCs w:val="21"/>
        </w:rPr>
      </w:pPr>
      <w:r>
        <w:rPr>
          <w:rFonts w:ascii="Helvetica Neue" w:hAnsi="Helvetica Neue"/>
          <w:b/>
          <w:bCs w:val="0"/>
          <w:color w:val="222222"/>
          <w:sz w:val="21"/>
          <w:szCs w:val="21"/>
        </w:rPr>
        <w:t>Васильев, Александр Федорович.</w:t>
      </w:r>
    </w:p>
    <w:p w14:paraId="7EC497E5" w14:textId="77777777" w:rsidR="001763CA" w:rsidRDefault="001763CA" w:rsidP="001763C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Анализ методов обработки сигнала лазерного доплеровского </w:t>
      </w:r>
      <w:proofErr w:type="gramStart"/>
      <w:r>
        <w:rPr>
          <w:rFonts w:ascii="Helvetica Neue" w:hAnsi="Helvetica Neue" w:cs="Arial"/>
          <w:caps/>
          <w:color w:val="222222"/>
          <w:sz w:val="21"/>
          <w:szCs w:val="21"/>
        </w:rPr>
        <w:t>виброметра :</w:t>
      </w:r>
      <w:proofErr w:type="gramEnd"/>
      <w:r>
        <w:rPr>
          <w:rFonts w:ascii="Helvetica Neue" w:hAnsi="Helvetica Neue" w:cs="Arial"/>
          <w:caps/>
          <w:color w:val="222222"/>
          <w:sz w:val="21"/>
          <w:szCs w:val="21"/>
        </w:rPr>
        <w:t xml:space="preserve"> диссертация ... кандидата физико-математических наук : 01.04.03. - Волгоград, 2000. - 154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704317D" w14:textId="77777777" w:rsidR="001763CA" w:rsidRDefault="001763CA" w:rsidP="001763C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Васильев, Александр Федорович</w:t>
      </w:r>
    </w:p>
    <w:p w14:paraId="56EB67A5"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F3F99D"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ОЦЕНКА АМПЛИТУДЫ КОЛЕБАНИЙ</w:t>
      </w:r>
    </w:p>
    <w:p w14:paraId="6DBBB940"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ВИБРИРУЮЩЕЙ ПОВЕРХНОСТИ</w:t>
      </w:r>
    </w:p>
    <w:p w14:paraId="55BEB573"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Построение модели сигнала лазерного доплеровского виброметра и методы исследования</w:t>
      </w:r>
    </w:p>
    <w:p w14:paraId="1043D785"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Интерференция оптических полей на чувствительной площадке фотодетектора</w:t>
      </w:r>
    </w:p>
    <w:p w14:paraId="15AFBB85"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Детектирование сигнала лазерного доплеровского виброметра</w:t>
      </w:r>
    </w:p>
    <w:p w14:paraId="11B9AB9F"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Лазерный доплеровский виброметр с изменением начальной фазы сигнала</w:t>
      </w:r>
    </w:p>
    <w:p w14:paraId="1AF99F1F"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Математическая модель работы виброметра</w:t>
      </w:r>
    </w:p>
    <w:p w14:paraId="755A301D"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Работа ЛДВ при изменении начальной фазы сигнала за М циклов</w:t>
      </w:r>
    </w:p>
    <w:p w14:paraId="1FF4D028"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Оценка амплитуды вибрации методом максимального правдоподобия</w:t>
      </w:r>
    </w:p>
    <w:p w14:paraId="0DE25FAF"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Статистическое моделирование методов обработки сигнала лазерного доплеровского виброметра</w:t>
      </w:r>
    </w:p>
    <w:p w14:paraId="407D6530"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Модель помех в сигнале лазерного доплеровского 51 виброметра</w:t>
      </w:r>
    </w:p>
    <w:p w14:paraId="259FA726"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Результаты статистической обработки модельного сигнала</w:t>
      </w:r>
    </w:p>
    <w:p w14:paraId="78DC25EE"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ОПРЕДЕЛЕНИЕ ЗАКОНА ДВИЖЕНИЯ</w:t>
      </w:r>
    </w:p>
    <w:p w14:paraId="30A82674"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ВИБРИРУЮЩЕЙ ПОВЕРХНОСТИ</w:t>
      </w:r>
    </w:p>
    <w:p w14:paraId="3DD807E2"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вычисления обратной функции</w:t>
      </w:r>
    </w:p>
    <w:p w14:paraId="23B3377B"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Восстановление закона вибрации по корням сигнала ЛДВ 64 2.2.1. Оценка погрешности метода</w:t>
      </w:r>
    </w:p>
    <w:p w14:paraId="2D641D03"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Восстановление параметров вибрации на основе алгоритма управляемого фазового сдвига</w:t>
      </w:r>
    </w:p>
    <w:p w14:paraId="74B9BFD2"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Оценка точности восстановления закона движения методом максимального правдоподобия</w:t>
      </w:r>
    </w:p>
    <w:p w14:paraId="1500E349"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Численное моделирование методов восстановления закона движения</w:t>
      </w:r>
    </w:p>
    <w:p w14:paraId="5E1C3512"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Метод обратной функции</w:t>
      </w:r>
    </w:p>
    <w:p w14:paraId="7B2CCD4D"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Метод корней</w:t>
      </w:r>
    </w:p>
    <w:p w14:paraId="00CCF40B"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Алгоритм управляемого фазового сдвига</w:t>
      </w:r>
    </w:p>
    <w:p w14:paraId="51BB0138"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Результаты численного моделирования</w:t>
      </w:r>
    </w:p>
    <w:p w14:paraId="0E2A962B"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ПРАКТИЧЕСКАЯ РЕАЛИЗАЦИЯ ИЗМЕРИТЕЛЯ</w:t>
      </w:r>
    </w:p>
    <w:p w14:paraId="12CF9FE1"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ВИБРОПЕРЕМЕЩЕНИЙ</w:t>
      </w:r>
    </w:p>
    <w:p w14:paraId="42352D51"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Конструкция ЛДВ</w:t>
      </w:r>
    </w:p>
    <w:p w14:paraId="0D184735"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Оптическая схема макета</w:t>
      </w:r>
    </w:p>
    <w:p w14:paraId="77707A5E"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Усилитель-корректор фотоприемника</w:t>
      </w:r>
    </w:p>
    <w:p w14:paraId="3113583E"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3.1.3. Имитатор </w:t>
      </w:r>
      <w:proofErr w:type="spellStart"/>
      <w:r>
        <w:rPr>
          <w:rFonts w:ascii="Arial" w:hAnsi="Arial" w:cs="Arial"/>
          <w:color w:val="333333"/>
          <w:sz w:val="21"/>
          <w:szCs w:val="21"/>
        </w:rPr>
        <w:t>виброперемещений</w:t>
      </w:r>
      <w:proofErr w:type="spellEnd"/>
    </w:p>
    <w:p w14:paraId="4E2D122C"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Генератор функций</w:t>
      </w:r>
    </w:p>
    <w:p w14:paraId="321EFF0C" w14:textId="77777777" w:rsidR="001763CA" w:rsidRDefault="001763CA" w:rsidP="001763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Результаты измерений</w:t>
      </w:r>
    </w:p>
    <w:p w14:paraId="071EBB05" w14:textId="32D8A506" w:rsidR="00E67B85" w:rsidRPr="001763CA" w:rsidRDefault="00E67B85" w:rsidP="001763CA"/>
    <w:sectPr w:rsidR="00E67B85" w:rsidRPr="001763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D6B2" w14:textId="77777777" w:rsidR="0051204D" w:rsidRDefault="0051204D">
      <w:pPr>
        <w:spacing w:after="0" w:line="240" w:lineRule="auto"/>
      </w:pPr>
      <w:r>
        <w:separator/>
      </w:r>
    </w:p>
  </w:endnote>
  <w:endnote w:type="continuationSeparator" w:id="0">
    <w:p w14:paraId="39B367A8" w14:textId="77777777" w:rsidR="0051204D" w:rsidRDefault="0051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4C9F" w14:textId="77777777" w:rsidR="0051204D" w:rsidRDefault="0051204D"/>
    <w:p w14:paraId="717D422E" w14:textId="77777777" w:rsidR="0051204D" w:rsidRDefault="0051204D"/>
    <w:p w14:paraId="6D60D76B" w14:textId="77777777" w:rsidR="0051204D" w:rsidRDefault="0051204D"/>
    <w:p w14:paraId="373515B0" w14:textId="77777777" w:rsidR="0051204D" w:rsidRDefault="0051204D"/>
    <w:p w14:paraId="0A8DD77C" w14:textId="77777777" w:rsidR="0051204D" w:rsidRDefault="0051204D"/>
    <w:p w14:paraId="7E905BA7" w14:textId="77777777" w:rsidR="0051204D" w:rsidRDefault="0051204D"/>
    <w:p w14:paraId="03190AEF" w14:textId="77777777" w:rsidR="0051204D" w:rsidRDefault="005120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E9CB5F" wp14:editId="4F2BC2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B557F" w14:textId="77777777" w:rsidR="0051204D" w:rsidRDefault="005120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E9CB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8B557F" w14:textId="77777777" w:rsidR="0051204D" w:rsidRDefault="005120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C530A3" w14:textId="77777777" w:rsidR="0051204D" w:rsidRDefault="0051204D"/>
    <w:p w14:paraId="11E7D7CE" w14:textId="77777777" w:rsidR="0051204D" w:rsidRDefault="0051204D"/>
    <w:p w14:paraId="064EA453" w14:textId="77777777" w:rsidR="0051204D" w:rsidRDefault="005120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CD7016" wp14:editId="5051DC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E3B6" w14:textId="77777777" w:rsidR="0051204D" w:rsidRDefault="0051204D"/>
                          <w:p w14:paraId="25CFA725" w14:textId="77777777" w:rsidR="0051204D" w:rsidRDefault="005120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D70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FFE3B6" w14:textId="77777777" w:rsidR="0051204D" w:rsidRDefault="0051204D"/>
                    <w:p w14:paraId="25CFA725" w14:textId="77777777" w:rsidR="0051204D" w:rsidRDefault="005120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02B742" w14:textId="77777777" w:rsidR="0051204D" w:rsidRDefault="0051204D"/>
    <w:p w14:paraId="0D3D0DCF" w14:textId="77777777" w:rsidR="0051204D" w:rsidRDefault="0051204D">
      <w:pPr>
        <w:rPr>
          <w:sz w:val="2"/>
          <w:szCs w:val="2"/>
        </w:rPr>
      </w:pPr>
    </w:p>
    <w:p w14:paraId="7A4785D4" w14:textId="77777777" w:rsidR="0051204D" w:rsidRDefault="0051204D"/>
    <w:p w14:paraId="24E608BC" w14:textId="77777777" w:rsidR="0051204D" w:rsidRDefault="0051204D">
      <w:pPr>
        <w:spacing w:after="0" w:line="240" w:lineRule="auto"/>
      </w:pPr>
    </w:p>
  </w:footnote>
  <w:footnote w:type="continuationSeparator" w:id="0">
    <w:p w14:paraId="213FDAD2" w14:textId="77777777" w:rsidR="0051204D" w:rsidRDefault="0051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04D"/>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117464</TotalTime>
  <Pages>2</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2422</cp:revision>
  <cp:lastPrinted>2009-02-06T05:36:00Z</cp:lastPrinted>
  <dcterms:created xsi:type="dcterms:W3CDTF">2024-01-07T13:43:00Z</dcterms:created>
  <dcterms:modified xsi:type="dcterms:W3CDTF">2025-06-19T10:57:00Z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