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CA500D" w:rsidRDefault="00CA500D" w:rsidP="00CA500D">
      <w:r w:rsidRPr="007A43A2">
        <w:rPr>
          <w:rFonts w:ascii="Times New Roman" w:hAnsi="Times New Roman"/>
          <w:b/>
          <w:bCs/>
          <w:sz w:val="24"/>
          <w:szCs w:val="24"/>
        </w:rPr>
        <w:t>Приходькіна Наталія Олексіївна</w:t>
      </w:r>
      <w:r w:rsidRPr="008528BE">
        <w:rPr>
          <w:rFonts w:ascii="Times New Roman" w:hAnsi="Times New Roman"/>
          <w:b/>
          <w:sz w:val="24"/>
          <w:szCs w:val="24"/>
        </w:rPr>
        <w:t>,</w:t>
      </w:r>
      <w:r w:rsidRPr="007A43A2">
        <w:rPr>
          <w:rFonts w:ascii="Times New Roman" w:hAnsi="Times New Roman"/>
          <w:sz w:val="24"/>
          <w:szCs w:val="24"/>
        </w:rPr>
        <w:t xml:space="preserve"> професор кафедри педагогіки, адміністрування і спеціальної освіти, Державний заклад вищої освіти «Університет менеджменту освіти» </w:t>
      </w:r>
      <w:r>
        <w:rPr>
          <w:rFonts w:ascii="Times New Roman" w:hAnsi="Times New Roman"/>
          <w:sz w:val="24"/>
          <w:szCs w:val="24"/>
        </w:rPr>
        <w:t>НАПН України</w:t>
      </w:r>
      <w:r w:rsidRPr="007A43A2">
        <w:rPr>
          <w:rFonts w:ascii="Times New Roman" w:hAnsi="Times New Roman"/>
          <w:sz w:val="24"/>
          <w:szCs w:val="24"/>
        </w:rPr>
        <w:t>. Назва дисертації: «Тенденції розвитку медіаосвіти учнів у закладах середньої освіти розвинених англомовних країн». Шифр та назва спеціальності – 13.00.01 – загальна педагогіка та історія педагогіки. Спецрада Д 26.452.01 Інституту педагогіки</w:t>
      </w:r>
    </w:p>
    <w:sectPr w:rsidR="00A11521" w:rsidRPr="00CA50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CA500D" w:rsidRPr="00CA50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74C3A-1ADA-4D2E-9BF6-F2D94888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2021-06-19T15:02:00Z</dcterms:created>
  <dcterms:modified xsi:type="dcterms:W3CDTF">2021-06-20T08:04:00Z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