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AFF" w:rsidRDefault="00507428" w:rsidP="00507428">
      <w:pPr>
        <w:rPr>
          <w:rFonts w:ascii="Times New Roman" w:eastAsia="Times New Roman" w:hAnsi="Times New Roman" w:cs="Times New Roman"/>
          <w:kern w:val="0"/>
          <w:sz w:val="28"/>
          <w:szCs w:val="28"/>
          <w:lang w:eastAsia="ru-RU"/>
        </w:rPr>
      </w:pPr>
      <w:bookmarkStart w:id="0" w:name="_GoBack"/>
      <w:proofErr w:type="spellStart"/>
      <w:r w:rsidRPr="00507428">
        <w:rPr>
          <w:rFonts w:ascii="Times New Roman" w:eastAsia="Times New Roman" w:hAnsi="Times New Roman" w:cs="Times New Roman" w:hint="eastAsia"/>
          <w:kern w:val="0"/>
          <w:sz w:val="28"/>
          <w:szCs w:val="28"/>
          <w:lang w:eastAsia="ru-RU"/>
        </w:rPr>
        <w:t>Щеголькова</w:t>
      </w:r>
      <w:proofErr w:type="spellEnd"/>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Світлана</w:t>
      </w:r>
      <w:proofErr w:type="spellEnd"/>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Вікторівна</w:t>
      </w:r>
      <w:proofErr w:type="spellEnd"/>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Удосконалення</w:t>
      </w:r>
      <w:proofErr w:type="spellEnd"/>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організації</w:t>
      </w:r>
      <w:proofErr w:type="spellEnd"/>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внутрішнього</w:t>
      </w:r>
      <w:proofErr w:type="spellEnd"/>
      <w:r w:rsidRPr="00507428">
        <w:rPr>
          <w:rFonts w:ascii="Times New Roman" w:eastAsia="Times New Roman" w:hAnsi="Times New Roman" w:cs="Times New Roman"/>
          <w:kern w:val="0"/>
          <w:sz w:val="28"/>
          <w:szCs w:val="28"/>
          <w:lang w:eastAsia="ru-RU"/>
        </w:rPr>
        <w:t xml:space="preserve"> </w:t>
      </w:r>
      <w:r w:rsidRPr="00507428">
        <w:rPr>
          <w:rFonts w:ascii="Times New Roman" w:eastAsia="Times New Roman" w:hAnsi="Times New Roman" w:cs="Times New Roman" w:hint="eastAsia"/>
          <w:kern w:val="0"/>
          <w:sz w:val="28"/>
          <w:szCs w:val="28"/>
          <w:lang w:eastAsia="ru-RU"/>
        </w:rPr>
        <w:t>контролю</w:t>
      </w:r>
      <w:r w:rsidRPr="00507428">
        <w:rPr>
          <w:rFonts w:ascii="Times New Roman" w:eastAsia="Times New Roman" w:hAnsi="Times New Roman" w:cs="Times New Roman"/>
          <w:kern w:val="0"/>
          <w:sz w:val="28"/>
          <w:szCs w:val="28"/>
          <w:lang w:eastAsia="ru-RU"/>
        </w:rPr>
        <w:t xml:space="preserve"> </w:t>
      </w:r>
      <w:r w:rsidRPr="00507428">
        <w:rPr>
          <w:rFonts w:ascii="Times New Roman" w:eastAsia="Times New Roman" w:hAnsi="Times New Roman" w:cs="Times New Roman" w:hint="eastAsia"/>
          <w:kern w:val="0"/>
          <w:sz w:val="28"/>
          <w:szCs w:val="28"/>
          <w:lang w:eastAsia="ru-RU"/>
        </w:rPr>
        <w:t>в</w:t>
      </w:r>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управлінні</w:t>
      </w:r>
      <w:proofErr w:type="spellEnd"/>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витратами</w:t>
      </w:r>
      <w:proofErr w:type="spellEnd"/>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машинобудівного</w:t>
      </w:r>
      <w:proofErr w:type="spellEnd"/>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підприємства</w:t>
      </w:r>
      <w:proofErr w:type="spellEnd"/>
      <w:proofErr w:type="gramStart"/>
      <w:r w:rsidRPr="00507428">
        <w:rPr>
          <w:rFonts w:ascii="Times New Roman" w:eastAsia="Times New Roman" w:hAnsi="Times New Roman" w:cs="Times New Roman"/>
          <w:kern w:val="0"/>
          <w:sz w:val="28"/>
          <w:szCs w:val="28"/>
          <w:lang w:eastAsia="ru-RU"/>
        </w:rPr>
        <w:t>. :</w:t>
      </w:r>
      <w:proofErr w:type="gramEnd"/>
      <w:r w:rsidRPr="00507428">
        <w:rPr>
          <w:rFonts w:ascii="Times New Roman" w:eastAsia="Times New Roman" w:hAnsi="Times New Roman" w:cs="Times New Roman"/>
          <w:kern w:val="0"/>
          <w:sz w:val="28"/>
          <w:szCs w:val="28"/>
          <w:lang w:eastAsia="ru-RU"/>
        </w:rPr>
        <w:t xml:space="preserve"> </w:t>
      </w:r>
      <w:proofErr w:type="spellStart"/>
      <w:r w:rsidRPr="00507428">
        <w:rPr>
          <w:rFonts w:ascii="Times New Roman" w:eastAsia="Times New Roman" w:hAnsi="Times New Roman" w:cs="Times New Roman" w:hint="eastAsia"/>
          <w:kern w:val="0"/>
          <w:sz w:val="28"/>
          <w:szCs w:val="28"/>
          <w:lang w:eastAsia="ru-RU"/>
        </w:rPr>
        <w:t>Дис</w:t>
      </w:r>
      <w:proofErr w:type="spellEnd"/>
      <w:r w:rsidRPr="00507428">
        <w:rPr>
          <w:rFonts w:ascii="Times New Roman" w:eastAsia="Times New Roman" w:hAnsi="Times New Roman" w:cs="Times New Roman"/>
          <w:kern w:val="0"/>
          <w:sz w:val="28"/>
          <w:szCs w:val="28"/>
          <w:lang w:eastAsia="ru-RU"/>
        </w:rPr>
        <w:t xml:space="preserve">... </w:t>
      </w:r>
      <w:r w:rsidRPr="00507428">
        <w:rPr>
          <w:rFonts w:ascii="Times New Roman" w:eastAsia="Times New Roman" w:hAnsi="Times New Roman" w:cs="Times New Roman" w:hint="eastAsia"/>
          <w:kern w:val="0"/>
          <w:sz w:val="28"/>
          <w:szCs w:val="28"/>
          <w:lang w:eastAsia="ru-RU"/>
        </w:rPr>
        <w:t>канд</w:t>
      </w:r>
      <w:r w:rsidRPr="00507428">
        <w:rPr>
          <w:rFonts w:ascii="Times New Roman" w:eastAsia="Times New Roman" w:hAnsi="Times New Roman" w:cs="Times New Roman"/>
          <w:kern w:val="0"/>
          <w:sz w:val="28"/>
          <w:szCs w:val="28"/>
          <w:lang w:eastAsia="ru-RU"/>
        </w:rPr>
        <w:t xml:space="preserve">. </w:t>
      </w:r>
      <w:r w:rsidRPr="00507428">
        <w:rPr>
          <w:rFonts w:ascii="Times New Roman" w:eastAsia="Times New Roman" w:hAnsi="Times New Roman" w:cs="Times New Roman" w:hint="eastAsia"/>
          <w:kern w:val="0"/>
          <w:sz w:val="28"/>
          <w:szCs w:val="28"/>
          <w:lang w:eastAsia="ru-RU"/>
        </w:rPr>
        <w:t>наук</w:t>
      </w:r>
      <w:r w:rsidRPr="00507428">
        <w:rPr>
          <w:rFonts w:ascii="Times New Roman" w:eastAsia="Times New Roman" w:hAnsi="Times New Roman" w:cs="Times New Roman"/>
          <w:kern w:val="0"/>
          <w:sz w:val="28"/>
          <w:szCs w:val="28"/>
          <w:lang w:eastAsia="ru-RU"/>
        </w:rPr>
        <w:t>: 08.00.04 - 2008.</w:t>
      </w:r>
    </w:p>
    <w:p w:rsidR="00507428" w:rsidRDefault="00507428" w:rsidP="00507428">
      <w:r>
        <w:rPr>
          <w:rFonts w:hint="eastAsia"/>
        </w:rPr>
        <w:t>Щеголькова</w:t>
      </w:r>
      <w:r>
        <w:t></w:t>
      </w:r>
      <w:r>
        <w:rPr>
          <w:rFonts w:hint="eastAsia"/>
        </w:rPr>
        <w:t>С</w:t>
      </w:r>
      <w:r>
        <w:t></w:t>
      </w:r>
      <w:r>
        <w:rPr>
          <w:rFonts w:hint="eastAsia"/>
        </w:rPr>
        <w:t>В</w:t>
      </w:r>
      <w:r>
        <w:t></w:t>
      </w:r>
      <w:r>
        <w:t></w:t>
      </w:r>
      <w:r>
        <w:rPr>
          <w:rFonts w:hint="eastAsia"/>
        </w:rPr>
        <w:t>Удосконалення</w:t>
      </w:r>
      <w:r>
        <w:t></w:t>
      </w:r>
      <w:r>
        <w:rPr>
          <w:rFonts w:hint="eastAsia"/>
        </w:rPr>
        <w:t>організації</w:t>
      </w:r>
      <w:r>
        <w:t></w:t>
      </w:r>
      <w:r>
        <w:rPr>
          <w:rFonts w:hint="eastAsia"/>
        </w:rPr>
        <w:t>внутрішнього</w:t>
      </w:r>
      <w:r>
        <w:t></w:t>
      </w:r>
      <w:r>
        <w:rPr>
          <w:rFonts w:hint="eastAsia"/>
        </w:rPr>
        <w:t>контролю</w:t>
      </w:r>
      <w:r>
        <w:t></w:t>
      </w:r>
      <w:r>
        <w:rPr>
          <w:rFonts w:hint="eastAsia"/>
        </w:rPr>
        <w:t>в</w:t>
      </w:r>
      <w:r>
        <w:t></w:t>
      </w:r>
      <w:r>
        <w:rPr>
          <w:rFonts w:hint="eastAsia"/>
        </w:rPr>
        <w:t>управлінні</w:t>
      </w:r>
      <w:r>
        <w:t></w:t>
      </w:r>
      <w:r>
        <w:rPr>
          <w:rFonts w:hint="eastAsia"/>
        </w:rPr>
        <w:t>витратами</w:t>
      </w:r>
      <w:r>
        <w:t></w:t>
      </w:r>
      <w:r>
        <w:rPr>
          <w:rFonts w:hint="eastAsia"/>
        </w:rPr>
        <w:t>машинобудівного</w:t>
      </w:r>
      <w:r>
        <w:t></w:t>
      </w:r>
      <w:r>
        <w:rPr>
          <w:rFonts w:hint="eastAsia"/>
        </w:rPr>
        <w:t>підприємства</w:t>
      </w:r>
      <w:r>
        <w:t></w:t>
      </w:r>
      <w:r>
        <w:t></w:t>
      </w:r>
      <w:r>
        <w:rPr>
          <w:rFonts w:hint="eastAsia"/>
        </w:rPr>
        <w:t>–</w:t>
      </w:r>
      <w:r>
        <w:t></w:t>
      </w:r>
      <w:r>
        <w:rPr>
          <w:rFonts w:hint="eastAsia"/>
        </w:rPr>
        <w:t>Рукопис</w:t>
      </w:r>
      <w:r>
        <w:t></w:t>
      </w:r>
    </w:p>
    <w:p w:rsidR="00507428" w:rsidRDefault="00507428" w:rsidP="00507428"/>
    <w:p w:rsidR="00507428" w:rsidRDefault="00507428" w:rsidP="0050742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машинобудівної</w:t>
      </w:r>
      <w:r>
        <w:t></w:t>
      </w:r>
      <w:r>
        <w:rPr>
          <w:rFonts w:hint="eastAsia"/>
        </w:rPr>
        <w:t>та</w:t>
      </w:r>
      <w:r>
        <w:t></w:t>
      </w:r>
      <w:r>
        <w:rPr>
          <w:rFonts w:hint="eastAsia"/>
        </w:rPr>
        <w:t>металургійної</w:t>
      </w:r>
      <w:r>
        <w:t></w:t>
      </w:r>
      <w:r>
        <w:rPr>
          <w:rFonts w:hint="eastAsia"/>
        </w:rPr>
        <w:t>галузей</w:t>
      </w:r>
      <w:r>
        <w:t></w:t>
      </w:r>
      <w:r>
        <w:t></w:t>
      </w:r>
      <w:r>
        <w:t></w:t>
      </w:r>
      <w:r>
        <w:rPr>
          <w:rFonts w:hint="eastAsia"/>
        </w:rPr>
        <w:t>–</w:t>
      </w:r>
      <w:r>
        <w:t></w:t>
      </w:r>
      <w:r>
        <w:rPr>
          <w:rFonts w:hint="eastAsia"/>
        </w:rPr>
        <w:t>Східноукраїнський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Володимира</w:t>
      </w:r>
      <w:r>
        <w:t></w:t>
      </w:r>
      <w:r>
        <w:rPr>
          <w:rFonts w:hint="eastAsia"/>
        </w:rPr>
        <w:t>Даля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Луганськ</w:t>
      </w:r>
      <w:r>
        <w:t></w:t>
      </w:r>
      <w:r>
        <w:t></w:t>
      </w:r>
      <w:r>
        <w:t></w:t>
      </w:r>
      <w:r>
        <w:t></w:t>
      </w:r>
      <w:r>
        <w:t></w:t>
      </w:r>
      <w:r>
        <w:t></w:t>
      </w:r>
      <w:r>
        <w:t></w:t>
      </w:r>
    </w:p>
    <w:p w:rsidR="00507428" w:rsidRDefault="00507428" w:rsidP="00507428"/>
    <w:p w:rsidR="00507428" w:rsidRPr="00507428" w:rsidRDefault="00507428" w:rsidP="00507428">
      <w:r>
        <w:rPr>
          <w:rFonts w:hint="eastAsia"/>
        </w:rPr>
        <w:t>У</w:t>
      </w:r>
      <w:r>
        <w:t></w:t>
      </w:r>
      <w:r>
        <w:rPr>
          <w:rFonts w:hint="eastAsia"/>
        </w:rPr>
        <w:t>дисертаційній</w:t>
      </w:r>
      <w:r>
        <w:t></w:t>
      </w:r>
      <w:r>
        <w:rPr>
          <w:rFonts w:hint="eastAsia"/>
        </w:rPr>
        <w:t>роботі</w:t>
      </w:r>
      <w:r>
        <w:t></w:t>
      </w:r>
      <w:r>
        <w:rPr>
          <w:rFonts w:hint="eastAsia"/>
        </w:rPr>
        <w:t>розглянуто</w:t>
      </w:r>
      <w:r>
        <w:t></w:t>
      </w:r>
      <w:r>
        <w:rPr>
          <w:rFonts w:hint="eastAsia"/>
        </w:rPr>
        <w:t>теоретичні</w:t>
      </w:r>
      <w:r>
        <w:t></w:t>
      </w:r>
      <w:r>
        <w:rPr>
          <w:rFonts w:hint="eastAsia"/>
        </w:rPr>
        <w:t>положення</w:t>
      </w:r>
      <w:r>
        <w:t></w:t>
      </w:r>
      <w:r>
        <w:rPr>
          <w:rFonts w:hint="eastAsia"/>
        </w:rPr>
        <w:t>та</w:t>
      </w:r>
      <w:r>
        <w:t></w:t>
      </w:r>
      <w:r>
        <w:rPr>
          <w:rFonts w:hint="eastAsia"/>
        </w:rPr>
        <w:t>розроблено</w:t>
      </w:r>
      <w:r>
        <w:t></w:t>
      </w:r>
      <w:r>
        <w:rPr>
          <w:rFonts w:hint="eastAsia"/>
        </w:rPr>
        <w:t>рекомендації</w:t>
      </w:r>
      <w:r>
        <w:t></w:t>
      </w:r>
      <w:r>
        <w:rPr>
          <w:rFonts w:hint="eastAsia"/>
        </w:rPr>
        <w:t>щодо</w:t>
      </w:r>
      <w:r>
        <w:t></w:t>
      </w:r>
      <w:r>
        <w:rPr>
          <w:rFonts w:hint="eastAsia"/>
        </w:rPr>
        <w:t>вдосконалення</w:t>
      </w:r>
      <w:r>
        <w:t></w:t>
      </w:r>
      <w:r>
        <w:rPr>
          <w:rFonts w:hint="eastAsia"/>
        </w:rPr>
        <w:t>внутрішнього</w:t>
      </w:r>
      <w:r>
        <w:t></w:t>
      </w:r>
      <w:r>
        <w:rPr>
          <w:rFonts w:hint="eastAsia"/>
        </w:rPr>
        <w:t>контролю</w:t>
      </w:r>
      <w:r>
        <w:t></w:t>
      </w:r>
      <w:r>
        <w:rPr>
          <w:rFonts w:hint="eastAsia"/>
        </w:rPr>
        <w:t>в</w:t>
      </w:r>
      <w:r>
        <w:t></w:t>
      </w:r>
      <w:r>
        <w:rPr>
          <w:rFonts w:hint="eastAsia"/>
        </w:rPr>
        <w:t>управлінні</w:t>
      </w:r>
      <w:r>
        <w:t></w:t>
      </w:r>
      <w:r>
        <w:rPr>
          <w:rFonts w:hint="eastAsia"/>
        </w:rPr>
        <w:t>витратами</w:t>
      </w:r>
      <w:r>
        <w:t></w:t>
      </w:r>
      <w:r>
        <w:rPr>
          <w:rFonts w:hint="eastAsia"/>
        </w:rPr>
        <w:t>підприємства</w:t>
      </w:r>
      <w:r>
        <w:t></w:t>
      </w:r>
      <w:r>
        <w:t></w:t>
      </w:r>
      <w:r>
        <w:rPr>
          <w:rFonts w:hint="eastAsia"/>
        </w:rPr>
        <w:t>На</w:t>
      </w:r>
      <w:r>
        <w:t></w:t>
      </w:r>
      <w:r>
        <w:rPr>
          <w:rFonts w:hint="eastAsia"/>
        </w:rPr>
        <w:t>основі</w:t>
      </w:r>
      <w:r>
        <w:t></w:t>
      </w:r>
      <w:r>
        <w:rPr>
          <w:rFonts w:hint="eastAsia"/>
        </w:rPr>
        <w:t>комплексного</w:t>
      </w:r>
      <w:r>
        <w:t></w:t>
      </w:r>
      <w:r>
        <w:rPr>
          <w:rFonts w:hint="eastAsia"/>
        </w:rPr>
        <w:t>підходу</w:t>
      </w:r>
      <w:r>
        <w:t></w:t>
      </w:r>
      <w:r>
        <w:rPr>
          <w:rFonts w:hint="eastAsia"/>
        </w:rPr>
        <w:t>запропоновано</w:t>
      </w:r>
      <w:r>
        <w:t></w:t>
      </w:r>
      <w:r>
        <w:rPr>
          <w:rFonts w:hint="eastAsia"/>
        </w:rPr>
        <w:t>модель</w:t>
      </w:r>
      <w:r>
        <w:t></w:t>
      </w:r>
      <w:r>
        <w:rPr>
          <w:rFonts w:hint="eastAsia"/>
        </w:rPr>
        <w:t>організації</w:t>
      </w:r>
      <w:r>
        <w:t></w:t>
      </w:r>
      <w:r>
        <w:rPr>
          <w:rFonts w:hint="eastAsia"/>
        </w:rPr>
        <w:t>внутрішнього</w:t>
      </w:r>
      <w:r>
        <w:t></w:t>
      </w:r>
      <w:r>
        <w:rPr>
          <w:rFonts w:hint="eastAsia"/>
        </w:rPr>
        <w:t>контролю</w:t>
      </w:r>
      <w:r>
        <w:t></w:t>
      </w:r>
      <w:r>
        <w:rPr>
          <w:rFonts w:hint="eastAsia"/>
        </w:rPr>
        <w:t>в</w:t>
      </w:r>
      <w:r>
        <w:t></w:t>
      </w:r>
      <w:r>
        <w:rPr>
          <w:rFonts w:hint="eastAsia"/>
        </w:rPr>
        <w:t>управлінні</w:t>
      </w:r>
      <w:r>
        <w:t></w:t>
      </w:r>
      <w:r>
        <w:rPr>
          <w:rFonts w:hint="eastAsia"/>
        </w:rPr>
        <w:t>витратами</w:t>
      </w:r>
      <w:r>
        <w:t></w:t>
      </w:r>
      <w:r>
        <w:rPr>
          <w:rFonts w:hint="eastAsia"/>
        </w:rPr>
        <w:t>підприємства</w:t>
      </w:r>
      <w:r>
        <w:t></w:t>
      </w:r>
      <w:r>
        <w:t></w:t>
      </w:r>
      <w:r>
        <w:rPr>
          <w:rFonts w:hint="eastAsia"/>
        </w:rPr>
        <w:t>яка</w:t>
      </w:r>
      <w:r>
        <w:t></w:t>
      </w:r>
      <w:r>
        <w:rPr>
          <w:rFonts w:hint="eastAsia"/>
        </w:rPr>
        <w:t>визначає</w:t>
      </w:r>
      <w:r>
        <w:t></w:t>
      </w:r>
      <w:r>
        <w:rPr>
          <w:rFonts w:hint="eastAsia"/>
        </w:rPr>
        <w:t>складові</w:t>
      </w:r>
      <w:r>
        <w:t></w:t>
      </w:r>
      <w:r>
        <w:rPr>
          <w:rFonts w:hint="eastAsia"/>
        </w:rPr>
        <w:t>елементи</w:t>
      </w:r>
      <w:r>
        <w:t></w:t>
      </w:r>
      <w:r>
        <w:rPr>
          <w:rFonts w:hint="eastAsia"/>
        </w:rPr>
        <w:t>та</w:t>
      </w:r>
      <w:r>
        <w:t></w:t>
      </w:r>
      <w:r>
        <w:rPr>
          <w:rFonts w:hint="eastAsia"/>
        </w:rPr>
        <w:t>механізм</w:t>
      </w:r>
      <w:r>
        <w:t></w:t>
      </w:r>
      <w:r>
        <w:rPr>
          <w:rFonts w:hint="eastAsia"/>
        </w:rPr>
        <w:t>її</w:t>
      </w:r>
      <w:r>
        <w:t></w:t>
      </w:r>
      <w:r>
        <w:rPr>
          <w:rFonts w:hint="eastAsia"/>
        </w:rPr>
        <w:t>реалізації</w:t>
      </w:r>
      <w:r>
        <w:t></w:t>
      </w:r>
      <w:r>
        <w:t></w:t>
      </w:r>
      <w:r>
        <w:rPr>
          <w:rFonts w:hint="eastAsia"/>
        </w:rPr>
        <w:t>Конкретизовано</w:t>
      </w:r>
      <w:r>
        <w:t></w:t>
      </w:r>
      <w:r>
        <w:rPr>
          <w:rFonts w:hint="eastAsia"/>
        </w:rPr>
        <w:t>чинники</w:t>
      </w:r>
      <w:r>
        <w:t></w:t>
      </w:r>
      <w:r>
        <w:t></w:t>
      </w:r>
      <w:r>
        <w:rPr>
          <w:rFonts w:hint="eastAsia"/>
        </w:rPr>
        <w:t>які</w:t>
      </w:r>
      <w:r>
        <w:t></w:t>
      </w:r>
      <w:r>
        <w:rPr>
          <w:rFonts w:hint="eastAsia"/>
        </w:rPr>
        <w:t>визначають</w:t>
      </w:r>
      <w:r>
        <w:t></w:t>
      </w:r>
      <w:r>
        <w:rPr>
          <w:rFonts w:hint="eastAsia"/>
        </w:rPr>
        <w:t>вибір</w:t>
      </w:r>
      <w:r>
        <w:t></w:t>
      </w:r>
      <w:r>
        <w:rPr>
          <w:rFonts w:hint="eastAsia"/>
        </w:rPr>
        <w:t>напрямів</w:t>
      </w:r>
      <w:r>
        <w:t></w:t>
      </w:r>
      <w:r>
        <w:rPr>
          <w:rFonts w:hint="eastAsia"/>
        </w:rPr>
        <w:t>і</w:t>
      </w:r>
      <w:r>
        <w:t></w:t>
      </w:r>
      <w:r>
        <w:rPr>
          <w:rFonts w:hint="eastAsia"/>
        </w:rPr>
        <w:t>методів</w:t>
      </w:r>
      <w:r>
        <w:t></w:t>
      </w:r>
      <w:r>
        <w:rPr>
          <w:rFonts w:hint="eastAsia"/>
        </w:rPr>
        <w:t>внутрішнього</w:t>
      </w:r>
      <w:r>
        <w:t></w:t>
      </w:r>
      <w:r>
        <w:rPr>
          <w:rFonts w:hint="eastAsia"/>
        </w:rPr>
        <w:t>контролю</w:t>
      </w:r>
      <w:r>
        <w:t></w:t>
      </w:r>
      <w:r>
        <w:t></w:t>
      </w:r>
      <w:r>
        <w:rPr>
          <w:rFonts w:hint="eastAsia"/>
        </w:rPr>
        <w:t>Визначено</w:t>
      </w:r>
      <w:r>
        <w:t></w:t>
      </w:r>
      <w:r>
        <w:rPr>
          <w:rFonts w:hint="eastAsia"/>
        </w:rPr>
        <w:t>пріоритетні</w:t>
      </w:r>
      <w:r>
        <w:t></w:t>
      </w:r>
      <w:r>
        <w:rPr>
          <w:rFonts w:hint="eastAsia"/>
        </w:rPr>
        <w:t>завдання</w:t>
      </w:r>
      <w:r>
        <w:t></w:t>
      </w:r>
      <w:r>
        <w:rPr>
          <w:rFonts w:hint="eastAsia"/>
        </w:rPr>
        <w:t>з</w:t>
      </w:r>
      <w:r>
        <w:t></w:t>
      </w:r>
      <w:r>
        <w:rPr>
          <w:rFonts w:hint="eastAsia"/>
        </w:rPr>
        <w:t>удосконалення</w:t>
      </w:r>
      <w:r>
        <w:t></w:t>
      </w:r>
      <w:r>
        <w:rPr>
          <w:rFonts w:hint="eastAsia"/>
        </w:rPr>
        <w:t>організації</w:t>
      </w:r>
      <w:r>
        <w:t></w:t>
      </w:r>
      <w:r>
        <w:rPr>
          <w:rFonts w:hint="eastAsia"/>
        </w:rPr>
        <w:t>внутрішнього</w:t>
      </w:r>
      <w:r>
        <w:t></w:t>
      </w:r>
      <w:r>
        <w:rPr>
          <w:rFonts w:hint="eastAsia"/>
        </w:rPr>
        <w:t>контролю</w:t>
      </w:r>
      <w:r>
        <w:t></w:t>
      </w:r>
      <w:r>
        <w:rPr>
          <w:rFonts w:hint="eastAsia"/>
        </w:rPr>
        <w:t>в</w:t>
      </w:r>
      <w:r>
        <w:t></w:t>
      </w:r>
      <w:r>
        <w:rPr>
          <w:rFonts w:hint="eastAsia"/>
        </w:rPr>
        <w:t>управлінні</w:t>
      </w:r>
      <w:r>
        <w:t></w:t>
      </w:r>
      <w:r>
        <w:rPr>
          <w:rFonts w:hint="eastAsia"/>
        </w:rPr>
        <w:t>витратами</w:t>
      </w:r>
      <w:r>
        <w:t></w:t>
      </w:r>
      <w:r>
        <w:rPr>
          <w:rFonts w:hint="eastAsia"/>
        </w:rPr>
        <w:t>підприємства</w:t>
      </w:r>
      <w:r>
        <w:t></w:t>
      </w:r>
      <w:r>
        <w:t></w:t>
      </w:r>
      <w:r>
        <w:rPr>
          <w:rFonts w:hint="eastAsia"/>
        </w:rPr>
        <w:t>Розроблено</w:t>
      </w:r>
      <w:r>
        <w:t></w:t>
      </w:r>
      <w:r>
        <w:rPr>
          <w:rFonts w:hint="eastAsia"/>
        </w:rPr>
        <w:t>пропозиції</w:t>
      </w:r>
      <w:r>
        <w:t></w:t>
      </w:r>
      <w:r>
        <w:rPr>
          <w:rFonts w:hint="eastAsia"/>
        </w:rPr>
        <w:t>та</w:t>
      </w:r>
      <w:r>
        <w:t></w:t>
      </w:r>
      <w:r>
        <w:rPr>
          <w:rFonts w:hint="eastAsia"/>
        </w:rPr>
        <w:t>рекомендації</w:t>
      </w:r>
      <w:r>
        <w:t></w:t>
      </w:r>
      <w:r>
        <w:rPr>
          <w:rFonts w:hint="eastAsia"/>
        </w:rPr>
        <w:t>щодо</w:t>
      </w:r>
      <w:r>
        <w:t></w:t>
      </w:r>
      <w:r>
        <w:rPr>
          <w:rFonts w:hint="eastAsia"/>
        </w:rPr>
        <w:t>його</w:t>
      </w:r>
      <w:r>
        <w:t></w:t>
      </w:r>
      <w:r>
        <w:rPr>
          <w:rFonts w:hint="eastAsia"/>
        </w:rPr>
        <w:t>організації</w:t>
      </w:r>
      <w:r>
        <w:t></w:t>
      </w:r>
      <w:r>
        <w:t></w:t>
      </w:r>
      <w:r>
        <w:rPr>
          <w:rFonts w:hint="eastAsia"/>
        </w:rPr>
        <w:t>систематизовано</w:t>
      </w:r>
      <w:r>
        <w:t></w:t>
      </w:r>
      <w:r>
        <w:rPr>
          <w:rFonts w:hint="eastAsia"/>
        </w:rPr>
        <w:t>класифікацію</w:t>
      </w:r>
      <w:r>
        <w:t></w:t>
      </w:r>
      <w:r>
        <w:rPr>
          <w:rFonts w:hint="eastAsia"/>
        </w:rPr>
        <w:t>витрат</w:t>
      </w:r>
      <w:r>
        <w:t></w:t>
      </w:r>
      <w:r>
        <w:rPr>
          <w:rFonts w:hint="eastAsia"/>
        </w:rPr>
        <w:t>у</w:t>
      </w:r>
      <w:r>
        <w:t></w:t>
      </w:r>
      <w:r>
        <w:rPr>
          <w:rFonts w:hint="eastAsia"/>
        </w:rPr>
        <w:t>залежності</w:t>
      </w:r>
      <w:r>
        <w:t></w:t>
      </w:r>
      <w:r>
        <w:rPr>
          <w:rFonts w:hint="eastAsia"/>
        </w:rPr>
        <w:t>від</w:t>
      </w:r>
      <w:r>
        <w:t></w:t>
      </w:r>
      <w:r>
        <w:rPr>
          <w:rFonts w:hint="eastAsia"/>
        </w:rPr>
        <w:t>цілей</w:t>
      </w:r>
      <w:r>
        <w:t></w:t>
      </w:r>
      <w:r>
        <w:rPr>
          <w:rFonts w:hint="eastAsia"/>
        </w:rPr>
        <w:t>та</w:t>
      </w:r>
      <w:r>
        <w:t></w:t>
      </w:r>
      <w:r>
        <w:rPr>
          <w:rFonts w:hint="eastAsia"/>
        </w:rPr>
        <w:t>напрямів</w:t>
      </w:r>
      <w:r>
        <w:t></w:t>
      </w:r>
      <w:r>
        <w:rPr>
          <w:rFonts w:hint="eastAsia"/>
        </w:rPr>
        <w:t>контролю</w:t>
      </w:r>
      <w:r>
        <w:t></w:t>
      </w:r>
      <w:r>
        <w:t></w:t>
      </w:r>
      <w:r>
        <w:rPr>
          <w:rFonts w:hint="eastAsia"/>
        </w:rPr>
        <w:t>запропоновано</w:t>
      </w:r>
      <w:r>
        <w:t></w:t>
      </w:r>
      <w:r>
        <w:rPr>
          <w:rFonts w:hint="eastAsia"/>
        </w:rPr>
        <w:t>заходи</w:t>
      </w:r>
      <w:r>
        <w:t></w:t>
      </w:r>
      <w:r>
        <w:rPr>
          <w:rFonts w:hint="eastAsia"/>
        </w:rPr>
        <w:t>щодо</w:t>
      </w:r>
      <w:r>
        <w:t></w:t>
      </w:r>
      <w:r>
        <w:rPr>
          <w:rFonts w:hint="eastAsia"/>
        </w:rPr>
        <w:t>впорядкування</w:t>
      </w:r>
      <w:r>
        <w:t></w:t>
      </w:r>
      <w:r>
        <w:rPr>
          <w:rFonts w:hint="eastAsia"/>
        </w:rPr>
        <w:t>об’єктів</w:t>
      </w:r>
      <w:r>
        <w:t></w:t>
      </w:r>
      <w:r>
        <w:rPr>
          <w:rFonts w:hint="eastAsia"/>
        </w:rPr>
        <w:t>контролю</w:t>
      </w:r>
      <w:r>
        <w:t></w:t>
      </w:r>
      <w:r>
        <w:t></w:t>
      </w:r>
      <w:r>
        <w:rPr>
          <w:rFonts w:hint="eastAsia"/>
        </w:rPr>
        <w:t>класифікації</w:t>
      </w:r>
      <w:r>
        <w:t></w:t>
      </w:r>
      <w:r>
        <w:rPr>
          <w:rFonts w:hint="eastAsia"/>
        </w:rPr>
        <w:t>матеріальних</w:t>
      </w:r>
      <w:r>
        <w:t></w:t>
      </w:r>
      <w:r>
        <w:rPr>
          <w:rFonts w:hint="eastAsia"/>
        </w:rPr>
        <w:t>витрат</w:t>
      </w:r>
      <w:r>
        <w:t></w:t>
      </w:r>
      <w:r>
        <w:t></w:t>
      </w:r>
      <w:r>
        <w:rPr>
          <w:rFonts w:hint="eastAsia"/>
        </w:rPr>
        <w:t>документального</w:t>
      </w:r>
      <w:r>
        <w:t></w:t>
      </w:r>
      <w:r>
        <w:rPr>
          <w:rFonts w:hint="eastAsia"/>
        </w:rPr>
        <w:t>супроводу</w:t>
      </w:r>
      <w:r>
        <w:t></w:t>
      </w:r>
      <w:r>
        <w:rPr>
          <w:rFonts w:hint="eastAsia"/>
        </w:rPr>
        <w:t>контролю</w:t>
      </w:r>
      <w:r>
        <w:t></w:t>
      </w:r>
      <w:r>
        <w:rPr>
          <w:rFonts w:hint="eastAsia"/>
        </w:rPr>
        <w:t>використання</w:t>
      </w:r>
      <w:r>
        <w:t></w:t>
      </w:r>
      <w:r>
        <w:rPr>
          <w:rFonts w:hint="eastAsia"/>
        </w:rPr>
        <w:t>матеріальних</w:t>
      </w:r>
      <w:r>
        <w:t></w:t>
      </w:r>
      <w:r>
        <w:rPr>
          <w:rFonts w:hint="eastAsia"/>
        </w:rPr>
        <w:t>ресурсів</w:t>
      </w:r>
      <w:r>
        <w:t></w:t>
      </w:r>
      <w:r>
        <w:rPr>
          <w:rFonts w:hint="eastAsia"/>
        </w:rPr>
        <w:t>і</w:t>
      </w:r>
      <w:r>
        <w:t></w:t>
      </w:r>
      <w:r>
        <w:rPr>
          <w:rFonts w:hint="eastAsia"/>
        </w:rPr>
        <w:t>процедур</w:t>
      </w:r>
      <w:r>
        <w:t></w:t>
      </w:r>
      <w:r>
        <w:rPr>
          <w:rFonts w:hint="eastAsia"/>
        </w:rPr>
        <w:t>внутрішнього</w:t>
      </w:r>
      <w:r>
        <w:t></w:t>
      </w:r>
      <w:r>
        <w:rPr>
          <w:rFonts w:hint="eastAsia"/>
        </w:rPr>
        <w:t>контролю</w:t>
      </w:r>
      <w:r>
        <w:t></w:t>
      </w:r>
      <w:r>
        <w:rPr>
          <w:rFonts w:hint="eastAsia"/>
        </w:rPr>
        <w:t>матеріальних</w:t>
      </w:r>
      <w:r>
        <w:t></w:t>
      </w:r>
      <w:r>
        <w:rPr>
          <w:rFonts w:hint="eastAsia"/>
        </w:rPr>
        <w:t>витрат</w:t>
      </w:r>
      <w:r>
        <w:t></w:t>
      </w:r>
      <w:r>
        <w:t></w:t>
      </w:r>
      <w:r>
        <w:rPr>
          <w:rFonts w:hint="eastAsia"/>
        </w:rPr>
        <w:t>обґрунтовано</w:t>
      </w:r>
      <w:r>
        <w:t></w:t>
      </w:r>
      <w:r>
        <w:rPr>
          <w:rFonts w:hint="eastAsia"/>
        </w:rPr>
        <w:t>доцільність</w:t>
      </w:r>
      <w:r>
        <w:t></w:t>
      </w:r>
      <w:r>
        <w:rPr>
          <w:rFonts w:hint="eastAsia"/>
        </w:rPr>
        <w:t>використання</w:t>
      </w:r>
      <w:r>
        <w:t></w:t>
      </w:r>
      <w:r>
        <w:rPr>
          <w:rFonts w:hint="eastAsia"/>
        </w:rPr>
        <w:t>калькуляційних</w:t>
      </w:r>
      <w:r>
        <w:t></w:t>
      </w:r>
      <w:r>
        <w:rPr>
          <w:rFonts w:hint="eastAsia"/>
        </w:rPr>
        <w:t>та</w:t>
      </w:r>
      <w:r>
        <w:t></w:t>
      </w:r>
      <w:r>
        <w:rPr>
          <w:rFonts w:hint="eastAsia"/>
        </w:rPr>
        <w:t>аналітичних</w:t>
      </w:r>
      <w:r>
        <w:t></w:t>
      </w:r>
      <w:r>
        <w:rPr>
          <w:rFonts w:hint="eastAsia"/>
        </w:rPr>
        <w:t>методів</w:t>
      </w:r>
      <w:r>
        <w:t></w:t>
      </w:r>
      <w:r>
        <w:rPr>
          <w:rFonts w:hint="eastAsia"/>
        </w:rPr>
        <w:t>для</w:t>
      </w:r>
      <w:r>
        <w:t></w:t>
      </w:r>
      <w:r>
        <w:rPr>
          <w:rFonts w:hint="eastAsia"/>
        </w:rPr>
        <w:t>здійснення</w:t>
      </w:r>
      <w:r>
        <w:t></w:t>
      </w:r>
      <w:r>
        <w:rPr>
          <w:rFonts w:hint="eastAsia"/>
        </w:rPr>
        <w:t>внутрішнього</w:t>
      </w:r>
      <w:r>
        <w:t></w:t>
      </w:r>
      <w:r>
        <w:rPr>
          <w:rFonts w:hint="eastAsia"/>
        </w:rPr>
        <w:t>контролю</w:t>
      </w:r>
      <w:r>
        <w:t></w:t>
      </w:r>
      <w:r>
        <w:rPr>
          <w:rFonts w:hint="eastAsia"/>
        </w:rPr>
        <w:t>витрат</w:t>
      </w:r>
      <w:r>
        <w:t></w:t>
      </w:r>
      <w:r>
        <w:rPr>
          <w:rFonts w:hint="eastAsia"/>
        </w:rPr>
        <w:t>за</w:t>
      </w:r>
      <w:r>
        <w:t></w:t>
      </w:r>
      <w:r>
        <w:rPr>
          <w:rFonts w:hint="eastAsia"/>
        </w:rPr>
        <w:t>видами</w:t>
      </w:r>
      <w:r>
        <w:t></w:t>
      </w:r>
      <w:r>
        <w:rPr>
          <w:rFonts w:hint="eastAsia"/>
        </w:rPr>
        <w:t>діяльності</w:t>
      </w:r>
      <w:r>
        <w:t></w:t>
      </w:r>
      <w:bookmarkEnd w:id="0"/>
    </w:p>
    <w:sectPr w:rsidR="00507428" w:rsidRPr="0050742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4BE" w:rsidRDefault="001A54BE">
      <w:pPr>
        <w:spacing w:after="0" w:line="240" w:lineRule="auto"/>
      </w:pPr>
      <w:r>
        <w:separator/>
      </w:r>
    </w:p>
  </w:endnote>
  <w:endnote w:type="continuationSeparator" w:id="0">
    <w:p w:rsidR="001A54BE" w:rsidRDefault="001A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4BE" w:rsidRDefault="001A54BE"/>
    <w:p w:rsidR="001A54BE" w:rsidRDefault="001A54BE"/>
    <w:p w:rsidR="001A54BE" w:rsidRDefault="001A54BE"/>
    <w:p w:rsidR="001A54BE" w:rsidRDefault="001A54BE"/>
    <w:p w:rsidR="001A54BE" w:rsidRDefault="001A54BE"/>
    <w:p w:rsidR="001A54BE" w:rsidRDefault="001A54BE"/>
    <w:p w:rsidR="001A54BE" w:rsidRDefault="001A54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4BE" w:rsidRDefault="001A54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A54BE" w:rsidRDefault="001A54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A54BE" w:rsidRDefault="001A54BE"/>
    <w:p w:rsidR="001A54BE" w:rsidRDefault="001A54BE"/>
    <w:p w:rsidR="001A54BE" w:rsidRDefault="001A54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4BE" w:rsidRDefault="001A54BE"/>
                          <w:p w:rsidR="001A54BE" w:rsidRDefault="001A54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A54BE" w:rsidRDefault="001A54BE"/>
                    <w:p w:rsidR="001A54BE" w:rsidRDefault="001A54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A54BE" w:rsidRDefault="001A54BE"/>
    <w:p w:rsidR="001A54BE" w:rsidRDefault="001A54BE">
      <w:pPr>
        <w:rPr>
          <w:sz w:val="2"/>
          <w:szCs w:val="2"/>
        </w:rPr>
      </w:pPr>
    </w:p>
    <w:p w:rsidR="001A54BE" w:rsidRDefault="001A54BE"/>
    <w:p w:rsidR="001A54BE" w:rsidRDefault="001A54BE">
      <w:pPr>
        <w:spacing w:after="0" w:line="240" w:lineRule="auto"/>
      </w:pPr>
    </w:p>
  </w:footnote>
  <w:footnote w:type="continuationSeparator" w:id="0">
    <w:p w:rsidR="001A54BE" w:rsidRDefault="001A5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BE"/>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70399-DBCD-415F-88AA-9BF4295D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18092</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1020</cp:revision>
  <cp:lastPrinted>2009-02-06T05:36:00Z</cp:lastPrinted>
  <dcterms:created xsi:type="dcterms:W3CDTF">2023-09-07T12:38:00Z</dcterms:created>
  <dcterms:modified xsi:type="dcterms:W3CDTF">2023-11-25T08:43:00Z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