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667B2" w:rsidRDefault="005667B2" w:rsidP="005667B2">
      <w:r w:rsidRPr="00073A6F">
        <w:rPr>
          <w:rFonts w:ascii="Times New Roman" w:eastAsia="Times New Roman" w:hAnsi="Times New Roman" w:cs="Times New Roman"/>
          <w:b/>
          <w:bCs/>
          <w:kern w:val="24"/>
          <w:sz w:val="24"/>
          <w:szCs w:val="24"/>
          <w:lang w:eastAsia="ru-RU"/>
        </w:rPr>
        <w:t xml:space="preserve">Шушкова Юлія Володимирівна, </w:t>
      </w:r>
      <w:r w:rsidRPr="00073A6F">
        <w:rPr>
          <w:rFonts w:ascii="Times New Roman" w:eastAsia="Times New Roman" w:hAnsi="Times New Roman" w:cs="Times New Roman"/>
          <w:kern w:val="24"/>
          <w:sz w:val="24"/>
          <w:szCs w:val="24"/>
          <w:lang w:eastAsia="ru-RU"/>
        </w:rPr>
        <w:t>доцент кафедри фінансового менеджменту Львівського національного університету імені Івана Франка. Назва дисертації: «Технологічна модернізація як основа реіндустріалізації національної економіки».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1136ED" w:rsidRPr="005667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5667B2" w:rsidRPr="005667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101B-CFA2-456F-9BA2-954DC5B0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2021-01-12T18:43:00Z</dcterms:created>
  <dcterms:modified xsi:type="dcterms:W3CDTF">2021-01-12T20:28:00Z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