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Дубовик</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Ольга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Ігорівна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державний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експерт</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експертної</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групи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з</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питань</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євроінтеграції</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Директорату</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стратегічного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планування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координації</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політики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євроінтеграції</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Мінсоц</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політики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України</w:t>
      </w:r>
      <w:r w:rsidRPr="00DE4F2A">
        <w:rPr>
          <w:rFonts w:ascii="Verdana" w:eastAsia="Times New Roman" w:hAnsi="Verdana" w:cs="Times New Roman"/>
          <w:color w:val="000000"/>
          <w:kern w:val="0"/>
          <w:sz w:val="24"/>
          <w:szCs w:val="24"/>
          <w:lang w:eastAsia="ru-RU"/>
        </w:rPr>
        <w:t>: &amp;laquo;</w:t>
      </w:r>
      <w:r w:rsidRPr="00DE4F2A">
        <w:rPr>
          <w:rFonts w:ascii="Verdana" w:eastAsia="Times New Roman" w:hAnsi="Verdana" w:cs="Times New Roman" w:hint="eastAsia"/>
          <w:color w:val="000000"/>
          <w:kern w:val="0"/>
          <w:sz w:val="24"/>
          <w:szCs w:val="24"/>
          <w:lang w:eastAsia="ru-RU"/>
        </w:rPr>
        <w:t>Історико</w:t>
      </w:r>
      <w:r w:rsidRPr="00DE4F2A">
        <w:rPr>
          <w:rFonts w:ascii="Verdana" w:eastAsia="Times New Roman" w:hAnsi="Verdana" w:cs="Times New Roman"/>
          <w:color w:val="000000"/>
          <w:kern w:val="0"/>
          <w:sz w:val="24"/>
          <w:szCs w:val="24"/>
          <w:lang w:eastAsia="ru-RU"/>
        </w:rPr>
        <w:t>-</w:t>
      </w:r>
      <w:r w:rsidRPr="00DE4F2A">
        <w:rPr>
          <w:rFonts w:ascii="Verdana" w:eastAsia="Times New Roman" w:hAnsi="Verdana" w:cs="Times New Roman" w:hint="eastAsia"/>
          <w:color w:val="000000"/>
          <w:kern w:val="0"/>
          <w:sz w:val="24"/>
          <w:szCs w:val="24"/>
          <w:lang w:eastAsia="ru-RU"/>
        </w:rPr>
        <w:t>порівняльний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аналіз</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європей</w:t>
      </w:r>
      <w:r w:rsidRPr="00DE4F2A">
        <w:rPr>
          <w:rFonts w:ascii="Verdana" w:eastAsia="Times New Roman" w:hAnsi="Verdana" w:cs="Times New Roman"/>
          <w:color w:val="000000"/>
          <w:kern w:val="0"/>
          <w:sz w:val="24"/>
          <w:szCs w:val="24"/>
          <w:lang w:eastAsia="ru-RU"/>
        </w:rPr>
        <w:t>&amp;shy;</w:t>
      </w:r>
      <w:r w:rsidRPr="00DE4F2A">
        <w:rPr>
          <w:rFonts w:ascii="Verdana" w:eastAsia="Times New Roman" w:hAnsi="Verdana" w:cs="Times New Roman" w:hint="eastAsia"/>
          <w:color w:val="000000"/>
          <w:kern w:val="0"/>
          <w:sz w:val="24"/>
          <w:szCs w:val="24"/>
          <w:lang w:eastAsia="ru-RU"/>
        </w:rPr>
        <w:t>ських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моделей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відновного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r w:rsidRPr="00DE4F2A">
        <w:rPr>
          <w:rFonts w:ascii="Verdana" w:eastAsia="Times New Roman" w:hAnsi="Verdana" w:cs="Times New Roman"/>
          <w:color w:val="000000"/>
          <w:kern w:val="0"/>
          <w:sz w:val="24"/>
          <w:szCs w:val="24"/>
          <w:lang w:eastAsia="ru-RU"/>
        </w:rPr>
        <w:t xml:space="preserve">&amp;raquo; (12.00.01 - </w:t>
      </w:r>
      <w:r w:rsidRPr="00DE4F2A">
        <w:rPr>
          <w:rFonts w:ascii="Verdana" w:eastAsia="Times New Roman" w:hAnsi="Verdana" w:cs="Times New Roman" w:hint="eastAsia"/>
          <w:color w:val="000000"/>
          <w:kern w:val="0"/>
          <w:sz w:val="24"/>
          <w:szCs w:val="24"/>
          <w:lang w:eastAsia="ru-RU"/>
        </w:rPr>
        <w:t>теорія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історія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держави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історія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політичних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правових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учень</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Спецрада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w:t>
      </w:r>
      <w:r w:rsidRPr="00DE4F2A">
        <w:rPr>
          <w:rFonts w:ascii="Verdana" w:eastAsia="Times New Roman" w:hAnsi="Verdana" w:cs="Times New Roman"/>
          <w:color w:val="000000"/>
          <w:kern w:val="0"/>
          <w:sz w:val="24"/>
          <w:szCs w:val="24"/>
          <w:lang w:eastAsia="ru-RU"/>
        </w:rPr>
        <w:t xml:space="preserve"> 26.001.04 </w:t>
      </w:r>
      <w:r w:rsidRPr="00DE4F2A">
        <w:rPr>
          <w:rFonts w:ascii="Verdana" w:eastAsia="Times New Roman" w:hAnsi="Verdana" w:cs="Times New Roman" w:hint="eastAsia"/>
          <w:color w:val="000000"/>
          <w:kern w:val="0"/>
          <w:sz w:val="24"/>
          <w:szCs w:val="24"/>
          <w:lang w:eastAsia="ru-RU"/>
        </w:rPr>
        <w:t>у</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Київському</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національному</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університеті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імені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Тараса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Шевченка</w:t>
      </w:r>
    </w:p>
    <w:p w:rsidR="00DE4F2A" w:rsidRPr="00DE4F2A" w:rsidRDefault="00DE4F2A" w:rsidP="00DE4F2A">
      <w:pPr>
        <w:rPr>
          <w:rFonts w:ascii="Verdana" w:eastAsia="Times New Roman" w:hAnsi="Verdana" w:cs="Times New Roman"/>
          <w:color w:val="000000"/>
          <w:kern w:val="0"/>
          <w:sz w:val="24"/>
          <w:szCs w:val="24"/>
          <w:lang w:eastAsia="ru-RU"/>
        </w:rPr>
      </w:pPr>
    </w:p>
    <w:p w:rsidR="00DE4F2A" w:rsidRPr="00DE4F2A" w:rsidRDefault="00DE4F2A" w:rsidP="00DE4F2A">
      <w:pPr>
        <w:rPr>
          <w:rFonts w:ascii="Verdana" w:eastAsia="Times New Roman" w:hAnsi="Verdana" w:cs="Times New Roman"/>
          <w:color w:val="000000"/>
          <w:kern w:val="0"/>
          <w:sz w:val="24"/>
          <w:szCs w:val="24"/>
          <w:lang w:eastAsia="ru-RU"/>
        </w:rPr>
      </w:pPr>
    </w:p>
    <w:p w:rsidR="00DE4F2A" w:rsidRPr="00DE4F2A" w:rsidRDefault="00DE4F2A" w:rsidP="00DE4F2A">
      <w:pPr>
        <w:rPr>
          <w:rFonts w:ascii="Verdana" w:eastAsia="Times New Roman" w:hAnsi="Verdana" w:cs="Times New Roman"/>
          <w:color w:val="000000"/>
          <w:kern w:val="0"/>
          <w:sz w:val="24"/>
          <w:szCs w:val="24"/>
          <w:lang w:eastAsia="ru-RU"/>
        </w:rPr>
      </w:pPr>
    </w:p>
    <w:p w:rsidR="00DE4F2A" w:rsidRPr="00DE4F2A" w:rsidRDefault="00DE4F2A" w:rsidP="00DE4F2A">
      <w:pPr>
        <w:rPr>
          <w:rFonts w:ascii="Verdana" w:eastAsia="Times New Roman" w:hAnsi="Verdana" w:cs="Times New Roman"/>
          <w:color w:val="000000"/>
          <w:kern w:val="0"/>
          <w:sz w:val="24"/>
          <w:szCs w:val="24"/>
          <w:lang w:eastAsia="ru-RU"/>
        </w:rPr>
      </w:pP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КИЇВСЬКИЙ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НАЦІОНАЛЬНИЙ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УНІВЕРСИТЕТ</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ІМЕНІ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ТАРАСА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ШЕВЧЕНКА</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МІНІСТЕРСТВО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ОСВІТИ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НАУКИ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УКРАЇНИ</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КИЇВСЬКИЙ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НАЦІОНАЛЬНИЙ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УНІВЕРСИТЕТ</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ІМЕНІ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ТАРАСА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ШЕВЧЕНКА</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МІНІСТЕРСТВО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ОСВІТИ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НАУКИ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УКРАЇНИ</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Кваліфікаційна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наукова</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праця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правах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рукопису</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ДУБОВИК</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ОЛЬГА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ІГОРІВНА</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Прим</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 xml:space="preserve"> ____</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УДК</w:t>
      </w:r>
      <w:r w:rsidRPr="00DE4F2A">
        <w:rPr>
          <w:rFonts w:ascii="Verdana" w:eastAsia="Times New Roman" w:hAnsi="Verdana" w:cs="Times New Roman"/>
          <w:color w:val="000000"/>
          <w:kern w:val="0"/>
          <w:sz w:val="24"/>
          <w:szCs w:val="24"/>
          <w:lang w:eastAsia="ru-RU"/>
        </w:rPr>
        <w:t xml:space="preserve"> 343.137 (091)</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ІСТОРИКО</w:t>
      </w:r>
      <w:r w:rsidRPr="00DE4F2A">
        <w:rPr>
          <w:rFonts w:ascii="Verdana" w:eastAsia="Times New Roman" w:hAnsi="Verdana" w:cs="Times New Roman"/>
          <w:color w:val="000000"/>
          <w:kern w:val="0"/>
          <w:sz w:val="24"/>
          <w:szCs w:val="24"/>
          <w:lang w:eastAsia="ru-RU"/>
        </w:rPr>
        <w:t>-</w:t>
      </w:r>
      <w:r w:rsidRPr="00DE4F2A">
        <w:rPr>
          <w:rFonts w:ascii="Verdana" w:eastAsia="Times New Roman" w:hAnsi="Verdana" w:cs="Times New Roman" w:hint="eastAsia"/>
          <w:color w:val="000000"/>
          <w:kern w:val="0"/>
          <w:sz w:val="24"/>
          <w:szCs w:val="24"/>
          <w:lang w:eastAsia="ru-RU"/>
        </w:rPr>
        <w:t>ПОРІВНЯЛЬНИЙ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АНАЛІЗ</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ЄВРОПЕЙСЬКИХ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МОДЕЛЕЙ</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ВІДНОВНОГО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Спеціальність</w:t>
      </w:r>
      <w:r w:rsidRPr="00DE4F2A">
        <w:rPr>
          <w:rFonts w:ascii="Verdana" w:eastAsia="Times New Roman" w:hAnsi="Verdana" w:cs="Times New Roman"/>
          <w:color w:val="000000"/>
          <w:kern w:val="0"/>
          <w:sz w:val="24"/>
          <w:szCs w:val="24"/>
          <w:lang w:eastAsia="ru-RU"/>
        </w:rPr>
        <w:t xml:space="preserve"> 12.00.01 </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теорія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історія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держави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історія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правових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політичних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учень</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Подається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здобуття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наукового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ступеня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кандидата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юридичних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наук</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Дисертація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містить</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результати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власних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досліджень</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Використання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ідей</w:t>
      </w:r>
      <w:r w:rsidRPr="00DE4F2A">
        <w:rPr>
          <w:rFonts w:ascii="Verdana" w:eastAsia="Times New Roman" w:hAnsi="Verdana" w:cs="Times New Roman"/>
          <w:color w:val="000000"/>
          <w:kern w:val="0"/>
          <w:sz w:val="24"/>
          <w:szCs w:val="24"/>
          <w:lang w:eastAsia="ru-RU"/>
        </w:rPr>
        <w:t>,</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результатів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текстів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інших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авторів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мають</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посилання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відповідне</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джерело</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___________________________</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Науковий</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керівник</w:t>
      </w:r>
      <w:r w:rsidRPr="00DE4F2A">
        <w:rPr>
          <w:rFonts w:ascii="Verdana" w:eastAsia="Times New Roman" w:hAnsi="Verdana" w:cs="Times New Roman"/>
          <w:color w:val="000000"/>
          <w:kern w:val="0"/>
          <w:sz w:val="24"/>
          <w:szCs w:val="24"/>
          <w:lang w:eastAsia="ru-RU"/>
        </w:rPr>
        <w:t>:</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доктор</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юридичних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наук</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професор</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Шевченко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Олександр</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Оксеньтійович</w:t>
      </w:r>
      <w:r w:rsidRPr="00DE4F2A">
        <w:rPr>
          <w:rFonts w:ascii="Verdana" w:eastAsia="Times New Roman" w:hAnsi="Verdana" w:cs="Times New Roman"/>
          <w:color w:val="000000"/>
          <w:kern w:val="0"/>
          <w:sz w:val="24"/>
          <w:szCs w:val="24"/>
          <w:lang w:eastAsia="ru-RU"/>
        </w:rPr>
        <w:t>,</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доктор</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юридичних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наук</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професор</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Захарченко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Петро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Павлович</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Київ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 xml:space="preserve"> 2018</w:t>
      </w:r>
    </w:p>
    <w:p w:rsidR="00DE4F2A" w:rsidRPr="00DE4F2A" w:rsidRDefault="00DE4F2A" w:rsidP="00DE4F2A">
      <w:pPr>
        <w:rPr>
          <w:rFonts w:ascii="Verdana" w:eastAsia="Times New Roman" w:hAnsi="Verdana" w:cs="Times New Roman"/>
          <w:color w:val="000000"/>
          <w:kern w:val="0"/>
          <w:sz w:val="24"/>
          <w:szCs w:val="24"/>
          <w:lang w:eastAsia="ru-RU"/>
        </w:rPr>
      </w:pPr>
    </w:p>
    <w:p w:rsidR="00DE4F2A" w:rsidRPr="00DE4F2A" w:rsidRDefault="00DE4F2A" w:rsidP="00DE4F2A">
      <w:pPr>
        <w:rPr>
          <w:rFonts w:ascii="Verdana" w:eastAsia="Times New Roman" w:hAnsi="Verdana" w:cs="Times New Roman"/>
          <w:color w:val="000000"/>
          <w:kern w:val="0"/>
          <w:sz w:val="24"/>
          <w:szCs w:val="24"/>
          <w:lang w:eastAsia="ru-RU"/>
        </w:rPr>
      </w:pPr>
    </w:p>
    <w:p w:rsidR="00DE4F2A" w:rsidRPr="00DE4F2A" w:rsidRDefault="00DE4F2A" w:rsidP="00DE4F2A">
      <w:pPr>
        <w:rPr>
          <w:rFonts w:ascii="Verdana" w:eastAsia="Times New Roman" w:hAnsi="Verdana" w:cs="Times New Roman"/>
          <w:color w:val="000000"/>
          <w:kern w:val="0"/>
          <w:sz w:val="24"/>
          <w:szCs w:val="24"/>
          <w:lang w:eastAsia="ru-RU"/>
        </w:rPr>
      </w:pPr>
    </w:p>
    <w:p w:rsidR="00DE4F2A" w:rsidRPr="00DE4F2A" w:rsidRDefault="00DE4F2A" w:rsidP="00DE4F2A">
      <w:pPr>
        <w:rPr>
          <w:rFonts w:ascii="Verdana" w:eastAsia="Times New Roman" w:hAnsi="Verdana" w:cs="Times New Roman"/>
          <w:color w:val="000000"/>
          <w:kern w:val="0"/>
          <w:sz w:val="24"/>
          <w:szCs w:val="24"/>
          <w:lang w:eastAsia="ru-RU"/>
        </w:rPr>
      </w:pP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ЗМІСТ</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ВСТУП……………………………………………………………………………</w:t>
      </w:r>
      <w:r w:rsidRPr="00DE4F2A">
        <w:rPr>
          <w:rFonts w:ascii="Verdana" w:eastAsia="Times New Roman" w:hAnsi="Verdana" w:cs="Times New Roman"/>
          <w:color w:val="000000"/>
          <w:kern w:val="0"/>
          <w:sz w:val="24"/>
          <w:szCs w:val="24"/>
          <w:lang w:eastAsia="ru-RU"/>
        </w:rPr>
        <w:t>...18</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РОЗДІЛ</w:t>
      </w:r>
      <w:r w:rsidRPr="00DE4F2A">
        <w:rPr>
          <w:rFonts w:ascii="Verdana" w:eastAsia="Times New Roman" w:hAnsi="Verdana" w:cs="Times New Roman"/>
          <w:color w:val="000000"/>
          <w:kern w:val="0"/>
          <w:sz w:val="24"/>
          <w:szCs w:val="24"/>
          <w:lang w:eastAsia="ru-RU"/>
        </w:rPr>
        <w:t xml:space="preserve"> 1. </w:t>
      </w:r>
      <w:r w:rsidRPr="00DE4F2A">
        <w:rPr>
          <w:rFonts w:ascii="Verdana" w:eastAsia="Times New Roman" w:hAnsi="Verdana" w:cs="Times New Roman" w:hint="eastAsia"/>
          <w:color w:val="000000"/>
          <w:kern w:val="0"/>
          <w:sz w:val="24"/>
          <w:szCs w:val="24"/>
          <w:lang w:eastAsia="ru-RU"/>
        </w:rPr>
        <w:t>ІСТОРІОГРАФІЯ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МЕТОДОЛОГІЯ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ДЖЕРЕЛЬНА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БАЗА</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ДОСЛІДЖЕННЯ</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1.1 </w:t>
      </w:r>
      <w:r w:rsidRPr="00DE4F2A">
        <w:rPr>
          <w:rFonts w:ascii="Verdana" w:eastAsia="Times New Roman" w:hAnsi="Verdana" w:cs="Times New Roman" w:hint="eastAsia"/>
          <w:color w:val="000000"/>
          <w:kern w:val="0"/>
          <w:sz w:val="24"/>
          <w:szCs w:val="24"/>
          <w:lang w:eastAsia="ru-RU"/>
        </w:rPr>
        <w:t>Історіографія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розвитку</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відновної</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юстиції……………………………</w:t>
      </w:r>
      <w:r w:rsidRPr="00DE4F2A">
        <w:rPr>
          <w:rFonts w:ascii="Verdana" w:eastAsia="Times New Roman" w:hAnsi="Verdana" w:cs="Times New Roman"/>
          <w:color w:val="000000"/>
          <w:kern w:val="0"/>
          <w:sz w:val="24"/>
          <w:szCs w:val="24"/>
          <w:lang w:eastAsia="ru-RU"/>
        </w:rPr>
        <w:t>...</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28</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1.2. </w:t>
      </w:r>
      <w:r w:rsidRPr="00DE4F2A">
        <w:rPr>
          <w:rFonts w:ascii="Verdana" w:eastAsia="Times New Roman" w:hAnsi="Verdana" w:cs="Times New Roman" w:hint="eastAsia"/>
          <w:color w:val="000000"/>
          <w:kern w:val="0"/>
          <w:sz w:val="24"/>
          <w:szCs w:val="24"/>
          <w:lang w:eastAsia="ru-RU"/>
        </w:rPr>
        <w:t>Методи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та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джерельна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база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дослідження………………………………</w:t>
      </w:r>
      <w:r w:rsidRPr="00DE4F2A">
        <w:rPr>
          <w:rFonts w:ascii="Verdana" w:eastAsia="Times New Roman" w:hAnsi="Verdana" w:cs="Times New Roman"/>
          <w:color w:val="000000"/>
          <w:kern w:val="0"/>
          <w:sz w:val="24"/>
          <w:szCs w:val="24"/>
          <w:lang w:eastAsia="ru-RU"/>
        </w:rPr>
        <w:t>.</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..43</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1.3. </w:t>
      </w:r>
      <w:r w:rsidRPr="00DE4F2A">
        <w:rPr>
          <w:rFonts w:ascii="Verdana" w:eastAsia="Times New Roman" w:hAnsi="Verdana" w:cs="Times New Roman" w:hint="eastAsia"/>
          <w:color w:val="000000"/>
          <w:kern w:val="0"/>
          <w:sz w:val="24"/>
          <w:szCs w:val="24"/>
          <w:lang w:eastAsia="ru-RU"/>
        </w:rPr>
        <w:t>Поняття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форми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принципи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відновного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r w:rsidRPr="00DE4F2A">
        <w:rPr>
          <w:rFonts w:ascii="Verdana" w:eastAsia="Times New Roman" w:hAnsi="Verdana" w:cs="Times New Roman"/>
          <w:color w:val="000000"/>
          <w:kern w:val="0"/>
          <w:sz w:val="24"/>
          <w:szCs w:val="24"/>
          <w:lang w:eastAsia="ru-RU"/>
        </w:rPr>
        <w:t>.</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.54</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Висновки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розділу</w:t>
      </w:r>
      <w:r w:rsidRPr="00DE4F2A">
        <w:rPr>
          <w:rFonts w:ascii="Verdana" w:eastAsia="Times New Roman" w:hAnsi="Verdana" w:cs="Times New Roman"/>
          <w:color w:val="000000"/>
          <w:kern w:val="0"/>
          <w:sz w:val="24"/>
          <w:szCs w:val="24"/>
          <w:lang w:eastAsia="ru-RU"/>
        </w:rPr>
        <w:t xml:space="preserve"> 1</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...64</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РОЗДІЛ</w:t>
      </w:r>
      <w:r w:rsidRPr="00DE4F2A">
        <w:rPr>
          <w:rFonts w:ascii="Verdana" w:eastAsia="Times New Roman" w:hAnsi="Verdana" w:cs="Times New Roman"/>
          <w:color w:val="000000"/>
          <w:kern w:val="0"/>
          <w:sz w:val="24"/>
          <w:szCs w:val="24"/>
          <w:lang w:eastAsia="ru-RU"/>
        </w:rPr>
        <w:t xml:space="preserve"> 2. </w:t>
      </w:r>
      <w:r w:rsidRPr="00DE4F2A">
        <w:rPr>
          <w:rFonts w:ascii="Verdana" w:eastAsia="Times New Roman" w:hAnsi="Verdana" w:cs="Times New Roman" w:hint="eastAsia"/>
          <w:color w:val="000000"/>
          <w:kern w:val="0"/>
          <w:sz w:val="24"/>
          <w:szCs w:val="24"/>
          <w:lang w:eastAsia="ru-RU"/>
        </w:rPr>
        <w:t>СТАНОВЛЕННЯ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РОЗВИТОК</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ЄВРОПЕЙСЬКИХ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МОДЕЛЕЙ</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ВІДНОВНОГО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2.1. </w:t>
      </w:r>
      <w:r w:rsidRPr="00DE4F2A">
        <w:rPr>
          <w:rFonts w:ascii="Verdana" w:eastAsia="Times New Roman" w:hAnsi="Verdana" w:cs="Times New Roman" w:hint="eastAsia"/>
          <w:color w:val="000000"/>
          <w:kern w:val="0"/>
          <w:sz w:val="24"/>
          <w:szCs w:val="24"/>
          <w:lang w:eastAsia="ru-RU"/>
        </w:rPr>
        <w:t>Закріплення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відновного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міжнародно</w:t>
      </w:r>
      <w:r w:rsidRPr="00DE4F2A">
        <w:rPr>
          <w:rFonts w:ascii="Verdana" w:eastAsia="Times New Roman" w:hAnsi="Verdana" w:cs="Times New Roman"/>
          <w:color w:val="000000"/>
          <w:kern w:val="0"/>
          <w:sz w:val="24"/>
          <w:szCs w:val="24"/>
          <w:lang w:eastAsia="ru-RU"/>
        </w:rPr>
        <w:t>-</w:t>
      </w:r>
      <w:r w:rsidRPr="00DE4F2A">
        <w:rPr>
          <w:rFonts w:ascii="Verdana" w:eastAsia="Times New Roman" w:hAnsi="Verdana" w:cs="Times New Roman" w:hint="eastAsia"/>
          <w:color w:val="000000"/>
          <w:kern w:val="0"/>
          <w:sz w:val="24"/>
          <w:szCs w:val="24"/>
          <w:lang w:eastAsia="ru-RU"/>
        </w:rPr>
        <w:t>правових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актах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...67</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2.2. </w:t>
      </w:r>
      <w:r w:rsidRPr="00DE4F2A">
        <w:rPr>
          <w:rFonts w:ascii="Verdana" w:eastAsia="Times New Roman" w:hAnsi="Verdana" w:cs="Times New Roman" w:hint="eastAsia"/>
          <w:color w:val="000000"/>
          <w:kern w:val="0"/>
          <w:sz w:val="24"/>
          <w:szCs w:val="24"/>
          <w:lang w:eastAsia="ru-RU"/>
        </w:rPr>
        <w:t>Еволюція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альтернативного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країнах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континентальної</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Європи………………………………………………………………………………</w:t>
      </w:r>
      <w:r w:rsidRPr="00DE4F2A">
        <w:rPr>
          <w:rFonts w:ascii="Verdana" w:eastAsia="Times New Roman" w:hAnsi="Verdana" w:cs="Times New Roman"/>
          <w:color w:val="000000"/>
          <w:kern w:val="0"/>
          <w:sz w:val="24"/>
          <w:szCs w:val="24"/>
          <w:lang w:eastAsia="ru-RU"/>
        </w:rPr>
        <w:t>81</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2.3. </w:t>
      </w:r>
      <w:r w:rsidRPr="00DE4F2A">
        <w:rPr>
          <w:rFonts w:ascii="Verdana" w:eastAsia="Times New Roman" w:hAnsi="Verdana" w:cs="Times New Roman" w:hint="eastAsia"/>
          <w:color w:val="000000"/>
          <w:kern w:val="0"/>
          <w:sz w:val="24"/>
          <w:szCs w:val="24"/>
          <w:lang w:eastAsia="ru-RU"/>
        </w:rPr>
        <w:t>Генеза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відновного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європейських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країнах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загального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права</w:t>
      </w:r>
      <w:r w:rsidRPr="00DE4F2A">
        <w:rPr>
          <w:rFonts w:ascii="Verdana" w:eastAsia="Times New Roman" w:hAnsi="Verdana" w:cs="Times New Roman"/>
          <w:color w:val="000000"/>
          <w:kern w:val="0"/>
          <w:sz w:val="24"/>
          <w:szCs w:val="24"/>
          <w:lang w:eastAsia="ru-RU"/>
        </w:rPr>
        <w:t>..111</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2.4. </w:t>
      </w:r>
      <w:r w:rsidRPr="00DE4F2A">
        <w:rPr>
          <w:rFonts w:ascii="Verdana" w:eastAsia="Times New Roman" w:hAnsi="Verdana" w:cs="Times New Roman" w:hint="eastAsia"/>
          <w:color w:val="000000"/>
          <w:kern w:val="0"/>
          <w:sz w:val="24"/>
          <w:szCs w:val="24"/>
          <w:lang w:eastAsia="ru-RU"/>
        </w:rPr>
        <w:t>Медіативна</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юстиція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скандинавських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країнах……………………………</w:t>
      </w:r>
      <w:r w:rsidRPr="00DE4F2A">
        <w:rPr>
          <w:rFonts w:ascii="Verdana" w:eastAsia="Times New Roman" w:hAnsi="Verdana" w:cs="Times New Roman"/>
          <w:color w:val="000000"/>
          <w:kern w:val="0"/>
          <w:sz w:val="24"/>
          <w:szCs w:val="24"/>
          <w:lang w:eastAsia="ru-RU"/>
        </w:rPr>
        <w:t>.125</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Висновки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розділу</w:t>
      </w:r>
      <w:r w:rsidRPr="00DE4F2A">
        <w:rPr>
          <w:rFonts w:ascii="Verdana" w:eastAsia="Times New Roman" w:hAnsi="Verdana" w:cs="Times New Roman"/>
          <w:color w:val="000000"/>
          <w:kern w:val="0"/>
          <w:sz w:val="24"/>
          <w:szCs w:val="24"/>
          <w:lang w:eastAsia="ru-RU"/>
        </w:rPr>
        <w:t xml:space="preserve"> 2</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.135</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РОЗДІЛ</w:t>
      </w:r>
      <w:r w:rsidRPr="00DE4F2A">
        <w:rPr>
          <w:rFonts w:ascii="Verdana" w:eastAsia="Times New Roman" w:hAnsi="Verdana" w:cs="Times New Roman"/>
          <w:color w:val="000000"/>
          <w:kern w:val="0"/>
          <w:sz w:val="24"/>
          <w:szCs w:val="24"/>
          <w:lang w:eastAsia="ru-RU"/>
        </w:rPr>
        <w:t xml:space="preserve"> 3. </w:t>
      </w:r>
      <w:r w:rsidRPr="00DE4F2A">
        <w:rPr>
          <w:rFonts w:ascii="Verdana" w:eastAsia="Times New Roman" w:hAnsi="Verdana" w:cs="Times New Roman" w:hint="eastAsia"/>
          <w:color w:val="000000"/>
          <w:kern w:val="0"/>
          <w:sz w:val="24"/>
          <w:szCs w:val="24"/>
          <w:lang w:eastAsia="ru-RU"/>
        </w:rPr>
        <w:t>ЕВОЛЮЦІЯ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ІНСТИТУТУ</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ВІДНОВНОГО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УКРАЇНІ</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3.1. </w:t>
      </w:r>
      <w:r w:rsidRPr="00DE4F2A">
        <w:rPr>
          <w:rFonts w:ascii="Verdana" w:eastAsia="Times New Roman" w:hAnsi="Verdana" w:cs="Times New Roman" w:hint="eastAsia"/>
          <w:color w:val="000000"/>
          <w:kern w:val="0"/>
          <w:sz w:val="24"/>
          <w:szCs w:val="24"/>
          <w:lang w:eastAsia="ru-RU"/>
        </w:rPr>
        <w:t>Становлення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альтернативного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Україні……………………</w:t>
      </w:r>
      <w:r w:rsidRPr="00DE4F2A">
        <w:rPr>
          <w:rFonts w:ascii="Verdana" w:eastAsia="Times New Roman" w:hAnsi="Verdana" w:cs="Times New Roman"/>
          <w:color w:val="000000"/>
          <w:kern w:val="0"/>
          <w:sz w:val="24"/>
          <w:szCs w:val="24"/>
          <w:lang w:eastAsia="ru-RU"/>
        </w:rPr>
        <w:t>...138</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color w:val="000000"/>
          <w:kern w:val="0"/>
          <w:sz w:val="24"/>
          <w:szCs w:val="24"/>
          <w:lang w:eastAsia="ru-RU"/>
        </w:rPr>
        <w:t xml:space="preserve">3.2. </w:t>
      </w:r>
      <w:r w:rsidRPr="00DE4F2A">
        <w:rPr>
          <w:rFonts w:ascii="Verdana" w:eastAsia="Times New Roman" w:hAnsi="Verdana" w:cs="Times New Roman" w:hint="eastAsia"/>
          <w:color w:val="000000"/>
          <w:kern w:val="0"/>
          <w:sz w:val="24"/>
          <w:szCs w:val="24"/>
          <w:lang w:eastAsia="ru-RU"/>
        </w:rPr>
        <w:t>Тенденції</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розвитку</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відновного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правосуддя</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умовах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державної</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незалежності</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України……………………………………………………………</w:t>
      </w:r>
      <w:r w:rsidRPr="00DE4F2A">
        <w:rPr>
          <w:rFonts w:ascii="Verdana" w:eastAsia="Times New Roman" w:hAnsi="Verdana" w:cs="Times New Roman"/>
          <w:color w:val="000000"/>
          <w:kern w:val="0"/>
          <w:sz w:val="24"/>
          <w:szCs w:val="24"/>
          <w:lang w:eastAsia="ru-RU"/>
        </w:rPr>
        <w:t>..159</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Висновки</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до</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розділу</w:t>
      </w:r>
      <w:r w:rsidRPr="00DE4F2A">
        <w:rPr>
          <w:rFonts w:ascii="Verdana" w:eastAsia="Times New Roman" w:hAnsi="Verdana" w:cs="Times New Roman"/>
          <w:color w:val="000000"/>
          <w:kern w:val="0"/>
          <w:sz w:val="24"/>
          <w:szCs w:val="24"/>
          <w:lang w:eastAsia="ru-RU"/>
        </w:rPr>
        <w:t xml:space="preserve"> 3</w:t>
      </w:r>
      <w:r w:rsidRPr="00DE4F2A">
        <w:rPr>
          <w:rFonts w:ascii="Verdana" w:eastAsia="Times New Roman" w:hAnsi="Verdana" w:cs="Times New Roman" w:hint="eastAsia"/>
          <w:color w:val="000000"/>
          <w:kern w:val="0"/>
          <w:sz w:val="24"/>
          <w:szCs w:val="24"/>
          <w:lang w:eastAsia="ru-RU"/>
        </w:rPr>
        <w:t>……………………………………………………………</w:t>
      </w:r>
      <w:r w:rsidRPr="00DE4F2A">
        <w:rPr>
          <w:rFonts w:ascii="Verdana" w:eastAsia="Times New Roman" w:hAnsi="Verdana" w:cs="Times New Roman"/>
          <w:color w:val="000000"/>
          <w:kern w:val="0"/>
          <w:sz w:val="24"/>
          <w:szCs w:val="24"/>
          <w:lang w:eastAsia="ru-RU"/>
        </w:rPr>
        <w:t>.176</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ВИСНОВКИ………………………………………………………………………</w:t>
      </w:r>
      <w:r w:rsidRPr="00DE4F2A">
        <w:rPr>
          <w:rFonts w:ascii="Verdana" w:eastAsia="Times New Roman" w:hAnsi="Verdana" w:cs="Times New Roman"/>
          <w:color w:val="000000"/>
          <w:kern w:val="0"/>
          <w:sz w:val="24"/>
          <w:szCs w:val="24"/>
          <w:lang w:eastAsia="ru-RU"/>
        </w:rPr>
        <w:t>179</w:t>
      </w:r>
    </w:p>
    <w:p w:rsidR="00DE4F2A" w:rsidRPr="00DE4F2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СПИСОК</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ВИКОРИСТАНИХ</w:t>
      </w:r>
      <w:r w:rsidRPr="00DE4F2A">
        <w:rPr>
          <w:rFonts w:ascii="Verdana" w:eastAsia="Times New Roman" w:hAnsi="Verdana" w:cs="Times New Roman"/>
          <w:color w:val="000000"/>
          <w:kern w:val="0"/>
          <w:sz w:val="24"/>
          <w:szCs w:val="24"/>
          <w:lang w:eastAsia="ru-RU"/>
        </w:rPr>
        <w:t xml:space="preserve"> </w:t>
      </w:r>
      <w:r w:rsidRPr="00DE4F2A">
        <w:rPr>
          <w:rFonts w:ascii="Verdana" w:eastAsia="Times New Roman" w:hAnsi="Verdana" w:cs="Times New Roman" w:hint="eastAsia"/>
          <w:color w:val="000000"/>
          <w:kern w:val="0"/>
          <w:sz w:val="24"/>
          <w:szCs w:val="24"/>
          <w:lang w:eastAsia="ru-RU"/>
        </w:rPr>
        <w:t>ДЖЕРЕЛ……………………………………</w:t>
      </w:r>
      <w:r w:rsidRPr="00DE4F2A">
        <w:rPr>
          <w:rFonts w:ascii="Verdana" w:eastAsia="Times New Roman" w:hAnsi="Verdana" w:cs="Times New Roman"/>
          <w:color w:val="000000"/>
          <w:kern w:val="0"/>
          <w:sz w:val="24"/>
          <w:szCs w:val="24"/>
          <w:lang w:eastAsia="ru-RU"/>
        </w:rPr>
        <w:t>...188</w:t>
      </w:r>
    </w:p>
    <w:p w:rsidR="008C426A" w:rsidRDefault="00DE4F2A" w:rsidP="00DE4F2A">
      <w:pPr>
        <w:rPr>
          <w:rFonts w:ascii="Verdana" w:eastAsia="Times New Roman" w:hAnsi="Verdana" w:cs="Times New Roman"/>
          <w:color w:val="000000"/>
          <w:kern w:val="0"/>
          <w:sz w:val="24"/>
          <w:szCs w:val="24"/>
          <w:lang w:eastAsia="ru-RU"/>
        </w:rPr>
      </w:pPr>
      <w:r w:rsidRPr="00DE4F2A">
        <w:rPr>
          <w:rFonts w:ascii="Verdana" w:eastAsia="Times New Roman" w:hAnsi="Verdana" w:cs="Times New Roman" w:hint="eastAsia"/>
          <w:color w:val="000000"/>
          <w:kern w:val="0"/>
          <w:sz w:val="24"/>
          <w:szCs w:val="24"/>
          <w:lang w:eastAsia="ru-RU"/>
        </w:rPr>
        <w:t>ДОДАТКИ………………………………………………………………………</w:t>
      </w:r>
      <w:r w:rsidRPr="00DE4F2A">
        <w:rPr>
          <w:rFonts w:ascii="Verdana" w:eastAsia="Times New Roman" w:hAnsi="Verdana" w:cs="Times New Roman"/>
          <w:color w:val="000000"/>
          <w:kern w:val="0"/>
          <w:sz w:val="24"/>
          <w:szCs w:val="24"/>
          <w:lang w:eastAsia="ru-RU"/>
        </w:rPr>
        <w:t>...213</w:t>
      </w:r>
    </w:p>
    <w:p w:rsidR="00DE4F2A" w:rsidRDefault="00DE4F2A" w:rsidP="00DE4F2A">
      <w:pPr>
        <w:rPr>
          <w:rFonts w:ascii="Verdana" w:eastAsia="Times New Roman" w:hAnsi="Verdana" w:cs="Times New Roman"/>
          <w:color w:val="000000"/>
          <w:kern w:val="0"/>
          <w:sz w:val="24"/>
          <w:szCs w:val="24"/>
          <w:lang w:eastAsia="ru-RU"/>
        </w:rPr>
      </w:pPr>
    </w:p>
    <w:p w:rsidR="00DE4F2A" w:rsidRDefault="00DE4F2A" w:rsidP="00DE4F2A">
      <w:pPr>
        <w:rPr>
          <w:rFonts w:ascii="Verdana" w:eastAsia="Times New Roman" w:hAnsi="Verdana" w:cs="Times New Roman"/>
          <w:color w:val="000000"/>
          <w:kern w:val="0"/>
          <w:sz w:val="24"/>
          <w:szCs w:val="24"/>
          <w:lang w:eastAsia="ru-RU"/>
        </w:rPr>
      </w:pPr>
    </w:p>
    <w:p w:rsidR="00DE4F2A" w:rsidRDefault="00DE4F2A" w:rsidP="00DE4F2A">
      <w:pPr>
        <w:rPr>
          <w:rFonts w:ascii="Verdana" w:eastAsia="Times New Roman" w:hAnsi="Verdana" w:cs="Times New Roman"/>
          <w:color w:val="000000"/>
          <w:kern w:val="0"/>
          <w:sz w:val="24"/>
          <w:szCs w:val="24"/>
          <w:lang w:eastAsia="ru-RU"/>
        </w:rPr>
      </w:pPr>
    </w:p>
    <w:p w:rsidR="00DE4F2A" w:rsidRDefault="00DE4F2A" w:rsidP="00DE4F2A">
      <w:r>
        <w:rPr>
          <w:rFonts w:hint="eastAsia"/>
        </w:rPr>
        <w:t>ВИСНОВКИ</w:t>
      </w:r>
    </w:p>
    <w:p w:rsidR="00DE4F2A" w:rsidRDefault="00DE4F2A" w:rsidP="00DE4F2A">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p>
    <w:p w:rsidR="00DE4F2A" w:rsidRDefault="00DE4F2A" w:rsidP="00DE4F2A">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розв’язанні</w:t>
      </w:r>
      <w:r>
        <w:t></w:t>
      </w:r>
      <w:r>
        <w:rPr>
          <w:rFonts w:hint="eastAsia"/>
        </w:rPr>
        <w:t>концептуальних</w:t>
      </w:r>
    </w:p>
    <w:p w:rsidR="00DE4F2A" w:rsidRDefault="00DE4F2A" w:rsidP="00DE4F2A">
      <w:r>
        <w:rPr>
          <w:rFonts w:hint="eastAsia"/>
        </w:rPr>
        <w:t>питань</w:t>
      </w:r>
      <w:r>
        <w:t></w:t>
      </w:r>
      <w:r>
        <w:rPr>
          <w:rFonts w:hint="eastAsia"/>
        </w:rPr>
        <w:t>теоретичного</w:t>
      </w:r>
      <w:r>
        <w:t></w:t>
      </w:r>
      <w:r>
        <w:rPr>
          <w:rFonts w:hint="eastAsia"/>
        </w:rPr>
        <w:t>та</w:t>
      </w:r>
      <w:r>
        <w:t></w:t>
      </w:r>
      <w:r>
        <w:rPr>
          <w:rFonts w:hint="eastAsia"/>
        </w:rPr>
        <w:t>нормативного</w:t>
      </w:r>
      <w:r>
        <w:t></w:t>
      </w:r>
      <w:r>
        <w:rPr>
          <w:rFonts w:hint="eastAsia"/>
        </w:rPr>
        <w:t>забезпечення</w:t>
      </w:r>
      <w:r>
        <w:t></w:t>
      </w:r>
      <w:r>
        <w:rPr>
          <w:rFonts w:hint="eastAsia"/>
        </w:rPr>
        <w:t>відновного</w:t>
      </w:r>
      <w:r>
        <w:t></w:t>
      </w:r>
      <w:r>
        <w:rPr>
          <w:rFonts w:hint="eastAsia"/>
        </w:rPr>
        <w:t>правосуддя</w:t>
      </w:r>
      <w:r>
        <w:t></w:t>
      </w:r>
      <w:r>
        <w:t></w:t>
      </w:r>
      <w:r>
        <w:rPr>
          <w:rFonts w:hint="eastAsia"/>
        </w:rPr>
        <w:t>в</w:t>
      </w:r>
    </w:p>
    <w:p w:rsidR="00DE4F2A" w:rsidRDefault="00DE4F2A" w:rsidP="00DE4F2A">
      <w:r>
        <w:rPr>
          <w:rFonts w:hint="eastAsia"/>
        </w:rPr>
        <w:t>тому</w:t>
      </w:r>
      <w:r>
        <w:t></w:t>
      </w:r>
      <w:r>
        <w:rPr>
          <w:rFonts w:hint="eastAsia"/>
        </w:rPr>
        <w:t>числі</w:t>
      </w:r>
      <w:r>
        <w:t></w:t>
      </w:r>
      <w:r>
        <w:rPr>
          <w:rFonts w:hint="eastAsia"/>
        </w:rPr>
        <w:t>такої</w:t>
      </w:r>
      <w:r>
        <w:t></w:t>
      </w:r>
      <w:r>
        <w:rPr>
          <w:rFonts w:hint="eastAsia"/>
        </w:rPr>
        <w:t>його</w:t>
      </w:r>
      <w:r>
        <w:t></w:t>
      </w:r>
      <w:r>
        <w:rPr>
          <w:rFonts w:hint="eastAsia"/>
        </w:rPr>
        <w:t>форми</w:t>
      </w:r>
      <w:r>
        <w:t></w:t>
      </w:r>
      <w:r>
        <w:rPr>
          <w:rFonts w:hint="eastAsia"/>
        </w:rPr>
        <w:t>як</w:t>
      </w:r>
      <w:r>
        <w:t></w:t>
      </w:r>
      <w:r>
        <w:rPr>
          <w:rFonts w:hint="eastAsia"/>
        </w:rPr>
        <w:t>медіація</w:t>
      </w:r>
      <w:r>
        <w:t></w:t>
      </w:r>
      <w:r>
        <w:t></w:t>
      </w:r>
      <w:r>
        <w:rPr>
          <w:rFonts w:hint="eastAsia"/>
        </w:rPr>
        <w:t>у</w:t>
      </w:r>
      <w:r>
        <w:t></w:t>
      </w:r>
      <w:r>
        <w:rPr>
          <w:rFonts w:hint="eastAsia"/>
        </w:rPr>
        <w:t>кримінальний</w:t>
      </w:r>
      <w:r>
        <w:t></w:t>
      </w:r>
      <w:r>
        <w:rPr>
          <w:rFonts w:hint="eastAsia"/>
        </w:rPr>
        <w:t>процес</w:t>
      </w:r>
      <w:r>
        <w:t></w:t>
      </w:r>
      <w:r>
        <w:rPr>
          <w:rFonts w:hint="eastAsia"/>
        </w:rPr>
        <w:t>України</w:t>
      </w:r>
      <w:r>
        <w:t></w:t>
      </w:r>
    </w:p>
    <w:p w:rsidR="00DE4F2A" w:rsidRDefault="00DE4F2A" w:rsidP="00DE4F2A">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та</w:t>
      </w:r>
      <w:r>
        <w:t></w:t>
      </w:r>
      <w:r>
        <w:rPr>
          <w:rFonts w:hint="eastAsia"/>
        </w:rPr>
        <w:t>завдань</w:t>
      </w:r>
      <w:r>
        <w:t></w:t>
      </w:r>
      <w:r>
        <w:t></w:t>
      </w:r>
      <w:r>
        <w:rPr>
          <w:rFonts w:hint="eastAsia"/>
        </w:rPr>
        <w:t>сформульовано</w:t>
      </w:r>
      <w:r>
        <w:t></w:t>
      </w:r>
      <w:r>
        <w:rPr>
          <w:rFonts w:hint="eastAsia"/>
        </w:rPr>
        <w:t>основні</w:t>
      </w:r>
      <w:r>
        <w:t></w:t>
      </w:r>
      <w:r>
        <w:rPr>
          <w:rFonts w:hint="eastAsia"/>
        </w:rPr>
        <w:t>результати</w:t>
      </w:r>
    </w:p>
    <w:p w:rsidR="00DE4F2A" w:rsidRDefault="00DE4F2A" w:rsidP="00DE4F2A">
      <w:r>
        <w:rPr>
          <w:rFonts w:hint="eastAsia"/>
        </w:rPr>
        <w:t>та</w:t>
      </w:r>
      <w:r>
        <w:t></w:t>
      </w:r>
      <w:r>
        <w:rPr>
          <w:rFonts w:hint="eastAsia"/>
        </w:rPr>
        <w:t>пропозиції</w:t>
      </w:r>
      <w:r>
        <w:t></w:t>
      </w:r>
      <w:r>
        <w:t></w:t>
      </w:r>
      <w:r>
        <w:rPr>
          <w:rFonts w:hint="eastAsia"/>
        </w:rPr>
        <w:t>які</w:t>
      </w:r>
      <w:r>
        <w:t></w:t>
      </w:r>
      <w:r>
        <w:rPr>
          <w:rFonts w:hint="eastAsia"/>
        </w:rPr>
        <w:t>мають</w:t>
      </w:r>
      <w:r>
        <w:t></w:t>
      </w:r>
      <w:r>
        <w:rPr>
          <w:rFonts w:hint="eastAsia"/>
        </w:rPr>
        <w:t>теоретичне</w:t>
      </w:r>
      <w:r>
        <w:t></w:t>
      </w:r>
      <w:r>
        <w:rPr>
          <w:rFonts w:hint="eastAsia"/>
        </w:rPr>
        <w:t>та</w:t>
      </w:r>
      <w:r>
        <w:t></w:t>
      </w:r>
      <w:r>
        <w:rPr>
          <w:rFonts w:hint="eastAsia"/>
        </w:rPr>
        <w:t>практичне</w:t>
      </w:r>
      <w:r>
        <w:t></w:t>
      </w:r>
      <w:r>
        <w:rPr>
          <w:rFonts w:hint="eastAsia"/>
        </w:rPr>
        <w:t>значення</w:t>
      </w:r>
      <w:r>
        <w:t></w:t>
      </w:r>
    </w:p>
    <w:p w:rsidR="00DE4F2A" w:rsidRDefault="00DE4F2A" w:rsidP="00DE4F2A">
      <w:r>
        <w:t></w:t>
      </w:r>
      <w:r>
        <w:t></w:t>
      </w:r>
      <w:r>
        <w:t></w:t>
      </w:r>
      <w:r>
        <w:rPr>
          <w:rFonts w:hint="eastAsia"/>
        </w:rPr>
        <w:t>Встановлено</w:t>
      </w:r>
      <w:r>
        <w:t></w:t>
      </w:r>
      <w:r>
        <w:t></w:t>
      </w:r>
      <w:r>
        <w:rPr>
          <w:rFonts w:hint="eastAsia"/>
        </w:rPr>
        <w:t>що</w:t>
      </w:r>
      <w:r>
        <w:t></w:t>
      </w:r>
      <w:r>
        <w:rPr>
          <w:rFonts w:hint="eastAsia"/>
        </w:rPr>
        <w:t>наприкінці</w:t>
      </w:r>
      <w:r>
        <w:t></w:t>
      </w:r>
      <w:r>
        <w:rPr>
          <w:rFonts w:hint="eastAsia"/>
        </w:rPr>
        <w:t>двадцятого</w:t>
      </w:r>
      <w:r>
        <w:t></w:t>
      </w:r>
      <w:r>
        <w:rPr>
          <w:rFonts w:hint="eastAsia"/>
        </w:rPr>
        <w:t>століття</w:t>
      </w:r>
      <w:r>
        <w:t></w:t>
      </w:r>
      <w:r>
        <w:rPr>
          <w:rFonts w:hint="eastAsia"/>
        </w:rPr>
        <w:t>з’являється</w:t>
      </w:r>
      <w:r>
        <w:t></w:t>
      </w:r>
      <w:r>
        <w:rPr>
          <w:rFonts w:hint="eastAsia"/>
        </w:rPr>
        <w:t>новий</w:t>
      </w:r>
    </w:p>
    <w:p w:rsidR="00DE4F2A" w:rsidRDefault="00DE4F2A" w:rsidP="00DE4F2A">
      <w:r>
        <w:rPr>
          <w:rFonts w:hint="eastAsia"/>
        </w:rPr>
        <w:t>підхід</w:t>
      </w:r>
      <w:r>
        <w:t></w:t>
      </w:r>
      <w:r>
        <w:rPr>
          <w:rFonts w:hint="eastAsia"/>
        </w:rPr>
        <w:t>до</w:t>
      </w:r>
      <w:r>
        <w:t></w:t>
      </w:r>
      <w:r>
        <w:rPr>
          <w:rFonts w:hint="eastAsia"/>
        </w:rPr>
        <w:t>вирішення</w:t>
      </w:r>
      <w:r>
        <w:t></w:t>
      </w:r>
      <w:r>
        <w:rPr>
          <w:rFonts w:hint="eastAsia"/>
        </w:rPr>
        <w:t>кримінальних</w:t>
      </w:r>
      <w:r>
        <w:t></w:t>
      </w:r>
      <w:r>
        <w:rPr>
          <w:rFonts w:hint="eastAsia"/>
        </w:rPr>
        <w:t>конфліктів</w:t>
      </w:r>
      <w:r>
        <w:t></w:t>
      </w:r>
      <w:r>
        <w:rPr>
          <w:rFonts w:hint="eastAsia"/>
        </w:rPr>
        <w:t>–</w:t>
      </w:r>
      <w:r>
        <w:t></w:t>
      </w:r>
      <w:r>
        <w:rPr>
          <w:rFonts w:hint="eastAsia"/>
        </w:rPr>
        <w:t>відновне</w:t>
      </w:r>
      <w:r>
        <w:t></w:t>
      </w:r>
      <w:r>
        <w:rPr>
          <w:rFonts w:hint="eastAsia"/>
        </w:rPr>
        <w:t>правосуддя</w:t>
      </w:r>
      <w:r>
        <w:t></w:t>
      </w:r>
    </w:p>
    <w:p w:rsidR="00DE4F2A" w:rsidRDefault="00DE4F2A" w:rsidP="00DE4F2A">
      <w:r>
        <w:rPr>
          <w:rFonts w:hint="eastAsia"/>
        </w:rPr>
        <w:t>Набувають</w:t>
      </w:r>
      <w:r>
        <w:t></w:t>
      </w:r>
      <w:r>
        <w:rPr>
          <w:rFonts w:hint="eastAsia"/>
        </w:rPr>
        <w:t>широкого</w:t>
      </w:r>
      <w:r>
        <w:t></w:t>
      </w:r>
      <w:r>
        <w:rPr>
          <w:rFonts w:hint="eastAsia"/>
        </w:rPr>
        <w:t>розповсюдження</w:t>
      </w:r>
      <w:r>
        <w:t></w:t>
      </w:r>
      <w:r>
        <w:rPr>
          <w:rFonts w:hint="eastAsia"/>
        </w:rPr>
        <w:t>ідеї</w:t>
      </w:r>
      <w:r>
        <w:t></w:t>
      </w:r>
      <w:r>
        <w:rPr>
          <w:rFonts w:hint="eastAsia"/>
        </w:rPr>
        <w:t>демократизації</w:t>
      </w:r>
      <w:r>
        <w:t></w:t>
      </w:r>
      <w:r>
        <w:rPr>
          <w:rFonts w:hint="eastAsia"/>
        </w:rPr>
        <w:t>кримінальноправової</w:t>
      </w:r>
      <w:r>
        <w:t></w:t>
      </w:r>
      <w:r>
        <w:rPr>
          <w:rFonts w:hint="eastAsia"/>
        </w:rPr>
        <w:t>політики</w:t>
      </w:r>
      <w:r>
        <w:t></w:t>
      </w:r>
      <w:r>
        <w:t></w:t>
      </w:r>
      <w:r>
        <w:rPr>
          <w:rFonts w:hint="eastAsia"/>
        </w:rPr>
        <w:t>вдосконалення</w:t>
      </w:r>
      <w:r>
        <w:t></w:t>
      </w:r>
      <w:r>
        <w:rPr>
          <w:rFonts w:hint="eastAsia"/>
        </w:rPr>
        <w:t>системи</w:t>
      </w:r>
      <w:r>
        <w:t></w:t>
      </w:r>
      <w:r>
        <w:rPr>
          <w:rFonts w:hint="eastAsia"/>
        </w:rPr>
        <w:t>кримінальної</w:t>
      </w:r>
      <w:r>
        <w:t></w:t>
      </w:r>
      <w:r>
        <w:rPr>
          <w:rFonts w:hint="eastAsia"/>
        </w:rPr>
        <w:t>юстиції</w:t>
      </w:r>
      <w:r>
        <w:t></w:t>
      </w:r>
      <w:r>
        <w:t></w:t>
      </w:r>
      <w:r>
        <w:rPr>
          <w:rFonts w:hint="eastAsia"/>
        </w:rPr>
        <w:t>гуманізації</w:t>
      </w:r>
    </w:p>
    <w:p w:rsidR="00DE4F2A" w:rsidRDefault="00DE4F2A" w:rsidP="00DE4F2A">
      <w:r>
        <w:rPr>
          <w:rFonts w:hint="eastAsia"/>
        </w:rPr>
        <w:t>кримінальної</w:t>
      </w:r>
      <w:r>
        <w:t></w:t>
      </w:r>
      <w:r>
        <w:rPr>
          <w:rFonts w:hint="eastAsia"/>
        </w:rPr>
        <w:t>відповідальності</w:t>
      </w:r>
      <w:r>
        <w:t></w:t>
      </w:r>
      <w:r>
        <w:t></w:t>
      </w:r>
      <w:r>
        <w:rPr>
          <w:rFonts w:hint="eastAsia"/>
        </w:rPr>
        <w:t>Моделі</w:t>
      </w:r>
      <w:r>
        <w:t></w:t>
      </w:r>
      <w:r>
        <w:rPr>
          <w:rFonts w:hint="eastAsia"/>
        </w:rPr>
        <w:t>врегулювання</w:t>
      </w:r>
      <w:r>
        <w:t></w:t>
      </w:r>
      <w:r>
        <w:rPr>
          <w:rFonts w:hint="eastAsia"/>
        </w:rPr>
        <w:t>конфліктів</w:t>
      </w:r>
      <w:r>
        <w:t></w:t>
      </w:r>
      <w:r>
        <w:rPr>
          <w:rFonts w:hint="eastAsia"/>
        </w:rPr>
        <w:t>на</w:t>
      </w:r>
      <w:r>
        <w:t></w:t>
      </w:r>
      <w:r>
        <w:rPr>
          <w:rFonts w:hint="eastAsia"/>
        </w:rPr>
        <w:t>основі</w:t>
      </w:r>
    </w:p>
    <w:p w:rsidR="00DE4F2A" w:rsidRDefault="00DE4F2A" w:rsidP="00DE4F2A">
      <w:r>
        <w:rPr>
          <w:rFonts w:hint="eastAsia"/>
        </w:rPr>
        <w:t>консенсусу</w:t>
      </w:r>
      <w:r>
        <w:t></w:t>
      </w:r>
      <w:r>
        <w:rPr>
          <w:rFonts w:hint="eastAsia"/>
        </w:rPr>
        <w:t>поширюються</w:t>
      </w:r>
      <w:r>
        <w:t></w:t>
      </w:r>
      <w:r>
        <w:rPr>
          <w:rFonts w:hint="eastAsia"/>
        </w:rPr>
        <w:t>як</w:t>
      </w:r>
      <w:r>
        <w:t></w:t>
      </w:r>
      <w:r>
        <w:rPr>
          <w:rFonts w:hint="eastAsia"/>
        </w:rPr>
        <w:t>альтернатива</w:t>
      </w:r>
      <w:r>
        <w:t></w:t>
      </w:r>
      <w:r>
        <w:t></w:t>
      </w:r>
      <w:r>
        <w:rPr>
          <w:rFonts w:hint="eastAsia"/>
        </w:rPr>
        <w:t>заснованій</w:t>
      </w:r>
      <w:r>
        <w:t></w:t>
      </w:r>
      <w:r>
        <w:rPr>
          <w:rFonts w:hint="eastAsia"/>
        </w:rPr>
        <w:t>на</w:t>
      </w:r>
      <w:r>
        <w:t></w:t>
      </w:r>
      <w:r>
        <w:rPr>
          <w:rFonts w:hint="eastAsia"/>
        </w:rPr>
        <w:t>конфронтації</w:t>
      </w:r>
      <w:r>
        <w:t></w:t>
      </w:r>
    </w:p>
    <w:p w:rsidR="00DE4F2A" w:rsidRDefault="00DE4F2A" w:rsidP="00DE4F2A">
      <w:r>
        <w:rPr>
          <w:rFonts w:hint="eastAsia"/>
        </w:rPr>
        <w:t>класичній</w:t>
      </w:r>
      <w:r>
        <w:t></w:t>
      </w:r>
      <w:r>
        <w:rPr>
          <w:rFonts w:hint="eastAsia"/>
        </w:rPr>
        <w:t>кримінальній</w:t>
      </w:r>
      <w:r>
        <w:t></w:t>
      </w:r>
      <w:r>
        <w:rPr>
          <w:rFonts w:hint="eastAsia"/>
        </w:rPr>
        <w:t>моделі</w:t>
      </w:r>
      <w:r>
        <w:t></w:t>
      </w:r>
      <w:r>
        <w:rPr>
          <w:rFonts w:hint="eastAsia"/>
        </w:rPr>
        <w:t>правосуддя</w:t>
      </w:r>
      <w:r>
        <w:t></w:t>
      </w:r>
      <w:r>
        <w:t></w:t>
      </w:r>
      <w:r>
        <w:rPr>
          <w:rFonts w:hint="eastAsia"/>
        </w:rPr>
        <w:t>Критика</w:t>
      </w:r>
      <w:r>
        <w:t></w:t>
      </w:r>
      <w:r>
        <w:rPr>
          <w:rFonts w:hint="eastAsia"/>
        </w:rPr>
        <w:t>недосконалості</w:t>
      </w:r>
      <w:r>
        <w:t></w:t>
      </w:r>
      <w:r>
        <w:rPr>
          <w:rFonts w:hint="eastAsia"/>
        </w:rPr>
        <w:t>системи</w:t>
      </w:r>
    </w:p>
    <w:p w:rsidR="00DE4F2A" w:rsidRDefault="00DE4F2A" w:rsidP="00DE4F2A">
      <w:r>
        <w:rPr>
          <w:rFonts w:hint="eastAsia"/>
        </w:rPr>
        <w:t>кримінальної</w:t>
      </w:r>
      <w:r>
        <w:t></w:t>
      </w:r>
      <w:r>
        <w:rPr>
          <w:rFonts w:hint="eastAsia"/>
        </w:rPr>
        <w:t>юстиції</w:t>
      </w:r>
      <w:r>
        <w:t></w:t>
      </w:r>
      <w:r>
        <w:rPr>
          <w:rFonts w:hint="eastAsia"/>
        </w:rPr>
        <w:t>у</w:t>
      </w:r>
      <w:r>
        <w:t></w:t>
      </w:r>
      <w:r>
        <w:rPr>
          <w:rFonts w:hint="eastAsia"/>
        </w:rPr>
        <w:t>науковій</w:t>
      </w:r>
      <w:r>
        <w:t></w:t>
      </w:r>
      <w:r>
        <w:rPr>
          <w:rFonts w:hint="eastAsia"/>
        </w:rPr>
        <w:t>доктрині</w:t>
      </w:r>
      <w:r>
        <w:t></w:t>
      </w:r>
      <w:r>
        <w:rPr>
          <w:rFonts w:hint="eastAsia"/>
        </w:rPr>
        <w:t>поступово</w:t>
      </w:r>
      <w:r>
        <w:t></w:t>
      </w:r>
      <w:r>
        <w:rPr>
          <w:rFonts w:hint="eastAsia"/>
        </w:rPr>
        <w:t>трансформується</w:t>
      </w:r>
      <w:r>
        <w:t></w:t>
      </w:r>
      <w:r>
        <w:rPr>
          <w:rFonts w:hint="eastAsia"/>
        </w:rPr>
        <w:t>в</w:t>
      </w:r>
      <w:r>
        <w:t></w:t>
      </w:r>
      <w:r>
        <w:rPr>
          <w:rFonts w:hint="eastAsia"/>
        </w:rPr>
        <w:t>нову</w:t>
      </w:r>
    </w:p>
    <w:p w:rsidR="00DE4F2A" w:rsidRDefault="00DE4F2A" w:rsidP="00DE4F2A">
      <w:r>
        <w:rPr>
          <w:rFonts w:hint="eastAsia"/>
        </w:rPr>
        <w:t>концепцію</w:t>
      </w:r>
      <w:r>
        <w:t></w:t>
      </w:r>
      <w:r>
        <w:t></w:t>
      </w:r>
      <w:r>
        <w:rPr>
          <w:rFonts w:hint="eastAsia"/>
        </w:rPr>
        <w:t>що</w:t>
      </w:r>
      <w:r>
        <w:t></w:t>
      </w:r>
      <w:r>
        <w:rPr>
          <w:rFonts w:hint="eastAsia"/>
        </w:rPr>
        <w:t>передбачає</w:t>
      </w:r>
      <w:r>
        <w:t></w:t>
      </w:r>
      <w:r>
        <w:rPr>
          <w:rFonts w:hint="eastAsia"/>
        </w:rPr>
        <w:t>альтернативний</w:t>
      </w:r>
      <w:r>
        <w:t></w:t>
      </w:r>
      <w:r>
        <w:rPr>
          <w:rFonts w:hint="eastAsia"/>
        </w:rPr>
        <w:t>підхід</w:t>
      </w:r>
      <w:r>
        <w:t></w:t>
      </w:r>
      <w:r>
        <w:rPr>
          <w:rFonts w:hint="eastAsia"/>
        </w:rPr>
        <w:t>до</w:t>
      </w:r>
      <w:r>
        <w:t></w:t>
      </w:r>
      <w:r>
        <w:rPr>
          <w:rFonts w:hint="eastAsia"/>
        </w:rPr>
        <w:t>розв’язання</w:t>
      </w:r>
      <w:r>
        <w:t></w:t>
      </w:r>
      <w:r>
        <w:rPr>
          <w:rFonts w:hint="eastAsia"/>
        </w:rPr>
        <w:t>кримінальних</w:t>
      </w:r>
    </w:p>
    <w:p w:rsidR="00DE4F2A" w:rsidRDefault="00DE4F2A" w:rsidP="00DE4F2A">
      <w:r>
        <w:rPr>
          <w:rFonts w:hint="eastAsia"/>
        </w:rPr>
        <w:t>конфліктів</w:t>
      </w:r>
      <w:r>
        <w:t></w:t>
      </w:r>
    </w:p>
    <w:p w:rsidR="00DE4F2A" w:rsidRDefault="00DE4F2A" w:rsidP="00DE4F2A">
      <w:r>
        <w:rPr>
          <w:rFonts w:hint="eastAsia"/>
        </w:rPr>
        <w:t>Становленню</w:t>
      </w:r>
      <w:r>
        <w:t></w:t>
      </w:r>
      <w:r>
        <w:rPr>
          <w:rFonts w:hint="eastAsia"/>
        </w:rPr>
        <w:t>відновного</w:t>
      </w:r>
      <w:r>
        <w:t></w:t>
      </w:r>
      <w:r>
        <w:rPr>
          <w:rFonts w:hint="eastAsia"/>
        </w:rPr>
        <w:t>правосуддя</w:t>
      </w:r>
      <w:r>
        <w:t></w:t>
      </w:r>
      <w:r>
        <w:rPr>
          <w:rFonts w:hint="eastAsia"/>
        </w:rPr>
        <w:t>сприяли</w:t>
      </w:r>
      <w:r>
        <w:t></w:t>
      </w:r>
      <w:r>
        <w:rPr>
          <w:rFonts w:hint="eastAsia"/>
        </w:rPr>
        <w:t>новітні</w:t>
      </w:r>
      <w:r>
        <w:t></w:t>
      </w:r>
      <w:r>
        <w:rPr>
          <w:rFonts w:hint="eastAsia"/>
        </w:rPr>
        <w:t>тенденції</w:t>
      </w:r>
      <w:r>
        <w:t></w:t>
      </w:r>
      <w:r>
        <w:rPr>
          <w:rFonts w:hint="eastAsia"/>
        </w:rPr>
        <w:t>в</w:t>
      </w:r>
    </w:p>
    <w:p w:rsidR="00DE4F2A" w:rsidRDefault="00DE4F2A" w:rsidP="00DE4F2A">
      <w:r>
        <w:rPr>
          <w:rFonts w:hint="eastAsia"/>
        </w:rPr>
        <w:t>розвитку</w:t>
      </w:r>
      <w:r>
        <w:t></w:t>
      </w:r>
      <w:r>
        <w:rPr>
          <w:rFonts w:hint="eastAsia"/>
        </w:rPr>
        <w:t>системи</w:t>
      </w:r>
      <w:r>
        <w:t></w:t>
      </w:r>
      <w:r>
        <w:rPr>
          <w:rFonts w:hint="eastAsia"/>
        </w:rPr>
        <w:t>кримінальної</w:t>
      </w:r>
      <w:r>
        <w:t></w:t>
      </w:r>
      <w:r>
        <w:rPr>
          <w:rFonts w:hint="eastAsia"/>
        </w:rPr>
        <w:t>юстиції</w:t>
      </w:r>
      <w:r>
        <w:t></w:t>
      </w:r>
      <w:r>
        <w:t></w:t>
      </w:r>
      <w:r>
        <w:rPr>
          <w:rFonts w:hint="eastAsia"/>
        </w:rPr>
        <w:t>а</w:t>
      </w:r>
      <w:r>
        <w:t></w:t>
      </w:r>
      <w:r>
        <w:rPr>
          <w:rFonts w:hint="eastAsia"/>
        </w:rPr>
        <w:t>саме</w:t>
      </w:r>
      <w:r>
        <w:t></w:t>
      </w:r>
      <w:r>
        <w:t></w:t>
      </w:r>
      <w:r>
        <w:rPr>
          <w:rFonts w:hint="eastAsia"/>
        </w:rPr>
        <w:t>гуманізація</w:t>
      </w:r>
      <w:r>
        <w:t></w:t>
      </w:r>
      <w:r>
        <w:rPr>
          <w:rFonts w:hint="eastAsia"/>
        </w:rPr>
        <w:t>кримінальної</w:t>
      </w:r>
    </w:p>
    <w:p w:rsidR="00DE4F2A" w:rsidRDefault="00DE4F2A" w:rsidP="00DE4F2A">
      <w:r>
        <w:rPr>
          <w:rFonts w:hint="eastAsia"/>
        </w:rPr>
        <w:t>системи</w:t>
      </w:r>
      <w:r>
        <w:t></w:t>
      </w:r>
      <w:r>
        <w:t></w:t>
      </w:r>
      <w:r>
        <w:rPr>
          <w:rFonts w:hint="eastAsia"/>
        </w:rPr>
        <w:t>спрощення</w:t>
      </w:r>
      <w:r>
        <w:t></w:t>
      </w:r>
      <w:r>
        <w:rPr>
          <w:rFonts w:hint="eastAsia"/>
        </w:rPr>
        <w:t>кримінального</w:t>
      </w:r>
      <w:r>
        <w:t></w:t>
      </w:r>
      <w:r>
        <w:rPr>
          <w:rFonts w:hint="eastAsia"/>
        </w:rPr>
        <w:t>судочинства</w:t>
      </w:r>
      <w:r>
        <w:t></w:t>
      </w:r>
      <w:r>
        <w:rPr>
          <w:rFonts w:hint="eastAsia"/>
        </w:rPr>
        <w:t>за</w:t>
      </w:r>
      <w:r>
        <w:t></w:t>
      </w:r>
      <w:r>
        <w:rPr>
          <w:rFonts w:hint="eastAsia"/>
        </w:rPr>
        <w:t>допомогою</w:t>
      </w:r>
      <w:r>
        <w:t></w:t>
      </w:r>
      <w:r>
        <w:rPr>
          <w:rFonts w:hint="eastAsia"/>
        </w:rPr>
        <w:t>використання</w:t>
      </w:r>
    </w:p>
    <w:p w:rsidR="00DE4F2A" w:rsidRDefault="00DE4F2A" w:rsidP="00DE4F2A">
      <w:r>
        <w:rPr>
          <w:rFonts w:hint="eastAsia"/>
        </w:rPr>
        <w:t>принципу</w:t>
      </w:r>
      <w:r>
        <w:t></w:t>
      </w:r>
      <w:r>
        <w:rPr>
          <w:rFonts w:hint="eastAsia"/>
        </w:rPr>
        <w:t>дискреційного</w:t>
      </w:r>
      <w:r>
        <w:t></w:t>
      </w:r>
      <w:r>
        <w:rPr>
          <w:rFonts w:hint="eastAsia"/>
        </w:rPr>
        <w:t>судового</w:t>
      </w:r>
      <w:r>
        <w:t></w:t>
      </w:r>
      <w:r>
        <w:rPr>
          <w:rFonts w:hint="eastAsia"/>
        </w:rPr>
        <w:t>переслідування</w:t>
      </w:r>
      <w:r>
        <w:t></w:t>
      </w:r>
      <w:r>
        <w:t></w:t>
      </w:r>
      <w:r>
        <w:rPr>
          <w:rFonts w:hint="eastAsia"/>
        </w:rPr>
        <w:t>альтернативних</w:t>
      </w:r>
    </w:p>
    <w:p w:rsidR="00DE4F2A" w:rsidRDefault="00DE4F2A" w:rsidP="00DE4F2A">
      <w:r>
        <w:rPr>
          <w:rFonts w:hint="eastAsia"/>
        </w:rPr>
        <w:t>позасудових</w:t>
      </w:r>
      <w:r>
        <w:t></w:t>
      </w:r>
      <w:r>
        <w:rPr>
          <w:rFonts w:hint="eastAsia"/>
        </w:rPr>
        <w:t>форм</w:t>
      </w:r>
      <w:r>
        <w:t></w:t>
      </w:r>
      <w:r>
        <w:rPr>
          <w:rFonts w:hint="eastAsia"/>
        </w:rPr>
        <w:t>врегулювання</w:t>
      </w:r>
      <w:r>
        <w:t></w:t>
      </w:r>
      <w:r>
        <w:rPr>
          <w:rFonts w:hint="eastAsia"/>
        </w:rPr>
        <w:t>тощо</w:t>
      </w:r>
      <w:r>
        <w:t></w:t>
      </w:r>
      <w:r>
        <w:t></w:t>
      </w:r>
      <w:r>
        <w:rPr>
          <w:rFonts w:hint="eastAsia"/>
        </w:rPr>
        <w:t>розвиток</w:t>
      </w:r>
      <w:r>
        <w:t></w:t>
      </w:r>
      <w:r>
        <w:rPr>
          <w:rFonts w:hint="eastAsia"/>
        </w:rPr>
        <w:t>механізмів</w:t>
      </w:r>
      <w:r>
        <w:t></w:t>
      </w:r>
      <w:r>
        <w:rPr>
          <w:rFonts w:hint="eastAsia"/>
        </w:rPr>
        <w:t>партисипативної</w:t>
      </w:r>
    </w:p>
    <w:p w:rsidR="00DE4F2A" w:rsidRDefault="00DE4F2A" w:rsidP="00DE4F2A">
      <w:r>
        <w:rPr>
          <w:rFonts w:hint="eastAsia"/>
        </w:rPr>
        <w:t>юстиції</w:t>
      </w:r>
      <w:r>
        <w:t></w:t>
      </w:r>
      <w:r>
        <w:t></w:t>
      </w:r>
      <w:r>
        <w:rPr>
          <w:rFonts w:hint="eastAsia"/>
        </w:rPr>
        <w:t>що</w:t>
      </w:r>
      <w:r>
        <w:t></w:t>
      </w:r>
      <w:r>
        <w:rPr>
          <w:rFonts w:hint="eastAsia"/>
        </w:rPr>
        <w:t>забезпечують</w:t>
      </w:r>
      <w:r>
        <w:t></w:t>
      </w:r>
      <w:r>
        <w:rPr>
          <w:rFonts w:hint="eastAsia"/>
        </w:rPr>
        <w:t>участь</w:t>
      </w:r>
      <w:r>
        <w:t></w:t>
      </w:r>
      <w:r>
        <w:rPr>
          <w:rFonts w:hint="eastAsia"/>
        </w:rPr>
        <w:t>представників</w:t>
      </w:r>
      <w:r>
        <w:t></w:t>
      </w:r>
      <w:r>
        <w:rPr>
          <w:rFonts w:hint="eastAsia"/>
        </w:rPr>
        <w:t>громадянського</w:t>
      </w:r>
      <w:r>
        <w:t></w:t>
      </w:r>
      <w:r>
        <w:rPr>
          <w:rFonts w:hint="eastAsia"/>
        </w:rPr>
        <w:t>суспільства</w:t>
      </w:r>
      <w:r>
        <w:t></w:t>
      </w:r>
      <w:r>
        <w:rPr>
          <w:rFonts w:hint="eastAsia"/>
        </w:rPr>
        <w:t>в</w:t>
      </w:r>
    </w:p>
    <w:p w:rsidR="00DE4F2A" w:rsidRDefault="00DE4F2A" w:rsidP="00DE4F2A">
      <w:r>
        <w:rPr>
          <w:rFonts w:hint="eastAsia"/>
        </w:rPr>
        <w:t>діяльності</w:t>
      </w:r>
      <w:r>
        <w:t></w:t>
      </w:r>
      <w:r>
        <w:rPr>
          <w:rFonts w:hint="eastAsia"/>
        </w:rPr>
        <w:t>судової</w:t>
      </w:r>
      <w:r>
        <w:t></w:t>
      </w:r>
      <w:r>
        <w:rPr>
          <w:rFonts w:hint="eastAsia"/>
        </w:rPr>
        <w:t>влади</w:t>
      </w:r>
      <w:r>
        <w:t></w:t>
      </w:r>
      <w:r>
        <w:t></w:t>
      </w:r>
      <w:r>
        <w:rPr>
          <w:rFonts w:hint="eastAsia"/>
        </w:rPr>
        <w:t>застосування</w:t>
      </w:r>
      <w:r>
        <w:t></w:t>
      </w:r>
      <w:r>
        <w:rPr>
          <w:rFonts w:hint="eastAsia"/>
        </w:rPr>
        <w:t>принципу</w:t>
      </w:r>
      <w:r>
        <w:t></w:t>
      </w:r>
      <w:r>
        <w:rPr>
          <w:rFonts w:hint="eastAsia"/>
        </w:rPr>
        <w:t>диспозитивності</w:t>
      </w:r>
      <w:r>
        <w:t></w:t>
      </w:r>
      <w:r>
        <w:t></w:t>
      </w:r>
      <w:r>
        <w:rPr>
          <w:rFonts w:hint="eastAsia"/>
        </w:rPr>
        <w:t>що</w:t>
      </w:r>
      <w:r>
        <w:t></w:t>
      </w:r>
      <w:r>
        <w:rPr>
          <w:rFonts w:hint="eastAsia"/>
        </w:rPr>
        <w:t>дає</w:t>
      </w:r>
    </w:p>
    <w:p w:rsidR="00DE4F2A" w:rsidRDefault="00DE4F2A" w:rsidP="00DE4F2A">
      <w:r>
        <w:rPr>
          <w:rFonts w:hint="eastAsia"/>
        </w:rPr>
        <w:t>змогу</w:t>
      </w:r>
      <w:r>
        <w:t></w:t>
      </w:r>
      <w:r>
        <w:rPr>
          <w:rFonts w:hint="eastAsia"/>
        </w:rPr>
        <w:t>учасникам</w:t>
      </w:r>
      <w:r>
        <w:t></w:t>
      </w:r>
      <w:r>
        <w:rPr>
          <w:rFonts w:hint="eastAsia"/>
        </w:rPr>
        <w:t>конфлікту</w:t>
      </w:r>
      <w:r>
        <w:t></w:t>
      </w:r>
      <w:r>
        <w:rPr>
          <w:rFonts w:hint="eastAsia"/>
        </w:rPr>
        <w:t>брати</w:t>
      </w:r>
      <w:r>
        <w:t></w:t>
      </w:r>
      <w:r>
        <w:rPr>
          <w:rFonts w:hint="eastAsia"/>
        </w:rPr>
        <w:t>активнішу</w:t>
      </w:r>
      <w:r>
        <w:t></w:t>
      </w:r>
      <w:r>
        <w:rPr>
          <w:rFonts w:hint="eastAsia"/>
        </w:rPr>
        <w:t>участь</w:t>
      </w:r>
      <w:r>
        <w:t></w:t>
      </w:r>
      <w:r>
        <w:rPr>
          <w:rFonts w:hint="eastAsia"/>
        </w:rPr>
        <w:t>і</w:t>
      </w:r>
      <w:r>
        <w:t></w:t>
      </w:r>
      <w:r>
        <w:rPr>
          <w:rFonts w:hint="eastAsia"/>
        </w:rPr>
        <w:t>самостійно</w:t>
      </w:r>
    </w:p>
    <w:p w:rsidR="00DE4F2A" w:rsidRDefault="00DE4F2A" w:rsidP="00DE4F2A">
      <w:r>
        <w:rPr>
          <w:rFonts w:hint="eastAsia"/>
        </w:rPr>
        <w:t>розпоряджатися</w:t>
      </w:r>
      <w:r>
        <w:t></w:t>
      </w:r>
      <w:r>
        <w:rPr>
          <w:rFonts w:hint="eastAsia"/>
        </w:rPr>
        <w:t>своїми</w:t>
      </w:r>
      <w:r>
        <w:t></w:t>
      </w:r>
      <w:r>
        <w:rPr>
          <w:rFonts w:hint="eastAsia"/>
        </w:rPr>
        <w:t>законними</w:t>
      </w:r>
      <w:r>
        <w:t></w:t>
      </w:r>
      <w:r>
        <w:rPr>
          <w:rFonts w:hint="eastAsia"/>
        </w:rPr>
        <w:t>правами</w:t>
      </w:r>
      <w:r>
        <w:t></w:t>
      </w:r>
      <w:r>
        <w:rPr>
          <w:rFonts w:hint="eastAsia"/>
        </w:rPr>
        <w:t>у</w:t>
      </w:r>
      <w:r>
        <w:t></w:t>
      </w:r>
      <w:r>
        <w:rPr>
          <w:rFonts w:hint="eastAsia"/>
        </w:rPr>
        <w:t>кримінальному</w:t>
      </w:r>
      <w:r>
        <w:t></w:t>
      </w:r>
      <w:r>
        <w:rPr>
          <w:rFonts w:hint="eastAsia"/>
        </w:rPr>
        <w:t>процесі</w:t>
      </w:r>
      <w:r>
        <w:t></w:t>
      </w:r>
    </w:p>
    <w:p w:rsidR="00DE4F2A" w:rsidRDefault="00DE4F2A" w:rsidP="00DE4F2A">
      <w:r>
        <w:t></w:t>
      </w:r>
      <w:r>
        <w:t></w:t>
      </w:r>
      <w:r>
        <w:t></w:t>
      </w:r>
      <w:r>
        <w:t></w:t>
      </w:r>
      <w:r>
        <w:rPr>
          <w:rFonts w:hint="eastAsia"/>
        </w:rPr>
        <w:t>Надбання</w:t>
      </w:r>
      <w:r>
        <w:t></w:t>
      </w:r>
      <w:r>
        <w:rPr>
          <w:rFonts w:hint="eastAsia"/>
        </w:rPr>
        <w:t>історіографії</w:t>
      </w:r>
      <w:r>
        <w:t></w:t>
      </w:r>
      <w:r>
        <w:t></w:t>
      </w:r>
      <w:r>
        <w:rPr>
          <w:rFonts w:hint="eastAsia"/>
        </w:rPr>
        <w:t>присвяченої</w:t>
      </w:r>
      <w:r>
        <w:t></w:t>
      </w:r>
      <w:r>
        <w:rPr>
          <w:rFonts w:hint="eastAsia"/>
        </w:rPr>
        <w:t>еволюції</w:t>
      </w:r>
      <w:r>
        <w:t></w:t>
      </w:r>
      <w:r>
        <w:rPr>
          <w:rFonts w:hint="eastAsia"/>
        </w:rPr>
        <w:t>відновного</w:t>
      </w:r>
    </w:p>
    <w:p w:rsidR="00DE4F2A" w:rsidRDefault="00DE4F2A" w:rsidP="00DE4F2A">
      <w:r>
        <w:rPr>
          <w:rFonts w:hint="eastAsia"/>
        </w:rPr>
        <w:t>правосуддя</w:t>
      </w:r>
      <w:r>
        <w:t></w:t>
      </w:r>
      <w:r>
        <w:t></w:t>
      </w:r>
      <w:r>
        <w:rPr>
          <w:rFonts w:hint="eastAsia"/>
        </w:rPr>
        <w:t>дає</w:t>
      </w:r>
      <w:r>
        <w:t></w:t>
      </w:r>
      <w:r>
        <w:rPr>
          <w:rFonts w:hint="eastAsia"/>
        </w:rPr>
        <w:t>можливість</w:t>
      </w:r>
      <w:r>
        <w:t></w:t>
      </w:r>
      <w:r>
        <w:rPr>
          <w:rFonts w:hint="eastAsia"/>
        </w:rPr>
        <w:t>виявити</w:t>
      </w:r>
      <w:r>
        <w:t></w:t>
      </w:r>
      <w:r>
        <w:rPr>
          <w:rFonts w:hint="eastAsia"/>
        </w:rPr>
        <w:t>особливості</w:t>
      </w:r>
      <w:r>
        <w:t></w:t>
      </w:r>
      <w:r>
        <w:rPr>
          <w:rFonts w:hint="eastAsia"/>
        </w:rPr>
        <w:t>наукової</w:t>
      </w:r>
      <w:r>
        <w:t></w:t>
      </w:r>
      <w:r>
        <w:rPr>
          <w:rFonts w:hint="eastAsia"/>
        </w:rPr>
        <w:t>розробки</w:t>
      </w:r>
    </w:p>
    <w:p w:rsidR="00DE4F2A" w:rsidRDefault="00DE4F2A" w:rsidP="00DE4F2A">
      <w:r>
        <w:rPr>
          <w:rFonts w:hint="eastAsia"/>
        </w:rPr>
        <w:t>поставленої</w:t>
      </w:r>
      <w:r>
        <w:t></w:t>
      </w:r>
      <w:r>
        <w:rPr>
          <w:rFonts w:hint="eastAsia"/>
        </w:rPr>
        <w:t>проблеми</w:t>
      </w:r>
      <w:r>
        <w:t></w:t>
      </w:r>
      <w:r>
        <w:t></w:t>
      </w:r>
      <w:r>
        <w:rPr>
          <w:rFonts w:hint="eastAsia"/>
        </w:rPr>
        <w:t>а</w:t>
      </w:r>
      <w:r>
        <w:t></w:t>
      </w:r>
      <w:r>
        <w:rPr>
          <w:rFonts w:hint="eastAsia"/>
        </w:rPr>
        <w:t>саме</w:t>
      </w:r>
      <w:r>
        <w:t></w:t>
      </w:r>
      <w:r>
        <w:rPr>
          <w:rFonts w:hint="eastAsia"/>
        </w:rPr>
        <w:t>виділити</w:t>
      </w:r>
      <w:r>
        <w:t></w:t>
      </w:r>
      <w:r>
        <w:rPr>
          <w:rFonts w:hint="eastAsia"/>
        </w:rPr>
        <w:t>у</w:t>
      </w:r>
      <w:r>
        <w:t></w:t>
      </w:r>
      <w:r>
        <w:rPr>
          <w:rFonts w:hint="eastAsia"/>
        </w:rPr>
        <w:t>розвитку</w:t>
      </w:r>
      <w:r>
        <w:t></w:t>
      </w:r>
      <w:r>
        <w:rPr>
          <w:rFonts w:hint="eastAsia"/>
        </w:rPr>
        <w:t>історіографії</w:t>
      </w:r>
      <w:r>
        <w:t></w:t>
      </w:r>
      <w:r>
        <w:rPr>
          <w:rFonts w:hint="eastAsia"/>
        </w:rPr>
        <w:t>відновного</w:t>
      </w:r>
    </w:p>
    <w:p w:rsidR="00DE4F2A" w:rsidRDefault="00DE4F2A" w:rsidP="00DE4F2A">
      <w:r>
        <w:rPr>
          <w:rFonts w:hint="eastAsia"/>
        </w:rPr>
        <w:t>правосуддя</w:t>
      </w:r>
      <w:r>
        <w:t></w:t>
      </w:r>
      <w:r>
        <w:rPr>
          <w:rFonts w:hint="eastAsia"/>
        </w:rPr>
        <w:t>такі</w:t>
      </w:r>
      <w:r>
        <w:t></w:t>
      </w:r>
      <w:r>
        <w:rPr>
          <w:rFonts w:hint="eastAsia"/>
        </w:rPr>
        <w:t>етапи</w:t>
      </w:r>
      <w:r>
        <w:t></w:t>
      </w:r>
      <w:r>
        <w:t></w:t>
      </w:r>
      <w:r>
        <w:t></w:t>
      </w:r>
      <w:r>
        <w:t></w:t>
      </w:r>
      <w:r>
        <w:t></w:t>
      </w:r>
      <w:r>
        <w:t></w:t>
      </w:r>
      <w:r>
        <w:t></w:t>
      </w:r>
      <w:r>
        <w:t></w:t>
      </w:r>
      <w:r>
        <w:t></w:t>
      </w:r>
      <w:r>
        <w:t></w:t>
      </w:r>
      <w:r>
        <w:rPr>
          <w:rFonts w:hint="eastAsia"/>
        </w:rPr>
        <w:t>ті</w:t>
      </w:r>
      <w:r>
        <w:t></w:t>
      </w:r>
      <w:r>
        <w:rPr>
          <w:rFonts w:hint="eastAsia"/>
        </w:rPr>
        <w:t>рр</w:t>
      </w:r>
      <w:r>
        <w:t></w:t>
      </w:r>
      <w:r>
        <w:t></w:t>
      </w:r>
      <w:r>
        <w:rPr>
          <w:rFonts w:hint="eastAsia"/>
        </w:rPr>
        <w:t>–</w:t>
      </w:r>
      <w:r>
        <w:t></w:t>
      </w:r>
      <w:r>
        <w:rPr>
          <w:rFonts w:hint="eastAsia"/>
        </w:rPr>
        <w:t>науковці</w:t>
      </w:r>
      <w:r>
        <w:t></w:t>
      </w:r>
      <w:r>
        <w:rPr>
          <w:rFonts w:hint="eastAsia"/>
        </w:rPr>
        <w:t>різних</w:t>
      </w:r>
      <w:r>
        <w:t></w:t>
      </w:r>
      <w:r>
        <w:rPr>
          <w:rFonts w:hint="eastAsia"/>
        </w:rPr>
        <w:t>галузей</w:t>
      </w:r>
      <w:r>
        <w:t></w:t>
      </w:r>
      <w:r>
        <w:t></w:t>
      </w:r>
      <w:r>
        <w:rPr>
          <w:rFonts w:hint="eastAsia"/>
        </w:rPr>
        <w:t>кримінологи</w:t>
      </w:r>
      <w:r>
        <w:t></w:t>
      </w:r>
      <w:r>
        <w:t></w:t>
      </w:r>
    </w:p>
    <w:p w:rsidR="00DE4F2A" w:rsidRDefault="00DE4F2A" w:rsidP="00DE4F2A">
      <w:r>
        <w:t></w:t>
      </w:r>
      <w:r>
        <w:t></w:t>
      </w:r>
      <w:r>
        <w:t></w:t>
      </w:r>
    </w:p>
    <w:p w:rsidR="00DE4F2A" w:rsidRDefault="00DE4F2A" w:rsidP="00DE4F2A">
      <w:r>
        <w:rPr>
          <w:rFonts w:hint="eastAsia"/>
        </w:rPr>
        <w:t>соціологи</w:t>
      </w:r>
      <w:r>
        <w:t></w:t>
      </w:r>
      <w:r>
        <w:rPr>
          <w:rFonts w:hint="eastAsia"/>
        </w:rPr>
        <w:t>та</w:t>
      </w:r>
      <w:r>
        <w:t></w:t>
      </w:r>
      <w:r>
        <w:rPr>
          <w:rFonts w:hint="eastAsia"/>
        </w:rPr>
        <w:t>ін</w:t>
      </w:r>
      <w:r>
        <w:t></w:t>
      </w:r>
      <w:r>
        <w:t></w:t>
      </w:r>
      <w:r>
        <w:t></w:t>
      </w:r>
      <w:r>
        <w:rPr>
          <w:rFonts w:hint="eastAsia"/>
        </w:rPr>
        <w:t>доходять</w:t>
      </w:r>
      <w:r>
        <w:t></w:t>
      </w:r>
      <w:r>
        <w:rPr>
          <w:rFonts w:hint="eastAsia"/>
        </w:rPr>
        <w:t>обґрунтованого</w:t>
      </w:r>
      <w:r>
        <w:t></w:t>
      </w:r>
      <w:r>
        <w:rPr>
          <w:rFonts w:hint="eastAsia"/>
        </w:rPr>
        <w:t>висновку</w:t>
      </w:r>
      <w:r>
        <w:t></w:t>
      </w:r>
      <w:r>
        <w:rPr>
          <w:rFonts w:hint="eastAsia"/>
        </w:rPr>
        <w:t>щодо</w:t>
      </w:r>
      <w:r>
        <w:t></w:t>
      </w:r>
      <w:r>
        <w:rPr>
          <w:rFonts w:hint="eastAsia"/>
        </w:rPr>
        <w:t>недосконалості</w:t>
      </w:r>
    </w:p>
    <w:p w:rsidR="00DE4F2A" w:rsidRDefault="00DE4F2A" w:rsidP="00DE4F2A">
      <w:r>
        <w:rPr>
          <w:rFonts w:hint="eastAsia"/>
        </w:rPr>
        <w:t>кримінальної</w:t>
      </w:r>
      <w:r>
        <w:t></w:t>
      </w:r>
      <w:r>
        <w:rPr>
          <w:rFonts w:hint="eastAsia"/>
        </w:rPr>
        <w:t>системи</w:t>
      </w:r>
      <w:r>
        <w:t></w:t>
      </w:r>
      <w:r>
        <w:rPr>
          <w:rFonts w:hint="eastAsia"/>
        </w:rPr>
        <w:t>судочинства</w:t>
      </w:r>
      <w:r>
        <w:t></w:t>
      </w:r>
      <w:r>
        <w:t></w:t>
      </w:r>
      <w:r>
        <w:rPr>
          <w:rFonts w:hint="eastAsia"/>
        </w:rPr>
        <w:t>способи</w:t>
      </w:r>
      <w:r>
        <w:t></w:t>
      </w:r>
      <w:r>
        <w:rPr>
          <w:rFonts w:hint="eastAsia"/>
        </w:rPr>
        <w:t>покарання</w:t>
      </w:r>
      <w:r>
        <w:t></w:t>
      </w:r>
      <w:r>
        <w:rPr>
          <w:rFonts w:hint="eastAsia"/>
        </w:rPr>
        <w:t>піддаються</w:t>
      </w:r>
      <w:r>
        <w:t></w:t>
      </w:r>
      <w:r>
        <w:rPr>
          <w:rFonts w:hint="eastAsia"/>
        </w:rPr>
        <w:t>критиці</w:t>
      </w:r>
      <w:r>
        <w:t></w:t>
      </w:r>
    </w:p>
    <w:p w:rsidR="00DE4F2A" w:rsidRDefault="00DE4F2A" w:rsidP="00DE4F2A">
      <w:r>
        <w:rPr>
          <w:rFonts w:hint="eastAsia"/>
        </w:rPr>
        <w:t>зосереджується</w:t>
      </w:r>
      <w:r>
        <w:t></w:t>
      </w:r>
      <w:r>
        <w:rPr>
          <w:rFonts w:hint="eastAsia"/>
        </w:rPr>
        <w:t>увага</w:t>
      </w:r>
      <w:r>
        <w:t></w:t>
      </w:r>
      <w:r>
        <w:rPr>
          <w:rFonts w:hint="eastAsia"/>
        </w:rPr>
        <w:t>на</w:t>
      </w:r>
      <w:r>
        <w:t></w:t>
      </w:r>
      <w:r>
        <w:rPr>
          <w:rFonts w:hint="eastAsia"/>
        </w:rPr>
        <w:t>проблемах</w:t>
      </w:r>
      <w:r>
        <w:t></w:t>
      </w:r>
      <w:r>
        <w:rPr>
          <w:rFonts w:hint="eastAsia"/>
        </w:rPr>
        <w:t>потерпілого</w:t>
      </w:r>
      <w:r>
        <w:t></w:t>
      </w:r>
      <w:r>
        <w:rPr>
          <w:rFonts w:hint="eastAsia"/>
        </w:rPr>
        <w:t>та</w:t>
      </w:r>
      <w:r>
        <w:t></w:t>
      </w:r>
      <w:r>
        <w:rPr>
          <w:rFonts w:hint="eastAsia"/>
        </w:rPr>
        <w:t>механізмах</w:t>
      </w:r>
    </w:p>
    <w:p w:rsidR="00DE4F2A" w:rsidRDefault="00DE4F2A" w:rsidP="00DE4F2A">
      <w:r>
        <w:rPr>
          <w:rFonts w:hint="eastAsia"/>
        </w:rPr>
        <w:t>відшкодування</w:t>
      </w:r>
      <w:r>
        <w:t></w:t>
      </w:r>
      <w:r>
        <w:rPr>
          <w:rFonts w:hint="eastAsia"/>
        </w:rPr>
        <w:t>йому</w:t>
      </w:r>
      <w:r>
        <w:t></w:t>
      </w:r>
      <w:r>
        <w:t></w:t>
      </w:r>
      <w:r>
        <w:t></w:t>
      </w:r>
      <w:r>
        <w:t></w:t>
      </w:r>
      <w:r>
        <w:t></w:t>
      </w:r>
      <w:r>
        <w:t></w:t>
      </w:r>
      <w:r>
        <w:t></w:t>
      </w:r>
      <w:r>
        <w:t></w:t>
      </w:r>
      <w:r>
        <w:t></w:t>
      </w:r>
      <w:r>
        <w:t></w:t>
      </w:r>
      <w:r>
        <w:rPr>
          <w:rFonts w:hint="eastAsia"/>
        </w:rPr>
        <w:t>ті</w:t>
      </w:r>
      <w:r>
        <w:t></w:t>
      </w:r>
      <w:r>
        <w:rPr>
          <w:rFonts w:hint="eastAsia"/>
        </w:rPr>
        <w:t>рр</w:t>
      </w:r>
      <w:r>
        <w:t></w:t>
      </w:r>
      <w:r>
        <w:t></w:t>
      </w:r>
      <w:r>
        <w:rPr>
          <w:rFonts w:hint="eastAsia"/>
        </w:rPr>
        <w:t>–</w:t>
      </w:r>
      <w:r>
        <w:t></w:t>
      </w:r>
      <w:r>
        <w:rPr>
          <w:rFonts w:hint="eastAsia"/>
        </w:rPr>
        <w:t>виникає</w:t>
      </w:r>
      <w:r>
        <w:t></w:t>
      </w:r>
      <w:r>
        <w:rPr>
          <w:rFonts w:hint="eastAsia"/>
        </w:rPr>
        <w:t>концепція</w:t>
      </w:r>
      <w:r>
        <w:t></w:t>
      </w:r>
      <w:r>
        <w:rPr>
          <w:rFonts w:hint="eastAsia"/>
        </w:rPr>
        <w:t>відновного</w:t>
      </w:r>
    </w:p>
    <w:p w:rsidR="00DE4F2A" w:rsidRDefault="00DE4F2A" w:rsidP="00DE4F2A">
      <w:r>
        <w:rPr>
          <w:rFonts w:hint="eastAsia"/>
        </w:rPr>
        <w:t>правосуддя</w:t>
      </w:r>
      <w:r>
        <w:t></w:t>
      </w:r>
      <w:r>
        <w:t></w:t>
      </w:r>
      <w:r>
        <w:rPr>
          <w:rFonts w:hint="eastAsia"/>
        </w:rPr>
        <w:t>відбувається</w:t>
      </w:r>
      <w:r>
        <w:t></w:t>
      </w:r>
      <w:r>
        <w:rPr>
          <w:rFonts w:hint="eastAsia"/>
        </w:rPr>
        <w:t>систематизація</w:t>
      </w:r>
      <w:r>
        <w:t></w:t>
      </w:r>
      <w:r>
        <w:rPr>
          <w:rFonts w:hint="eastAsia"/>
        </w:rPr>
        <w:t>відновних</w:t>
      </w:r>
      <w:r>
        <w:t></w:t>
      </w:r>
      <w:r>
        <w:rPr>
          <w:rFonts w:hint="eastAsia"/>
        </w:rPr>
        <w:t>підходів</w:t>
      </w:r>
      <w:r>
        <w:t></w:t>
      </w:r>
      <w:r>
        <w:rPr>
          <w:rFonts w:hint="eastAsia"/>
        </w:rPr>
        <w:t>до</w:t>
      </w:r>
      <w:r>
        <w:t></w:t>
      </w:r>
      <w:r>
        <w:rPr>
          <w:rFonts w:hint="eastAsia"/>
        </w:rPr>
        <w:t>правосуддя</w:t>
      </w:r>
      <w:r>
        <w:t></w:t>
      </w:r>
    </w:p>
    <w:p w:rsidR="00DE4F2A" w:rsidRDefault="00DE4F2A" w:rsidP="00DE4F2A">
      <w:r>
        <w:rPr>
          <w:rFonts w:hint="eastAsia"/>
        </w:rPr>
        <w:t>формулюються</w:t>
      </w:r>
      <w:r>
        <w:t></w:t>
      </w:r>
      <w:r>
        <w:rPr>
          <w:rFonts w:hint="eastAsia"/>
        </w:rPr>
        <w:t>основні</w:t>
      </w:r>
      <w:r>
        <w:t></w:t>
      </w:r>
      <w:r>
        <w:rPr>
          <w:rFonts w:hint="eastAsia"/>
        </w:rPr>
        <w:t>принципи</w:t>
      </w:r>
      <w:r>
        <w:t></w:t>
      </w:r>
      <w:r>
        <w:t></w:t>
      </w:r>
      <w:r>
        <w:rPr>
          <w:rFonts w:hint="eastAsia"/>
        </w:rPr>
        <w:t>виокремлюються</w:t>
      </w:r>
      <w:r>
        <w:t></w:t>
      </w:r>
      <w:r>
        <w:rPr>
          <w:rFonts w:hint="eastAsia"/>
        </w:rPr>
        <w:t>форми</w:t>
      </w:r>
      <w:r>
        <w:t></w:t>
      </w:r>
      <w:r>
        <w:rPr>
          <w:rFonts w:hint="eastAsia"/>
        </w:rPr>
        <w:t>відновного</w:t>
      </w:r>
    </w:p>
    <w:p w:rsidR="00DE4F2A" w:rsidRDefault="00DE4F2A" w:rsidP="00DE4F2A">
      <w:r>
        <w:rPr>
          <w:rFonts w:hint="eastAsia"/>
        </w:rPr>
        <w:t>правосуддя</w:t>
      </w:r>
      <w:r>
        <w:t></w:t>
      </w:r>
      <w:r>
        <w:t></w:t>
      </w:r>
      <w:r>
        <w:t></w:t>
      </w:r>
      <w:r>
        <w:t></w:t>
      </w:r>
      <w:r>
        <w:t></w:t>
      </w:r>
      <w:r>
        <w:t></w:t>
      </w:r>
      <w:r>
        <w:t></w:t>
      </w:r>
      <w:r>
        <w:rPr>
          <w:rFonts w:hint="eastAsia"/>
        </w:rPr>
        <w:t>ті</w:t>
      </w:r>
      <w:r>
        <w:t></w:t>
      </w:r>
      <w:r>
        <w:rPr>
          <w:rFonts w:hint="eastAsia"/>
        </w:rPr>
        <w:t>рр</w:t>
      </w:r>
      <w:r>
        <w:t></w:t>
      </w:r>
      <w:r>
        <w:t></w:t>
      </w:r>
      <w:r>
        <w:rPr>
          <w:rFonts w:hint="eastAsia"/>
        </w:rPr>
        <w:t>–</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w:t>
      </w:r>
      <w:r>
        <w:t></w:t>
      </w:r>
      <w:r>
        <w:rPr>
          <w:rFonts w:hint="eastAsia"/>
        </w:rPr>
        <w:t>у</w:t>
      </w:r>
      <w:r>
        <w:t></w:t>
      </w:r>
      <w:r>
        <w:rPr>
          <w:rFonts w:hint="eastAsia"/>
        </w:rPr>
        <w:t>наукових</w:t>
      </w:r>
      <w:r>
        <w:t></w:t>
      </w:r>
      <w:r>
        <w:rPr>
          <w:rFonts w:hint="eastAsia"/>
        </w:rPr>
        <w:t>дослідженнях</w:t>
      </w:r>
    </w:p>
    <w:p w:rsidR="00DE4F2A" w:rsidRDefault="00DE4F2A" w:rsidP="00DE4F2A">
      <w:r>
        <w:rPr>
          <w:rFonts w:hint="eastAsia"/>
        </w:rPr>
        <w:t>вивчається</w:t>
      </w:r>
      <w:r>
        <w:t></w:t>
      </w:r>
      <w:r>
        <w:rPr>
          <w:rFonts w:hint="eastAsia"/>
        </w:rPr>
        <w:t>проблема</w:t>
      </w:r>
      <w:r>
        <w:t></w:t>
      </w:r>
      <w:r>
        <w:rPr>
          <w:rFonts w:hint="eastAsia"/>
        </w:rPr>
        <w:t>поєднання</w:t>
      </w:r>
      <w:r>
        <w:t></w:t>
      </w:r>
      <w:r>
        <w:rPr>
          <w:rFonts w:hint="eastAsia"/>
        </w:rPr>
        <w:t>теоретичних</w:t>
      </w:r>
      <w:r>
        <w:t></w:t>
      </w:r>
      <w:r>
        <w:rPr>
          <w:rFonts w:hint="eastAsia"/>
        </w:rPr>
        <w:t>основ</w:t>
      </w:r>
      <w:r>
        <w:t></w:t>
      </w:r>
      <w:r>
        <w:rPr>
          <w:rFonts w:hint="eastAsia"/>
        </w:rPr>
        <w:t>концепції</w:t>
      </w:r>
      <w:r>
        <w:t></w:t>
      </w:r>
      <w:r>
        <w:rPr>
          <w:rFonts w:hint="eastAsia"/>
        </w:rPr>
        <w:t>відновного</w:t>
      </w:r>
    </w:p>
    <w:p w:rsidR="00DE4F2A" w:rsidRDefault="00DE4F2A" w:rsidP="00DE4F2A">
      <w:r>
        <w:rPr>
          <w:rFonts w:hint="eastAsia"/>
        </w:rPr>
        <w:t>правосуддя</w:t>
      </w:r>
      <w:r>
        <w:t></w:t>
      </w:r>
      <w:r>
        <w:rPr>
          <w:rFonts w:hint="eastAsia"/>
        </w:rPr>
        <w:t>з</w:t>
      </w:r>
      <w:r>
        <w:t></w:t>
      </w:r>
      <w:r>
        <w:rPr>
          <w:rFonts w:hint="eastAsia"/>
        </w:rPr>
        <w:t>практичним</w:t>
      </w:r>
      <w:r>
        <w:t></w:t>
      </w:r>
      <w:r>
        <w:rPr>
          <w:rFonts w:hint="eastAsia"/>
        </w:rPr>
        <w:t>досвідом</w:t>
      </w:r>
      <w:r>
        <w:t></w:t>
      </w:r>
      <w:r>
        <w:rPr>
          <w:rFonts w:hint="eastAsia"/>
        </w:rPr>
        <w:t>застосування</w:t>
      </w:r>
      <w:r>
        <w:t></w:t>
      </w:r>
      <w:r>
        <w:rPr>
          <w:rFonts w:hint="eastAsia"/>
        </w:rPr>
        <w:t>відновних</w:t>
      </w:r>
      <w:r>
        <w:t></w:t>
      </w:r>
      <w:r>
        <w:rPr>
          <w:rFonts w:hint="eastAsia"/>
        </w:rPr>
        <w:t>практик</w:t>
      </w:r>
      <w:r>
        <w:t></w:t>
      </w:r>
    </w:p>
    <w:p w:rsidR="00DE4F2A" w:rsidRDefault="00DE4F2A" w:rsidP="00DE4F2A">
      <w:r>
        <w:rPr>
          <w:rFonts w:hint="eastAsia"/>
        </w:rPr>
        <w:t>висуваються</w:t>
      </w:r>
      <w:r>
        <w:t></w:t>
      </w:r>
      <w:r>
        <w:rPr>
          <w:rFonts w:hint="eastAsia"/>
        </w:rPr>
        <w:t>конкретні</w:t>
      </w:r>
      <w:r>
        <w:t></w:t>
      </w:r>
      <w:r>
        <w:rPr>
          <w:rFonts w:hint="eastAsia"/>
        </w:rPr>
        <w:t>пропозиції</w:t>
      </w:r>
      <w:r>
        <w:t></w:t>
      </w:r>
      <w:r>
        <w:rPr>
          <w:rFonts w:hint="eastAsia"/>
        </w:rPr>
        <w:t>щодо</w:t>
      </w:r>
      <w:r>
        <w:t></w:t>
      </w:r>
      <w:r>
        <w:rPr>
          <w:rFonts w:hint="eastAsia"/>
        </w:rPr>
        <w:t>закріплення</w:t>
      </w:r>
      <w:r>
        <w:t></w:t>
      </w:r>
      <w:r>
        <w:rPr>
          <w:rFonts w:hint="eastAsia"/>
        </w:rPr>
        <w:t>відновного</w:t>
      </w:r>
      <w:r>
        <w:t></w:t>
      </w:r>
      <w:r>
        <w:rPr>
          <w:rFonts w:hint="eastAsia"/>
        </w:rPr>
        <w:t>правосуддя</w:t>
      </w:r>
      <w:r>
        <w:t></w:t>
      </w:r>
      <w:r>
        <w:rPr>
          <w:rFonts w:hint="eastAsia"/>
        </w:rPr>
        <w:t>на</w:t>
      </w:r>
    </w:p>
    <w:p w:rsidR="00DE4F2A" w:rsidRDefault="00DE4F2A" w:rsidP="00DE4F2A">
      <w:r>
        <w:rPr>
          <w:rFonts w:hint="eastAsia"/>
        </w:rPr>
        <w:t>законодавчому</w:t>
      </w:r>
      <w:r>
        <w:t></w:t>
      </w:r>
      <w:r>
        <w:rPr>
          <w:rFonts w:hint="eastAsia"/>
        </w:rPr>
        <w:t>рівні</w:t>
      </w:r>
      <w:r>
        <w:t></w:t>
      </w:r>
    </w:p>
    <w:p w:rsidR="00DE4F2A" w:rsidRDefault="00DE4F2A" w:rsidP="00DE4F2A">
      <w:r>
        <w:t></w:t>
      </w:r>
      <w:r>
        <w:t></w:t>
      </w:r>
      <w:r>
        <w:t></w:t>
      </w:r>
      <w:r>
        <w:rPr>
          <w:rFonts w:hint="eastAsia"/>
        </w:rPr>
        <w:t>Обґрунтовано</w:t>
      </w:r>
      <w:r>
        <w:t></w:t>
      </w:r>
      <w:r>
        <w:t></w:t>
      </w:r>
      <w:r>
        <w:rPr>
          <w:rFonts w:hint="eastAsia"/>
        </w:rPr>
        <w:t>що</w:t>
      </w:r>
      <w:r>
        <w:t></w:t>
      </w:r>
      <w:r>
        <w:rPr>
          <w:rFonts w:hint="eastAsia"/>
        </w:rPr>
        <w:t>відновне</w:t>
      </w:r>
      <w:r>
        <w:t></w:t>
      </w:r>
      <w:r>
        <w:rPr>
          <w:rFonts w:hint="eastAsia"/>
        </w:rPr>
        <w:t>правосуддя</w:t>
      </w:r>
      <w:r>
        <w:t></w:t>
      </w:r>
      <w:r>
        <w:rPr>
          <w:rFonts w:hint="eastAsia"/>
        </w:rPr>
        <w:t>є</w:t>
      </w:r>
      <w:r>
        <w:t></w:t>
      </w:r>
      <w:r>
        <w:rPr>
          <w:rFonts w:hint="eastAsia"/>
        </w:rPr>
        <w:t>новим</w:t>
      </w:r>
      <w:r>
        <w:t></w:t>
      </w:r>
      <w:r>
        <w:rPr>
          <w:rFonts w:hint="eastAsia"/>
        </w:rPr>
        <w:t>способом</w:t>
      </w:r>
      <w:r>
        <w:t></w:t>
      </w:r>
      <w:r>
        <w:rPr>
          <w:rFonts w:hint="eastAsia"/>
        </w:rPr>
        <w:t>реагування</w:t>
      </w:r>
    </w:p>
    <w:p w:rsidR="00DE4F2A" w:rsidRDefault="00DE4F2A" w:rsidP="00DE4F2A">
      <w:r>
        <w:rPr>
          <w:rFonts w:hint="eastAsia"/>
        </w:rPr>
        <w:t>на</w:t>
      </w:r>
      <w:r>
        <w:t></w:t>
      </w:r>
      <w:r>
        <w:rPr>
          <w:rFonts w:hint="eastAsia"/>
        </w:rPr>
        <w:t>правопорушеннята</w:t>
      </w:r>
      <w:r>
        <w:t></w:t>
      </w:r>
      <w:r>
        <w:rPr>
          <w:rFonts w:hint="eastAsia"/>
        </w:rPr>
        <w:t>його</w:t>
      </w:r>
      <w:r>
        <w:t></w:t>
      </w:r>
      <w:r>
        <w:rPr>
          <w:rFonts w:hint="eastAsia"/>
        </w:rPr>
        <w:t>наслідки</w:t>
      </w:r>
      <w:r>
        <w:t></w:t>
      </w:r>
      <w:r>
        <w:t></w:t>
      </w:r>
      <w:r>
        <w:rPr>
          <w:rFonts w:hint="eastAsia"/>
        </w:rPr>
        <w:t>Цінність</w:t>
      </w:r>
      <w:r>
        <w:t></w:t>
      </w:r>
      <w:r>
        <w:rPr>
          <w:rFonts w:hint="eastAsia"/>
        </w:rPr>
        <w:t>відновного</w:t>
      </w:r>
      <w:r>
        <w:t></w:t>
      </w:r>
      <w:r>
        <w:rPr>
          <w:rFonts w:hint="eastAsia"/>
        </w:rPr>
        <w:t>правосуддя</w:t>
      </w:r>
      <w:r>
        <w:t></w:t>
      </w:r>
      <w:r>
        <w:rPr>
          <w:rFonts w:hint="eastAsia"/>
        </w:rPr>
        <w:t>полягає</w:t>
      </w:r>
      <w:r>
        <w:t></w:t>
      </w:r>
      <w:r>
        <w:rPr>
          <w:rFonts w:hint="eastAsia"/>
        </w:rPr>
        <w:t>в</w:t>
      </w:r>
    </w:p>
    <w:p w:rsidR="00DE4F2A" w:rsidRDefault="00DE4F2A" w:rsidP="00DE4F2A">
      <w:r>
        <w:rPr>
          <w:rFonts w:hint="eastAsia"/>
        </w:rPr>
        <w:t>пріоритетності</w:t>
      </w:r>
      <w:r>
        <w:t></w:t>
      </w:r>
      <w:r>
        <w:rPr>
          <w:rFonts w:hint="eastAsia"/>
        </w:rPr>
        <w:t>поєднання</w:t>
      </w:r>
      <w:r>
        <w:t></w:t>
      </w:r>
      <w:r>
        <w:rPr>
          <w:rFonts w:hint="eastAsia"/>
        </w:rPr>
        <w:t>процесу</w:t>
      </w:r>
      <w:r>
        <w:t></w:t>
      </w:r>
      <w:r>
        <w:rPr>
          <w:rFonts w:hint="eastAsia"/>
        </w:rPr>
        <w:t>розв’язання</w:t>
      </w:r>
      <w:r>
        <w:t></w:t>
      </w:r>
      <w:r>
        <w:rPr>
          <w:rFonts w:hint="eastAsia"/>
        </w:rPr>
        <w:t>кримінально</w:t>
      </w:r>
      <w:r>
        <w:t></w:t>
      </w:r>
      <w:r>
        <w:rPr>
          <w:rFonts w:hint="eastAsia"/>
        </w:rPr>
        <w:t>правового</w:t>
      </w:r>
    </w:p>
    <w:p w:rsidR="00DE4F2A" w:rsidRDefault="00DE4F2A" w:rsidP="00DE4F2A">
      <w:r>
        <w:rPr>
          <w:rFonts w:hint="eastAsia"/>
        </w:rPr>
        <w:t>конфлікту</w:t>
      </w:r>
      <w:r>
        <w:t></w:t>
      </w:r>
      <w:r>
        <w:rPr>
          <w:rFonts w:hint="eastAsia"/>
        </w:rPr>
        <w:t>та</w:t>
      </w:r>
      <w:r>
        <w:t></w:t>
      </w:r>
      <w:r>
        <w:rPr>
          <w:rFonts w:hint="eastAsia"/>
        </w:rPr>
        <w:t>результатів</w:t>
      </w:r>
      <w:r>
        <w:t></w:t>
      </w:r>
      <w:r>
        <w:rPr>
          <w:rFonts w:hint="eastAsia"/>
        </w:rPr>
        <w:t>його</w:t>
      </w:r>
      <w:r>
        <w:t></w:t>
      </w:r>
      <w:r>
        <w:rPr>
          <w:rFonts w:hint="eastAsia"/>
        </w:rPr>
        <w:t>вирішення</w:t>
      </w:r>
      <w:r>
        <w:t></w:t>
      </w:r>
      <w:r>
        <w:t></w:t>
      </w:r>
      <w:r>
        <w:rPr>
          <w:rFonts w:hint="eastAsia"/>
        </w:rPr>
        <w:t>Ідея</w:t>
      </w:r>
      <w:r>
        <w:t></w:t>
      </w:r>
      <w:r>
        <w:rPr>
          <w:rFonts w:hint="eastAsia"/>
        </w:rPr>
        <w:t>відновного</w:t>
      </w:r>
      <w:r>
        <w:t></w:t>
      </w:r>
      <w:r>
        <w:rPr>
          <w:rFonts w:hint="eastAsia"/>
        </w:rPr>
        <w:t>правосуддя</w:t>
      </w:r>
      <w:r>
        <w:t></w:t>
      </w:r>
      <w:r>
        <w:rPr>
          <w:rFonts w:hint="eastAsia"/>
        </w:rPr>
        <w:t>базується</w:t>
      </w:r>
    </w:p>
    <w:p w:rsidR="00DE4F2A" w:rsidRDefault="00DE4F2A" w:rsidP="00DE4F2A">
      <w:r>
        <w:rPr>
          <w:rFonts w:hint="eastAsia"/>
        </w:rPr>
        <w:t>на</w:t>
      </w:r>
      <w:r>
        <w:t></w:t>
      </w:r>
      <w:r>
        <w:rPr>
          <w:rFonts w:hint="eastAsia"/>
        </w:rPr>
        <w:t>тому</w:t>
      </w:r>
      <w:r>
        <w:t></w:t>
      </w:r>
      <w:r>
        <w:t></w:t>
      </w:r>
      <w:r>
        <w:rPr>
          <w:rFonts w:hint="eastAsia"/>
        </w:rPr>
        <w:t>що</w:t>
      </w:r>
      <w:r>
        <w:t></w:t>
      </w:r>
      <w:r>
        <w:rPr>
          <w:rFonts w:hint="eastAsia"/>
        </w:rPr>
        <w:t>в</w:t>
      </w:r>
      <w:r>
        <w:t></w:t>
      </w:r>
      <w:r>
        <w:rPr>
          <w:rFonts w:hint="eastAsia"/>
        </w:rPr>
        <w:t>кримінальному</w:t>
      </w:r>
      <w:r>
        <w:t></w:t>
      </w:r>
      <w:r>
        <w:rPr>
          <w:rFonts w:hint="eastAsia"/>
        </w:rPr>
        <w:t>судочинстві</w:t>
      </w:r>
      <w:r>
        <w:t></w:t>
      </w:r>
      <w:r>
        <w:rPr>
          <w:rFonts w:hint="eastAsia"/>
        </w:rPr>
        <w:t>по</w:t>
      </w:r>
      <w:r>
        <w:t></w:t>
      </w:r>
      <w:r>
        <w:rPr>
          <w:rFonts w:hint="eastAsia"/>
        </w:rPr>
        <w:t>окремих</w:t>
      </w:r>
      <w:r>
        <w:t></w:t>
      </w:r>
      <w:r>
        <w:rPr>
          <w:rFonts w:hint="eastAsia"/>
        </w:rPr>
        <w:t>категоріях</w:t>
      </w:r>
      <w:r>
        <w:t></w:t>
      </w:r>
      <w:r>
        <w:rPr>
          <w:rFonts w:hint="eastAsia"/>
        </w:rPr>
        <w:t>справ</w:t>
      </w:r>
    </w:p>
    <w:p w:rsidR="00DE4F2A" w:rsidRDefault="00DE4F2A" w:rsidP="00DE4F2A">
      <w:r>
        <w:t></w:t>
      </w:r>
      <w:r>
        <w:rPr>
          <w:rFonts w:hint="eastAsia"/>
        </w:rPr>
        <w:t>правопорушення</w:t>
      </w:r>
      <w:r>
        <w:t></w:t>
      </w:r>
      <w:r>
        <w:rPr>
          <w:rFonts w:hint="eastAsia"/>
        </w:rPr>
        <w:t>невеликої</w:t>
      </w:r>
      <w:r>
        <w:t></w:t>
      </w:r>
      <w:r>
        <w:rPr>
          <w:rFonts w:hint="eastAsia"/>
        </w:rPr>
        <w:t>або</w:t>
      </w:r>
      <w:r>
        <w:t></w:t>
      </w:r>
      <w:r>
        <w:rPr>
          <w:rFonts w:hint="eastAsia"/>
        </w:rPr>
        <w:t>середньої</w:t>
      </w:r>
      <w:r>
        <w:t></w:t>
      </w:r>
      <w:r>
        <w:rPr>
          <w:rFonts w:hint="eastAsia"/>
        </w:rPr>
        <w:t>тяжкості</w:t>
      </w:r>
      <w:r>
        <w:t></w:t>
      </w:r>
      <w:r>
        <w:rPr>
          <w:rFonts w:hint="eastAsia"/>
        </w:rPr>
        <w:t>або</w:t>
      </w:r>
      <w:r>
        <w:t></w:t>
      </w:r>
      <w:r>
        <w:rPr>
          <w:rFonts w:hint="eastAsia"/>
        </w:rPr>
        <w:t>коли</w:t>
      </w:r>
      <w:r>
        <w:t></w:t>
      </w:r>
      <w:r>
        <w:rPr>
          <w:rFonts w:hint="eastAsia"/>
        </w:rPr>
        <w:t>правопорушення</w:t>
      </w:r>
    </w:p>
    <w:p w:rsidR="00DE4F2A" w:rsidRDefault="00DE4F2A" w:rsidP="00DE4F2A">
      <w:r>
        <w:rPr>
          <w:rFonts w:hint="eastAsia"/>
        </w:rPr>
        <w:t>вчинено</w:t>
      </w:r>
      <w:r>
        <w:t></w:t>
      </w:r>
      <w:r>
        <w:rPr>
          <w:rFonts w:hint="eastAsia"/>
        </w:rPr>
        <w:t>неповнолітнім</w:t>
      </w:r>
      <w:r>
        <w:t></w:t>
      </w:r>
      <w:r>
        <w:t></w:t>
      </w:r>
      <w:r>
        <w:rPr>
          <w:rFonts w:hint="eastAsia"/>
        </w:rPr>
        <w:t>невідворотність</w:t>
      </w:r>
      <w:r>
        <w:t></w:t>
      </w:r>
      <w:r>
        <w:rPr>
          <w:rFonts w:hint="eastAsia"/>
        </w:rPr>
        <w:t>покарання</w:t>
      </w:r>
      <w:r>
        <w:t></w:t>
      </w:r>
      <w:r>
        <w:rPr>
          <w:rFonts w:hint="eastAsia"/>
        </w:rPr>
        <w:t>може</w:t>
      </w:r>
      <w:r>
        <w:t></w:t>
      </w:r>
      <w:r>
        <w:rPr>
          <w:rFonts w:hint="eastAsia"/>
        </w:rPr>
        <w:t>бути</w:t>
      </w:r>
      <w:r>
        <w:t></w:t>
      </w:r>
      <w:r>
        <w:rPr>
          <w:rFonts w:hint="eastAsia"/>
        </w:rPr>
        <w:t>замінена</w:t>
      </w:r>
    </w:p>
    <w:p w:rsidR="00DE4F2A" w:rsidRDefault="00DE4F2A" w:rsidP="00DE4F2A">
      <w:r>
        <w:rPr>
          <w:rFonts w:hint="eastAsia"/>
        </w:rPr>
        <w:t>обов’язком</w:t>
      </w:r>
      <w:r>
        <w:t></w:t>
      </w:r>
      <w:r>
        <w:rPr>
          <w:rFonts w:hint="eastAsia"/>
        </w:rPr>
        <w:t>визнання</w:t>
      </w:r>
      <w:r>
        <w:t></w:t>
      </w:r>
      <w:r>
        <w:rPr>
          <w:rFonts w:hint="eastAsia"/>
        </w:rPr>
        <w:t>вини</w:t>
      </w:r>
      <w:r>
        <w:t></w:t>
      </w:r>
      <w:r>
        <w:rPr>
          <w:rFonts w:hint="eastAsia"/>
        </w:rPr>
        <w:t>і</w:t>
      </w:r>
      <w:r>
        <w:t></w:t>
      </w:r>
      <w:r>
        <w:rPr>
          <w:rFonts w:hint="eastAsia"/>
        </w:rPr>
        <w:t>відшкодування</w:t>
      </w:r>
      <w:r>
        <w:t></w:t>
      </w:r>
      <w:r>
        <w:rPr>
          <w:rFonts w:hint="eastAsia"/>
        </w:rPr>
        <w:t>збитків</w:t>
      </w:r>
      <w:r>
        <w:t></w:t>
      </w:r>
      <w:r>
        <w:rPr>
          <w:rFonts w:hint="eastAsia"/>
        </w:rPr>
        <w:t>потерпілому</w:t>
      </w:r>
      <w:r>
        <w:t></w:t>
      </w:r>
      <w:r>
        <w:t></w:t>
      </w:r>
      <w:r>
        <w:rPr>
          <w:rFonts w:hint="eastAsia"/>
        </w:rPr>
        <w:t>За</w:t>
      </w:r>
      <w:r>
        <w:t></w:t>
      </w:r>
      <w:r>
        <w:rPr>
          <w:rFonts w:hint="eastAsia"/>
        </w:rPr>
        <w:t>авторським</w:t>
      </w:r>
    </w:p>
    <w:p w:rsidR="00DE4F2A" w:rsidRDefault="00DE4F2A" w:rsidP="00DE4F2A">
      <w:r>
        <w:rPr>
          <w:rFonts w:hint="eastAsia"/>
        </w:rPr>
        <w:t>визначенням</w:t>
      </w:r>
      <w:r>
        <w:t></w:t>
      </w:r>
      <w:r>
        <w:rPr>
          <w:rFonts w:hint="eastAsia"/>
        </w:rPr>
        <w:t>відновним</w:t>
      </w:r>
      <w:r>
        <w:t></w:t>
      </w:r>
      <w:r>
        <w:rPr>
          <w:rFonts w:hint="eastAsia"/>
        </w:rPr>
        <w:t>правосуддям</w:t>
      </w:r>
      <w:r>
        <w:t></w:t>
      </w:r>
      <w:r>
        <w:rPr>
          <w:rFonts w:hint="eastAsia"/>
        </w:rPr>
        <w:t>слід</w:t>
      </w:r>
      <w:r>
        <w:t></w:t>
      </w:r>
      <w:r>
        <w:rPr>
          <w:rFonts w:hint="eastAsia"/>
        </w:rPr>
        <w:t>вважати</w:t>
      </w:r>
      <w:r>
        <w:t></w:t>
      </w:r>
      <w:r>
        <w:rPr>
          <w:rFonts w:hint="eastAsia"/>
        </w:rPr>
        <w:t>компенсаційне</w:t>
      </w:r>
      <w:r>
        <w:t></w:t>
      </w:r>
      <w:r>
        <w:rPr>
          <w:rFonts w:hint="eastAsia"/>
        </w:rPr>
        <w:t>вирішення</w:t>
      </w:r>
    </w:p>
    <w:p w:rsidR="00DE4F2A" w:rsidRDefault="00DE4F2A" w:rsidP="00DE4F2A">
      <w:r>
        <w:rPr>
          <w:rFonts w:hint="eastAsia"/>
        </w:rPr>
        <w:t>наслідків</w:t>
      </w:r>
      <w:r>
        <w:t></w:t>
      </w:r>
      <w:r>
        <w:rPr>
          <w:rFonts w:hint="eastAsia"/>
        </w:rPr>
        <w:t>правопорушення</w:t>
      </w:r>
      <w:r>
        <w:t></w:t>
      </w:r>
      <w:r>
        <w:rPr>
          <w:rFonts w:hint="eastAsia"/>
        </w:rPr>
        <w:t>невеликої</w:t>
      </w:r>
      <w:r>
        <w:t></w:t>
      </w:r>
      <w:r>
        <w:rPr>
          <w:rFonts w:hint="eastAsia"/>
        </w:rPr>
        <w:t>або</w:t>
      </w:r>
      <w:r>
        <w:t></w:t>
      </w:r>
      <w:r>
        <w:rPr>
          <w:rFonts w:hint="eastAsia"/>
        </w:rPr>
        <w:t>середньої</w:t>
      </w:r>
      <w:r>
        <w:t></w:t>
      </w:r>
      <w:r>
        <w:rPr>
          <w:rFonts w:hint="eastAsia"/>
        </w:rPr>
        <w:t>тяжкості</w:t>
      </w:r>
      <w:r>
        <w:t></w:t>
      </w:r>
      <w:r>
        <w:rPr>
          <w:rFonts w:hint="eastAsia"/>
        </w:rPr>
        <w:t>або</w:t>
      </w:r>
    </w:p>
    <w:p w:rsidR="00DE4F2A" w:rsidRDefault="00DE4F2A" w:rsidP="00DE4F2A">
      <w:r>
        <w:rPr>
          <w:rFonts w:hint="eastAsia"/>
        </w:rPr>
        <w:t>правопорушення</w:t>
      </w:r>
      <w:r>
        <w:t></w:t>
      </w:r>
      <w:r>
        <w:t></w:t>
      </w:r>
      <w:r>
        <w:rPr>
          <w:rFonts w:hint="eastAsia"/>
        </w:rPr>
        <w:t>скоєного</w:t>
      </w:r>
      <w:r>
        <w:t></w:t>
      </w:r>
      <w:r>
        <w:rPr>
          <w:rFonts w:hint="eastAsia"/>
        </w:rPr>
        <w:t>неповнолітньою</w:t>
      </w:r>
      <w:r>
        <w:t></w:t>
      </w:r>
      <w:r>
        <w:rPr>
          <w:rFonts w:hint="eastAsia"/>
        </w:rPr>
        <w:t>особою</w:t>
      </w:r>
      <w:r>
        <w:t></w:t>
      </w:r>
      <w:r>
        <w:t></w:t>
      </w:r>
      <w:r>
        <w:rPr>
          <w:rFonts w:hint="eastAsia"/>
        </w:rPr>
        <w:t>за</w:t>
      </w:r>
      <w:r>
        <w:t></w:t>
      </w:r>
      <w:r>
        <w:rPr>
          <w:rFonts w:hint="eastAsia"/>
        </w:rPr>
        <w:t>участю</w:t>
      </w:r>
      <w:r>
        <w:t></w:t>
      </w:r>
      <w:r>
        <w:rPr>
          <w:rFonts w:hint="eastAsia"/>
        </w:rPr>
        <w:t>сторін</w:t>
      </w:r>
    </w:p>
    <w:p w:rsidR="00DE4F2A" w:rsidRDefault="00DE4F2A" w:rsidP="00DE4F2A">
      <w:r>
        <w:rPr>
          <w:rFonts w:hint="eastAsia"/>
        </w:rPr>
        <w:t>кримінального</w:t>
      </w:r>
      <w:r>
        <w:t></w:t>
      </w:r>
      <w:r>
        <w:rPr>
          <w:rFonts w:hint="eastAsia"/>
        </w:rPr>
        <w:t>конфлікту</w:t>
      </w:r>
      <w:r>
        <w:t></w:t>
      </w:r>
      <w:r>
        <w:t></w:t>
      </w:r>
      <w:r>
        <w:rPr>
          <w:rFonts w:hint="eastAsia"/>
        </w:rPr>
        <w:t>держави</w:t>
      </w:r>
      <w:r>
        <w:t></w:t>
      </w:r>
      <w:r>
        <w:rPr>
          <w:rFonts w:hint="eastAsia"/>
        </w:rPr>
        <w:t>та</w:t>
      </w:r>
      <w:r>
        <w:t></w:t>
      </w:r>
      <w:r>
        <w:rPr>
          <w:rFonts w:hint="eastAsia"/>
        </w:rPr>
        <w:t>суспільства</w:t>
      </w:r>
      <w:r>
        <w:t></w:t>
      </w:r>
      <w:r>
        <w:t></w:t>
      </w:r>
      <w:r>
        <w:rPr>
          <w:rFonts w:hint="eastAsia"/>
        </w:rPr>
        <w:t>яке</w:t>
      </w:r>
      <w:r>
        <w:t></w:t>
      </w:r>
      <w:r>
        <w:rPr>
          <w:rFonts w:hint="eastAsia"/>
        </w:rPr>
        <w:t>передбачає</w:t>
      </w:r>
      <w:r>
        <w:t></w:t>
      </w:r>
      <w:r>
        <w:rPr>
          <w:rFonts w:hint="eastAsia"/>
        </w:rPr>
        <w:t>відновлення</w:t>
      </w:r>
    </w:p>
    <w:p w:rsidR="00DE4F2A" w:rsidRDefault="00DE4F2A" w:rsidP="00DE4F2A">
      <w:r>
        <w:rPr>
          <w:rFonts w:hint="eastAsia"/>
        </w:rPr>
        <w:t>прав</w:t>
      </w:r>
      <w:r>
        <w:t></w:t>
      </w:r>
      <w:r>
        <w:rPr>
          <w:rFonts w:hint="eastAsia"/>
        </w:rPr>
        <w:t>потерпілого</w:t>
      </w:r>
      <w:r>
        <w:t></w:t>
      </w:r>
      <w:r>
        <w:t></w:t>
      </w:r>
      <w:r>
        <w:rPr>
          <w:rFonts w:hint="eastAsia"/>
        </w:rPr>
        <w:t>відшкодування</w:t>
      </w:r>
      <w:r>
        <w:t></w:t>
      </w:r>
      <w:r>
        <w:rPr>
          <w:rFonts w:hint="eastAsia"/>
        </w:rPr>
        <w:t>завданої</w:t>
      </w:r>
      <w:r>
        <w:t></w:t>
      </w:r>
      <w:r>
        <w:rPr>
          <w:rFonts w:hint="eastAsia"/>
        </w:rPr>
        <w:t>йому</w:t>
      </w:r>
      <w:r>
        <w:t></w:t>
      </w:r>
      <w:r>
        <w:rPr>
          <w:rFonts w:hint="eastAsia"/>
        </w:rPr>
        <w:t>шкоди</w:t>
      </w:r>
      <w:r>
        <w:t></w:t>
      </w:r>
      <w:r>
        <w:t></w:t>
      </w:r>
      <w:r>
        <w:rPr>
          <w:rFonts w:hint="eastAsia"/>
        </w:rPr>
        <w:t>примирення</w:t>
      </w:r>
      <w:r>
        <w:t></w:t>
      </w:r>
      <w:r>
        <w:rPr>
          <w:rFonts w:hint="eastAsia"/>
        </w:rPr>
        <w:t>сторін</w:t>
      </w:r>
    </w:p>
    <w:p w:rsidR="00DE4F2A" w:rsidRDefault="00DE4F2A" w:rsidP="00DE4F2A">
      <w:r>
        <w:rPr>
          <w:rFonts w:hint="eastAsia"/>
        </w:rPr>
        <w:t>конфлікту</w:t>
      </w:r>
      <w:r>
        <w:t></w:t>
      </w:r>
    </w:p>
    <w:p w:rsidR="00DE4F2A" w:rsidRDefault="00DE4F2A" w:rsidP="00DE4F2A">
      <w:r>
        <w:rPr>
          <w:rFonts w:hint="eastAsia"/>
        </w:rPr>
        <w:t>Визначено</w:t>
      </w:r>
      <w:r>
        <w:t></w:t>
      </w:r>
      <w:r>
        <w:t></w:t>
      </w:r>
      <w:r>
        <w:rPr>
          <w:rFonts w:hint="eastAsia"/>
        </w:rPr>
        <w:t>що</w:t>
      </w:r>
      <w:r>
        <w:t></w:t>
      </w:r>
      <w:r>
        <w:rPr>
          <w:rFonts w:hint="eastAsia"/>
        </w:rPr>
        <w:t>основними</w:t>
      </w:r>
      <w:r>
        <w:t></w:t>
      </w:r>
      <w:r>
        <w:rPr>
          <w:rFonts w:hint="eastAsia"/>
        </w:rPr>
        <w:t>формами</w:t>
      </w:r>
      <w:r>
        <w:t></w:t>
      </w:r>
      <w:r>
        <w:rPr>
          <w:rFonts w:hint="eastAsia"/>
        </w:rPr>
        <w:t>відновного</w:t>
      </w:r>
      <w:r>
        <w:t></w:t>
      </w:r>
      <w:r>
        <w:rPr>
          <w:rFonts w:hint="eastAsia"/>
        </w:rPr>
        <w:t>правосуддя</w:t>
      </w:r>
      <w:r>
        <w:t></w:t>
      </w:r>
      <w:r>
        <w:rPr>
          <w:rFonts w:hint="eastAsia"/>
        </w:rPr>
        <w:t>є</w:t>
      </w:r>
      <w:r>
        <w:t></w:t>
      </w:r>
      <w:r>
        <w:rPr>
          <w:rFonts w:hint="eastAsia"/>
        </w:rPr>
        <w:t>медіація</w:t>
      </w:r>
      <w:r>
        <w:t></w:t>
      </w:r>
    </w:p>
    <w:p w:rsidR="00DE4F2A" w:rsidRDefault="00DE4F2A" w:rsidP="00DE4F2A">
      <w:r>
        <w:rPr>
          <w:rFonts w:hint="eastAsia"/>
        </w:rPr>
        <w:t>сімейні</w:t>
      </w:r>
      <w:r>
        <w:t></w:t>
      </w:r>
      <w:r>
        <w:rPr>
          <w:rFonts w:hint="eastAsia"/>
        </w:rPr>
        <w:t>конференції</w:t>
      </w:r>
      <w:r>
        <w:t></w:t>
      </w:r>
      <w:r>
        <w:rPr>
          <w:rFonts w:hint="eastAsia"/>
        </w:rPr>
        <w:t>і</w:t>
      </w:r>
      <w:r>
        <w:t></w:t>
      </w:r>
      <w:r>
        <w:rPr>
          <w:rFonts w:hint="eastAsia"/>
        </w:rPr>
        <w:t>кола</w:t>
      </w:r>
      <w:r>
        <w:t></w:t>
      </w:r>
      <w:r>
        <w:rPr>
          <w:rFonts w:hint="eastAsia"/>
        </w:rPr>
        <w:t>правосуддя</w:t>
      </w:r>
      <w:r>
        <w:t></w:t>
      </w:r>
      <w:r>
        <w:t></w:t>
      </w:r>
      <w:r>
        <w:rPr>
          <w:rFonts w:hint="eastAsia"/>
        </w:rPr>
        <w:t>Медіація</w:t>
      </w:r>
      <w:r>
        <w:t></w:t>
      </w:r>
      <w:r>
        <w:rPr>
          <w:rFonts w:hint="eastAsia"/>
        </w:rPr>
        <w:t>–</w:t>
      </w:r>
      <w:r>
        <w:t></w:t>
      </w:r>
      <w:r>
        <w:rPr>
          <w:rFonts w:hint="eastAsia"/>
        </w:rPr>
        <w:t>це</w:t>
      </w:r>
      <w:r>
        <w:t></w:t>
      </w:r>
      <w:r>
        <w:rPr>
          <w:rFonts w:hint="eastAsia"/>
        </w:rPr>
        <w:t>альтернативний</w:t>
      </w:r>
      <w:r>
        <w:t></w:t>
      </w:r>
      <w:r>
        <w:rPr>
          <w:rFonts w:hint="eastAsia"/>
        </w:rPr>
        <w:t>спосіб</w:t>
      </w:r>
    </w:p>
    <w:p w:rsidR="00DE4F2A" w:rsidRDefault="00DE4F2A" w:rsidP="00DE4F2A">
      <w:r>
        <w:rPr>
          <w:rFonts w:hint="eastAsia"/>
        </w:rPr>
        <w:t>врегулювання</w:t>
      </w:r>
      <w:r>
        <w:t></w:t>
      </w:r>
      <w:r>
        <w:rPr>
          <w:rFonts w:hint="eastAsia"/>
        </w:rPr>
        <w:t>конфлікту</w:t>
      </w:r>
      <w:r>
        <w:t></w:t>
      </w:r>
      <w:r>
        <w:rPr>
          <w:rFonts w:hint="eastAsia"/>
        </w:rPr>
        <w:t>між</w:t>
      </w:r>
      <w:r>
        <w:t></w:t>
      </w:r>
      <w:r>
        <w:rPr>
          <w:rFonts w:hint="eastAsia"/>
        </w:rPr>
        <w:t>потерпілим</w:t>
      </w:r>
      <w:r>
        <w:t></w:t>
      </w:r>
      <w:r>
        <w:rPr>
          <w:rFonts w:hint="eastAsia"/>
        </w:rPr>
        <w:t>і</w:t>
      </w:r>
      <w:r>
        <w:t></w:t>
      </w:r>
      <w:r>
        <w:rPr>
          <w:rFonts w:hint="eastAsia"/>
        </w:rPr>
        <w:t>правопорушником</w:t>
      </w:r>
      <w:r>
        <w:t></w:t>
      </w:r>
      <w:r>
        <w:rPr>
          <w:rFonts w:hint="eastAsia"/>
        </w:rPr>
        <w:t>за</w:t>
      </w:r>
      <w:r>
        <w:t></w:t>
      </w:r>
      <w:r>
        <w:rPr>
          <w:rFonts w:hint="eastAsia"/>
        </w:rPr>
        <w:t>участю</w:t>
      </w:r>
      <w:r>
        <w:t></w:t>
      </w:r>
      <w:r>
        <w:rPr>
          <w:rFonts w:hint="eastAsia"/>
        </w:rPr>
        <w:t>третьої</w:t>
      </w:r>
    </w:p>
    <w:p w:rsidR="00DE4F2A" w:rsidRDefault="00DE4F2A" w:rsidP="00DE4F2A">
      <w:r>
        <w:rPr>
          <w:rFonts w:hint="eastAsia"/>
        </w:rPr>
        <w:t>нейтральної</w:t>
      </w:r>
      <w:r>
        <w:t></w:t>
      </w:r>
      <w:r>
        <w:rPr>
          <w:rFonts w:hint="eastAsia"/>
        </w:rPr>
        <w:t>сторони</w:t>
      </w:r>
      <w:r>
        <w:t></w:t>
      </w:r>
      <w:r>
        <w:t></w:t>
      </w:r>
      <w:r>
        <w:rPr>
          <w:rFonts w:hint="eastAsia"/>
        </w:rPr>
        <w:t>який</w:t>
      </w:r>
      <w:r>
        <w:t></w:t>
      </w:r>
      <w:r>
        <w:rPr>
          <w:rFonts w:hint="eastAsia"/>
        </w:rPr>
        <w:t>є</w:t>
      </w:r>
      <w:r>
        <w:t></w:t>
      </w:r>
      <w:r>
        <w:rPr>
          <w:rFonts w:hint="eastAsia"/>
        </w:rPr>
        <w:t>спробою</w:t>
      </w:r>
      <w:r>
        <w:t></w:t>
      </w:r>
      <w:r>
        <w:rPr>
          <w:rFonts w:hint="eastAsia"/>
        </w:rPr>
        <w:t>досягнення</w:t>
      </w:r>
      <w:r>
        <w:t></w:t>
      </w:r>
      <w:r>
        <w:rPr>
          <w:rFonts w:hint="eastAsia"/>
        </w:rPr>
        <w:t>добровільного</w:t>
      </w:r>
      <w:r>
        <w:t></w:t>
      </w:r>
      <w:r>
        <w:rPr>
          <w:rFonts w:hint="eastAsia"/>
        </w:rPr>
        <w:t>порозуміння</w:t>
      </w:r>
    </w:p>
    <w:p w:rsidR="00DE4F2A" w:rsidRDefault="00DE4F2A" w:rsidP="00DE4F2A">
      <w:r>
        <w:t></w:t>
      </w:r>
      <w:r>
        <w:rPr>
          <w:rFonts w:hint="eastAsia"/>
        </w:rPr>
        <w:t>примирення</w:t>
      </w:r>
      <w:r>
        <w:t></w:t>
      </w:r>
      <w:r>
        <w:t></w:t>
      </w:r>
      <w:r>
        <w:rPr>
          <w:rFonts w:hint="eastAsia"/>
        </w:rPr>
        <w:t>між</w:t>
      </w:r>
      <w:r>
        <w:t></w:t>
      </w:r>
      <w:r>
        <w:rPr>
          <w:rFonts w:hint="eastAsia"/>
        </w:rPr>
        <w:t>сторонами</w:t>
      </w:r>
      <w:r>
        <w:t></w:t>
      </w:r>
      <w:r>
        <w:rPr>
          <w:rFonts w:hint="eastAsia"/>
        </w:rPr>
        <w:t>шляхом</w:t>
      </w:r>
      <w:r>
        <w:t></w:t>
      </w:r>
      <w:r>
        <w:rPr>
          <w:rFonts w:hint="eastAsia"/>
        </w:rPr>
        <w:t>діалогу</w:t>
      </w:r>
      <w:r>
        <w:t></w:t>
      </w:r>
      <w:r>
        <w:rPr>
          <w:rFonts w:hint="eastAsia"/>
        </w:rPr>
        <w:t>з</w:t>
      </w:r>
      <w:r>
        <w:t></w:t>
      </w:r>
      <w:r>
        <w:rPr>
          <w:rFonts w:hint="eastAsia"/>
        </w:rPr>
        <w:t>метою</w:t>
      </w:r>
      <w:r>
        <w:t></w:t>
      </w:r>
      <w:r>
        <w:rPr>
          <w:rFonts w:hint="eastAsia"/>
        </w:rPr>
        <w:t>відшкодування</w:t>
      </w:r>
      <w:r>
        <w:t></w:t>
      </w:r>
      <w:r>
        <w:rPr>
          <w:rFonts w:hint="eastAsia"/>
        </w:rPr>
        <w:t>завданої</w:t>
      </w:r>
      <w:r>
        <w:t></w:t>
      </w:r>
    </w:p>
    <w:p w:rsidR="00DE4F2A" w:rsidRDefault="00DE4F2A" w:rsidP="00DE4F2A">
      <w:r>
        <w:t></w:t>
      </w:r>
      <w:r>
        <w:t></w:t>
      </w:r>
      <w:r>
        <w:t></w:t>
      </w:r>
    </w:p>
    <w:p w:rsidR="00DE4F2A" w:rsidRDefault="00DE4F2A" w:rsidP="00DE4F2A">
      <w:r>
        <w:rPr>
          <w:rFonts w:hint="eastAsia"/>
        </w:rPr>
        <w:t>матеріальної</w:t>
      </w:r>
      <w:r>
        <w:t></w:t>
      </w:r>
      <w:r>
        <w:rPr>
          <w:rFonts w:hint="eastAsia"/>
        </w:rPr>
        <w:t>та</w:t>
      </w:r>
      <w:r>
        <w:t></w:t>
      </w:r>
      <w:r>
        <w:rPr>
          <w:rFonts w:hint="eastAsia"/>
        </w:rPr>
        <w:t>моральної</w:t>
      </w:r>
      <w:r>
        <w:t></w:t>
      </w:r>
      <w:r>
        <w:rPr>
          <w:rFonts w:hint="eastAsia"/>
        </w:rPr>
        <w:t>шкоди</w:t>
      </w:r>
      <w:r>
        <w:t></w:t>
      </w:r>
      <w:r>
        <w:t></w:t>
      </w:r>
      <w:r>
        <w:rPr>
          <w:rFonts w:hint="eastAsia"/>
        </w:rPr>
        <w:t>Вона</w:t>
      </w:r>
      <w:r>
        <w:t></w:t>
      </w:r>
      <w:r>
        <w:rPr>
          <w:rFonts w:hint="eastAsia"/>
        </w:rPr>
        <w:t>є</w:t>
      </w:r>
      <w:r>
        <w:t></w:t>
      </w:r>
      <w:r>
        <w:rPr>
          <w:rFonts w:hint="eastAsia"/>
        </w:rPr>
        <w:t>найпоширенішою</w:t>
      </w:r>
      <w:r>
        <w:t></w:t>
      </w:r>
      <w:r>
        <w:rPr>
          <w:rFonts w:hint="eastAsia"/>
        </w:rPr>
        <w:t>формою</w:t>
      </w:r>
      <w:r>
        <w:t></w:t>
      </w:r>
      <w:r>
        <w:rPr>
          <w:rFonts w:hint="eastAsia"/>
        </w:rPr>
        <w:t>відновного</w:t>
      </w:r>
    </w:p>
    <w:p w:rsidR="00DE4F2A" w:rsidRDefault="00DE4F2A" w:rsidP="00DE4F2A">
      <w:r>
        <w:rPr>
          <w:rFonts w:hint="eastAsia"/>
        </w:rPr>
        <w:t>правосуддя</w:t>
      </w:r>
      <w:r>
        <w:t></w:t>
      </w:r>
      <w:r>
        <w:rPr>
          <w:rFonts w:hint="eastAsia"/>
        </w:rPr>
        <w:t>у</w:t>
      </w:r>
      <w:r>
        <w:t></w:t>
      </w:r>
      <w:r>
        <w:rPr>
          <w:rFonts w:hint="eastAsia"/>
        </w:rPr>
        <w:t>світі</w:t>
      </w:r>
      <w:r>
        <w:t></w:t>
      </w:r>
      <w:r>
        <w:rPr>
          <w:rFonts w:hint="eastAsia"/>
        </w:rPr>
        <w:t>та</w:t>
      </w:r>
      <w:r>
        <w:t></w:t>
      </w:r>
      <w:r>
        <w:rPr>
          <w:rFonts w:hint="eastAsia"/>
        </w:rPr>
        <w:t>найбільш</w:t>
      </w:r>
      <w:r>
        <w:t></w:t>
      </w:r>
      <w:r>
        <w:rPr>
          <w:rFonts w:hint="eastAsia"/>
        </w:rPr>
        <w:t>прийнятною</w:t>
      </w:r>
      <w:r>
        <w:t></w:t>
      </w:r>
      <w:r>
        <w:rPr>
          <w:rFonts w:hint="eastAsia"/>
        </w:rPr>
        <w:t>для</w:t>
      </w:r>
      <w:r>
        <w:t></w:t>
      </w:r>
      <w:r>
        <w:rPr>
          <w:rFonts w:hint="eastAsia"/>
        </w:rPr>
        <w:t>України</w:t>
      </w:r>
      <w:r>
        <w:t></w:t>
      </w:r>
      <w:r>
        <w:t></w:t>
      </w:r>
      <w:r>
        <w:rPr>
          <w:rFonts w:hint="eastAsia"/>
        </w:rPr>
        <w:t>Сімейні</w:t>
      </w:r>
      <w:r>
        <w:t></w:t>
      </w:r>
      <w:r>
        <w:rPr>
          <w:rFonts w:hint="eastAsia"/>
        </w:rPr>
        <w:t>конференції</w:t>
      </w:r>
      <w:r>
        <w:t></w:t>
      </w:r>
      <w:r>
        <w:rPr>
          <w:rFonts w:hint="eastAsia"/>
        </w:rPr>
        <w:t>–</w:t>
      </w:r>
    </w:p>
    <w:p w:rsidR="00DE4F2A" w:rsidRDefault="00DE4F2A" w:rsidP="00DE4F2A">
      <w:r>
        <w:rPr>
          <w:rFonts w:hint="eastAsia"/>
        </w:rPr>
        <w:t>це</w:t>
      </w:r>
      <w:r>
        <w:t></w:t>
      </w:r>
      <w:r>
        <w:rPr>
          <w:rFonts w:hint="eastAsia"/>
        </w:rPr>
        <w:t>особливий</w:t>
      </w:r>
      <w:r>
        <w:t></w:t>
      </w:r>
      <w:r>
        <w:rPr>
          <w:rFonts w:hint="eastAsia"/>
        </w:rPr>
        <w:t>вид</w:t>
      </w:r>
      <w:r>
        <w:t></w:t>
      </w:r>
      <w:r>
        <w:rPr>
          <w:rFonts w:hint="eastAsia"/>
        </w:rPr>
        <w:t>конференцій</w:t>
      </w:r>
      <w:r>
        <w:t></w:t>
      </w:r>
      <w:r>
        <w:t></w:t>
      </w:r>
      <w:r>
        <w:rPr>
          <w:rFonts w:hint="eastAsia"/>
        </w:rPr>
        <w:t>започаткований</w:t>
      </w:r>
      <w:r>
        <w:t></w:t>
      </w:r>
      <w:r>
        <w:rPr>
          <w:rFonts w:hint="eastAsia"/>
        </w:rPr>
        <w:t>у</w:t>
      </w:r>
      <w:r>
        <w:t></w:t>
      </w:r>
      <w:r>
        <w:rPr>
          <w:rFonts w:hint="eastAsia"/>
        </w:rPr>
        <w:t>Новій</w:t>
      </w:r>
      <w:r>
        <w:t></w:t>
      </w:r>
      <w:r>
        <w:rPr>
          <w:rFonts w:hint="eastAsia"/>
        </w:rPr>
        <w:t>Зеландії</w:t>
      </w:r>
      <w:r>
        <w:t></w:t>
      </w:r>
      <w:r>
        <w:t></w:t>
      </w:r>
      <w:r>
        <w:rPr>
          <w:rFonts w:hint="eastAsia"/>
        </w:rPr>
        <w:t>Сімейні</w:t>
      </w:r>
    </w:p>
    <w:p w:rsidR="00DE4F2A" w:rsidRDefault="00DE4F2A" w:rsidP="00DE4F2A">
      <w:r>
        <w:rPr>
          <w:rFonts w:hint="eastAsia"/>
        </w:rPr>
        <w:t>конференції</w:t>
      </w:r>
      <w:r>
        <w:t></w:t>
      </w:r>
      <w:r>
        <w:rPr>
          <w:rFonts w:hint="eastAsia"/>
        </w:rPr>
        <w:t>застосовуються</w:t>
      </w:r>
      <w:r>
        <w:t></w:t>
      </w:r>
      <w:r>
        <w:rPr>
          <w:rFonts w:hint="eastAsia"/>
        </w:rPr>
        <w:t>переважно</w:t>
      </w:r>
      <w:r>
        <w:t></w:t>
      </w:r>
      <w:r>
        <w:rPr>
          <w:rFonts w:hint="eastAsia"/>
        </w:rPr>
        <w:t>щодо</w:t>
      </w:r>
      <w:r>
        <w:t></w:t>
      </w:r>
      <w:r>
        <w:rPr>
          <w:rFonts w:hint="eastAsia"/>
        </w:rPr>
        <w:t>неповнолітніх</w:t>
      </w:r>
      <w:r>
        <w:t></w:t>
      </w:r>
      <w:r>
        <w:t></w:t>
      </w:r>
      <w:r>
        <w:rPr>
          <w:rFonts w:hint="eastAsia"/>
        </w:rPr>
        <w:t>в</w:t>
      </w:r>
      <w:r>
        <w:t></w:t>
      </w:r>
      <w:r>
        <w:rPr>
          <w:rFonts w:hint="eastAsia"/>
        </w:rPr>
        <w:t>них</w:t>
      </w:r>
      <w:r>
        <w:t></w:t>
      </w:r>
      <w:r>
        <w:rPr>
          <w:rFonts w:hint="eastAsia"/>
        </w:rPr>
        <w:t>беруть</w:t>
      </w:r>
    </w:p>
    <w:p w:rsidR="00DE4F2A" w:rsidRDefault="00DE4F2A" w:rsidP="00DE4F2A">
      <w:r>
        <w:rPr>
          <w:rFonts w:hint="eastAsia"/>
        </w:rPr>
        <w:t>участь</w:t>
      </w:r>
      <w:r>
        <w:t></w:t>
      </w:r>
      <w:r>
        <w:rPr>
          <w:rFonts w:hint="eastAsia"/>
        </w:rPr>
        <w:t>самі</w:t>
      </w:r>
      <w:r>
        <w:t></w:t>
      </w:r>
      <w:r>
        <w:rPr>
          <w:rFonts w:hint="eastAsia"/>
        </w:rPr>
        <w:t>сторони</w:t>
      </w:r>
      <w:r>
        <w:t></w:t>
      </w:r>
      <w:r>
        <w:rPr>
          <w:rFonts w:hint="eastAsia"/>
        </w:rPr>
        <w:t>кримінального</w:t>
      </w:r>
      <w:r>
        <w:t></w:t>
      </w:r>
      <w:r>
        <w:rPr>
          <w:rFonts w:hint="eastAsia"/>
        </w:rPr>
        <w:t>конфлікту</w:t>
      </w:r>
      <w:r>
        <w:t></w:t>
      </w:r>
      <w:r>
        <w:t></w:t>
      </w:r>
      <w:r>
        <w:rPr>
          <w:rFonts w:hint="eastAsia"/>
        </w:rPr>
        <w:t>а</w:t>
      </w:r>
      <w:r>
        <w:t></w:t>
      </w:r>
      <w:r>
        <w:rPr>
          <w:rFonts w:hint="eastAsia"/>
        </w:rPr>
        <w:t>також</w:t>
      </w:r>
      <w:r>
        <w:t></w:t>
      </w:r>
      <w:r>
        <w:rPr>
          <w:rFonts w:hint="eastAsia"/>
        </w:rPr>
        <w:t>члени</w:t>
      </w:r>
      <w:r>
        <w:t></w:t>
      </w:r>
      <w:r>
        <w:rPr>
          <w:rFonts w:hint="eastAsia"/>
        </w:rPr>
        <w:t>їх</w:t>
      </w:r>
      <w:r>
        <w:t></w:t>
      </w:r>
      <w:r>
        <w:rPr>
          <w:rFonts w:hint="eastAsia"/>
        </w:rPr>
        <w:t>сімей</w:t>
      </w:r>
      <w:r>
        <w:t></w:t>
      </w:r>
      <w:r>
        <w:rPr>
          <w:rFonts w:hint="eastAsia"/>
        </w:rPr>
        <w:t>та</w:t>
      </w:r>
    </w:p>
    <w:p w:rsidR="00DE4F2A" w:rsidRDefault="00DE4F2A" w:rsidP="00DE4F2A">
      <w:r>
        <w:rPr>
          <w:rFonts w:hint="eastAsia"/>
        </w:rPr>
        <w:t>родичі</w:t>
      </w:r>
      <w:r>
        <w:t></w:t>
      </w:r>
      <w:r>
        <w:t></w:t>
      </w:r>
      <w:r>
        <w:rPr>
          <w:rFonts w:hint="eastAsia"/>
        </w:rPr>
        <w:t>Кола</w:t>
      </w:r>
      <w:r>
        <w:t></w:t>
      </w:r>
      <w:r>
        <w:rPr>
          <w:rFonts w:hint="eastAsia"/>
        </w:rPr>
        <w:t>правосуддя</w:t>
      </w:r>
      <w:r>
        <w:t></w:t>
      </w:r>
      <w:r>
        <w:rPr>
          <w:rFonts w:hint="eastAsia"/>
        </w:rPr>
        <w:t>передбачають</w:t>
      </w:r>
      <w:r>
        <w:t></w:t>
      </w:r>
      <w:r>
        <w:rPr>
          <w:rFonts w:hint="eastAsia"/>
        </w:rPr>
        <w:t>можливість</w:t>
      </w:r>
      <w:r>
        <w:t></w:t>
      </w:r>
      <w:r>
        <w:rPr>
          <w:rFonts w:hint="eastAsia"/>
        </w:rPr>
        <w:t>участі</w:t>
      </w:r>
      <w:r>
        <w:t></w:t>
      </w:r>
      <w:r>
        <w:rPr>
          <w:rFonts w:hint="eastAsia"/>
        </w:rPr>
        <w:t>у</w:t>
      </w:r>
      <w:r>
        <w:t></w:t>
      </w:r>
      <w:r>
        <w:rPr>
          <w:rFonts w:hint="eastAsia"/>
        </w:rPr>
        <w:t>вирішенні</w:t>
      </w:r>
    </w:p>
    <w:p w:rsidR="00DE4F2A" w:rsidRDefault="00DE4F2A" w:rsidP="00DE4F2A">
      <w:r>
        <w:rPr>
          <w:rFonts w:hint="eastAsia"/>
        </w:rPr>
        <w:t>конфлікту</w:t>
      </w:r>
      <w:r>
        <w:t></w:t>
      </w:r>
      <w:r>
        <w:rPr>
          <w:rFonts w:hint="eastAsia"/>
        </w:rPr>
        <w:t>між</w:t>
      </w:r>
      <w:r>
        <w:t></w:t>
      </w:r>
      <w:r>
        <w:rPr>
          <w:rFonts w:hint="eastAsia"/>
        </w:rPr>
        <w:t>потерпілими</w:t>
      </w:r>
      <w:r>
        <w:t></w:t>
      </w:r>
      <w:r>
        <w:rPr>
          <w:rFonts w:hint="eastAsia"/>
        </w:rPr>
        <w:t>та</w:t>
      </w:r>
      <w:r>
        <w:t></w:t>
      </w:r>
      <w:r>
        <w:rPr>
          <w:rFonts w:hint="eastAsia"/>
        </w:rPr>
        <w:t>правопорушниками</w:t>
      </w:r>
      <w:r>
        <w:t></w:t>
      </w:r>
      <w:r>
        <w:t></w:t>
      </w:r>
      <w:r>
        <w:rPr>
          <w:rFonts w:hint="eastAsia"/>
        </w:rPr>
        <w:t>крім</w:t>
      </w:r>
      <w:r>
        <w:t></w:t>
      </w:r>
      <w:r>
        <w:rPr>
          <w:rFonts w:hint="eastAsia"/>
        </w:rPr>
        <w:t>сторін</w:t>
      </w:r>
    </w:p>
    <w:p w:rsidR="00DE4F2A" w:rsidRDefault="00DE4F2A" w:rsidP="00DE4F2A">
      <w:r>
        <w:rPr>
          <w:rFonts w:hint="eastAsia"/>
        </w:rPr>
        <w:t>правопорушення</w:t>
      </w:r>
      <w:r>
        <w:t></w:t>
      </w:r>
      <w:r>
        <w:t></w:t>
      </w:r>
      <w:r>
        <w:rPr>
          <w:rFonts w:hint="eastAsia"/>
        </w:rPr>
        <w:t>їхніх</w:t>
      </w:r>
      <w:r>
        <w:t></w:t>
      </w:r>
      <w:r>
        <w:rPr>
          <w:rFonts w:hint="eastAsia"/>
        </w:rPr>
        <w:t>сімей</w:t>
      </w:r>
      <w:r>
        <w:t></w:t>
      </w:r>
      <w:r>
        <w:t></w:t>
      </w:r>
      <w:r>
        <w:rPr>
          <w:rFonts w:hint="eastAsia"/>
        </w:rPr>
        <w:t>працівників</w:t>
      </w:r>
      <w:r>
        <w:t></w:t>
      </w:r>
      <w:r>
        <w:rPr>
          <w:rFonts w:hint="eastAsia"/>
        </w:rPr>
        <w:t>правоохоронних</w:t>
      </w:r>
      <w:r>
        <w:t></w:t>
      </w:r>
      <w:r>
        <w:rPr>
          <w:rFonts w:hint="eastAsia"/>
        </w:rPr>
        <w:t>органів</w:t>
      </w:r>
      <w:r>
        <w:t></w:t>
      </w:r>
      <w:r>
        <w:t></w:t>
      </w:r>
      <w:r>
        <w:rPr>
          <w:rFonts w:hint="eastAsia"/>
        </w:rPr>
        <w:t>а</w:t>
      </w:r>
      <w:r>
        <w:t></w:t>
      </w:r>
      <w:r>
        <w:rPr>
          <w:rFonts w:hint="eastAsia"/>
        </w:rPr>
        <w:t>також</w:t>
      </w:r>
    </w:p>
    <w:p w:rsidR="00DE4F2A" w:rsidRDefault="00DE4F2A" w:rsidP="00DE4F2A">
      <w:r>
        <w:rPr>
          <w:rFonts w:hint="eastAsia"/>
        </w:rPr>
        <w:t>будь</w:t>
      </w:r>
      <w:r>
        <w:t></w:t>
      </w:r>
      <w:r>
        <w:rPr>
          <w:rFonts w:hint="eastAsia"/>
        </w:rPr>
        <w:t>якого</w:t>
      </w:r>
      <w:r>
        <w:t></w:t>
      </w:r>
      <w:r>
        <w:rPr>
          <w:rFonts w:hint="eastAsia"/>
        </w:rPr>
        <w:t>члена</w:t>
      </w:r>
      <w:r>
        <w:t></w:t>
      </w:r>
      <w:r>
        <w:rPr>
          <w:rFonts w:hint="eastAsia"/>
        </w:rPr>
        <w:t>громади</w:t>
      </w:r>
      <w:r>
        <w:t></w:t>
      </w:r>
      <w:r>
        <w:t></w:t>
      </w:r>
      <w:r>
        <w:rPr>
          <w:rFonts w:hint="eastAsia"/>
        </w:rPr>
        <w:t>Результатом</w:t>
      </w:r>
      <w:r>
        <w:t></w:t>
      </w:r>
      <w:r>
        <w:rPr>
          <w:rFonts w:hint="eastAsia"/>
        </w:rPr>
        <w:t>проведення</w:t>
      </w:r>
      <w:r>
        <w:t></w:t>
      </w:r>
      <w:r>
        <w:rPr>
          <w:rFonts w:hint="eastAsia"/>
        </w:rPr>
        <w:t>кола</w:t>
      </w:r>
      <w:r>
        <w:t></w:t>
      </w:r>
      <w:r>
        <w:rPr>
          <w:rFonts w:hint="eastAsia"/>
        </w:rPr>
        <w:t>правосуддя</w:t>
      </w:r>
      <w:r>
        <w:t></w:t>
      </w:r>
      <w:r>
        <w:rPr>
          <w:rFonts w:hint="eastAsia"/>
        </w:rPr>
        <w:t>є</w:t>
      </w:r>
      <w:r>
        <w:t></w:t>
      </w:r>
      <w:r>
        <w:rPr>
          <w:rFonts w:hint="eastAsia"/>
        </w:rPr>
        <w:t>надання</w:t>
      </w:r>
    </w:p>
    <w:p w:rsidR="00DE4F2A" w:rsidRDefault="00DE4F2A" w:rsidP="00DE4F2A">
      <w:r>
        <w:rPr>
          <w:rFonts w:hint="eastAsia"/>
        </w:rPr>
        <w:t>рекомендації</w:t>
      </w:r>
      <w:r>
        <w:t></w:t>
      </w:r>
      <w:r>
        <w:rPr>
          <w:rFonts w:hint="eastAsia"/>
        </w:rPr>
        <w:t>судовим</w:t>
      </w:r>
      <w:r>
        <w:t></w:t>
      </w:r>
      <w:r>
        <w:rPr>
          <w:rFonts w:hint="eastAsia"/>
        </w:rPr>
        <w:t>органам</w:t>
      </w:r>
      <w:r>
        <w:t></w:t>
      </w:r>
      <w:r>
        <w:rPr>
          <w:rFonts w:hint="eastAsia"/>
        </w:rPr>
        <w:t>щодо</w:t>
      </w:r>
      <w:r>
        <w:t></w:t>
      </w:r>
      <w:r>
        <w:rPr>
          <w:rFonts w:hint="eastAsia"/>
        </w:rPr>
        <w:t>вирішення</w:t>
      </w:r>
      <w:r>
        <w:t></w:t>
      </w:r>
      <w:r>
        <w:rPr>
          <w:rFonts w:hint="eastAsia"/>
        </w:rPr>
        <w:t>конкретної</w:t>
      </w:r>
      <w:r>
        <w:t></w:t>
      </w:r>
      <w:r>
        <w:rPr>
          <w:rFonts w:hint="eastAsia"/>
        </w:rPr>
        <w:t>справи</w:t>
      </w:r>
      <w:r>
        <w:t></w:t>
      </w:r>
    </w:p>
    <w:p w:rsidR="00DE4F2A" w:rsidRDefault="00DE4F2A" w:rsidP="00DE4F2A">
      <w:r>
        <w:rPr>
          <w:rFonts w:hint="eastAsia"/>
        </w:rPr>
        <w:t>Зазначено</w:t>
      </w:r>
      <w:r>
        <w:t></w:t>
      </w:r>
      <w:r>
        <w:t></w:t>
      </w:r>
      <w:r>
        <w:rPr>
          <w:rFonts w:hint="eastAsia"/>
        </w:rPr>
        <w:t>що</w:t>
      </w:r>
      <w:r>
        <w:t></w:t>
      </w:r>
      <w:r>
        <w:rPr>
          <w:rFonts w:hint="eastAsia"/>
        </w:rPr>
        <w:t>відновне</w:t>
      </w:r>
      <w:r>
        <w:t></w:t>
      </w:r>
      <w:r>
        <w:rPr>
          <w:rFonts w:hint="eastAsia"/>
        </w:rPr>
        <w:t>правосуддя</w:t>
      </w:r>
      <w:r>
        <w:t></w:t>
      </w:r>
      <w:r>
        <w:rPr>
          <w:rFonts w:hint="eastAsia"/>
        </w:rPr>
        <w:t>ґрунтується</w:t>
      </w:r>
      <w:r>
        <w:t></w:t>
      </w:r>
      <w:r>
        <w:rPr>
          <w:rFonts w:hint="eastAsia"/>
        </w:rPr>
        <w:t>на</w:t>
      </w:r>
      <w:r>
        <w:t></w:t>
      </w:r>
      <w:r>
        <w:rPr>
          <w:rFonts w:hint="eastAsia"/>
        </w:rPr>
        <w:t>загально</w:t>
      </w:r>
      <w:r>
        <w:t></w:t>
      </w:r>
      <w:r>
        <w:rPr>
          <w:rFonts w:hint="eastAsia"/>
        </w:rPr>
        <w:t>правових</w:t>
      </w:r>
    </w:p>
    <w:p w:rsidR="00DE4F2A" w:rsidRDefault="00DE4F2A" w:rsidP="00DE4F2A">
      <w:r>
        <w:rPr>
          <w:rFonts w:hint="eastAsia"/>
        </w:rPr>
        <w:t>принципах</w:t>
      </w:r>
      <w:r>
        <w:t></w:t>
      </w:r>
      <w:r>
        <w:rPr>
          <w:rFonts w:hint="eastAsia"/>
        </w:rPr>
        <w:t>кримінального</w:t>
      </w:r>
      <w:r>
        <w:t></w:t>
      </w:r>
      <w:r>
        <w:rPr>
          <w:rFonts w:hint="eastAsia"/>
        </w:rPr>
        <w:t>процесу</w:t>
      </w:r>
      <w:r>
        <w:t></w:t>
      </w:r>
      <w:r>
        <w:t></w:t>
      </w:r>
      <w:r>
        <w:rPr>
          <w:rFonts w:hint="eastAsia"/>
        </w:rPr>
        <w:t>демократизм</w:t>
      </w:r>
      <w:r>
        <w:t></w:t>
      </w:r>
      <w:r>
        <w:t></w:t>
      </w:r>
      <w:r>
        <w:rPr>
          <w:rFonts w:hint="eastAsia"/>
        </w:rPr>
        <w:t>законність</w:t>
      </w:r>
      <w:r>
        <w:t></w:t>
      </w:r>
      <w:r>
        <w:t></w:t>
      </w:r>
      <w:r>
        <w:rPr>
          <w:rFonts w:hint="eastAsia"/>
        </w:rPr>
        <w:t>гуманізм</w:t>
      </w:r>
      <w:r>
        <w:t></w:t>
      </w:r>
    </w:p>
    <w:p w:rsidR="00DE4F2A" w:rsidRDefault="00DE4F2A" w:rsidP="00DE4F2A">
      <w:r>
        <w:rPr>
          <w:rFonts w:hint="eastAsia"/>
        </w:rPr>
        <w:t>диспозитивність</w:t>
      </w:r>
      <w:r>
        <w:t></w:t>
      </w:r>
      <w:r>
        <w:t></w:t>
      </w:r>
      <w:r>
        <w:rPr>
          <w:rFonts w:hint="eastAsia"/>
        </w:rPr>
        <w:t>рівність</w:t>
      </w:r>
      <w:r>
        <w:t></w:t>
      </w:r>
      <w:r>
        <w:rPr>
          <w:rFonts w:hint="eastAsia"/>
        </w:rPr>
        <w:t>перед</w:t>
      </w:r>
      <w:r>
        <w:t></w:t>
      </w:r>
      <w:r>
        <w:rPr>
          <w:rFonts w:hint="eastAsia"/>
        </w:rPr>
        <w:t>законом</w:t>
      </w:r>
      <w:r>
        <w:t></w:t>
      </w:r>
      <w:r>
        <w:t></w:t>
      </w:r>
      <w:r>
        <w:rPr>
          <w:rFonts w:hint="eastAsia"/>
        </w:rPr>
        <w:t>повага</w:t>
      </w:r>
      <w:r>
        <w:t></w:t>
      </w:r>
      <w:r>
        <w:rPr>
          <w:rFonts w:hint="eastAsia"/>
        </w:rPr>
        <w:t>до</w:t>
      </w:r>
      <w:r>
        <w:t></w:t>
      </w:r>
      <w:r>
        <w:rPr>
          <w:rFonts w:hint="eastAsia"/>
        </w:rPr>
        <w:t>гідності</w:t>
      </w:r>
      <w:r>
        <w:t></w:t>
      </w:r>
      <w:r>
        <w:rPr>
          <w:rFonts w:hint="eastAsia"/>
        </w:rPr>
        <w:t>особи</w:t>
      </w:r>
      <w:r>
        <w:t></w:t>
      </w:r>
      <w:r>
        <w:t></w:t>
      </w:r>
      <w:r>
        <w:rPr>
          <w:rFonts w:hint="eastAsia"/>
        </w:rPr>
        <w:t>та</w:t>
      </w:r>
      <w:r>
        <w:t></w:t>
      </w:r>
      <w:r>
        <w:rPr>
          <w:rFonts w:hint="eastAsia"/>
        </w:rPr>
        <w:t>власних</w:t>
      </w:r>
      <w:r>
        <w:t></w:t>
      </w:r>
    </w:p>
    <w:p w:rsidR="00DE4F2A" w:rsidRDefault="00DE4F2A" w:rsidP="00DE4F2A">
      <w:r>
        <w:rPr>
          <w:rFonts w:hint="eastAsia"/>
        </w:rPr>
        <w:t>спеціальних</w:t>
      </w:r>
      <w:r>
        <w:t></w:t>
      </w:r>
      <w:r>
        <w:rPr>
          <w:rFonts w:hint="eastAsia"/>
        </w:rPr>
        <w:t>принципах</w:t>
      </w:r>
      <w:r>
        <w:t></w:t>
      </w:r>
      <w:r>
        <w:t></w:t>
      </w:r>
      <w:r>
        <w:rPr>
          <w:rFonts w:hint="eastAsia"/>
        </w:rPr>
        <w:t>Так</w:t>
      </w:r>
      <w:r>
        <w:t></w:t>
      </w:r>
      <w:r>
        <w:t></w:t>
      </w:r>
      <w:r>
        <w:rPr>
          <w:rFonts w:hint="eastAsia"/>
        </w:rPr>
        <w:t>програми</w:t>
      </w:r>
      <w:r>
        <w:t></w:t>
      </w:r>
      <w:r>
        <w:rPr>
          <w:rFonts w:hint="eastAsia"/>
        </w:rPr>
        <w:t>відновного</w:t>
      </w:r>
      <w:r>
        <w:t></w:t>
      </w:r>
      <w:r>
        <w:rPr>
          <w:rFonts w:hint="eastAsia"/>
        </w:rPr>
        <w:t>правосуддя</w:t>
      </w:r>
      <w:r>
        <w:t></w:t>
      </w:r>
      <w:r>
        <w:rPr>
          <w:rFonts w:hint="eastAsia"/>
        </w:rPr>
        <w:t>базуються</w:t>
      </w:r>
      <w:r>
        <w:t></w:t>
      </w:r>
      <w:r>
        <w:rPr>
          <w:rFonts w:hint="eastAsia"/>
        </w:rPr>
        <w:t>на</w:t>
      </w:r>
    </w:p>
    <w:p w:rsidR="00DE4F2A" w:rsidRDefault="00DE4F2A" w:rsidP="00DE4F2A">
      <w:r>
        <w:rPr>
          <w:rFonts w:hint="eastAsia"/>
        </w:rPr>
        <w:t>чотирьох</w:t>
      </w:r>
      <w:r>
        <w:t></w:t>
      </w:r>
      <w:r>
        <w:rPr>
          <w:rFonts w:hint="eastAsia"/>
        </w:rPr>
        <w:t>основних</w:t>
      </w:r>
      <w:r>
        <w:t></w:t>
      </w:r>
      <w:r>
        <w:rPr>
          <w:rFonts w:hint="eastAsia"/>
        </w:rPr>
        <w:t>принципах</w:t>
      </w:r>
      <w:r>
        <w:t></w:t>
      </w:r>
      <w:r>
        <w:t></w:t>
      </w:r>
      <w:r>
        <w:rPr>
          <w:rFonts w:hint="eastAsia"/>
        </w:rPr>
        <w:t>Перший</w:t>
      </w:r>
      <w:r>
        <w:t></w:t>
      </w:r>
      <w:r>
        <w:rPr>
          <w:rFonts w:hint="eastAsia"/>
        </w:rPr>
        <w:t>принцип</w:t>
      </w:r>
      <w:r>
        <w:t></w:t>
      </w:r>
      <w:r>
        <w:rPr>
          <w:rFonts w:hint="eastAsia"/>
        </w:rPr>
        <w:t>стосується</w:t>
      </w:r>
      <w:r>
        <w:t></w:t>
      </w:r>
      <w:r>
        <w:rPr>
          <w:rFonts w:hint="eastAsia"/>
        </w:rPr>
        <w:t>відшкодування</w:t>
      </w:r>
    </w:p>
    <w:p w:rsidR="00DE4F2A" w:rsidRDefault="00DE4F2A" w:rsidP="00DE4F2A">
      <w:r>
        <w:rPr>
          <w:rFonts w:hint="eastAsia"/>
        </w:rPr>
        <w:t>завданої</w:t>
      </w:r>
      <w:r>
        <w:t></w:t>
      </w:r>
      <w:r>
        <w:rPr>
          <w:rFonts w:hint="eastAsia"/>
        </w:rPr>
        <w:t>шкоди</w:t>
      </w:r>
      <w:r>
        <w:t></w:t>
      </w:r>
      <w:r>
        <w:t></w:t>
      </w:r>
      <w:r>
        <w:rPr>
          <w:rFonts w:hint="eastAsia"/>
        </w:rPr>
        <w:t>Другий</w:t>
      </w:r>
      <w:r>
        <w:t></w:t>
      </w:r>
      <w:r>
        <w:rPr>
          <w:rFonts w:hint="eastAsia"/>
        </w:rPr>
        <w:t>принцип</w:t>
      </w:r>
      <w:r>
        <w:t></w:t>
      </w:r>
      <w:r>
        <w:rPr>
          <w:rFonts w:hint="eastAsia"/>
        </w:rPr>
        <w:t>передбачає</w:t>
      </w:r>
      <w:r>
        <w:t></w:t>
      </w:r>
      <w:r>
        <w:t></w:t>
      </w:r>
      <w:r>
        <w:rPr>
          <w:rFonts w:hint="eastAsia"/>
        </w:rPr>
        <w:t>що</w:t>
      </w:r>
      <w:r>
        <w:t></w:t>
      </w:r>
      <w:r>
        <w:rPr>
          <w:rFonts w:hint="eastAsia"/>
        </w:rPr>
        <w:t>правопорушник</w:t>
      </w:r>
      <w:r>
        <w:t></w:t>
      </w:r>
      <w:r>
        <w:rPr>
          <w:rFonts w:hint="eastAsia"/>
        </w:rPr>
        <w:t>повинен</w:t>
      </w:r>
    </w:p>
    <w:p w:rsidR="00DE4F2A" w:rsidRDefault="00DE4F2A" w:rsidP="00DE4F2A">
      <w:r>
        <w:rPr>
          <w:rFonts w:hint="eastAsia"/>
        </w:rPr>
        <w:t>взяти</w:t>
      </w:r>
      <w:r>
        <w:t></w:t>
      </w:r>
      <w:r>
        <w:rPr>
          <w:rFonts w:hint="eastAsia"/>
        </w:rPr>
        <w:t>на</w:t>
      </w:r>
      <w:r>
        <w:t></w:t>
      </w:r>
      <w:r>
        <w:rPr>
          <w:rFonts w:hint="eastAsia"/>
        </w:rPr>
        <w:t>себе</w:t>
      </w:r>
      <w:r>
        <w:t></w:t>
      </w:r>
      <w:r>
        <w:rPr>
          <w:rFonts w:hint="eastAsia"/>
        </w:rPr>
        <w:t>відповідальність</w:t>
      </w:r>
      <w:r>
        <w:t></w:t>
      </w:r>
      <w:r>
        <w:rPr>
          <w:rFonts w:hint="eastAsia"/>
        </w:rPr>
        <w:t>за</w:t>
      </w:r>
      <w:r>
        <w:t></w:t>
      </w:r>
      <w:r>
        <w:rPr>
          <w:rFonts w:hint="eastAsia"/>
        </w:rPr>
        <w:t>свій</w:t>
      </w:r>
      <w:r>
        <w:t></w:t>
      </w:r>
      <w:r>
        <w:rPr>
          <w:rFonts w:hint="eastAsia"/>
        </w:rPr>
        <w:t>вчинок</w:t>
      </w:r>
      <w:r>
        <w:t></w:t>
      </w:r>
      <w:r>
        <w:t></w:t>
      </w:r>
      <w:r>
        <w:rPr>
          <w:rFonts w:hint="eastAsia"/>
        </w:rPr>
        <w:t>Третій</w:t>
      </w:r>
      <w:r>
        <w:t></w:t>
      </w:r>
      <w:r>
        <w:rPr>
          <w:rFonts w:hint="eastAsia"/>
        </w:rPr>
        <w:t>принцип</w:t>
      </w:r>
      <w:r>
        <w:t></w:t>
      </w:r>
      <w:r>
        <w:rPr>
          <w:rFonts w:hint="eastAsia"/>
        </w:rPr>
        <w:t>—</w:t>
      </w:r>
    </w:p>
    <w:p w:rsidR="00DE4F2A" w:rsidRDefault="00DE4F2A" w:rsidP="00DE4F2A">
      <w:r>
        <w:rPr>
          <w:rFonts w:hint="eastAsia"/>
        </w:rPr>
        <w:t>самовизначення</w:t>
      </w:r>
      <w:r>
        <w:t></w:t>
      </w:r>
      <w:r>
        <w:rPr>
          <w:rFonts w:hint="eastAsia"/>
        </w:rPr>
        <w:t>сторін</w:t>
      </w:r>
      <w:r>
        <w:t></w:t>
      </w:r>
      <w:r>
        <w:t></w:t>
      </w:r>
      <w:r>
        <w:rPr>
          <w:rFonts w:hint="eastAsia"/>
        </w:rPr>
        <w:t>що</w:t>
      </w:r>
      <w:r>
        <w:t></w:t>
      </w:r>
      <w:r>
        <w:rPr>
          <w:rFonts w:hint="eastAsia"/>
        </w:rPr>
        <w:t>передбачає</w:t>
      </w:r>
      <w:r>
        <w:t></w:t>
      </w:r>
      <w:r>
        <w:rPr>
          <w:rFonts w:hint="eastAsia"/>
        </w:rPr>
        <w:t>делегування</w:t>
      </w:r>
      <w:r>
        <w:t></w:t>
      </w:r>
      <w:r>
        <w:rPr>
          <w:rFonts w:hint="eastAsia"/>
        </w:rPr>
        <w:t>сторонам</w:t>
      </w:r>
      <w:r>
        <w:t></w:t>
      </w:r>
      <w:r>
        <w:rPr>
          <w:rFonts w:hint="eastAsia"/>
        </w:rPr>
        <w:t>права</w:t>
      </w:r>
      <w:r>
        <w:t></w:t>
      </w:r>
      <w:r>
        <w:rPr>
          <w:rFonts w:hint="eastAsia"/>
        </w:rPr>
        <w:t>на</w:t>
      </w:r>
    </w:p>
    <w:p w:rsidR="00DE4F2A" w:rsidRDefault="00DE4F2A" w:rsidP="00DE4F2A">
      <w:r>
        <w:rPr>
          <w:rFonts w:hint="eastAsia"/>
        </w:rPr>
        <w:t>самостійне</w:t>
      </w:r>
      <w:r>
        <w:t></w:t>
      </w:r>
      <w:r>
        <w:rPr>
          <w:rFonts w:hint="eastAsia"/>
        </w:rPr>
        <w:t>ухвалення</w:t>
      </w:r>
      <w:r>
        <w:t></w:t>
      </w:r>
      <w:r>
        <w:rPr>
          <w:rFonts w:hint="eastAsia"/>
        </w:rPr>
        <w:t>рішення</w:t>
      </w:r>
      <w:r>
        <w:t></w:t>
      </w:r>
      <w:r>
        <w:t></w:t>
      </w:r>
      <w:r>
        <w:rPr>
          <w:rFonts w:hint="eastAsia"/>
        </w:rPr>
        <w:t>Четвертим</w:t>
      </w:r>
      <w:r>
        <w:t></w:t>
      </w:r>
      <w:r>
        <w:rPr>
          <w:rFonts w:hint="eastAsia"/>
        </w:rPr>
        <w:t>принципом</w:t>
      </w:r>
      <w:r>
        <w:t></w:t>
      </w:r>
      <w:r>
        <w:rPr>
          <w:rFonts w:hint="eastAsia"/>
        </w:rPr>
        <w:t>відновного</w:t>
      </w:r>
      <w:r>
        <w:t></w:t>
      </w:r>
      <w:r>
        <w:rPr>
          <w:rFonts w:hint="eastAsia"/>
        </w:rPr>
        <w:t>правосуддя</w:t>
      </w:r>
    </w:p>
    <w:p w:rsidR="00DE4F2A" w:rsidRDefault="00DE4F2A" w:rsidP="00DE4F2A">
      <w:r>
        <w:rPr>
          <w:rFonts w:hint="eastAsia"/>
        </w:rPr>
        <w:t>є</w:t>
      </w:r>
      <w:r>
        <w:t></w:t>
      </w:r>
      <w:r>
        <w:rPr>
          <w:rFonts w:hint="eastAsia"/>
        </w:rPr>
        <w:t>залучення</w:t>
      </w:r>
      <w:r>
        <w:t></w:t>
      </w:r>
      <w:r>
        <w:rPr>
          <w:rFonts w:hint="eastAsia"/>
        </w:rPr>
        <w:t>до</w:t>
      </w:r>
      <w:r>
        <w:t></w:t>
      </w:r>
      <w:r>
        <w:rPr>
          <w:rFonts w:hint="eastAsia"/>
        </w:rPr>
        <w:t>процесу</w:t>
      </w:r>
      <w:r>
        <w:t></w:t>
      </w:r>
      <w:r>
        <w:rPr>
          <w:rFonts w:hint="eastAsia"/>
        </w:rPr>
        <w:t>найближчого</w:t>
      </w:r>
      <w:r>
        <w:t></w:t>
      </w:r>
      <w:r>
        <w:rPr>
          <w:rFonts w:hint="eastAsia"/>
        </w:rPr>
        <w:t>соціального</w:t>
      </w:r>
      <w:r>
        <w:t></w:t>
      </w:r>
      <w:r>
        <w:rPr>
          <w:rFonts w:hint="eastAsia"/>
        </w:rPr>
        <w:t>оточення</w:t>
      </w:r>
      <w:r>
        <w:t></w:t>
      </w:r>
      <w:r>
        <w:rPr>
          <w:rFonts w:hint="eastAsia"/>
        </w:rPr>
        <w:t>та</w:t>
      </w:r>
      <w:r>
        <w:t></w:t>
      </w:r>
      <w:r>
        <w:rPr>
          <w:rFonts w:hint="eastAsia"/>
        </w:rPr>
        <w:t>представників</w:t>
      </w:r>
    </w:p>
    <w:p w:rsidR="00DE4F2A" w:rsidRDefault="00DE4F2A" w:rsidP="00DE4F2A">
      <w:r>
        <w:rPr>
          <w:rFonts w:hint="eastAsia"/>
        </w:rPr>
        <w:t>місцевої</w:t>
      </w:r>
      <w:r>
        <w:t></w:t>
      </w:r>
      <w:r>
        <w:rPr>
          <w:rFonts w:hint="eastAsia"/>
        </w:rPr>
        <w:t>громади</w:t>
      </w:r>
      <w:r>
        <w:t></w:t>
      </w:r>
      <w:r>
        <w:t></w:t>
      </w:r>
      <w:r>
        <w:rPr>
          <w:rFonts w:hint="eastAsia"/>
        </w:rPr>
        <w:t>Виходячи</w:t>
      </w:r>
      <w:r>
        <w:t></w:t>
      </w:r>
      <w:r>
        <w:rPr>
          <w:rFonts w:hint="eastAsia"/>
        </w:rPr>
        <w:t>із</w:t>
      </w:r>
      <w:r>
        <w:t></w:t>
      </w:r>
      <w:r>
        <w:rPr>
          <w:rFonts w:hint="eastAsia"/>
        </w:rPr>
        <w:t>суті</w:t>
      </w:r>
      <w:r>
        <w:t></w:t>
      </w:r>
      <w:r>
        <w:rPr>
          <w:rFonts w:hint="eastAsia"/>
        </w:rPr>
        <w:t>та</w:t>
      </w:r>
      <w:r>
        <w:t></w:t>
      </w:r>
      <w:r>
        <w:rPr>
          <w:rFonts w:hint="eastAsia"/>
        </w:rPr>
        <w:t>призначення</w:t>
      </w:r>
      <w:r>
        <w:t></w:t>
      </w:r>
      <w:r>
        <w:rPr>
          <w:rFonts w:hint="eastAsia"/>
        </w:rPr>
        <w:t>відновного</w:t>
      </w:r>
      <w:r>
        <w:t></w:t>
      </w:r>
      <w:r>
        <w:rPr>
          <w:rFonts w:hint="eastAsia"/>
        </w:rPr>
        <w:t>правосуддя</w:t>
      </w:r>
      <w:r>
        <w:t></w:t>
      </w:r>
    </w:p>
    <w:p w:rsidR="00DE4F2A" w:rsidRDefault="00DE4F2A" w:rsidP="00DE4F2A">
      <w:r>
        <w:rPr>
          <w:rFonts w:hint="eastAsia"/>
        </w:rPr>
        <w:t>його</w:t>
      </w:r>
      <w:r>
        <w:t></w:t>
      </w:r>
      <w:r>
        <w:rPr>
          <w:rFonts w:hint="eastAsia"/>
        </w:rPr>
        <w:t>спеціальні</w:t>
      </w:r>
      <w:r>
        <w:t></w:t>
      </w:r>
      <w:r>
        <w:rPr>
          <w:rFonts w:hint="eastAsia"/>
        </w:rPr>
        <w:t>принципи</w:t>
      </w:r>
      <w:r>
        <w:t></w:t>
      </w:r>
      <w:r>
        <w:rPr>
          <w:rFonts w:hint="eastAsia"/>
        </w:rPr>
        <w:t>також</w:t>
      </w:r>
      <w:r>
        <w:t></w:t>
      </w:r>
      <w:r>
        <w:rPr>
          <w:rFonts w:hint="eastAsia"/>
        </w:rPr>
        <w:t>поділяють</w:t>
      </w:r>
      <w:r>
        <w:t></w:t>
      </w:r>
      <w:r>
        <w:rPr>
          <w:rFonts w:hint="eastAsia"/>
        </w:rPr>
        <w:t>на</w:t>
      </w:r>
      <w:r>
        <w:t></w:t>
      </w:r>
      <w:r>
        <w:rPr>
          <w:rFonts w:hint="eastAsia"/>
        </w:rPr>
        <w:t>дві</w:t>
      </w:r>
      <w:r>
        <w:t></w:t>
      </w:r>
      <w:r>
        <w:rPr>
          <w:rFonts w:hint="eastAsia"/>
        </w:rPr>
        <w:t>основні</w:t>
      </w:r>
      <w:r>
        <w:t></w:t>
      </w:r>
      <w:r>
        <w:rPr>
          <w:rFonts w:hint="eastAsia"/>
        </w:rPr>
        <w:t>групи</w:t>
      </w:r>
      <w:r>
        <w:t></w:t>
      </w:r>
      <w:r>
        <w:t></w:t>
      </w:r>
      <w:r>
        <w:rPr>
          <w:rFonts w:hint="eastAsia"/>
        </w:rPr>
        <w:t>принципи</w:t>
      </w:r>
    </w:p>
    <w:p w:rsidR="00DE4F2A" w:rsidRDefault="00DE4F2A" w:rsidP="00DE4F2A">
      <w:r>
        <w:rPr>
          <w:rFonts w:hint="eastAsia"/>
        </w:rPr>
        <w:t>відновного</w:t>
      </w:r>
      <w:r>
        <w:t></w:t>
      </w:r>
      <w:r>
        <w:rPr>
          <w:rFonts w:hint="eastAsia"/>
        </w:rPr>
        <w:t>правосуддя</w:t>
      </w:r>
      <w:r>
        <w:t></w:t>
      </w:r>
      <w:r>
        <w:rPr>
          <w:rFonts w:hint="eastAsia"/>
        </w:rPr>
        <w:t>як</w:t>
      </w:r>
      <w:r>
        <w:t></w:t>
      </w:r>
      <w:r>
        <w:rPr>
          <w:rFonts w:hint="eastAsia"/>
        </w:rPr>
        <w:t>концепції</w:t>
      </w:r>
      <w:r>
        <w:t></w:t>
      </w:r>
      <w:r>
        <w:t></w:t>
      </w:r>
      <w:r>
        <w:t></w:t>
      </w:r>
      <w:r>
        <w:rPr>
          <w:rFonts w:hint="eastAsia"/>
        </w:rPr>
        <w:t>зцілення</w:t>
      </w:r>
      <w:r>
        <w:t></w:t>
      </w:r>
      <w:r>
        <w:t></w:t>
      </w:r>
      <w:r>
        <w:rPr>
          <w:rFonts w:hint="eastAsia"/>
        </w:rPr>
        <w:t>потерпілого</w:t>
      </w:r>
      <w:r>
        <w:t></w:t>
      </w:r>
      <w:r>
        <w:t></w:t>
      </w:r>
      <w:r>
        <w:rPr>
          <w:rFonts w:hint="eastAsia"/>
        </w:rPr>
        <w:t>відповідальність</w:t>
      </w:r>
    </w:p>
    <w:p w:rsidR="00DE4F2A" w:rsidRDefault="00DE4F2A" w:rsidP="00DE4F2A">
      <w:r>
        <w:rPr>
          <w:rFonts w:hint="eastAsia"/>
        </w:rPr>
        <w:t>правопорушника</w:t>
      </w:r>
      <w:r>
        <w:t></w:t>
      </w:r>
      <w:r>
        <w:t></w:t>
      </w:r>
      <w:r>
        <w:rPr>
          <w:rFonts w:hint="eastAsia"/>
        </w:rPr>
        <w:t>відшкодування</w:t>
      </w:r>
      <w:r>
        <w:t></w:t>
      </w:r>
      <w:r>
        <w:rPr>
          <w:rFonts w:hint="eastAsia"/>
        </w:rPr>
        <w:t>збитків</w:t>
      </w:r>
      <w:r>
        <w:t></w:t>
      </w:r>
      <w:r>
        <w:t></w:t>
      </w:r>
      <w:r>
        <w:rPr>
          <w:rFonts w:hint="eastAsia"/>
        </w:rPr>
        <w:t>відновлення</w:t>
      </w:r>
      <w:r>
        <w:t></w:t>
      </w:r>
      <w:r>
        <w:rPr>
          <w:rFonts w:hint="eastAsia"/>
        </w:rPr>
        <w:t>суспільних</w:t>
      </w:r>
      <w:r>
        <w:t></w:t>
      </w:r>
      <w:r>
        <w:rPr>
          <w:rFonts w:hint="eastAsia"/>
        </w:rPr>
        <w:t>зв’язків</w:t>
      </w:r>
      <w:r>
        <w:t></w:t>
      </w:r>
      <w:r>
        <w:t></w:t>
      </w:r>
    </w:p>
    <w:p w:rsidR="00DE4F2A" w:rsidRDefault="00DE4F2A" w:rsidP="00DE4F2A">
      <w:r>
        <w:rPr>
          <w:rFonts w:hint="eastAsia"/>
        </w:rPr>
        <w:t>принципи</w:t>
      </w:r>
      <w:r>
        <w:t></w:t>
      </w:r>
      <w:r>
        <w:rPr>
          <w:rFonts w:hint="eastAsia"/>
        </w:rPr>
        <w:t>відновного</w:t>
      </w:r>
      <w:r>
        <w:t></w:t>
      </w:r>
      <w:r>
        <w:rPr>
          <w:rFonts w:hint="eastAsia"/>
        </w:rPr>
        <w:t>правосуддя</w:t>
      </w:r>
      <w:r>
        <w:t></w:t>
      </w:r>
      <w:r>
        <w:t></w:t>
      </w:r>
      <w:r>
        <w:rPr>
          <w:rFonts w:hint="eastAsia"/>
        </w:rPr>
        <w:t>що</w:t>
      </w:r>
      <w:r>
        <w:t></w:t>
      </w:r>
      <w:r>
        <w:rPr>
          <w:rFonts w:hint="eastAsia"/>
        </w:rPr>
        <w:t>стосуються</w:t>
      </w:r>
      <w:r>
        <w:t></w:t>
      </w:r>
      <w:r>
        <w:rPr>
          <w:rFonts w:hint="eastAsia"/>
        </w:rPr>
        <w:t>безпосередньо</w:t>
      </w:r>
      <w:r>
        <w:t></w:t>
      </w:r>
      <w:r>
        <w:rPr>
          <w:rFonts w:hint="eastAsia"/>
        </w:rPr>
        <w:t>процесу</w:t>
      </w:r>
      <w:r>
        <w:t></w:t>
      </w:r>
      <w:r>
        <w:rPr>
          <w:rFonts w:hint="eastAsia"/>
        </w:rPr>
        <w:t>його</w:t>
      </w:r>
    </w:p>
    <w:p w:rsidR="00DE4F2A" w:rsidRDefault="00DE4F2A" w:rsidP="00DE4F2A">
      <w:r>
        <w:rPr>
          <w:rFonts w:hint="eastAsia"/>
        </w:rPr>
        <w:t>здійснення</w:t>
      </w:r>
      <w:r>
        <w:t></w:t>
      </w:r>
      <w:r>
        <w:t></w:t>
      </w:r>
      <w:r>
        <w:rPr>
          <w:rFonts w:hint="eastAsia"/>
        </w:rPr>
        <w:t>добровільність</w:t>
      </w:r>
      <w:r>
        <w:t></w:t>
      </w:r>
      <w:r>
        <w:rPr>
          <w:rFonts w:hint="eastAsia"/>
        </w:rPr>
        <w:t>участі</w:t>
      </w:r>
      <w:r>
        <w:t></w:t>
      </w:r>
      <w:r>
        <w:rPr>
          <w:rFonts w:hint="eastAsia"/>
        </w:rPr>
        <w:t>сторін</w:t>
      </w:r>
      <w:r>
        <w:t></w:t>
      </w:r>
      <w:r>
        <w:t></w:t>
      </w:r>
      <w:r>
        <w:rPr>
          <w:rFonts w:hint="eastAsia"/>
        </w:rPr>
        <w:t>доступність</w:t>
      </w:r>
      <w:r>
        <w:t></w:t>
      </w:r>
      <w:r>
        <w:rPr>
          <w:rFonts w:hint="eastAsia"/>
        </w:rPr>
        <w:t>відновних</w:t>
      </w:r>
      <w:r>
        <w:t></w:t>
      </w:r>
      <w:r>
        <w:rPr>
          <w:rFonts w:hint="eastAsia"/>
        </w:rPr>
        <w:t>програм</w:t>
      </w:r>
      <w:r>
        <w:t></w:t>
      </w:r>
    </w:p>
    <w:p w:rsidR="00DE4F2A" w:rsidRDefault="00DE4F2A" w:rsidP="00DE4F2A">
      <w:r>
        <w:rPr>
          <w:rFonts w:hint="eastAsia"/>
        </w:rPr>
        <w:t>можливість</w:t>
      </w:r>
      <w:r>
        <w:t></w:t>
      </w:r>
      <w:r>
        <w:rPr>
          <w:rFonts w:hint="eastAsia"/>
        </w:rPr>
        <w:t>проведення</w:t>
      </w:r>
      <w:r>
        <w:t></w:t>
      </w:r>
      <w:r>
        <w:rPr>
          <w:rFonts w:hint="eastAsia"/>
        </w:rPr>
        <w:t>програм</w:t>
      </w:r>
      <w:r>
        <w:t></w:t>
      </w:r>
      <w:r>
        <w:rPr>
          <w:rFonts w:hint="eastAsia"/>
        </w:rPr>
        <w:t>відновного</w:t>
      </w:r>
      <w:r>
        <w:t></w:t>
      </w:r>
      <w:r>
        <w:rPr>
          <w:rFonts w:hint="eastAsia"/>
        </w:rPr>
        <w:t>правосуддя</w:t>
      </w:r>
      <w:r>
        <w:t></w:t>
      </w:r>
      <w:r>
        <w:rPr>
          <w:rFonts w:hint="eastAsia"/>
        </w:rPr>
        <w:t>на</w:t>
      </w:r>
      <w:r>
        <w:t></w:t>
      </w:r>
      <w:r>
        <w:rPr>
          <w:rFonts w:hint="eastAsia"/>
        </w:rPr>
        <w:t>будь</w:t>
      </w:r>
      <w:r>
        <w:t></w:t>
      </w:r>
      <w:r>
        <w:rPr>
          <w:rFonts w:hint="eastAsia"/>
        </w:rPr>
        <w:t>якій</w:t>
      </w:r>
      <w:r>
        <w:t></w:t>
      </w:r>
      <w:r>
        <w:rPr>
          <w:rFonts w:hint="eastAsia"/>
        </w:rPr>
        <w:t>стадії</w:t>
      </w:r>
    </w:p>
    <w:p w:rsidR="00DE4F2A" w:rsidRDefault="00DE4F2A" w:rsidP="00DE4F2A">
      <w:r>
        <w:rPr>
          <w:rFonts w:hint="eastAsia"/>
        </w:rPr>
        <w:t>кримінального</w:t>
      </w:r>
      <w:r>
        <w:t></w:t>
      </w:r>
      <w:r>
        <w:rPr>
          <w:rFonts w:hint="eastAsia"/>
        </w:rPr>
        <w:t>процесу</w:t>
      </w:r>
      <w:r>
        <w:t></w:t>
      </w:r>
      <w:r>
        <w:t></w:t>
      </w:r>
      <w:r>
        <w:rPr>
          <w:rFonts w:hint="eastAsia"/>
        </w:rPr>
        <w:t>автономія</w:t>
      </w:r>
      <w:r>
        <w:t></w:t>
      </w:r>
      <w:r>
        <w:rPr>
          <w:rFonts w:hint="eastAsia"/>
        </w:rPr>
        <w:t>служб</w:t>
      </w:r>
      <w:r>
        <w:t></w:t>
      </w:r>
      <w:r>
        <w:t></w:t>
      </w:r>
      <w:r>
        <w:rPr>
          <w:rFonts w:hint="eastAsia"/>
        </w:rPr>
        <w:t>що</w:t>
      </w:r>
      <w:r>
        <w:t></w:t>
      </w:r>
      <w:r>
        <w:rPr>
          <w:rFonts w:hint="eastAsia"/>
        </w:rPr>
        <w:t>здійснюють</w:t>
      </w:r>
      <w:r>
        <w:t></w:t>
      </w:r>
      <w:r>
        <w:rPr>
          <w:rFonts w:hint="eastAsia"/>
        </w:rPr>
        <w:t>проведення</w:t>
      </w:r>
    </w:p>
    <w:p w:rsidR="00DE4F2A" w:rsidRDefault="00DE4F2A" w:rsidP="00DE4F2A">
      <w:r>
        <w:rPr>
          <w:rFonts w:hint="eastAsia"/>
        </w:rPr>
        <w:t>відновних</w:t>
      </w:r>
      <w:r>
        <w:t></w:t>
      </w:r>
      <w:r>
        <w:rPr>
          <w:rFonts w:hint="eastAsia"/>
        </w:rPr>
        <w:t>програм</w:t>
      </w:r>
      <w:r>
        <w:t></w:t>
      </w:r>
      <w:r>
        <w:t></w:t>
      </w:r>
    </w:p>
    <w:p w:rsidR="00DE4F2A" w:rsidRDefault="00DE4F2A" w:rsidP="00DE4F2A">
      <w:r>
        <w:t></w:t>
      </w:r>
      <w:r>
        <w:t></w:t>
      </w:r>
      <w:r>
        <w:t></w:t>
      </w:r>
    </w:p>
    <w:p w:rsidR="00DE4F2A" w:rsidRDefault="00DE4F2A" w:rsidP="00DE4F2A">
      <w:r>
        <w:rPr>
          <w:rFonts w:hint="eastAsia"/>
        </w:rPr>
        <w:t>Відновний</w:t>
      </w:r>
      <w:r>
        <w:t></w:t>
      </w:r>
      <w:r>
        <w:rPr>
          <w:rFonts w:hint="eastAsia"/>
        </w:rPr>
        <w:t>підхід</w:t>
      </w:r>
      <w:r>
        <w:t></w:t>
      </w:r>
      <w:r>
        <w:t></w:t>
      </w:r>
      <w:r>
        <w:rPr>
          <w:rFonts w:hint="eastAsia"/>
        </w:rPr>
        <w:t>в</w:t>
      </w:r>
      <w:r>
        <w:t></w:t>
      </w:r>
      <w:r>
        <w:rPr>
          <w:rFonts w:hint="eastAsia"/>
        </w:rPr>
        <w:t>першу</w:t>
      </w:r>
      <w:r>
        <w:t></w:t>
      </w:r>
      <w:r>
        <w:rPr>
          <w:rFonts w:hint="eastAsia"/>
        </w:rPr>
        <w:t>чергу</w:t>
      </w:r>
      <w:r>
        <w:t></w:t>
      </w:r>
      <w:r>
        <w:t></w:t>
      </w:r>
      <w:r>
        <w:rPr>
          <w:rFonts w:hint="eastAsia"/>
        </w:rPr>
        <w:t>застосовується</w:t>
      </w:r>
      <w:r>
        <w:t></w:t>
      </w:r>
      <w:r>
        <w:rPr>
          <w:rFonts w:hint="eastAsia"/>
        </w:rPr>
        <w:t>в</w:t>
      </w:r>
      <w:r>
        <w:t></w:t>
      </w:r>
      <w:r>
        <w:rPr>
          <w:rFonts w:hint="eastAsia"/>
        </w:rPr>
        <w:t>ювенальній</w:t>
      </w:r>
      <w:r>
        <w:t></w:t>
      </w:r>
      <w:r>
        <w:rPr>
          <w:rFonts w:hint="eastAsia"/>
        </w:rPr>
        <w:t>юстиції</w:t>
      </w:r>
      <w:r>
        <w:t></w:t>
      </w:r>
    </w:p>
    <w:p w:rsidR="00DE4F2A" w:rsidRDefault="00DE4F2A" w:rsidP="00DE4F2A">
      <w:r>
        <w:rPr>
          <w:rFonts w:hint="eastAsia"/>
        </w:rPr>
        <w:t>оскільки</w:t>
      </w:r>
      <w:r>
        <w:t></w:t>
      </w:r>
      <w:r>
        <w:rPr>
          <w:rFonts w:hint="eastAsia"/>
        </w:rPr>
        <w:t>її</w:t>
      </w:r>
      <w:r>
        <w:t></w:t>
      </w:r>
      <w:r>
        <w:rPr>
          <w:rFonts w:hint="eastAsia"/>
        </w:rPr>
        <w:t>найважливішими</w:t>
      </w:r>
      <w:r>
        <w:t></w:t>
      </w:r>
      <w:r>
        <w:rPr>
          <w:rFonts w:hint="eastAsia"/>
        </w:rPr>
        <w:t>функціями</w:t>
      </w:r>
      <w:r>
        <w:t></w:t>
      </w:r>
      <w:r>
        <w:rPr>
          <w:rFonts w:hint="eastAsia"/>
        </w:rPr>
        <w:t>є</w:t>
      </w:r>
      <w:r>
        <w:t></w:t>
      </w:r>
      <w:r>
        <w:rPr>
          <w:rFonts w:hint="eastAsia"/>
        </w:rPr>
        <w:t>відновна</w:t>
      </w:r>
      <w:r>
        <w:t></w:t>
      </w:r>
      <w:r>
        <w:rPr>
          <w:rFonts w:hint="eastAsia"/>
        </w:rPr>
        <w:t>та</w:t>
      </w:r>
      <w:r>
        <w:t></w:t>
      </w:r>
      <w:r>
        <w:rPr>
          <w:rFonts w:hint="eastAsia"/>
        </w:rPr>
        <w:t>примирна</w:t>
      </w:r>
      <w:r>
        <w:t></w:t>
      </w:r>
      <w:r>
        <w:t></w:t>
      </w:r>
      <w:r>
        <w:rPr>
          <w:rFonts w:hint="eastAsia"/>
        </w:rPr>
        <w:t>Правосуддя</w:t>
      </w:r>
      <w:r>
        <w:t></w:t>
      </w:r>
      <w:r>
        <w:rPr>
          <w:rFonts w:hint="eastAsia"/>
        </w:rPr>
        <w:t>у</w:t>
      </w:r>
    </w:p>
    <w:p w:rsidR="00DE4F2A" w:rsidRDefault="00DE4F2A" w:rsidP="00DE4F2A">
      <w:r>
        <w:rPr>
          <w:rFonts w:hint="eastAsia"/>
        </w:rPr>
        <w:t>справах</w:t>
      </w:r>
      <w:r>
        <w:t></w:t>
      </w:r>
      <w:r>
        <w:rPr>
          <w:rFonts w:hint="eastAsia"/>
        </w:rPr>
        <w:t>неповнолітніх</w:t>
      </w:r>
      <w:r>
        <w:t></w:t>
      </w:r>
      <w:r>
        <w:rPr>
          <w:rFonts w:hint="eastAsia"/>
        </w:rPr>
        <w:t>має</w:t>
      </w:r>
      <w:r>
        <w:t></w:t>
      </w:r>
      <w:r>
        <w:rPr>
          <w:rFonts w:hint="eastAsia"/>
        </w:rPr>
        <w:t>бути</w:t>
      </w:r>
      <w:r>
        <w:t></w:t>
      </w:r>
      <w:r>
        <w:rPr>
          <w:rFonts w:hint="eastAsia"/>
        </w:rPr>
        <w:t>не</w:t>
      </w:r>
      <w:r>
        <w:t></w:t>
      </w:r>
      <w:r>
        <w:rPr>
          <w:rFonts w:hint="eastAsia"/>
        </w:rPr>
        <w:t>каральним</w:t>
      </w:r>
      <w:r>
        <w:t></w:t>
      </w:r>
      <w:r>
        <w:t></w:t>
      </w:r>
      <w:r>
        <w:rPr>
          <w:rFonts w:hint="eastAsia"/>
        </w:rPr>
        <w:t>а</w:t>
      </w:r>
      <w:r>
        <w:t></w:t>
      </w:r>
      <w:r>
        <w:rPr>
          <w:rFonts w:hint="eastAsia"/>
        </w:rPr>
        <w:t>передусім</w:t>
      </w:r>
      <w:r>
        <w:t></w:t>
      </w:r>
      <w:r>
        <w:rPr>
          <w:rFonts w:hint="eastAsia"/>
        </w:rPr>
        <w:t>таким</w:t>
      </w:r>
      <w:r>
        <w:t></w:t>
      </w:r>
      <w:r>
        <w:t></w:t>
      </w:r>
      <w:r>
        <w:rPr>
          <w:rFonts w:hint="eastAsia"/>
        </w:rPr>
        <w:t>що</w:t>
      </w:r>
      <w:r>
        <w:t></w:t>
      </w:r>
      <w:r>
        <w:rPr>
          <w:rFonts w:hint="eastAsia"/>
        </w:rPr>
        <w:t>відновлює</w:t>
      </w:r>
    </w:p>
    <w:p w:rsidR="00DE4F2A" w:rsidRDefault="00DE4F2A" w:rsidP="00DE4F2A">
      <w:r>
        <w:rPr>
          <w:rFonts w:hint="eastAsia"/>
        </w:rPr>
        <w:t>порушені</w:t>
      </w:r>
      <w:r>
        <w:t></w:t>
      </w:r>
      <w:r>
        <w:rPr>
          <w:rFonts w:hint="eastAsia"/>
        </w:rPr>
        <w:t>права</w:t>
      </w:r>
      <w:r>
        <w:t></w:t>
      </w:r>
      <w:r>
        <w:rPr>
          <w:rFonts w:hint="eastAsia"/>
        </w:rPr>
        <w:t>та</w:t>
      </w:r>
      <w:r>
        <w:t></w:t>
      </w:r>
      <w:r>
        <w:rPr>
          <w:rFonts w:hint="eastAsia"/>
        </w:rPr>
        <w:t>свободи</w:t>
      </w:r>
      <w:r>
        <w:t></w:t>
      </w:r>
      <w:r>
        <w:rPr>
          <w:rFonts w:hint="eastAsia"/>
        </w:rPr>
        <w:t>потерпілого</w:t>
      </w:r>
      <w:r>
        <w:t></w:t>
      </w:r>
      <w:r>
        <w:rPr>
          <w:rFonts w:hint="eastAsia"/>
        </w:rPr>
        <w:t>від</w:t>
      </w:r>
      <w:r>
        <w:t></w:t>
      </w:r>
      <w:r>
        <w:rPr>
          <w:rFonts w:hint="eastAsia"/>
        </w:rPr>
        <w:t>правопорушення</w:t>
      </w:r>
      <w:r>
        <w:t></w:t>
      </w:r>
      <w:r>
        <w:t></w:t>
      </w:r>
      <w:r>
        <w:rPr>
          <w:rFonts w:hint="eastAsia"/>
        </w:rPr>
        <w:t>сприяє</w:t>
      </w:r>
    </w:p>
    <w:p w:rsidR="00DE4F2A" w:rsidRDefault="00DE4F2A" w:rsidP="00DE4F2A">
      <w:r>
        <w:rPr>
          <w:rFonts w:hint="eastAsia"/>
        </w:rPr>
        <w:t>усвідомленню</w:t>
      </w:r>
      <w:r>
        <w:t></w:t>
      </w:r>
      <w:r>
        <w:rPr>
          <w:rFonts w:hint="eastAsia"/>
        </w:rPr>
        <w:t>правопорушником</w:t>
      </w:r>
      <w:r>
        <w:t></w:t>
      </w:r>
      <w:r>
        <w:rPr>
          <w:rFonts w:hint="eastAsia"/>
        </w:rPr>
        <w:t>необхідності</w:t>
      </w:r>
      <w:r>
        <w:t></w:t>
      </w:r>
      <w:r>
        <w:rPr>
          <w:rFonts w:hint="eastAsia"/>
        </w:rPr>
        <w:t>відповідати</w:t>
      </w:r>
      <w:r>
        <w:t></w:t>
      </w:r>
      <w:r>
        <w:rPr>
          <w:rFonts w:hint="eastAsia"/>
        </w:rPr>
        <w:t>за</w:t>
      </w:r>
      <w:r>
        <w:t></w:t>
      </w:r>
      <w:r>
        <w:rPr>
          <w:rFonts w:hint="eastAsia"/>
        </w:rPr>
        <w:t>свої</w:t>
      </w:r>
      <w:r>
        <w:t></w:t>
      </w:r>
      <w:r>
        <w:rPr>
          <w:rFonts w:hint="eastAsia"/>
        </w:rPr>
        <w:t>вчинки</w:t>
      </w:r>
      <w:r>
        <w:t></w:t>
      </w:r>
      <w:r>
        <w:rPr>
          <w:rFonts w:hint="eastAsia"/>
        </w:rPr>
        <w:t>і</w:t>
      </w:r>
    </w:p>
    <w:p w:rsidR="00DE4F2A" w:rsidRDefault="00DE4F2A" w:rsidP="00DE4F2A">
      <w:r>
        <w:rPr>
          <w:rFonts w:hint="eastAsia"/>
        </w:rPr>
        <w:t>здійсненню</w:t>
      </w:r>
      <w:r>
        <w:t></w:t>
      </w:r>
      <w:r>
        <w:rPr>
          <w:rFonts w:hint="eastAsia"/>
        </w:rPr>
        <w:t>заходів</w:t>
      </w:r>
      <w:r>
        <w:t></w:t>
      </w:r>
      <w:r>
        <w:rPr>
          <w:rFonts w:hint="eastAsia"/>
        </w:rPr>
        <w:t>для</w:t>
      </w:r>
      <w:r>
        <w:t></w:t>
      </w:r>
      <w:r>
        <w:rPr>
          <w:rFonts w:hint="eastAsia"/>
        </w:rPr>
        <w:t>відшкодування</w:t>
      </w:r>
      <w:r>
        <w:t></w:t>
      </w:r>
      <w:r>
        <w:rPr>
          <w:rFonts w:hint="eastAsia"/>
        </w:rPr>
        <w:t>завданої</w:t>
      </w:r>
      <w:r>
        <w:t></w:t>
      </w:r>
      <w:r>
        <w:rPr>
          <w:rFonts w:hint="eastAsia"/>
        </w:rPr>
        <w:t>шкоди</w:t>
      </w:r>
      <w:r>
        <w:t></w:t>
      </w:r>
      <w:r>
        <w:t></w:t>
      </w:r>
      <w:r>
        <w:rPr>
          <w:rFonts w:hint="eastAsia"/>
        </w:rPr>
        <w:t>В</w:t>
      </w:r>
      <w:r>
        <w:t></w:t>
      </w:r>
      <w:r>
        <w:rPr>
          <w:rFonts w:hint="eastAsia"/>
        </w:rPr>
        <w:t>багатьох</w:t>
      </w:r>
    </w:p>
    <w:p w:rsidR="00DE4F2A" w:rsidRDefault="00DE4F2A" w:rsidP="00DE4F2A">
      <w:r>
        <w:rPr>
          <w:rFonts w:hint="eastAsia"/>
        </w:rPr>
        <w:t>європейських</w:t>
      </w:r>
      <w:r>
        <w:t></w:t>
      </w:r>
      <w:r>
        <w:rPr>
          <w:rFonts w:hint="eastAsia"/>
        </w:rPr>
        <w:t>країнах</w:t>
      </w:r>
      <w:r>
        <w:t></w:t>
      </w:r>
      <w:r>
        <w:rPr>
          <w:rFonts w:hint="eastAsia"/>
        </w:rPr>
        <w:t>відновне</w:t>
      </w:r>
      <w:r>
        <w:t></w:t>
      </w:r>
      <w:r>
        <w:rPr>
          <w:rFonts w:hint="eastAsia"/>
        </w:rPr>
        <w:t>правосуддя</w:t>
      </w:r>
      <w:r>
        <w:t></w:t>
      </w:r>
      <w:r>
        <w:rPr>
          <w:rFonts w:hint="eastAsia"/>
        </w:rPr>
        <w:t>застосовується</w:t>
      </w:r>
      <w:r>
        <w:t></w:t>
      </w:r>
      <w:r>
        <w:t></w:t>
      </w:r>
      <w:r>
        <w:rPr>
          <w:rFonts w:hint="eastAsia"/>
        </w:rPr>
        <w:t>як</w:t>
      </w:r>
      <w:r>
        <w:t></w:t>
      </w:r>
      <w:r>
        <w:rPr>
          <w:rFonts w:hint="eastAsia"/>
        </w:rPr>
        <w:t>альтернатива</w:t>
      </w:r>
      <w:r>
        <w:t></w:t>
      </w:r>
      <w:r>
        <w:rPr>
          <w:rFonts w:hint="eastAsia"/>
        </w:rPr>
        <w:t>або</w:t>
      </w:r>
    </w:p>
    <w:p w:rsidR="00DE4F2A" w:rsidRDefault="00DE4F2A" w:rsidP="00DE4F2A">
      <w:r>
        <w:rPr>
          <w:rFonts w:hint="eastAsia"/>
        </w:rPr>
        <w:t>додаток</w:t>
      </w:r>
      <w:r>
        <w:t></w:t>
      </w:r>
      <w:r>
        <w:rPr>
          <w:rFonts w:hint="eastAsia"/>
        </w:rPr>
        <w:t>до</w:t>
      </w:r>
      <w:r>
        <w:t></w:t>
      </w:r>
      <w:r>
        <w:rPr>
          <w:rFonts w:hint="eastAsia"/>
        </w:rPr>
        <w:t>кримінального</w:t>
      </w:r>
      <w:r>
        <w:t></w:t>
      </w:r>
      <w:r>
        <w:rPr>
          <w:rFonts w:hint="eastAsia"/>
        </w:rPr>
        <w:t>судочинства</w:t>
      </w:r>
      <w:r>
        <w:t></w:t>
      </w:r>
      <w:r>
        <w:rPr>
          <w:rFonts w:hint="eastAsia"/>
        </w:rPr>
        <w:t>і</w:t>
      </w:r>
      <w:r>
        <w:t></w:t>
      </w:r>
      <w:r>
        <w:rPr>
          <w:rFonts w:hint="eastAsia"/>
        </w:rPr>
        <w:t>в</w:t>
      </w:r>
      <w:r>
        <w:t></w:t>
      </w:r>
      <w:r>
        <w:rPr>
          <w:rFonts w:hint="eastAsia"/>
        </w:rPr>
        <w:t>справах</w:t>
      </w:r>
      <w:r>
        <w:t></w:t>
      </w:r>
      <w:r>
        <w:rPr>
          <w:rFonts w:hint="eastAsia"/>
        </w:rPr>
        <w:t>повнолітніх</w:t>
      </w:r>
      <w:r>
        <w:t></w:t>
      </w:r>
      <w:r>
        <w:t></w:t>
      </w:r>
      <w:r>
        <w:rPr>
          <w:rFonts w:hint="eastAsia"/>
        </w:rPr>
        <w:t>коли</w:t>
      </w:r>
      <w:r>
        <w:t></w:t>
      </w:r>
      <w:r>
        <w:rPr>
          <w:rFonts w:hint="eastAsia"/>
        </w:rPr>
        <w:t>мова</w:t>
      </w:r>
      <w:r>
        <w:t></w:t>
      </w:r>
      <w:r>
        <w:rPr>
          <w:rFonts w:hint="eastAsia"/>
        </w:rPr>
        <w:t>йде</w:t>
      </w:r>
    </w:p>
    <w:p w:rsidR="00DE4F2A" w:rsidRDefault="00DE4F2A" w:rsidP="00DE4F2A">
      <w:r>
        <w:rPr>
          <w:rFonts w:hint="eastAsia"/>
        </w:rPr>
        <w:t>про</w:t>
      </w:r>
      <w:r>
        <w:t></w:t>
      </w:r>
      <w:r>
        <w:rPr>
          <w:rFonts w:hint="eastAsia"/>
        </w:rPr>
        <w:t>злочини</w:t>
      </w:r>
      <w:r>
        <w:t></w:t>
      </w:r>
      <w:r>
        <w:rPr>
          <w:rFonts w:hint="eastAsia"/>
        </w:rPr>
        <w:t>невеликої</w:t>
      </w:r>
      <w:r>
        <w:t></w:t>
      </w:r>
      <w:r>
        <w:rPr>
          <w:rFonts w:hint="eastAsia"/>
        </w:rPr>
        <w:t>або</w:t>
      </w:r>
      <w:r>
        <w:t></w:t>
      </w:r>
      <w:r>
        <w:rPr>
          <w:rFonts w:hint="eastAsia"/>
        </w:rPr>
        <w:t>середньої</w:t>
      </w:r>
      <w:r>
        <w:t></w:t>
      </w:r>
      <w:r>
        <w:rPr>
          <w:rFonts w:hint="eastAsia"/>
        </w:rPr>
        <w:t>тяжкості</w:t>
      </w:r>
      <w:r>
        <w:t></w:t>
      </w:r>
    </w:p>
    <w:p w:rsidR="00DE4F2A" w:rsidRDefault="00DE4F2A" w:rsidP="00DE4F2A">
      <w:r>
        <w:t></w:t>
      </w:r>
      <w:r>
        <w:t></w:t>
      </w:r>
      <w:r>
        <w:t></w:t>
      </w:r>
      <w:r>
        <w:rPr>
          <w:rFonts w:hint="eastAsia"/>
        </w:rPr>
        <w:t>Ухвалення</w:t>
      </w:r>
      <w:r>
        <w:t></w:t>
      </w:r>
      <w:r>
        <w:rPr>
          <w:rFonts w:hint="eastAsia"/>
        </w:rPr>
        <w:t>міжнародно</w:t>
      </w:r>
      <w:r>
        <w:t></w:t>
      </w:r>
      <w:r>
        <w:rPr>
          <w:rFonts w:hint="eastAsia"/>
        </w:rPr>
        <w:t>правових</w:t>
      </w:r>
      <w:r>
        <w:t></w:t>
      </w:r>
      <w:r>
        <w:rPr>
          <w:rFonts w:hint="eastAsia"/>
        </w:rPr>
        <w:t>актів</w:t>
      </w:r>
      <w:r>
        <w:t></w:t>
      </w:r>
      <w:r>
        <w:rPr>
          <w:rFonts w:hint="eastAsia"/>
        </w:rPr>
        <w:t>з</w:t>
      </w:r>
      <w:r>
        <w:t></w:t>
      </w:r>
      <w:r>
        <w:rPr>
          <w:rFonts w:hint="eastAsia"/>
        </w:rPr>
        <w:t>питань</w:t>
      </w:r>
      <w:r>
        <w:t></w:t>
      </w:r>
      <w:r>
        <w:rPr>
          <w:rFonts w:hint="eastAsia"/>
        </w:rPr>
        <w:t>відновного</w:t>
      </w:r>
    </w:p>
    <w:p w:rsidR="00DE4F2A" w:rsidRDefault="00DE4F2A" w:rsidP="00DE4F2A">
      <w:r>
        <w:rPr>
          <w:rFonts w:hint="eastAsia"/>
        </w:rPr>
        <w:t>правосуддя</w:t>
      </w:r>
      <w:r>
        <w:t></w:t>
      </w:r>
      <w:r>
        <w:rPr>
          <w:rFonts w:hint="eastAsia"/>
        </w:rPr>
        <w:t>стало</w:t>
      </w:r>
      <w:r>
        <w:t></w:t>
      </w:r>
      <w:r>
        <w:rPr>
          <w:rFonts w:hint="eastAsia"/>
        </w:rPr>
        <w:t>важливим</w:t>
      </w:r>
      <w:r>
        <w:t></w:t>
      </w:r>
      <w:r>
        <w:rPr>
          <w:rFonts w:hint="eastAsia"/>
        </w:rPr>
        <w:t>підґрунтям</w:t>
      </w:r>
      <w:r>
        <w:t></w:t>
      </w:r>
      <w:r>
        <w:rPr>
          <w:rFonts w:hint="eastAsia"/>
        </w:rPr>
        <w:t>для</w:t>
      </w:r>
      <w:r>
        <w:t></w:t>
      </w:r>
      <w:r>
        <w:rPr>
          <w:rFonts w:hint="eastAsia"/>
        </w:rPr>
        <w:t>поширення</w:t>
      </w:r>
      <w:r>
        <w:t></w:t>
      </w:r>
      <w:r>
        <w:rPr>
          <w:rFonts w:hint="eastAsia"/>
        </w:rPr>
        <w:t>цього</w:t>
      </w:r>
      <w:r>
        <w:t></w:t>
      </w:r>
      <w:r>
        <w:rPr>
          <w:rFonts w:hint="eastAsia"/>
        </w:rPr>
        <w:t>інноваційного</w:t>
      </w:r>
    </w:p>
    <w:p w:rsidR="00DE4F2A" w:rsidRDefault="00DE4F2A" w:rsidP="00DE4F2A">
      <w:r>
        <w:rPr>
          <w:rFonts w:hint="eastAsia"/>
        </w:rPr>
        <w:t>підходу</w:t>
      </w:r>
      <w:r>
        <w:t></w:t>
      </w:r>
      <w:r>
        <w:rPr>
          <w:rFonts w:hint="eastAsia"/>
        </w:rPr>
        <w:t>до</w:t>
      </w:r>
      <w:r>
        <w:t></w:t>
      </w:r>
      <w:r>
        <w:rPr>
          <w:rFonts w:hint="eastAsia"/>
        </w:rPr>
        <w:t>судочинства</w:t>
      </w:r>
      <w:r>
        <w:t></w:t>
      </w:r>
      <w:r>
        <w:rPr>
          <w:rFonts w:hint="eastAsia"/>
        </w:rPr>
        <w:t>у</w:t>
      </w:r>
      <w:r>
        <w:t></w:t>
      </w:r>
      <w:r>
        <w:rPr>
          <w:rFonts w:hint="eastAsia"/>
        </w:rPr>
        <w:t>світі</w:t>
      </w:r>
      <w:r>
        <w:t></w:t>
      </w:r>
      <w:r>
        <w:t></w:t>
      </w:r>
      <w:r>
        <w:rPr>
          <w:rFonts w:hint="eastAsia"/>
        </w:rPr>
        <w:t>в</w:t>
      </w:r>
      <w:r>
        <w:t></w:t>
      </w:r>
      <w:r>
        <w:rPr>
          <w:rFonts w:hint="eastAsia"/>
        </w:rPr>
        <w:t>тому</w:t>
      </w:r>
      <w:r>
        <w:t></w:t>
      </w:r>
      <w:r>
        <w:rPr>
          <w:rFonts w:hint="eastAsia"/>
        </w:rPr>
        <w:t>числі</w:t>
      </w:r>
      <w:r>
        <w:t></w:t>
      </w:r>
      <w:r>
        <w:rPr>
          <w:rFonts w:hint="eastAsia"/>
        </w:rPr>
        <w:t>у</w:t>
      </w:r>
      <w:r>
        <w:t></w:t>
      </w:r>
      <w:r>
        <w:rPr>
          <w:rFonts w:hint="eastAsia"/>
        </w:rPr>
        <w:t>країнах</w:t>
      </w:r>
      <w:r>
        <w:t></w:t>
      </w:r>
      <w:r>
        <w:rPr>
          <w:rFonts w:hint="eastAsia"/>
        </w:rPr>
        <w:t>Європи</w:t>
      </w:r>
      <w:r>
        <w:t></w:t>
      </w:r>
      <w:r>
        <w:t></w:t>
      </w:r>
      <w:r>
        <w:rPr>
          <w:rFonts w:hint="eastAsia"/>
        </w:rPr>
        <w:t>Міжнародне</w:t>
      </w:r>
    </w:p>
    <w:p w:rsidR="00DE4F2A" w:rsidRDefault="00DE4F2A" w:rsidP="00DE4F2A">
      <w:r>
        <w:rPr>
          <w:rFonts w:hint="eastAsia"/>
        </w:rPr>
        <w:t>законодавство</w:t>
      </w:r>
      <w:r>
        <w:t></w:t>
      </w:r>
      <w:r>
        <w:rPr>
          <w:rFonts w:hint="eastAsia"/>
        </w:rPr>
        <w:t>стало</w:t>
      </w:r>
      <w:r>
        <w:t></w:t>
      </w:r>
      <w:r>
        <w:rPr>
          <w:rFonts w:hint="eastAsia"/>
        </w:rPr>
        <w:t>додатковим</w:t>
      </w:r>
      <w:r>
        <w:t></w:t>
      </w:r>
      <w:r>
        <w:rPr>
          <w:rFonts w:hint="eastAsia"/>
        </w:rPr>
        <w:t>фактором</w:t>
      </w:r>
      <w:r>
        <w:t></w:t>
      </w:r>
      <w:r>
        <w:rPr>
          <w:rFonts w:hint="eastAsia"/>
        </w:rPr>
        <w:t>розвитку</w:t>
      </w:r>
      <w:r>
        <w:t></w:t>
      </w:r>
      <w:r>
        <w:rPr>
          <w:rFonts w:hint="eastAsia"/>
        </w:rPr>
        <w:t>відновного</w:t>
      </w:r>
      <w:r>
        <w:t></w:t>
      </w:r>
      <w:r>
        <w:rPr>
          <w:rFonts w:hint="eastAsia"/>
        </w:rPr>
        <w:t>правосуддя</w:t>
      </w:r>
      <w:r>
        <w:t></w:t>
      </w:r>
      <w:r>
        <w:rPr>
          <w:rFonts w:hint="eastAsia"/>
        </w:rPr>
        <w:t>у</w:t>
      </w:r>
    </w:p>
    <w:p w:rsidR="00DE4F2A" w:rsidRDefault="00DE4F2A" w:rsidP="00DE4F2A">
      <w:r>
        <w:rPr>
          <w:rFonts w:hint="eastAsia"/>
        </w:rPr>
        <w:t>європейських</w:t>
      </w:r>
      <w:r>
        <w:t></w:t>
      </w:r>
      <w:r>
        <w:rPr>
          <w:rFonts w:hint="eastAsia"/>
        </w:rPr>
        <w:t>країнах</w:t>
      </w:r>
      <w:r>
        <w:t></w:t>
      </w:r>
      <w:r>
        <w:t></w:t>
      </w:r>
      <w:r>
        <w:rPr>
          <w:rFonts w:hint="eastAsia"/>
        </w:rPr>
        <w:t>Основи</w:t>
      </w:r>
      <w:r>
        <w:t></w:t>
      </w:r>
      <w:r>
        <w:rPr>
          <w:rFonts w:hint="eastAsia"/>
        </w:rPr>
        <w:t>відновного</w:t>
      </w:r>
      <w:r>
        <w:t></w:t>
      </w:r>
      <w:r>
        <w:rPr>
          <w:rFonts w:hint="eastAsia"/>
        </w:rPr>
        <w:t>правосуддя</w:t>
      </w:r>
      <w:r>
        <w:t></w:t>
      </w:r>
      <w:r>
        <w:rPr>
          <w:rFonts w:hint="eastAsia"/>
        </w:rPr>
        <w:t>закріплені</w:t>
      </w:r>
      <w:r>
        <w:t></w:t>
      </w:r>
      <w:r>
        <w:rPr>
          <w:rFonts w:hint="eastAsia"/>
        </w:rPr>
        <w:t>у</w:t>
      </w:r>
      <w:r>
        <w:t></w:t>
      </w:r>
      <w:r>
        <w:rPr>
          <w:rFonts w:hint="eastAsia"/>
        </w:rPr>
        <w:t>міжнародноправових</w:t>
      </w:r>
      <w:r>
        <w:t></w:t>
      </w:r>
      <w:r>
        <w:rPr>
          <w:rFonts w:hint="eastAsia"/>
        </w:rPr>
        <w:t>актах</w:t>
      </w:r>
      <w:r>
        <w:t></w:t>
      </w:r>
      <w:r>
        <w:rPr>
          <w:rFonts w:hint="eastAsia"/>
        </w:rPr>
        <w:t>ООН</w:t>
      </w:r>
      <w:r>
        <w:t></w:t>
      </w:r>
      <w:r>
        <w:t></w:t>
      </w:r>
      <w:r>
        <w:rPr>
          <w:rFonts w:hint="eastAsia"/>
        </w:rPr>
        <w:t>Ради</w:t>
      </w:r>
      <w:r>
        <w:t></w:t>
      </w:r>
      <w:r>
        <w:rPr>
          <w:rFonts w:hint="eastAsia"/>
        </w:rPr>
        <w:t>Європи</w:t>
      </w:r>
      <w:r>
        <w:t></w:t>
      </w:r>
      <w:r>
        <w:rPr>
          <w:rFonts w:hint="eastAsia"/>
        </w:rPr>
        <w:t>та</w:t>
      </w:r>
      <w:r>
        <w:t></w:t>
      </w:r>
      <w:r>
        <w:rPr>
          <w:rFonts w:hint="eastAsia"/>
        </w:rPr>
        <w:t>Європейського</w:t>
      </w:r>
      <w:r>
        <w:t></w:t>
      </w:r>
      <w:r>
        <w:rPr>
          <w:rFonts w:hint="eastAsia"/>
        </w:rPr>
        <w:t>Союзу</w:t>
      </w:r>
      <w:r>
        <w:t></w:t>
      </w:r>
      <w:r>
        <w:t></w:t>
      </w:r>
      <w:r>
        <w:rPr>
          <w:rFonts w:hint="eastAsia"/>
        </w:rPr>
        <w:t>Відповідно</w:t>
      </w:r>
      <w:r>
        <w:t></w:t>
      </w:r>
      <w:r>
        <w:rPr>
          <w:rFonts w:hint="eastAsia"/>
        </w:rPr>
        <w:t>до</w:t>
      </w:r>
    </w:p>
    <w:p w:rsidR="00DE4F2A" w:rsidRDefault="00DE4F2A" w:rsidP="00DE4F2A">
      <w:r>
        <w:rPr>
          <w:rFonts w:hint="eastAsia"/>
        </w:rPr>
        <w:t>міжнародно</w:t>
      </w:r>
      <w:r>
        <w:t></w:t>
      </w:r>
      <w:r>
        <w:rPr>
          <w:rFonts w:hint="eastAsia"/>
        </w:rPr>
        <w:t>правових</w:t>
      </w:r>
      <w:r>
        <w:t></w:t>
      </w:r>
      <w:r>
        <w:rPr>
          <w:rFonts w:hint="eastAsia"/>
        </w:rPr>
        <w:t>актів</w:t>
      </w:r>
      <w:r>
        <w:t></w:t>
      </w:r>
      <w:r>
        <w:t></w:t>
      </w:r>
      <w:r>
        <w:rPr>
          <w:rFonts w:hint="eastAsia"/>
        </w:rPr>
        <w:t>відновне</w:t>
      </w:r>
      <w:r>
        <w:t></w:t>
      </w:r>
      <w:r>
        <w:rPr>
          <w:rFonts w:hint="eastAsia"/>
        </w:rPr>
        <w:t>правосуддя</w:t>
      </w:r>
      <w:r>
        <w:t></w:t>
      </w:r>
      <w:r>
        <w:rPr>
          <w:rFonts w:hint="eastAsia"/>
        </w:rPr>
        <w:t>має</w:t>
      </w:r>
      <w:r>
        <w:t></w:t>
      </w:r>
      <w:r>
        <w:rPr>
          <w:rFonts w:hint="eastAsia"/>
        </w:rPr>
        <w:t>розглядатись</w:t>
      </w:r>
      <w:r>
        <w:t></w:t>
      </w:r>
      <w:r>
        <w:rPr>
          <w:rFonts w:hint="eastAsia"/>
        </w:rPr>
        <w:t>як</w:t>
      </w:r>
    </w:p>
    <w:p w:rsidR="00DE4F2A" w:rsidRDefault="00DE4F2A" w:rsidP="00DE4F2A">
      <w:r>
        <w:rPr>
          <w:rFonts w:hint="eastAsia"/>
        </w:rPr>
        <w:t>альтернатива</w:t>
      </w:r>
      <w:r>
        <w:t></w:t>
      </w:r>
      <w:r>
        <w:rPr>
          <w:rFonts w:hint="eastAsia"/>
        </w:rPr>
        <w:t>традиційним</w:t>
      </w:r>
      <w:r>
        <w:t></w:t>
      </w:r>
      <w:r>
        <w:rPr>
          <w:rFonts w:hint="eastAsia"/>
        </w:rPr>
        <w:t>способам</w:t>
      </w:r>
      <w:r>
        <w:t></w:t>
      </w:r>
      <w:r>
        <w:rPr>
          <w:rFonts w:hint="eastAsia"/>
        </w:rPr>
        <w:t>вирішення</w:t>
      </w:r>
      <w:r>
        <w:t></w:t>
      </w:r>
      <w:r>
        <w:rPr>
          <w:rFonts w:hint="eastAsia"/>
        </w:rPr>
        <w:t>кримінальних</w:t>
      </w:r>
      <w:r>
        <w:t></w:t>
      </w:r>
      <w:r>
        <w:rPr>
          <w:rFonts w:hint="eastAsia"/>
        </w:rPr>
        <w:t>конфліктів</w:t>
      </w:r>
      <w:r>
        <w:t></w:t>
      </w:r>
      <w:r>
        <w:t></w:t>
      </w:r>
      <w:r>
        <w:rPr>
          <w:rFonts w:hint="eastAsia"/>
        </w:rPr>
        <w:t>а</w:t>
      </w:r>
    </w:p>
    <w:p w:rsidR="00DE4F2A" w:rsidRDefault="00DE4F2A" w:rsidP="00DE4F2A">
      <w:r>
        <w:rPr>
          <w:rFonts w:hint="eastAsia"/>
        </w:rPr>
        <w:t>також</w:t>
      </w:r>
      <w:r>
        <w:t></w:t>
      </w:r>
      <w:r>
        <w:rPr>
          <w:rFonts w:hint="eastAsia"/>
        </w:rPr>
        <w:t>може</w:t>
      </w:r>
      <w:r>
        <w:t></w:t>
      </w:r>
      <w:r>
        <w:rPr>
          <w:rFonts w:hint="eastAsia"/>
        </w:rPr>
        <w:t>застосовуватися</w:t>
      </w:r>
      <w:r>
        <w:t></w:t>
      </w:r>
      <w:r>
        <w:rPr>
          <w:rFonts w:hint="eastAsia"/>
        </w:rPr>
        <w:t>на</w:t>
      </w:r>
      <w:r>
        <w:t></w:t>
      </w:r>
      <w:r>
        <w:rPr>
          <w:rFonts w:hint="eastAsia"/>
        </w:rPr>
        <w:t>будь</w:t>
      </w:r>
      <w:r>
        <w:t></w:t>
      </w:r>
      <w:r>
        <w:rPr>
          <w:rFonts w:hint="eastAsia"/>
        </w:rPr>
        <w:t>якому</w:t>
      </w:r>
      <w:r>
        <w:t></w:t>
      </w:r>
      <w:r>
        <w:rPr>
          <w:rFonts w:hint="eastAsia"/>
        </w:rPr>
        <w:t>етапі</w:t>
      </w:r>
      <w:r>
        <w:t></w:t>
      </w:r>
      <w:r>
        <w:rPr>
          <w:rFonts w:hint="eastAsia"/>
        </w:rPr>
        <w:t>розгляду</w:t>
      </w:r>
      <w:r>
        <w:t></w:t>
      </w:r>
      <w:r>
        <w:rPr>
          <w:rFonts w:hint="eastAsia"/>
        </w:rPr>
        <w:t>справи</w:t>
      </w:r>
      <w:r>
        <w:t></w:t>
      </w:r>
      <w:r>
        <w:rPr>
          <w:rFonts w:hint="eastAsia"/>
        </w:rPr>
        <w:t>в</w:t>
      </w:r>
      <w:r>
        <w:t></w:t>
      </w:r>
      <w:r>
        <w:rPr>
          <w:rFonts w:hint="eastAsia"/>
        </w:rPr>
        <w:t>межах</w:t>
      </w:r>
    </w:p>
    <w:p w:rsidR="00DE4F2A" w:rsidRDefault="00DE4F2A" w:rsidP="00DE4F2A">
      <w:r>
        <w:rPr>
          <w:rFonts w:hint="eastAsia"/>
        </w:rPr>
        <w:t>кримінального</w:t>
      </w:r>
      <w:r>
        <w:t></w:t>
      </w:r>
      <w:r>
        <w:rPr>
          <w:rFonts w:hint="eastAsia"/>
        </w:rPr>
        <w:t>судочинства</w:t>
      </w:r>
      <w:r>
        <w:t></w:t>
      </w:r>
      <w:r>
        <w:rPr>
          <w:rFonts w:hint="eastAsia"/>
        </w:rPr>
        <w:t>з</w:t>
      </w:r>
      <w:r>
        <w:t></w:t>
      </w:r>
      <w:r>
        <w:rPr>
          <w:rFonts w:hint="eastAsia"/>
        </w:rPr>
        <w:t>урахуванням</w:t>
      </w:r>
      <w:r>
        <w:t></w:t>
      </w:r>
      <w:r>
        <w:rPr>
          <w:rFonts w:hint="eastAsia"/>
        </w:rPr>
        <w:t>національного</w:t>
      </w:r>
      <w:r>
        <w:t></w:t>
      </w:r>
      <w:r>
        <w:rPr>
          <w:rFonts w:hint="eastAsia"/>
        </w:rPr>
        <w:t>законодавства</w:t>
      </w:r>
      <w:r>
        <w:t></w:t>
      </w:r>
      <w:r>
        <w:t></w:t>
      </w:r>
      <w:r>
        <w:rPr>
          <w:rFonts w:hint="eastAsia"/>
        </w:rPr>
        <w:t>Акти</w:t>
      </w:r>
    </w:p>
    <w:p w:rsidR="00DE4F2A" w:rsidRDefault="00DE4F2A" w:rsidP="00DE4F2A">
      <w:r>
        <w:rPr>
          <w:rFonts w:hint="eastAsia"/>
        </w:rPr>
        <w:t>ООН</w:t>
      </w:r>
      <w:r>
        <w:t></w:t>
      </w:r>
      <w:r>
        <w:rPr>
          <w:rFonts w:hint="eastAsia"/>
        </w:rPr>
        <w:t>містять</w:t>
      </w:r>
      <w:r>
        <w:t></w:t>
      </w:r>
      <w:r>
        <w:rPr>
          <w:rFonts w:hint="eastAsia"/>
        </w:rPr>
        <w:t>рекомендації</w:t>
      </w:r>
      <w:r>
        <w:t></w:t>
      </w:r>
      <w:r>
        <w:rPr>
          <w:rFonts w:hint="eastAsia"/>
        </w:rPr>
        <w:t>країнам</w:t>
      </w:r>
      <w:r>
        <w:t></w:t>
      </w:r>
      <w:r>
        <w:rPr>
          <w:rFonts w:hint="eastAsia"/>
        </w:rPr>
        <w:t>членам</w:t>
      </w:r>
      <w:r>
        <w:t></w:t>
      </w:r>
      <w:r>
        <w:rPr>
          <w:rFonts w:hint="eastAsia"/>
        </w:rPr>
        <w:t>ООН</w:t>
      </w:r>
      <w:r>
        <w:t></w:t>
      </w:r>
      <w:r>
        <w:rPr>
          <w:rFonts w:hint="eastAsia"/>
        </w:rPr>
        <w:t>щодо</w:t>
      </w:r>
      <w:r>
        <w:t></w:t>
      </w:r>
      <w:r>
        <w:rPr>
          <w:rFonts w:hint="eastAsia"/>
        </w:rPr>
        <w:t>розширення</w:t>
      </w:r>
    </w:p>
    <w:p w:rsidR="00DE4F2A" w:rsidRDefault="00DE4F2A" w:rsidP="00DE4F2A">
      <w:r>
        <w:rPr>
          <w:rFonts w:hint="eastAsia"/>
        </w:rPr>
        <w:t>застосування</w:t>
      </w:r>
      <w:r>
        <w:t></w:t>
      </w:r>
      <w:r>
        <w:rPr>
          <w:rFonts w:hint="eastAsia"/>
        </w:rPr>
        <w:t>санкцій</w:t>
      </w:r>
      <w:r>
        <w:t></w:t>
      </w:r>
      <w:r>
        <w:rPr>
          <w:rFonts w:hint="eastAsia"/>
        </w:rPr>
        <w:t>за</w:t>
      </w:r>
      <w:r>
        <w:t></w:t>
      </w:r>
      <w:r>
        <w:rPr>
          <w:rFonts w:hint="eastAsia"/>
        </w:rPr>
        <w:t>вчинення</w:t>
      </w:r>
      <w:r>
        <w:t></w:t>
      </w:r>
      <w:r>
        <w:rPr>
          <w:rFonts w:hint="eastAsia"/>
        </w:rPr>
        <w:t>правопорушень</w:t>
      </w:r>
      <w:r>
        <w:t></w:t>
      </w:r>
      <w:r>
        <w:t></w:t>
      </w:r>
      <w:r>
        <w:rPr>
          <w:rFonts w:hint="eastAsia"/>
        </w:rPr>
        <w:t>не</w:t>
      </w:r>
      <w:r>
        <w:t></w:t>
      </w:r>
      <w:r>
        <w:rPr>
          <w:rFonts w:hint="eastAsia"/>
        </w:rPr>
        <w:t>пов’язаних</w:t>
      </w:r>
      <w:r>
        <w:t></w:t>
      </w:r>
      <w:r>
        <w:rPr>
          <w:rFonts w:hint="eastAsia"/>
        </w:rPr>
        <w:t>з</w:t>
      </w:r>
      <w:r>
        <w:t></w:t>
      </w:r>
      <w:r>
        <w:rPr>
          <w:rFonts w:hint="eastAsia"/>
        </w:rPr>
        <w:t>триманням</w:t>
      </w:r>
    </w:p>
    <w:p w:rsidR="00DE4F2A" w:rsidRDefault="00DE4F2A" w:rsidP="00DE4F2A">
      <w:r>
        <w:rPr>
          <w:rFonts w:hint="eastAsia"/>
        </w:rPr>
        <w:t>під</w:t>
      </w:r>
      <w:r>
        <w:t></w:t>
      </w:r>
      <w:r>
        <w:rPr>
          <w:rFonts w:hint="eastAsia"/>
        </w:rPr>
        <w:t>вартою</w:t>
      </w:r>
      <w:r>
        <w:t></w:t>
      </w:r>
      <w:r>
        <w:rPr>
          <w:rFonts w:hint="eastAsia"/>
        </w:rPr>
        <w:t>чи</w:t>
      </w:r>
      <w:r>
        <w:t></w:t>
      </w:r>
      <w:r>
        <w:rPr>
          <w:rFonts w:hint="eastAsia"/>
        </w:rPr>
        <w:t>ув’язненням</w:t>
      </w:r>
      <w:r>
        <w:t></w:t>
      </w:r>
      <w:r>
        <w:t></w:t>
      </w:r>
      <w:r>
        <w:rPr>
          <w:rFonts w:hint="eastAsia"/>
        </w:rPr>
        <w:t>а</w:t>
      </w:r>
      <w:r>
        <w:t></w:t>
      </w:r>
      <w:r>
        <w:rPr>
          <w:rFonts w:hint="eastAsia"/>
        </w:rPr>
        <w:t>також</w:t>
      </w:r>
      <w:r>
        <w:t></w:t>
      </w:r>
      <w:r>
        <w:rPr>
          <w:rFonts w:hint="eastAsia"/>
        </w:rPr>
        <w:t>щодо</w:t>
      </w:r>
      <w:r>
        <w:t></w:t>
      </w:r>
      <w:r>
        <w:rPr>
          <w:rFonts w:hint="eastAsia"/>
        </w:rPr>
        <w:t>реформування</w:t>
      </w:r>
      <w:r>
        <w:t></w:t>
      </w:r>
      <w:r>
        <w:rPr>
          <w:rFonts w:hint="eastAsia"/>
        </w:rPr>
        <w:t>системи</w:t>
      </w:r>
    </w:p>
    <w:p w:rsidR="00DE4F2A" w:rsidRDefault="00DE4F2A" w:rsidP="00DE4F2A">
      <w:r>
        <w:rPr>
          <w:rFonts w:hint="eastAsia"/>
        </w:rPr>
        <w:t>кримінального</w:t>
      </w:r>
      <w:r>
        <w:t></w:t>
      </w:r>
      <w:r>
        <w:rPr>
          <w:rFonts w:hint="eastAsia"/>
        </w:rPr>
        <w:t>судочинства</w:t>
      </w:r>
      <w:r>
        <w:t></w:t>
      </w:r>
      <w:r>
        <w:rPr>
          <w:rFonts w:hint="eastAsia"/>
        </w:rPr>
        <w:t>шляхом</w:t>
      </w:r>
      <w:r>
        <w:t></w:t>
      </w:r>
      <w:r>
        <w:rPr>
          <w:rFonts w:hint="eastAsia"/>
        </w:rPr>
        <w:t>впровадження</w:t>
      </w:r>
      <w:r>
        <w:t></w:t>
      </w:r>
      <w:r>
        <w:rPr>
          <w:rFonts w:hint="eastAsia"/>
        </w:rPr>
        <w:t>відновних</w:t>
      </w:r>
      <w:r>
        <w:t></w:t>
      </w:r>
      <w:r>
        <w:rPr>
          <w:rFonts w:hint="eastAsia"/>
        </w:rPr>
        <w:t>підходів</w:t>
      </w:r>
      <w:r>
        <w:t></w:t>
      </w:r>
      <w:r>
        <w:t></w:t>
      </w:r>
      <w:r>
        <w:rPr>
          <w:rFonts w:hint="eastAsia"/>
        </w:rPr>
        <w:t>Значний</w:t>
      </w:r>
    </w:p>
    <w:p w:rsidR="00DE4F2A" w:rsidRDefault="00DE4F2A" w:rsidP="00DE4F2A">
      <w:r>
        <w:rPr>
          <w:rFonts w:hint="eastAsia"/>
        </w:rPr>
        <w:t>внесок</w:t>
      </w:r>
      <w:r>
        <w:t></w:t>
      </w:r>
      <w:r>
        <w:rPr>
          <w:rFonts w:hint="eastAsia"/>
        </w:rPr>
        <w:t>у</w:t>
      </w:r>
      <w:r>
        <w:t></w:t>
      </w:r>
      <w:r>
        <w:rPr>
          <w:rFonts w:hint="eastAsia"/>
        </w:rPr>
        <w:t>розвиток</w:t>
      </w:r>
      <w:r>
        <w:t></w:t>
      </w:r>
      <w:r>
        <w:rPr>
          <w:rFonts w:hint="eastAsia"/>
        </w:rPr>
        <w:t>відновного</w:t>
      </w:r>
      <w:r>
        <w:t></w:t>
      </w:r>
      <w:r>
        <w:rPr>
          <w:rFonts w:hint="eastAsia"/>
        </w:rPr>
        <w:t>правосуддя</w:t>
      </w:r>
      <w:r>
        <w:t></w:t>
      </w:r>
      <w:r>
        <w:rPr>
          <w:rFonts w:hint="eastAsia"/>
        </w:rPr>
        <w:t>здійснили</w:t>
      </w:r>
      <w:r>
        <w:t></w:t>
      </w:r>
      <w:r>
        <w:rPr>
          <w:rFonts w:hint="eastAsia"/>
        </w:rPr>
        <w:t>європейські</w:t>
      </w:r>
      <w:r>
        <w:t></w:t>
      </w:r>
      <w:r>
        <w:rPr>
          <w:rFonts w:hint="eastAsia"/>
        </w:rPr>
        <w:t>інституції</w:t>
      </w:r>
      <w:r>
        <w:t></w:t>
      </w:r>
    </w:p>
    <w:p w:rsidR="00DE4F2A" w:rsidRDefault="00DE4F2A" w:rsidP="00DE4F2A">
      <w:r>
        <w:rPr>
          <w:rFonts w:hint="eastAsia"/>
        </w:rPr>
        <w:t>рекомендації</w:t>
      </w:r>
      <w:r>
        <w:t></w:t>
      </w:r>
      <w:r>
        <w:rPr>
          <w:rFonts w:hint="eastAsia"/>
        </w:rPr>
        <w:t>яких</w:t>
      </w:r>
      <w:r>
        <w:t></w:t>
      </w:r>
      <w:r>
        <w:rPr>
          <w:rFonts w:hint="eastAsia"/>
        </w:rPr>
        <w:t>сприяли</w:t>
      </w:r>
      <w:r>
        <w:t></w:t>
      </w:r>
      <w:r>
        <w:rPr>
          <w:rFonts w:hint="eastAsia"/>
        </w:rPr>
        <w:t>інституалізації</w:t>
      </w:r>
      <w:r>
        <w:t></w:t>
      </w:r>
      <w:r>
        <w:rPr>
          <w:rFonts w:hint="eastAsia"/>
        </w:rPr>
        <w:t>і</w:t>
      </w:r>
      <w:r>
        <w:t></w:t>
      </w:r>
      <w:r>
        <w:rPr>
          <w:rFonts w:hint="eastAsia"/>
        </w:rPr>
        <w:t>широкому</w:t>
      </w:r>
      <w:r>
        <w:t></w:t>
      </w:r>
      <w:r>
        <w:rPr>
          <w:rFonts w:hint="eastAsia"/>
        </w:rPr>
        <w:t>застосуванню</w:t>
      </w:r>
      <w:r>
        <w:t></w:t>
      </w:r>
      <w:r>
        <w:rPr>
          <w:rFonts w:hint="eastAsia"/>
        </w:rPr>
        <w:t>способів</w:t>
      </w:r>
    </w:p>
    <w:p w:rsidR="00DE4F2A" w:rsidRDefault="00DE4F2A" w:rsidP="00DE4F2A">
      <w:r>
        <w:rPr>
          <w:rFonts w:hint="eastAsia"/>
        </w:rPr>
        <w:t>позасудового</w:t>
      </w:r>
      <w:r>
        <w:t></w:t>
      </w:r>
      <w:r>
        <w:rPr>
          <w:rFonts w:hint="eastAsia"/>
        </w:rPr>
        <w:t>врегулювання</w:t>
      </w:r>
      <w:r>
        <w:t></w:t>
      </w:r>
      <w:r>
        <w:rPr>
          <w:rFonts w:hint="eastAsia"/>
        </w:rPr>
        <w:t>конфліктів</w:t>
      </w:r>
      <w:r>
        <w:t></w:t>
      </w:r>
      <w:r>
        <w:t></w:t>
      </w:r>
      <w:r>
        <w:rPr>
          <w:rFonts w:hint="eastAsia"/>
        </w:rPr>
        <w:t>Акти</w:t>
      </w:r>
      <w:r>
        <w:t></w:t>
      </w:r>
      <w:r>
        <w:rPr>
          <w:rFonts w:hint="eastAsia"/>
        </w:rPr>
        <w:t>Європейського</w:t>
      </w:r>
      <w:r>
        <w:t></w:t>
      </w:r>
      <w:r>
        <w:rPr>
          <w:rFonts w:hint="eastAsia"/>
        </w:rPr>
        <w:t>Союзу</w:t>
      </w:r>
      <w:r>
        <w:t></w:t>
      </w:r>
      <w:r>
        <w:rPr>
          <w:rFonts w:hint="eastAsia"/>
        </w:rPr>
        <w:t>та</w:t>
      </w:r>
      <w:r>
        <w:t></w:t>
      </w:r>
      <w:r>
        <w:rPr>
          <w:rFonts w:hint="eastAsia"/>
        </w:rPr>
        <w:t>Ради</w:t>
      </w:r>
    </w:p>
    <w:p w:rsidR="00DE4F2A" w:rsidRDefault="00DE4F2A" w:rsidP="00DE4F2A">
      <w:r>
        <w:rPr>
          <w:rFonts w:hint="eastAsia"/>
        </w:rPr>
        <w:t>Європи</w:t>
      </w:r>
      <w:r>
        <w:t></w:t>
      </w:r>
      <w:r>
        <w:rPr>
          <w:rFonts w:hint="eastAsia"/>
        </w:rPr>
        <w:t>закріплюють</w:t>
      </w:r>
      <w:r>
        <w:t></w:t>
      </w:r>
      <w:r>
        <w:rPr>
          <w:rFonts w:hint="eastAsia"/>
        </w:rPr>
        <w:t>засади</w:t>
      </w:r>
      <w:r>
        <w:t></w:t>
      </w:r>
      <w:r>
        <w:rPr>
          <w:rFonts w:hint="eastAsia"/>
        </w:rPr>
        <w:t>і</w:t>
      </w:r>
      <w:r>
        <w:t></w:t>
      </w:r>
      <w:r>
        <w:rPr>
          <w:rFonts w:hint="eastAsia"/>
        </w:rPr>
        <w:t>принципи</w:t>
      </w:r>
      <w:r>
        <w:t></w:t>
      </w:r>
      <w:r>
        <w:rPr>
          <w:rFonts w:hint="eastAsia"/>
        </w:rPr>
        <w:t>реформування</w:t>
      </w:r>
      <w:r>
        <w:t></w:t>
      </w:r>
      <w:r>
        <w:rPr>
          <w:rFonts w:hint="eastAsia"/>
        </w:rPr>
        <w:t>кримінального</w:t>
      </w:r>
      <w:r>
        <w:t></w:t>
      </w:r>
      <w:r>
        <w:rPr>
          <w:rFonts w:hint="eastAsia"/>
        </w:rPr>
        <w:t>процесу</w:t>
      </w:r>
    </w:p>
    <w:p w:rsidR="00DE4F2A" w:rsidRDefault="00DE4F2A" w:rsidP="00DE4F2A">
      <w:r>
        <w:rPr>
          <w:rFonts w:hint="eastAsia"/>
        </w:rPr>
        <w:t>та</w:t>
      </w:r>
      <w:r>
        <w:t></w:t>
      </w:r>
      <w:r>
        <w:rPr>
          <w:rFonts w:hint="eastAsia"/>
        </w:rPr>
        <w:t>впровадження</w:t>
      </w:r>
      <w:r>
        <w:t></w:t>
      </w:r>
      <w:r>
        <w:rPr>
          <w:rFonts w:hint="eastAsia"/>
        </w:rPr>
        <w:t>відновного</w:t>
      </w:r>
      <w:r>
        <w:t></w:t>
      </w:r>
      <w:r>
        <w:rPr>
          <w:rFonts w:hint="eastAsia"/>
        </w:rPr>
        <w:t>правосуддя</w:t>
      </w:r>
      <w:r>
        <w:t></w:t>
      </w:r>
      <w:r>
        <w:t></w:t>
      </w:r>
      <w:r>
        <w:rPr>
          <w:rFonts w:hint="eastAsia"/>
        </w:rPr>
        <w:t>зокрема</w:t>
      </w:r>
      <w:r>
        <w:t></w:t>
      </w:r>
      <w:r>
        <w:rPr>
          <w:rFonts w:hint="eastAsia"/>
        </w:rPr>
        <w:t>медіації</w:t>
      </w:r>
      <w:r>
        <w:t></w:t>
      </w:r>
      <w:r>
        <w:t></w:t>
      </w:r>
      <w:r>
        <w:rPr>
          <w:rFonts w:hint="eastAsia"/>
        </w:rPr>
        <w:t>В</w:t>
      </w:r>
      <w:r>
        <w:t></w:t>
      </w:r>
      <w:r>
        <w:rPr>
          <w:rFonts w:hint="eastAsia"/>
        </w:rPr>
        <w:t>міжнародноправових</w:t>
      </w:r>
      <w:r>
        <w:t></w:t>
      </w:r>
      <w:r>
        <w:rPr>
          <w:rFonts w:hint="eastAsia"/>
        </w:rPr>
        <w:t>актах</w:t>
      </w:r>
      <w:r>
        <w:t></w:t>
      </w:r>
      <w:r>
        <w:rPr>
          <w:rFonts w:hint="eastAsia"/>
        </w:rPr>
        <w:t>ООН</w:t>
      </w:r>
      <w:r>
        <w:t></w:t>
      </w:r>
      <w:r>
        <w:t></w:t>
      </w:r>
      <w:r>
        <w:rPr>
          <w:rFonts w:hint="eastAsia"/>
        </w:rPr>
        <w:t>Ради</w:t>
      </w:r>
      <w:r>
        <w:t></w:t>
      </w:r>
      <w:r>
        <w:rPr>
          <w:rFonts w:hint="eastAsia"/>
        </w:rPr>
        <w:t>Європи</w:t>
      </w:r>
      <w:r>
        <w:t></w:t>
      </w:r>
      <w:r>
        <w:rPr>
          <w:rFonts w:hint="eastAsia"/>
        </w:rPr>
        <w:t>та</w:t>
      </w:r>
      <w:r>
        <w:t></w:t>
      </w:r>
      <w:r>
        <w:rPr>
          <w:rFonts w:hint="eastAsia"/>
        </w:rPr>
        <w:t>Європейського</w:t>
      </w:r>
      <w:r>
        <w:t></w:t>
      </w:r>
      <w:r>
        <w:rPr>
          <w:rFonts w:hint="eastAsia"/>
        </w:rPr>
        <w:t>Союзу</w:t>
      </w:r>
      <w:r>
        <w:t></w:t>
      </w:r>
      <w:r>
        <w:rPr>
          <w:rFonts w:hint="eastAsia"/>
        </w:rPr>
        <w:t>наголошується</w:t>
      </w:r>
      <w:r>
        <w:t></w:t>
      </w:r>
      <w:r>
        <w:rPr>
          <w:rFonts w:hint="eastAsia"/>
        </w:rPr>
        <w:t>на</w:t>
      </w:r>
      <w:r>
        <w:t></w:t>
      </w:r>
    </w:p>
    <w:p w:rsidR="00DE4F2A" w:rsidRDefault="00DE4F2A" w:rsidP="00DE4F2A">
      <w:r>
        <w:t></w:t>
      </w:r>
      <w:r>
        <w:t></w:t>
      </w:r>
      <w:r>
        <w:t></w:t>
      </w:r>
    </w:p>
    <w:p w:rsidR="00DE4F2A" w:rsidRDefault="00DE4F2A" w:rsidP="00DE4F2A">
      <w:r>
        <w:rPr>
          <w:rFonts w:hint="eastAsia"/>
        </w:rPr>
        <w:t>важливості</w:t>
      </w:r>
      <w:r>
        <w:t></w:t>
      </w:r>
      <w:r>
        <w:rPr>
          <w:rFonts w:hint="eastAsia"/>
        </w:rPr>
        <w:t>застосовування</w:t>
      </w:r>
      <w:r>
        <w:t></w:t>
      </w:r>
      <w:r>
        <w:rPr>
          <w:rFonts w:hint="eastAsia"/>
        </w:rPr>
        <w:t>правових</w:t>
      </w:r>
      <w:r>
        <w:t></w:t>
      </w:r>
      <w:r>
        <w:rPr>
          <w:rFonts w:hint="eastAsia"/>
        </w:rPr>
        <w:t>норм</w:t>
      </w:r>
      <w:r>
        <w:t></w:t>
      </w:r>
      <w:r>
        <w:t></w:t>
      </w:r>
      <w:r>
        <w:rPr>
          <w:rFonts w:hint="eastAsia"/>
        </w:rPr>
        <w:t>які</w:t>
      </w:r>
      <w:r>
        <w:t></w:t>
      </w:r>
      <w:r>
        <w:rPr>
          <w:rFonts w:hint="eastAsia"/>
        </w:rPr>
        <w:t>б</w:t>
      </w:r>
      <w:r>
        <w:t></w:t>
      </w:r>
      <w:r>
        <w:rPr>
          <w:rFonts w:hint="eastAsia"/>
        </w:rPr>
        <w:t>передбачали</w:t>
      </w:r>
      <w:r>
        <w:t></w:t>
      </w:r>
      <w:r>
        <w:rPr>
          <w:rFonts w:hint="eastAsia"/>
        </w:rPr>
        <w:t>відшкодування</w:t>
      </w:r>
    </w:p>
    <w:p w:rsidR="00DE4F2A" w:rsidRDefault="00DE4F2A" w:rsidP="00DE4F2A">
      <w:r>
        <w:rPr>
          <w:rFonts w:hint="eastAsia"/>
        </w:rPr>
        <w:t>шкоди</w:t>
      </w:r>
      <w:r>
        <w:t></w:t>
      </w:r>
      <w:r>
        <w:rPr>
          <w:rFonts w:hint="eastAsia"/>
        </w:rPr>
        <w:t>потерпілим</w:t>
      </w:r>
      <w:r>
        <w:t></w:t>
      </w:r>
      <w:r>
        <w:rPr>
          <w:rFonts w:hint="eastAsia"/>
        </w:rPr>
        <w:t>та</w:t>
      </w:r>
      <w:r>
        <w:t></w:t>
      </w:r>
      <w:r>
        <w:rPr>
          <w:rFonts w:hint="eastAsia"/>
        </w:rPr>
        <w:t>сприяли</w:t>
      </w:r>
      <w:r>
        <w:t></w:t>
      </w:r>
      <w:r>
        <w:rPr>
          <w:rFonts w:hint="eastAsia"/>
        </w:rPr>
        <w:t>примиренню</w:t>
      </w:r>
      <w:r>
        <w:t></w:t>
      </w:r>
      <w:r>
        <w:rPr>
          <w:rFonts w:hint="eastAsia"/>
        </w:rPr>
        <w:t>сторін</w:t>
      </w:r>
      <w:r>
        <w:t></w:t>
      </w:r>
      <w:r>
        <w:rPr>
          <w:rFonts w:hint="eastAsia"/>
        </w:rPr>
        <w:t>кримінальних</w:t>
      </w:r>
      <w:r>
        <w:t></w:t>
      </w:r>
      <w:r>
        <w:rPr>
          <w:rFonts w:hint="eastAsia"/>
        </w:rPr>
        <w:t>конфліктів</w:t>
      </w:r>
      <w:r>
        <w:t></w:t>
      </w:r>
    </w:p>
    <w:p w:rsidR="00DE4F2A" w:rsidRDefault="00DE4F2A" w:rsidP="00DE4F2A">
      <w:r>
        <w:t></w:t>
      </w:r>
      <w:r>
        <w:t></w:t>
      </w:r>
      <w:r>
        <w:t></w:t>
      </w:r>
      <w:r>
        <w:rPr>
          <w:rFonts w:hint="eastAsia"/>
        </w:rPr>
        <w:t>За</w:t>
      </w:r>
      <w:r>
        <w:t></w:t>
      </w:r>
      <w:r>
        <w:rPr>
          <w:rFonts w:hint="eastAsia"/>
        </w:rPr>
        <w:t>результатами</w:t>
      </w:r>
      <w:r>
        <w:t></w:t>
      </w:r>
      <w:r>
        <w:rPr>
          <w:rFonts w:hint="eastAsia"/>
        </w:rPr>
        <w:t>дослідження</w:t>
      </w:r>
      <w:r>
        <w:t></w:t>
      </w:r>
      <w:r>
        <w:rPr>
          <w:rFonts w:hint="eastAsia"/>
        </w:rPr>
        <w:t>запропоновано</w:t>
      </w:r>
      <w:r>
        <w:t></w:t>
      </w:r>
      <w:r>
        <w:rPr>
          <w:rFonts w:hint="eastAsia"/>
        </w:rPr>
        <w:t>наступну</w:t>
      </w:r>
      <w:r>
        <w:t></w:t>
      </w:r>
      <w:r>
        <w:rPr>
          <w:rFonts w:hint="eastAsia"/>
        </w:rPr>
        <w:t>періодизацію</w:t>
      </w:r>
    </w:p>
    <w:p w:rsidR="00DE4F2A" w:rsidRDefault="00DE4F2A" w:rsidP="00DE4F2A">
      <w:r>
        <w:rPr>
          <w:rFonts w:hint="eastAsia"/>
        </w:rPr>
        <w:t>розвитку</w:t>
      </w:r>
      <w:r>
        <w:t></w:t>
      </w:r>
      <w:r>
        <w:rPr>
          <w:rFonts w:hint="eastAsia"/>
        </w:rPr>
        <w:t>відновного</w:t>
      </w:r>
      <w:r>
        <w:t></w:t>
      </w:r>
      <w:r>
        <w:rPr>
          <w:rFonts w:hint="eastAsia"/>
        </w:rPr>
        <w:t>правосуддя</w:t>
      </w:r>
      <w:r>
        <w:t></w:t>
      </w:r>
      <w:r>
        <w:rPr>
          <w:rFonts w:hint="eastAsia"/>
        </w:rPr>
        <w:t>в</w:t>
      </w:r>
      <w:r>
        <w:t></w:t>
      </w:r>
      <w:r>
        <w:rPr>
          <w:rFonts w:hint="eastAsia"/>
        </w:rPr>
        <w:t>Європі</w:t>
      </w:r>
      <w:r>
        <w:t></w:t>
      </w:r>
      <w:r>
        <w:t></w:t>
      </w:r>
      <w:r>
        <w:t></w:t>
      </w:r>
      <w:r>
        <w:t></w:t>
      </w:r>
      <w:r>
        <w:t></w:t>
      </w:r>
      <w:r>
        <w:t></w:t>
      </w:r>
      <w:r>
        <w:t></w:t>
      </w:r>
      <w:r>
        <w:t></w:t>
      </w:r>
      <w:r>
        <w:t></w:t>
      </w:r>
      <w:r>
        <w:t></w:t>
      </w:r>
      <w:r>
        <w:rPr>
          <w:rFonts w:hint="eastAsia"/>
        </w:rPr>
        <w:t>ті</w:t>
      </w:r>
      <w:r>
        <w:t></w:t>
      </w:r>
      <w:r>
        <w:rPr>
          <w:rFonts w:hint="eastAsia"/>
        </w:rPr>
        <w:t>рр</w:t>
      </w:r>
      <w:r>
        <w:t></w:t>
      </w:r>
      <w:r>
        <w:t></w:t>
      </w:r>
      <w:r>
        <w:rPr>
          <w:rFonts w:hint="eastAsia"/>
        </w:rPr>
        <w:t>–</w:t>
      </w:r>
      <w:r>
        <w:t></w:t>
      </w:r>
      <w:r>
        <w:rPr>
          <w:rFonts w:hint="eastAsia"/>
        </w:rPr>
        <w:t>виникнення</w:t>
      </w:r>
    </w:p>
    <w:p w:rsidR="00DE4F2A" w:rsidRDefault="00DE4F2A" w:rsidP="00DE4F2A">
      <w:r>
        <w:rPr>
          <w:rFonts w:hint="eastAsia"/>
        </w:rPr>
        <w:t>соціального</w:t>
      </w:r>
      <w:r>
        <w:t></w:t>
      </w:r>
      <w:r>
        <w:rPr>
          <w:rFonts w:hint="eastAsia"/>
        </w:rPr>
        <w:t>руху</w:t>
      </w:r>
      <w:r>
        <w:t></w:t>
      </w:r>
      <w:r>
        <w:rPr>
          <w:rFonts w:hint="eastAsia"/>
        </w:rPr>
        <w:t>за</w:t>
      </w:r>
      <w:r>
        <w:t></w:t>
      </w:r>
      <w:r>
        <w:rPr>
          <w:rFonts w:hint="eastAsia"/>
        </w:rPr>
        <w:t>справедливість</w:t>
      </w:r>
      <w:r>
        <w:t></w:t>
      </w:r>
      <w:r>
        <w:rPr>
          <w:rFonts w:hint="eastAsia"/>
        </w:rPr>
        <w:t>кримінальної</w:t>
      </w:r>
      <w:r>
        <w:t></w:t>
      </w:r>
      <w:r>
        <w:rPr>
          <w:rFonts w:hint="eastAsia"/>
        </w:rPr>
        <w:t>системи</w:t>
      </w:r>
      <w:r>
        <w:t></w:t>
      </w:r>
      <w:r>
        <w:t></w:t>
      </w:r>
      <w:r>
        <w:t></w:t>
      </w:r>
      <w:r>
        <w:t></w:t>
      </w:r>
      <w:r>
        <w:t></w:t>
      </w:r>
      <w:r>
        <w:t></w:t>
      </w:r>
      <w:r>
        <w:t></w:t>
      </w:r>
      <w:r>
        <w:rPr>
          <w:rFonts w:hint="eastAsia"/>
        </w:rPr>
        <w:t>ті</w:t>
      </w:r>
      <w:r>
        <w:t></w:t>
      </w:r>
      <w:r>
        <w:t></w:t>
      </w:r>
      <w:r>
        <w:t></w:t>
      </w:r>
      <w:r>
        <w:rPr>
          <w:rFonts w:hint="eastAsia"/>
        </w:rPr>
        <w:t>початок</w:t>
      </w:r>
    </w:p>
    <w:p w:rsidR="00DE4F2A" w:rsidRDefault="00DE4F2A" w:rsidP="00DE4F2A">
      <w:r>
        <w:t></w:t>
      </w:r>
      <w:r>
        <w:t></w:t>
      </w:r>
      <w:r>
        <w:t></w:t>
      </w:r>
      <w:r>
        <w:t></w:t>
      </w:r>
      <w:r>
        <w:t></w:t>
      </w:r>
      <w:r>
        <w:rPr>
          <w:rFonts w:hint="eastAsia"/>
        </w:rPr>
        <w:t>х</w:t>
      </w:r>
      <w:r>
        <w:t></w:t>
      </w:r>
      <w:r>
        <w:rPr>
          <w:rFonts w:hint="eastAsia"/>
        </w:rPr>
        <w:t>рр</w:t>
      </w:r>
      <w:r>
        <w:t></w:t>
      </w:r>
      <w:r>
        <w:t></w:t>
      </w:r>
      <w:r>
        <w:rPr>
          <w:rFonts w:hint="eastAsia"/>
        </w:rPr>
        <w:t>–</w:t>
      </w:r>
      <w:r>
        <w:t></w:t>
      </w:r>
      <w:r>
        <w:rPr>
          <w:rFonts w:hint="eastAsia"/>
        </w:rPr>
        <w:t>відбуваються</w:t>
      </w:r>
      <w:r>
        <w:t></w:t>
      </w:r>
      <w:r>
        <w:rPr>
          <w:rFonts w:hint="eastAsia"/>
        </w:rPr>
        <w:t>теоретичні</w:t>
      </w:r>
      <w:r>
        <w:t></w:t>
      </w:r>
      <w:r>
        <w:rPr>
          <w:rFonts w:hint="eastAsia"/>
        </w:rPr>
        <w:t>дискусії</w:t>
      </w:r>
      <w:r>
        <w:t></w:t>
      </w:r>
      <w:r>
        <w:rPr>
          <w:rFonts w:hint="eastAsia"/>
        </w:rPr>
        <w:t>з</w:t>
      </w:r>
      <w:r>
        <w:t></w:t>
      </w:r>
      <w:r>
        <w:rPr>
          <w:rFonts w:hint="eastAsia"/>
        </w:rPr>
        <w:t>приводу</w:t>
      </w:r>
      <w:r>
        <w:t></w:t>
      </w:r>
      <w:r>
        <w:rPr>
          <w:rFonts w:hint="eastAsia"/>
        </w:rPr>
        <w:t>цієї</w:t>
      </w:r>
      <w:r>
        <w:t></w:t>
      </w:r>
      <w:r>
        <w:rPr>
          <w:rFonts w:hint="eastAsia"/>
        </w:rPr>
        <w:t>проблеми</w:t>
      </w:r>
      <w:r>
        <w:t></w:t>
      </w:r>
      <w:r>
        <w:t></w:t>
      </w:r>
      <w:r>
        <w:rPr>
          <w:rFonts w:hint="eastAsia"/>
        </w:rPr>
        <w:t>у</w:t>
      </w:r>
      <w:r>
        <w:t></w:t>
      </w:r>
      <w:r>
        <w:rPr>
          <w:rFonts w:hint="eastAsia"/>
        </w:rPr>
        <w:t>них</w:t>
      </w:r>
    </w:p>
    <w:p w:rsidR="00DE4F2A" w:rsidRDefault="00DE4F2A" w:rsidP="00DE4F2A">
      <w:r>
        <w:rPr>
          <w:rFonts w:hint="eastAsia"/>
        </w:rPr>
        <w:t>беруть</w:t>
      </w:r>
      <w:r>
        <w:t></w:t>
      </w:r>
      <w:r>
        <w:rPr>
          <w:rFonts w:hint="eastAsia"/>
        </w:rPr>
        <w:t>участь</w:t>
      </w:r>
      <w:r>
        <w:t></w:t>
      </w:r>
      <w:r>
        <w:rPr>
          <w:rFonts w:hint="eastAsia"/>
        </w:rPr>
        <w:t>переважно</w:t>
      </w:r>
      <w:r>
        <w:t></w:t>
      </w:r>
      <w:r>
        <w:rPr>
          <w:rFonts w:hint="eastAsia"/>
        </w:rPr>
        <w:t>американські</w:t>
      </w:r>
      <w:r>
        <w:t></w:t>
      </w:r>
      <w:r>
        <w:rPr>
          <w:rFonts w:hint="eastAsia"/>
        </w:rPr>
        <w:t>та</w:t>
      </w:r>
      <w:r>
        <w:t></w:t>
      </w:r>
      <w:r>
        <w:rPr>
          <w:rFonts w:hint="eastAsia"/>
        </w:rPr>
        <w:t>європейські</w:t>
      </w:r>
      <w:r>
        <w:t></w:t>
      </w:r>
      <w:r>
        <w:rPr>
          <w:rFonts w:hint="eastAsia"/>
        </w:rPr>
        <w:t>науковці</w:t>
      </w:r>
      <w:r>
        <w:t></w:t>
      </w:r>
      <w:r>
        <w:t></w:t>
      </w:r>
      <w:r>
        <w:t></w:t>
      </w:r>
      <w:r>
        <w:rPr>
          <w:rFonts w:hint="eastAsia"/>
        </w:rPr>
        <w:t>критика</w:t>
      </w:r>
    </w:p>
    <w:p w:rsidR="00DE4F2A" w:rsidRDefault="00DE4F2A" w:rsidP="00DE4F2A">
      <w:r>
        <w:rPr>
          <w:rFonts w:hint="eastAsia"/>
        </w:rPr>
        <w:t>офіційної</w:t>
      </w:r>
      <w:r>
        <w:t></w:t>
      </w:r>
      <w:r>
        <w:rPr>
          <w:rFonts w:hint="eastAsia"/>
        </w:rPr>
        <w:t>системи</w:t>
      </w:r>
      <w:r>
        <w:t></w:t>
      </w:r>
      <w:r>
        <w:rPr>
          <w:rFonts w:hint="eastAsia"/>
        </w:rPr>
        <w:t>правосуддя</w:t>
      </w:r>
      <w:r>
        <w:t></w:t>
      </w:r>
      <w:r>
        <w:rPr>
          <w:rFonts w:hint="eastAsia"/>
        </w:rPr>
        <w:t>правознавцями</w:t>
      </w:r>
      <w:r>
        <w:t></w:t>
      </w:r>
      <w:r>
        <w:t></w:t>
      </w:r>
      <w:r>
        <w:rPr>
          <w:rFonts w:hint="eastAsia"/>
        </w:rPr>
        <w:t>соціологами</w:t>
      </w:r>
      <w:r>
        <w:t></w:t>
      </w:r>
      <w:r>
        <w:t></w:t>
      </w:r>
      <w:r>
        <w:rPr>
          <w:rFonts w:hint="eastAsia"/>
        </w:rPr>
        <w:t>представниками</w:t>
      </w:r>
    </w:p>
    <w:p w:rsidR="00DE4F2A" w:rsidRDefault="00DE4F2A" w:rsidP="00DE4F2A">
      <w:r>
        <w:rPr>
          <w:rFonts w:hint="eastAsia"/>
        </w:rPr>
        <w:t>інших</w:t>
      </w:r>
      <w:r>
        <w:t></w:t>
      </w:r>
      <w:r>
        <w:rPr>
          <w:rFonts w:hint="eastAsia"/>
        </w:rPr>
        <w:t>наукових</w:t>
      </w:r>
      <w:r>
        <w:t></w:t>
      </w:r>
      <w:r>
        <w:rPr>
          <w:rFonts w:hint="eastAsia"/>
        </w:rPr>
        <w:t>галузей</w:t>
      </w:r>
      <w:r>
        <w:t></w:t>
      </w:r>
      <w:r>
        <w:t></w:t>
      </w:r>
      <w:r>
        <w:t></w:t>
      </w:r>
      <w:r>
        <w:t></w:t>
      </w:r>
      <w:r>
        <w:t></w:t>
      </w:r>
      <w:r>
        <w:t></w:t>
      </w:r>
      <w:r>
        <w:t></w:t>
      </w:r>
      <w:r>
        <w:t></w:t>
      </w:r>
      <w:r>
        <w:t></w:t>
      </w:r>
      <w:r>
        <w:t></w:t>
      </w:r>
      <w:r>
        <w:t></w:t>
      </w:r>
      <w:r>
        <w:t></w:t>
      </w:r>
      <w:r>
        <w:rPr>
          <w:rFonts w:hint="eastAsia"/>
        </w:rPr>
        <w:t>ті</w:t>
      </w:r>
      <w:r>
        <w:t></w:t>
      </w:r>
      <w:r>
        <w:rPr>
          <w:rFonts w:hint="eastAsia"/>
        </w:rPr>
        <w:t>рр</w:t>
      </w:r>
      <w:r>
        <w:t></w:t>
      </w:r>
      <w:r>
        <w:t></w:t>
      </w:r>
      <w:r>
        <w:rPr>
          <w:rFonts w:hint="eastAsia"/>
        </w:rPr>
        <w:t>–</w:t>
      </w:r>
      <w:r>
        <w:t></w:t>
      </w:r>
      <w:r>
        <w:rPr>
          <w:rFonts w:hint="eastAsia"/>
        </w:rPr>
        <w:t>запровадження</w:t>
      </w:r>
      <w:r>
        <w:t></w:t>
      </w:r>
      <w:r>
        <w:rPr>
          <w:rFonts w:hint="eastAsia"/>
        </w:rPr>
        <w:t>пілотних</w:t>
      </w:r>
      <w:r>
        <w:t></w:t>
      </w:r>
      <w:r>
        <w:rPr>
          <w:rFonts w:hint="eastAsia"/>
        </w:rPr>
        <w:t>проектів</w:t>
      </w:r>
      <w:r>
        <w:t></w:t>
      </w:r>
      <w:r>
        <w:rPr>
          <w:rFonts w:hint="eastAsia"/>
        </w:rPr>
        <w:t>з</w:t>
      </w:r>
    </w:p>
    <w:p w:rsidR="00DE4F2A" w:rsidRDefault="00DE4F2A" w:rsidP="00DE4F2A">
      <w:r>
        <w:rPr>
          <w:rFonts w:hint="eastAsia"/>
        </w:rPr>
        <w:t>відновних</w:t>
      </w:r>
      <w:r>
        <w:t></w:t>
      </w:r>
      <w:r>
        <w:rPr>
          <w:rFonts w:hint="eastAsia"/>
        </w:rPr>
        <w:t>практик</w:t>
      </w:r>
      <w:r>
        <w:t></w:t>
      </w:r>
      <w:r>
        <w:rPr>
          <w:rFonts w:hint="eastAsia"/>
        </w:rPr>
        <w:t>у</w:t>
      </w:r>
      <w:r>
        <w:t></w:t>
      </w:r>
      <w:r>
        <w:rPr>
          <w:rFonts w:hint="eastAsia"/>
        </w:rPr>
        <w:t>різних</w:t>
      </w:r>
      <w:r>
        <w:t></w:t>
      </w:r>
      <w:r>
        <w:rPr>
          <w:rFonts w:hint="eastAsia"/>
        </w:rPr>
        <w:t>європейських</w:t>
      </w:r>
      <w:r>
        <w:t></w:t>
      </w:r>
      <w:r>
        <w:rPr>
          <w:rFonts w:hint="eastAsia"/>
        </w:rPr>
        <w:t>країнах</w:t>
      </w:r>
      <w:r>
        <w:t></w:t>
      </w:r>
      <w:r>
        <w:t></w:t>
      </w:r>
      <w:r>
        <w:rPr>
          <w:rFonts w:hint="eastAsia"/>
        </w:rPr>
        <w:t>ухвалення</w:t>
      </w:r>
      <w:r>
        <w:t></w:t>
      </w:r>
      <w:r>
        <w:rPr>
          <w:rFonts w:hint="eastAsia"/>
        </w:rPr>
        <w:t>міжнародноправових</w:t>
      </w:r>
      <w:r>
        <w:t></w:t>
      </w:r>
      <w:r>
        <w:rPr>
          <w:rFonts w:hint="eastAsia"/>
        </w:rPr>
        <w:t>актів</w:t>
      </w:r>
      <w:r>
        <w:t></w:t>
      </w:r>
      <w:r>
        <w:rPr>
          <w:rFonts w:hint="eastAsia"/>
        </w:rPr>
        <w:t>ООН</w:t>
      </w:r>
      <w:r>
        <w:t></w:t>
      </w:r>
      <w:r>
        <w:t></w:t>
      </w:r>
      <w:r>
        <w:rPr>
          <w:rFonts w:hint="eastAsia"/>
        </w:rPr>
        <w:t>Ради</w:t>
      </w:r>
      <w:r>
        <w:t></w:t>
      </w:r>
      <w:r>
        <w:rPr>
          <w:rFonts w:hint="eastAsia"/>
        </w:rPr>
        <w:t>Європи</w:t>
      </w:r>
      <w:r>
        <w:t></w:t>
      </w:r>
      <w:r>
        <w:rPr>
          <w:rFonts w:hint="eastAsia"/>
        </w:rPr>
        <w:t>та</w:t>
      </w:r>
      <w:r>
        <w:t></w:t>
      </w:r>
      <w:r>
        <w:rPr>
          <w:rFonts w:hint="eastAsia"/>
        </w:rPr>
        <w:t>Європейського</w:t>
      </w:r>
      <w:r>
        <w:t></w:t>
      </w:r>
      <w:r>
        <w:rPr>
          <w:rFonts w:hint="eastAsia"/>
        </w:rPr>
        <w:t>Союзу</w:t>
      </w:r>
      <w:r>
        <w:t></w:t>
      </w:r>
      <w:r>
        <w:t></w:t>
      </w:r>
      <w:r>
        <w:rPr>
          <w:rFonts w:hint="eastAsia"/>
        </w:rPr>
        <w:t>що</w:t>
      </w:r>
      <w:r>
        <w:t></w:t>
      </w:r>
      <w:r>
        <w:rPr>
          <w:rFonts w:hint="eastAsia"/>
        </w:rPr>
        <w:t>закріплювали</w:t>
      </w:r>
    </w:p>
    <w:p w:rsidR="00DE4F2A" w:rsidRDefault="00DE4F2A" w:rsidP="00DE4F2A">
      <w:r>
        <w:rPr>
          <w:rFonts w:hint="eastAsia"/>
        </w:rPr>
        <w:t>засади</w:t>
      </w:r>
      <w:r>
        <w:t></w:t>
      </w:r>
      <w:r>
        <w:rPr>
          <w:rFonts w:hint="eastAsia"/>
        </w:rPr>
        <w:t>запровадження</w:t>
      </w:r>
      <w:r>
        <w:t></w:t>
      </w:r>
      <w:r>
        <w:rPr>
          <w:rFonts w:hint="eastAsia"/>
        </w:rPr>
        <w:t>відновного</w:t>
      </w:r>
      <w:r>
        <w:t></w:t>
      </w:r>
      <w:r>
        <w:rPr>
          <w:rFonts w:hint="eastAsia"/>
        </w:rPr>
        <w:t>правосуддя</w:t>
      </w:r>
      <w:r>
        <w:t></w:t>
      </w:r>
      <w:r>
        <w:t></w:t>
      </w:r>
      <w:r>
        <w:t></w:t>
      </w:r>
      <w:r>
        <w:t></w:t>
      </w:r>
      <w:r>
        <w:t></w:t>
      </w:r>
      <w:r>
        <w:t></w:t>
      </w:r>
      <w:r>
        <w:t></w:t>
      </w:r>
      <w:r>
        <w:rPr>
          <w:rFonts w:hint="eastAsia"/>
        </w:rPr>
        <w:t>ті</w:t>
      </w:r>
      <w:r>
        <w:t></w:t>
      </w:r>
      <w:r>
        <w:rPr>
          <w:rFonts w:hint="eastAsia"/>
        </w:rPr>
        <w:t>рр</w:t>
      </w:r>
      <w:r>
        <w:t></w:t>
      </w:r>
      <w:r>
        <w:t></w:t>
      </w:r>
      <w:r>
        <w:t></w:t>
      </w:r>
      <w:r>
        <w:t></w:t>
      </w:r>
      <w:r>
        <w:rPr>
          <w:rFonts w:hint="eastAsia"/>
        </w:rPr>
        <w:t>початок</w:t>
      </w:r>
      <w:r>
        <w:t></w:t>
      </w:r>
      <w:r>
        <w:rPr>
          <w:rFonts w:hint="eastAsia"/>
        </w:rPr>
        <w:t>ХХІ</w:t>
      </w:r>
      <w:r>
        <w:t></w:t>
      </w:r>
      <w:r>
        <w:rPr>
          <w:rFonts w:hint="eastAsia"/>
        </w:rPr>
        <w:t>ст</w:t>
      </w:r>
      <w:r>
        <w:t></w:t>
      </w:r>
      <w:r>
        <w:t></w:t>
      </w:r>
      <w:r>
        <w:rPr>
          <w:rFonts w:hint="eastAsia"/>
        </w:rPr>
        <w:t>–</w:t>
      </w:r>
    </w:p>
    <w:p w:rsidR="00DE4F2A" w:rsidRDefault="00DE4F2A" w:rsidP="00DE4F2A">
      <w:r>
        <w:rPr>
          <w:rFonts w:hint="eastAsia"/>
        </w:rPr>
        <w:t>закріплення</w:t>
      </w:r>
      <w:r>
        <w:t></w:t>
      </w:r>
      <w:r>
        <w:rPr>
          <w:rFonts w:hint="eastAsia"/>
        </w:rPr>
        <w:t>відновного</w:t>
      </w:r>
      <w:r>
        <w:t></w:t>
      </w:r>
      <w:r>
        <w:rPr>
          <w:rFonts w:hint="eastAsia"/>
        </w:rPr>
        <w:t>правосуддя</w:t>
      </w:r>
      <w:r>
        <w:t></w:t>
      </w:r>
      <w:r>
        <w:rPr>
          <w:rFonts w:hint="eastAsia"/>
        </w:rPr>
        <w:t>на</w:t>
      </w:r>
      <w:r>
        <w:t></w:t>
      </w:r>
      <w:r>
        <w:rPr>
          <w:rFonts w:hint="eastAsia"/>
        </w:rPr>
        <w:t>законодавчому</w:t>
      </w:r>
      <w:r>
        <w:t></w:t>
      </w:r>
      <w:r>
        <w:rPr>
          <w:rFonts w:hint="eastAsia"/>
        </w:rPr>
        <w:t>рівні</w:t>
      </w:r>
      <w:r>
        <w:t></w:t>
      </w:r>
    </w:p>
    <w:p w:rsidR="00DE4F2A" w:rsidRDefault="00DE4F2A" w:rsidP="00DE4F2A">
      <w:r>
        <w:t></w:t>
      </w:r>
      <w:r>
        <w:t></w:t>
      </w:r>
      <w:r>
        <w:t></w:t>
      </w:r>
      <w:r>
        <w:rPr>
          <w:rFonts w:hint="eastAsia"/>
        </w:rPr>
        <w:t>Встановлено</w:t>
      </w:r>
      <w:r>
        <w:t></w:t>
      </w:r>
      <w:r>
        <w:t></w:t>
      </w:r>
      <w:r>
        <w:rPr>
          <w:rFonts w:hint="eastAsia"/>
        </w:rPr>
        <w:t>що</w:t>
      </w:r>
      <w:r>
        <w:t></w:t>
      </w:r>
      <w:r>
        <w:rPr>
          <w:rFonts w:hint="eastAsia"/>
        </w:rPr>
        <w:t>існують</w:t>
      </w:r>
      <w:r>
        <w:t></w:t>
      </w:r>
      <w:r>
        <w:rPr>
          <w:rFonts w:hint="eastAsia"/>
        </w:rPr>
        <w:t>особливості</w:t>
      </w:r>
      <w:r>
        <w:t></w:t>
      </w:r>
      <w:r>
        <w:rPr>
          <w:rFonts w:hint="eastAsia"/>
        </w:rPr>
        <w:t>реалізації</w:t>
      </w:r>
      <w:r>
        <w:t></w:t>
      </w:r>
      <w:r>
        <w:rPr>
          <w:rFonts w:hint="eastAsia"/>
        </w:rPr>
        <w:t>програм</w:t>
      </w:r>
      <w:r>
        <w:t></w:t>
      </w:r>
      <w:r>
        <w:rPr>
          <w:rFonts w:hint="eastAsia"/>
        </w:rPr>
        <w:t>відновного</w:t>
      </w:r>
    </w:p>
    <w:p w:rsidR="00DE4F2A" w:rsidRDefault="00DE4F2A" w:rsidP="00DE4F2A">
      <w:r>
        <w:rPr>
          <w:rFonts w:hint="eastAsia"/>
        </w:rPr>
        <w:t>правосуддя</w:t>
      </w:r>
      <w:r>
        <w:t></w:t>
      </w:r>
      <w:r>
        <w:rPr>
          <w:rFonts w:hint="eastAsia"/>
        </w:rPr>
        <w:t>в</w:t>
      </w:r>
      <w:r>
        <w:t></w:t>
      </w:r>
      <w:r>
        <w:rPr>
          <w:rFonts w:hint="eastAsia"/>
        </w:rPr>
        <w:t>європейських</w:t>
      </w:r>
      <w:r>
        <w:t></w:t>
      </w:r>
      <w:r>
        <w:rPr>
          <w:rFonts w:hint="eastAsia"/>
        </w:rPr>
        <w:t>країнах</w:t>
      </w:r>
      <w:r>
        <w:t></w:t>
      </w:r>
      <w:r>
        <w:rPr>
          <w:rFonts w:hint="eastAsia"/>
        </w:rPr>
        <w:t>в</w:t>
      </w:r>
      <w:r>
        <w:t></w:t>
      </w:r>
      <w:r>
        <w:rPr>
          <w:rFonts w:hint="eastAsia"/>
        </w:rPr>
        <w:t>залежності</w:t>
      </w:r>
      <w:r>
        <w:t></w:t>
      </w:r>
      <w:r>
        <w:rPr>
          <w:rFonts w:hint="eastAsia"/>
        </w:rPr>
        <w:t>від</w:t>
      </w:r>
      <w:r>
        <w:t></w:t>
      </w:r>
      <w:r>
        <w:rPr>
          <w:rFonts w:hint="eastAsia"/>
        </w:rPr>
        <w:t>того</w:t>
      </w:r>
      <w:r>
        <w:t></w:t>
      </w:r>
      <w:r>
        <w:t></w:t>
      </w:r>
      <w:r>
        <w:rPr>
          <w:rFonts w:hint="eastAsia"/>
        </w:rPr>
        <w:t>до</w:t>
      </w:r>
      <w:r>
        <w:t></w:t>
      </w:r>
      <w:r>
        <w:rPr>
          <w:rFonts w:hint="eastAsia"/>
        </w:rPr>
        <w:t>яких</w:t>
      </w:r>
      <w:r>
        <w:t></w:t>
      </w:r>
      <w:r>
        <w:rPr>
          <w:rFonts w:hint="eastAsia"/>
        </w:rPr>
        <w:t>правових</w:t>
      </w:r>
    </w:p>
    <w:p w:rsidR="00DE4F2A" w:rsidRDefault="00DE4F2A" w:rsidP="00DE4F2A">
      <w:r>
        <w:rPr>
          <w:rFonts w:hint="eastAsia"/>
        </w:rPr>
        <w:t>сімей</w:t>
      </w:r>
      <w:r>
        <w:t></w:t>
      </w:r>
      <w:r>
        <w:rPr>
          <w:rFonts w:hint="eastAsia"/>
        </w:rPr>
        <w:t>вони</w:t>
      </w:r>
      <w:r>
        <w:t></w:t>
      </w:r>
      <w:r>
        <w:rPr>
          <w:rFonts w:hint="eastAsia"/>
        </w:rPr>
        <w:t>належать</w:t>
      </w:r>
      <w:r>
        <w:t></w:t>
      </w:r>
      <w:r>
        <w:t></w:t>
      </w:r>
      <w:r>
        <w:rPr>
          <w:rFonts w:hint="eastAsia"/>
        </w:rPr>
        <w:t>Відтак</w:t>
      </w:r>
      <w:r>
        <w:t></w:t>
      </w:r>
      <w:r>
        <w:t></w:t>
      </w:r>
      <w:r>
        <w:rPr>
          <w:rFonts w:hint="eastAsia"/>
        </w:rPr>
        <w:t>виокремлено</w:t>
      </w:r>
      <w:r>
        <w:t></w:t>
      </w:r>
      <w:r>
        <w:rPr>
          <w:rFonts w:hint="eastAsia"/>
        </w:rPr>
        <w:t>наступні</w:t>
      </w:r>
      <w:r>
        <w:t></w:t>
      </w:r>
      <w:r>
        <w:rPr>
          <w:rFonts w:hint="eastAsia"/>
        </w:rPr>
        <w:t>моделі</w:t>
      </w:r>
      <w:r>
        <w:t></w:t>
      </w:r>
      <w:r>
        <w:rPr>
          <w:rFonts w:hint="eastAsia"/>
        </w:rPr>
        <w:t>відновного</w:t>
      </w:r>
    </w:p>
    <w:p w:rsidR="00DE4F2A" w:rsidRDefault="00DE4F2A" w:rsidP="00DE4F2A">
      <w:r>
        <w:rPr>
          <w:rFonts w:hint="eastAsia"/>
        </w:rPr>
        <w:t>правосуддя</w:t>
      </w:r>
      <w:r>
        <w:t></w:t>
      </w:r>
      <w:r>
        <w:rPr>
          <w:rFonts w:hint="eastAsia"/>
        </w:rPr>
        <w:t>в</w:t>
      </w:r>
      <w:r>
        <w:t></w:t>
      </w:r>
      <w:r>
        <w:rPr>
          <w:rFonts w:hint="eastAsia"/>
        </w:rPr>
        <w:t>європейських</w:t>
      </w:r>
      <w:r>
        <w:t></w:t>
      </w:r>
      <w:r>
        <w:rPr>
          <w:rFonts w:hint="eastAsia"/>
        </w:rPr>
        <w:t>країнах</w:t>
      </w:r>
      <w:r>
        <w:t></w:t>
      </w:r>
    </w:p>
    <w:p w:rsidR="00DE4F2A" w:rsidRDefault="00DE4F2A" w:rsidP="00DE4F2A">
      <w:r>
        <w:rPr>
          <w:rFonts w:hint="eastAsia"/>
        </w:rPr>
        <w:t>а</w:t>
      </w:r>
      <w:r>
        <w:t></w:t>
      </w:r>
      <w:r>
        <w:t></w:t>
      </w:r>
      <w:r>
        <w:rPr>
          <w:rFonts w:hint="eastAsia"/>
        </w:rPr>
        <w:t>континентальна</w:t>
      </w:r>
      <w:r>
        <w:t></w:t>
      </w:r>
      <w:r>
        <w:t></w:t>
      </w:r>
      <w:r>
        <w:t></w:t>
      </w:r>
      <w:r>
        <w:rPr>
          <w:rFonts w:hint="eastAsia"/>
        </w:rPr>
        <w:t>у</w:t>
      </w:r>
      <w:r>
        <w:t></w:t>
      </w:r>
      <w:r>
        <w:rPr>
          <w:rFonts w:hint="eastAsia"/>
        </w:rPr>
        <w:t>країнах</w:t>
      </w:r>
      <w:r>
        <w:t></w:t>
      </w:r>
      <w:r>
        <w:rPr>
          <w:rFonts w:hint="eastAsia"/>
        </w:rPr>
        <w:t>континентальної</w:t>
      </w:r>
      <w:r>
        <w:t></w:t>
      </w:r>
      <w:r>
        <w:rPr>
          <w:rFonts w:hint="eastAsia"/>
        </w:rPr>
        <w:t>Європи</w:t>
      </w:r>
      <w:r>
        <w:t></w:t>
      </w:r>
      <w:r>
        <w:t></w:t>
      </w:r>
      <w:r>
        <w:rPr>
          <w:rFonts w:hint="eastAsia"/>
        </w:rPr>
        <w:t>які</w:t>
      </w:r>
      <w:r>
        <w:t></w:t>
      </w:r>
      <w:r>
        <w:rPr>
          <w:rFonts w:hint="eastAsia"/>
        </w:rPr>
        <w:t>відносяться</w:t>
      </w:r>
      <w:r>
        <w:t></w:t>
      </w:r>
      <w:r>
        <w:rPr>
          <w:rFonts w:hint="eastAsia"/>
        </w:rPr>
        <w:t>до</w:t>
      </w:r>
    </w:p>
    <w:p w:rsidR="00DE4F2A" w:rsidRDefault="00DE4F2A" w:rsidP="00DE4F2A">
      <w:r>
        <w:rPr>
          <w:rFonts w:hint="eastAsia"/>
        </w:rPr>
        <w:t>романо</w:t>
      </w:r>
      <w:r>
        <w:t></w:t>
      </w:r>
      <w:r>
        <w:rPr>
          <w:rFonts w:hint="eastAsia"/>
        </w:rPr>
        <w:t>германської</w:t>
      </w:r>
      <w:r>
        <w:t></w:t>
      </w:r>
      <w:r>
        <w:rPr>
          <w:rFonts w:hint="eastAsia"/>
        </w:rPr>
        <w:t>та</w:t>
      </w:r>
      <w:r>
        <w:t></w:t>
      </w:r>
      <w:r>
        <w:rPr>
          <w:rFonts w:hint="eastAsia"/>
        </w:rPr>
        <w:t>скандинавської</w:t>
      </w:r>
      <w:r>
        <w:t></w:t>
      </w:r>
      <w:r>
        <w:rPr>
          <w:rFonts w:hint="eastAsia"/>
        </w:rPr>
        <w:t>правових</w:t>
      </w:r>
      <w:r>
        <w:t></w:t>
      </w:r>
      <w:r>
        <w:rPr>
          <w:rFonts w:hint="eastAsia"/>
        </w:rPr>
        <w:t>сімей</w:t>
      </w:r>
      <w:r>
        <w:t></w:t>
      </w:r>
      <w:r>
        <w:rPr>
          <w:rFonts w:hint="eastAsia"/>
        </w:rPr>
        <w:t>медіація</w:t>
      </w:r>
      <w:r>
        <w:t></w:t>
      </w:r>
      <w:r>
        <w:rPr>
          <w:rFonts w:hint="eastAsia"/>
        </w:rPr>
        <w:t>є</w:t>
      </w:r>
    </w:p>
    <w:p w:rsidR="00DE4F2A" w:rsidRDefault="00DE4F2A" w:rsidP="00DE4F2A">
      <w:r>
        <w:rPr>
          <w:rFonts w:hint="eastAsia"/>
        </w:rPr>
        <w:t>процесуальним</w:t>
      </w:r>
      <w:r>
        <w:t></w:t>
      </w:r>
      <w:r>
        <w:rPr>
          <w:rFonts w:hint="eastAsia"/>
        </w:rPr>
        <w:t>інститутом</w:t>
      </w:r>
      <w:r>
        <w:t></w:t>
      </w:r>
      <w:r>
        <w:t></w:t>
      </w:r>
      <w:r>
        <w:rPr>
          <w:rFonts w:hint="eastAsia"/>
        </w:rPr>
        <w:t>як</w:t>
      </w:r>
      <w:r>
        <w:t></w:t>
      </w:r>
      <w:r>
        <w:rPr>
          <w:rFonts w:hint="eastAsia"/>
        </w:rPr>
        <w:t>правило</w:t>
      </w:r>
      <w:r>
        <w:t></w:t>
      </w:r>
      <w:r>
        <w:t></w:t>
      </w:r>
      <w:r>
        <w:rPr>
          <w:rFonts w:hint="eastAsia"/>
        </w:rPr>
        <w:t>закріпленим</w:t>
      </w:r>
      <w:r>
        <w:t></w:t>
      </w:r>
      <w:r>
        <w:rPr>
          <w:rFonts w:hint="eastAsia"/>
        </w:rPr>
        <w:t>в</w:t>
      </w:r>
      <w:r>
        <w:t></w:t>
      </w:r>
      <w:r>
        <w:rPr>
          <w:rFonts w:hint="eastAsia"/>
        </w:rPr>
        <w:t>законодавстві</w:t>
      </w:r>
      <w:r>
        <w:t></w:t>
      </w:r>
      <w:r>
        <w:t></w:t>
      </w:r>
      <w:r>
        <w:rPr>
          <w:rFonts w:hint="eastAsia"/>
        </w:rPr>
        <w:t>який</w:t>
      </w:r>
    </w:p>
    <w:p w:rsidR="00DE4F2A" w:rsidRDefault="00DE4F2A" w:rsidP="00DE4F2A">
      <w:r>
        <w:rPr>
          <w:rFonts w:hint="eastAsia"/>
        </w:rPr>
        <w:t>втілює</w:t>
      </w:r>
      <w:r>
        <w:t></w:t>
      </w:r>
      <w:r>
        <w:rPr>
          <w:rFonts w:hint="eastAsia"/>
        </w:rPr>
        <w:t>одну</w:t>
      </w:r>
      <w:r>
        <w:t></w:t>
      </w:r>
      <w:r>
        <w:rPr>
          <w:rFonts w:hint="eastAsia"/>
        </w:rPr>
        <w:t>з</w:t>
      </w:r>
      <w:r>
        <w:t></w:t>
      </w:r>
      <w:r>
        <w:rPr>
          <w:rFonts w:hint="eastAsia"/>
        </w:rPr>
        <w:t>можливих</w:t>
      </w:r>
      <w:r>
        <w:t></w:t>
      </w:r>
      <w:r>
        <w:rPr>
          <w:rFonts w:hint="eastAsia"/>
        </w:rPr>
        <w:t>альтернатив</w:t>
      </w:r>
      <w:r>
        <w:t></w:t>
      </w:r>
      <w:r>
        <w:rPr>
          <w:rFonts w:hint="eastAsia"/>
        </w:rPr>
        <w:t>кримінальному</w:t>
      </w:r>
      <w:r>
        <w:t></w:t>
      </w:r>
      <w:r>
        <w:rPr>
          <w:rFonts w:hint="eastAsia"/>
        </w:rPr>
        <w:t>переслідуванню</w:t>
      </w:r>
      <w:r>
        <w:t></w:t>
      </w:r>
    </w:p>
    <w:p w:rsidR="00DE4F2A" w:rsidRDefault="00DE4F2A" w:rsidP="00DE4F2A">
      <w:r>
        <w:rPr>
          <w:rFonts w:hint="eastAsia"/>
        </w:rPr>
        <w:t>Визначено</w:t>
      </w:r>
      <w:r>
        <w:t></w:t>
      </w:r>
      <w:r>
        <w:t></w:t>
      </w:r>
      <w:r>
        <w:rPr>
          <w:rFonts w:hint="eastAsia"/>
        </w:rPr>
        <w:t>що</w:t>
      </w:r>
      <w:r>
        <w:t></w:t>
      </w:r>
      <w:r>
        <w:rPr>
          <w:rFonts w:hint="eastAsia"/>
        </w:rPr>
        <w:t>існують</w:t>
      </w:r>
      <w:r>
        <w:t></w:t>
      </w:r>
      <w:r>
        <w:rPr>
          <w:rFonts w:hint="eastAsia"/>
        </w:rPr>
        <w:t>різні</w:t>
      </w:r>
      <w:r>
        <w:t></w:t>
      </w:r>
      <w:r>
        <w:rPr>
          <w:rFonts w:hint="eastAsia"/>
        </w:rPr>
        <w:t>способи</w:t>
      </w:r>
      <w:r>
        <w:t></w:t>
      </w:r>
      <w:r>
        <w:rPr>
          <w:rFonts w:hint="eastAsia"/>
        </w:rPr>
        <w:t>закріплення</w:t>
      </w:r>
      <w:r>
        <w:t></w:t>
      </w:r>
      <w:r>
        <w:rPr>
          <w:rFonts w:hint="eastAsia"/>
        </w:rPr>
        <w:t>відновного</w:t>
      </w:r>
      <w:r>
        <w:t></w:t>
      </w:r>
      <w:r>
        <w:rPr>
          <w:rFonts w:hint="eastAsia"/>
        </w:rPr>
        <w:t>правосуддя</w:t>
      </w:r>
      <w:r>
        <w:t></w:t>
      </w:r>
      <w:r>
        <w:rPr>
          <w:rFonts w:hint="eastAsia"/>
        </w:rPr>
        <w:t>на</w:t>
      </w:r>
    </w:p>
    <w:p w:rsidR="00DE4F2A" w:rsidRDefault="00DE4F2A" w:rsidP="00DE4F2A">
      <w:r>
        <w:rPr>
          <w:rFonts w:hint="eastAsia"/>
        </w:rPr>
        <w:t>законодавчому</w:t>
      </w:r>
      <w:r>
        <w:t></w:t>
      </w:r>
      <w:r>
        <w:rPr>
          <w:rFonts w:hint="eastAsia"/>
        </w:rPr>
        <w:t>рівні</w:t>
      </w:r>
      <w:r>
        <w:t></w:t>
      </w:r>
      <w:r>
        <w:t></w:t>
      </w:r>
      <w:r>
        <w:rPr>
          <w:rFonts w:hint="eastAsia"/>
        </w:rPr>
        <w:t>в</w:t>
      </w:r>
      <w:r>
        <w:t></w:t>
      </w:r>
      <w:r>
        <w:rPr>
          <w:rFonts w:hint="eastAsia"/>
        </w:rPr>
        <w:t>кримінальних</w:t>
      </w:r>
      <w:r>
        <w:t></w:t>
      </w:r>
      <w:r>
        <w:rPr>
          <w:rFonts w:hint="eastAsia"/>
        </w:rPr>
        <w:t>кодексах</w:t>
      </w:r>
      <w:r>
        <w:t></w:t>
      </w:r>
      <w:r>
        <w:t></w:t>
      </w:r>
      <w:r>
        <w:rPr>
          <w:rFonts w:hint="eastAsia"/>
        </w:rPr>
        <w:t>Німеччина</w:t>
      </w:r>
      <w:r>
        <w:t></w:t>
      </w:r>
      <w:r>
        <w:t></w:t>
      </w:r>
      <w:r>
        <w:rPr>
          <w:rFonts w:hint="eastAsia"/>
        </w:rPr>
        <w:t>Фінляндія</w:t>
      </w:r>
      <w:r>
        <w:t></w:t>
      </w:r>
      <w:r>
        <w:t></w:t>
      </w:r>
      <w:r>
        <w:rPr>
          <w:rFonts w:hint="eastAsia"/>
        </w:rPr>
        <w:t>Польща</w:t>
      </w:r>
      <w:r>
        <w:t></w:t>
      </w:r>
      <w:r>
        <w:t></w:t>
      </w:r>
    </w:p>
    <w:p w:rsidR="00DE4F2A" w:rsidRDefault="00DE4F2A" w:rsidP="00DE4F2A">
      <w:r>
        <w:rPr>
          <w:rFonts w:hint="eastAsia"/>
        </w:rPr>
        <w:t>в</w:t>
      </w:r>
      <w:r>
        <w:t></w:t>
      </w:r>
      <w:r>
        <w:rPr>
          <w:rFonts w:hint="eastAsia"/>
        </w:rPr>
        <w:t>кримінально</w:t>
      </w:r>
      <w:r>
        <w:t></w:t>
      </w:r>
      <w:r>
        <w:rPr>
          <w:rFonts w:hint="eastAsia"/>
        </w:rPr>
        <w:t>процесуальних</w:t>
      </w:r>
      <w:r>
        <w:t></w:t>
      </w:r>
      <w:r>
        <w:rPr>
          <w:rFonts w:hint="eastAsia"/>
        </w:rPr>
        <w:t>кодексах</w:t>
      </w:r>
      <w:r>
        <w:t></w:t>
      </w:r>
      <w:r>
        <w:t></w:t>
      </w:r>
      <w:r>
        <w:rPr>
          <w:rFonts w:hint="eastAsia"/>
        </w:rPr>
        <w:t>Австрія</w:t>
      </w:r>
      <w:r>
        <w:t></w:t>
      </w:r>
      <w:r>
        <w:t></w:t>
      </w:r>
      <w:r>
        <w:rPr>
          <w:rFonts w:hint="eastAsia"/>
        </w:rPr>
        <w:t>Франція</w:t>
      </w:r>
      <w:r>
        <w:t></w:t>
      </w:r>
      <w:r>
        <w:t></w:t>
      </w:r>
      <w:r>
        <w:rPr>
          <w:rFonts w:hint="eastAsia"/>
        </w:rPr>
        <w:t>Бельгія</w:t>
      </w:r>
      <w:r>
        <w:t></w:t>
      </w:r>
      <w:r>
        <w:t></w:t>
      </w:r>
      <w:r>
        <w:rPr>
          <w:rFonts w:hint="eastAsia"/>
        </w:rPr>
        <w:t>Фінляндія</w:t>
      </w:r>
      <w:r>
        <w:t></w:t>
      </w:r>
    </w:p>
    <w:p w:rsidR="00DE4F2A" w:rsidRDefault="00DE4F2A" w:rsidP="00DE4F2A">
      <w:r>
        <w:rPr>
          <w:rFonts w:hint="eastAsia"/>
        </w:rPr>
        <w:t>Польща</w:t>
      </w:r>
      <w:r>
        <w:t></w:t>
      </w:r>
      <w:r>
        <w:t></w:t>
      </w:r>
      <w:r>
        <w:t></w:t>
      </w:r>
      <w:r>
        <w:rPr>
          <w:rFonts w:hint="eastAsia"/>
        </w:rPr>
        <w:t>в</w:t>
      </w:r>
      <w:r>
        <w:t></w:t>
      </w:r>
      <w:r>
        <w:rPr>
          <w:rFonts w:hint="eastAsia"/>
        </w:rPr>
        <w:t>спеціальних</w:t>
      </w:r>
      <w:r>
        <w:t></w:t>
      </w:r>
      <w:r>
        <w:rPr>
          <w:rFonts w:hint="eastAsia"/>
        </w:rPr>
        <w:t>законах</w:t>
      </w:r>
      <w:r>
        <w:t></w:t>
      </w:r>
      <w:r>
        <w:rPr>
          <w:rFonts w:hint="eastAsia"/>
        </w:rPr>
        <w:t>про</w:t>
      </w:r>
      <w:r>
        <w:t></w:t>
      </w:r>
      <w:r>
        <w:rPr>
          <w:rFonts w:hint="eastAsia"/>
        </w:rPr>
        <w:t>медіацію</w:t>
      </w:r>
      <w:r>
        <w:t></w:t>
      </w:r>
      <w:r>
        <w:t></w:t>
      </w:r>
      <w:r>
        <w:rPr>
          <w:rFonts w:hint="eastAsia"/>
        </w:rPr>
        <w:t>Норвегія</w:t>
      </w:r>
      <w:r>
        <w:t></w:t>
      </w:r>
      <w:r>
        <w:t></w:t>
      </w:r>
      <w:r>
        <w:rPr>
          <w:rFonts w:hint="eastAsia"/>
        </w:rPr>
        <w:t>Фінляндія</w:t>
      </w:r>
      <w:r>
        <w:t></w:t>
      </w:r>
      <w:r>
        <w:t></w:t>
      </w:r>
      <w:r>
        <w:t></w:t>
      </w:r>
      <w:r>
        <w:rPr>
          <w:rFonts w:hint="eastAsia"/>
        </w:rPr>
        <w:t>у</w:t>
      </w:r>
      <w:r>
        <w:t></w:t>
      </w:r>
      <w:r>
        <w:rPr>
          <w:rFonts w:hint="eastAsia"/>
        </w:rPr>
        <w:t>законах</w:t>
      </w:r>
    </w:p>
    <w:p w:rsidR="00DE4F2A" w:rsidRDefault="00DE4F2A" w:rsidP="00DE4F2A">
      <w:r>
        <w:rPr>
          <w:rFonts w:hint="eastAsia"/>
        </w:rPr>
        <w:t>про</w:t>
      </w:r>
      <w:r>
        <w:t></w:t>
      </w:r>
      <w:r>
        <w:rPr>
          <w:rFonts w:hint="eastAsia"/>
        </w:rPr>
        <w:t>ювенальну</w:t>
      </w:r>
      <w:r>
        <w:t></w:t>
      </w:r>
      <w:r>
        <w:rPr>
          <w:rFonts w:hint="eastAsia"/>
        </w:rPr>
        <w:t>юстицію</w:t>
      </w:r>
      <w:r>
        <w:t></w:t>
      </w:r>
      <w:r>
        <w:t></w:t>
      </w:r>
      <w:r>
        <w:rPr>
          <w:rFonts w:hint="eastAsia"/>
        </w:rPr>
        <w:t>Австрія</w:t>
      </w:r>
      <w:r>
        <w:t></w:t>
      </w:r>
      <w:r>
        <w:t></w:t>
      </w:r>
      <w:r>
        <w:rPr>
          <w:rFonts w:hint="eastAsia"/>
        </w:rPr>
        <w:t>Німеччина</w:t>
      </w:r>
      <w:r>
        <w:t></w:t>
      </w:r>
      <w:r>
        <w:t></w:t>
      </w:r>
      <w:r>
        <w:t></w:t>
      </w:r>
      <w:r>
        <w:t></w:t>
      </w:r>
      <w:r>
        <w:rPr>
          <w:rFonts w:hint="eastAsia"/>
        </w:rPr>
        <w:t>в</w:t>
      </w:r>
      <w:r>
        <w:t></w:t>
      </w:r>
      <w:r>
        <w:rPr>
          <w:rFonts w:hint="eastAsia"/>
        </w:rPr>
        <w:t>законах</w:t>
      </w:r>
      <w:r>
        <w:t></w:t>
      </w:r>
      <w:r>
        <w:rPr>
          <w:rFonts w:hint="eastAsia"/>
        </w:rPr>
        <w:t>про</w:t>
      </w:r>
      <w:r>
        <w:t></w:t>
      </w:r>
      <w:r>
        <w:rPr>
          <w:rFonts w:hint="eastAsia"/>
        </w:rPr>
        <w:t>службу</w:t>
      </w:r>
      <w:r>
        <w:t></w:t>
      </w:r>
      <w:r>
        <w:rPr>
          <w:rFonts w:hint="eastAsia"/>
        </w:rPr>
        <w:t>пробації</w:t>
      </w:r>
    </w:p>
    <w:p w:rsidR="00DE4F2A" w:rsidRDefault="00DE4F2A" w:rsidP="00DE4F2A">
      <w:r>
        <w:t></w:t>
      </w:r>
      <w:r>
        <w:rPr>
          <w:rFonts w:hint="eastAsia"/>
        </w:rPr>
        <w:t>Чехія</w:t>
      </w:r>
      <w:r>
        <w:t></w:t>
      </w:r>
      <w:r>
        <w:t></w:t>
      </w:r>
    </w:p>
    <w:p w:rsidR="00DE4F2A" w:rsidRDefault="00DE4F2A" w:rsidP="00DE4F2A">
      <w:r>
        <w:rPr>
          <w:rFonts w:hint="eastAsia"/>
        </w:rPr>
        <w:t>б</w:t>
      </w:r>
      <w:r>
        <w:t></w:t>
      </w:r>
      <w:r>
        <w:t></w:t>
      </w:r>
      <w:r>
        <w:rPr>
          <w:rFonts w:hint="eastAsia"/>
        </w:rPr>
        <w:t>модель</w:t>
      </w:r>
      <w:r>
        <w:t></w:t>
      </w:r>
      <w:r>
        <w:rPr>
          <w:rFonts w:hint="eastAsia"/>
        </w:rPr>
        <w:t>європейських</w:t>
      </w:r>
      <w:r>
        <w:t></w:t>
      </w:r>
      <w:r>
        <w:rPr>
          <w:rFonts w:hint="eastAsia"/>
        </w:rPr>
        <w:t>країн</w:t>
      </w:r>
      <w:r>
        <w:t></w:t>
      </w:r>
      <w:r>
        <w:rPr>
          <w:rFonts w:hint="eastAsia"/>
        </w:rPr>
        <w:t>загального</w:t>
      </w:r>
      <w:r>
        <w:t></w:t>
      </w:r>
      <w:r>
        <w:rPr>
          <w:rFonts w:hint="eastAsia"/>
        </w:rPr>
        <w:t>права</w:t>
      </w:r>
      <w:r>
        <w:t></w:t>
      </w:r>
      <w:r>
        <w:t></w:t>
      </w:r>
      <w:r>
        <w:t></w:t>
      </w:r>
      <w:r>
        <w:rPr>
          <w:rFonts w:hint="eastAsia"/>
        </w:rPr>
        <w:t>у</w:t>
      </w:r>
      <w:r>
        <w:t></w:t>
      </w:r>
      <w:r>
        <w:rPr>
          <w:rFonts w:hint="eastAsia"/>
        </w:rPr>
        <w:t>європейських</w:t>
      </w:r>
      <w:r>
        <w:t></w:t>
      </w:r>
      <w:r>
        <w:rPr>
          <w:rFonts w:hint="eastAsia"/>
        </w:rPr>
        <w:t>країнах</w:t>
      </w:r>
    </w:p>
    <w:p w:rsidR="00DE4F2A" w:rsidRDefault="00DE4F2A" w:rsidP="00DE4F2A">
      <w:r>
        <w:rPr>
          <w:rFonts w:hint="eastAsia"/>
        </w:rPr>
        <w:t>англо</w:t>
      </w:r>
      <w:r>
        <w:t></w:t>
      </w:r>
      <w:r>
        <w:rPr>
          <w:rFonts w:hint="eastAsia"/>
        </w:rPr>
        <w:t>саксонської</w:t>
      </w:r>
      <w:r>
        <w:t></w:t>
      </w:r>
      <w:r>
        <w:rPr>
          <w:rFonts w:hint="eastAsia"/>
        </w:rPr>
        <w:t>правової</w:t>
      </w:r>
      <w:r>
        <w:t></w:t>
      </w:r>
      <w:r>
        <w:rPr>
          <w:rFonts w:hint="eastAsia"/>
        </w:rPr>
        <w:t>сім’ї</w:t>
      </w:r>
      <w:r>
        <w:t></w:t>
      </w:r>
      <w:r>
        <w:t></w:t>
      </w:r>
      <w:r>
        <w:rPr>
          <w:rFonts w:hint="eastAsia"/>
        </w:rPr>
        <w:t>Великій</w:t>
      </w:r>
      <w:r>
        <w:t></w:t>
      </w:r>
      <w:r>
        <w:rPr>
          <w:rFonts w:hint="eastAsia"/>
        </w:rPr>
        <w:t>Британії</w:t>
      </w:r>
      <w:r>
        <w:t></w:t>
      </w:r>
      <w:r>
        <w:rPr>
          <w:rFonts w:hint="eastAsia"/>
        </w:rPr>
        <w:t>та</w:t>
      </w:r>
      <w:r>
        <w:t></w:t>
      </w:r>
      <w:r>
        <w:rPr>
          <w:rFonts w:hint="eastAsia"/>
        </w:rPr>
        <w:t>Ірландії</w:t>
      </w:r>
      <w:r>
        <w:t></w:t>
      </w:r>
      <w:r>
        <w:t></w:t>
      </w:r>
      <w:r>
        <w:rPr>
          <w:rFonts w:hint="eastAsia"/>
        </w:rPr>
        <w:t>органам</w:t>
      </w:r>
    </w:p>
    <w:p w:rsidR="00DE4F2A" w:rsidRDefault="00DE4F2A" w:rsidP="00DE4F2A">
      <w:r>
        <w:rPr>
          <w:rFonts w:hint="eastAsia"/>
        </w:rPr>
        <w:t>кримінальної</w:t>
      </w:r>
      <w:r>
        <w:t></w:t>
      </w:r>
      <w:r>
        <w:rPr>
          <w:rFonts w:hint="eastAsia"/>
        </w:rPr>
        <w:t>юстиції</w:t>
      </w:r>
      <w:r>
        <w:t></w:t>
      </w:r>
      <w:r>
        <w:t></w:t>
      </w:r>
      <w:r>
        <w:rPr>
          <w:rFonts w:hint="eastAsia"/>
        </w:rPr>
        <w:t>поліції</w:t>
      </w:r>
      <w:r>
        <w:t></w:t>
      </w:r>
      <w:r>
        <w:t></w:t>
      </w:r>
      <w:r>
        <w:rPr>
          <w:rFonts w:hint="eastAsia"/>
        </w:rPr>
        <w:t>прокурорам</w:t>
      </w:r>
      <w:r>
        <w:t></w:t>
      </w:r>
      <w:r>
        <w:t></w:t>
      </w:r>
      <w:r>
        <w:rPr>
          <w:rFonts w:hint="eastAsia"/>
        </w:rPr>
        <w:t>суддям</w:t>
      </w:r>
      <w:r>
        <w:t></w:t>
      </w:r>
      <w:r>
        <w:t></w:t>
      </w:r>
      <w:r>
        <w:rPr>
          <w:rFonts w:hint="eastAsia"/>
        </w:rPr>
        <w:t>надаються</w:t>
      </w:r>
      <w:r>
        <w:t></w:t>
      </w:r>
      <w:r>
        <w:rPr>
          <w:rFonts w:hint="eastAsia"/>
        </w:rPr>
        <w:t>широкі</w:t>
      </w:r>
      <w:r>
        <w:t></w:t>
      </w:r>
    </w:p>
    <w:p w:rsidR="00DE4F2A" w:rsidRDefault="00DE4F2A" w:rsidP="00DE4F2A">
      <w:r>
        <w:t></w:t>
      </w:r>
      <w:r>
        <w:t></w:t>
      </w:r>
      <w:r>
        <w:t></w:t>
      </w:r>
    </w:p>
    <w:p w:rsidR="00DE4F2A" w:rsidRDefault="00DE4F2A" w:rsidP="00DE4F2A">
      <w:r>
        <w:rPr>
          <w:rFonts w:hint="eastAsia"/>
        </w:rPr>
        <w:t>повноваження</w:t>
      </w:r>
      <w:r>
        <w:t></w:t>
      </w:r>
      <w:r>
        <w:rPr>
          <w:rFonts w:hint="eastAsia"/>
        </w:rPr>
        <w:t>стосовно</w:t>
      </w:r>
      <w:r>
        <w:t></w:t>
      </w:r>
      <w:r>
        <w:rPr>
          <w:rFonts w:hint="eastAsia"/>
        </w:rPr>
        <w:t>можливості</w:t>
      </w:r>
      <w:r>
        <w:t></w:t>
      </w:r>
      <w:r>
        <w:rPr>
          <w:rFonts w:hint="eastAsia"/>
        </w:rPr>
        <w:t>діяти</w:t>
      </w:r>
      <w:r>
        <w:t></w:t>
      </w:r>
      <w:r>
        <w:rPr>
          <w:rFonts w:hint="eastAsia"/>
        </w:rPr>
        <w:t>на</w:t>
      </w:r>
      <w:r>
        <w:t></w:t>
      </w:r>
      <w:r>
        <w:rPr>
          <w:rFonts w:hint="eastAsia"/>
        </w:rPr>
        <w:t>свій</w:t>
      </w:r>
      <w:r>
        <w:t></w:t>
      </w:r>
      <w:r>
        <w:rPr>
          <w:rFonts w:hint="eastAsia"/>
        </w:rPr>
        <w:t>розсуд</w:t>
      </w:r>
      <w:r>
        <w:t></w:t>
      </w:r>
      <w:r>
        <w:rPr>
          <w:rFonts w:hint="eastAsia"/>
        </w:rPr>
        <w:t>в</w:t>
      </w:r>
      <w:r>
        <w:t></w:t>
      </w:r>
      <w:r>
        <w:rPr>
          <w:rFonts w:hint="eastAsia"/>
        </w:rPr>
        <w:t>інтересах</w:t>
      </w:r>
      <w:r>
        <w:t></w:t>
      </w:r>
      <w:r>
        <w:rPr>
          <w:rFonts w:hint="eastAsia"/>
        </w:rPr>
        <w:t>суспільства</w:t>
      </w:r>
    </w:p>
    <w:p w:rsidR="00DE4F2A" w:rsidRDefault="00DE4F2A" w:rsidP="00DE4F2A">
      <w:r>
        <w:rPr>
          <w:rFonts w:hint="eastAsia"/>
        </w:rPr>
        <w:t>і</w:t>
      </w:r>
      <w:r>
        <w:t></w:t>
      </w:r>
      <w:r>
        <w:rPr>
          <w:rFonts w:hint="eastAsia"/>
        </w:rPr>
        <w:t>застосовувати</w:t>
      </w:r>
      <w:r>
        <w:t></w:t>
      </w:r>
      <w:r>
        <w:rPr>
          <w:rFonts w:hint="eastAsia"/>
        </w:rPr>
        <w:t>широке</w:t>
      </w:r>
      <w:r>
        <w:t></w:t>
      </w:r>
      <w:r>
        <w:rPr>
          <w:rFonts w:hint="eastAsia"/>
        </w:rPr>
        <w:t>коло</w:t>
      </w:r>
      <w:r>
        <w:t></w:t>
      </w:r>
      <w:r>
        <w:rPr>
          <w:rFonts w:hint="eastAsia"/>
        </w:rPr>
        <w:t>відновних</w:t>
      </w:r>
      <w:r>
        <w:t></w:t>
      </w:r>
      <w:r>
        <w:rPr>
          <w:rFonts w:hint="eastAsia"/>
        </w:rPr>
        <w:t>заходів</w:t>
      </w:r>
      <w:r>
        <w:t></w:t>
      </w:r>
      <w:r>
        <w:rPr>
          <w:rFonts w:hint="eastAsia"/>
        </w:rPr>
        <w:t>щодо</w:t>
      </w:r>
      <w:r>
        <w:t></w:t>
      </w:r>
      <w:r>
        <w:rPr>
          <w:rFonts w:hint="eastAsia"/>
        </w:rPr>
        <w:t>правопорушника</w:t>
      </w:r>
      <w:r>
        <w:t></w:t>
      </w:r>
    </w:p>
    <w:p w:rsidR="00DE4F2A" w:rsidRDefault="00DE4F2A" w:rsidP="00DE4F2A">
      <w:r>
        <w:t></w:t>
      </w:r>
      <w:r>
        <w:t></w:t>
      </w:r>
      <w:r>
        <w:t></w:t>
      </w:r>
      <w:r>
        <w:rPr>
          <w:rFonts w:hint="eastAsia"/>
        </w:rPr>
        <w:t>З’ясовано</w:t>
      </w:r>
      <w:r>
        <w:t></w:t>
      </w:r>
      <w:r>
        <w:t></w:t>
      </w:r>
      <w:r>
        <w:rPr>
          <w:rFonts w:hint="eastAsia"/>
        </w:rPr>
        <w:t>що</w:t>
      </w:r>
      <w:r>
        <w:t></w:t>
      </w:r>
      <w:r>
        <w:rPr>
          <w:rFonts w:hint="eastAsia"/>
        </w:rPr>
        <w:t>запровадження</w:t>
      </w:r>
      <w:r>
        <w:t></w:t>
      </w:r>
      <w:r>
        <w:rPr>
          <w:rFonts w:hint="eastAsia"/>
        </w:rPr>
        <w:t>відновного</w:t>
      </w:r>
      <w:r>
        <w:t></w:t>
      </w:r>
      <w:r>
        <w:rPr>
          <w:rFonts w:hint="eastAsia"/>
        </w:rPr>
        <w:t>правосуддя</w:t>
      </w:r>
      <w:r>
        <w:t></w:t>
      </w:r>
      <w:r>
        <w:rPr>
          <w:rFonts w:hint="eastAsia"/>
        </w:rPr>
        <w:t>в</w:t>
      </w:r>
      <w:r>
        <w:t></w:t>
      </w:r>
      <w:r>
        <w:rPr>
          <w:rFonts w:hint="eastAsia"/>
        </w:rPr>
        <w:t>Україні</w:t>
      </w:r>
      <w:r>
        <w:t></w:t>
      </w:r>
      <w:r>
        <w:rPr>
          <w:rFonts w:hint="eastAsia"/>
        </w:rPr>
        <w:t>є</w:t>
      </w:r>
    </w:p>
    <w:p w:rsidR="00DE4F2A" w:rsidRDefault="00DE4F2A" w:rsidP="00DE4F2A">
      <w:r>
        <w:rPr>
          <w:rFonts w:hint="eastAsia"/>
        </w:rPr>
        <w:t>прикладом</w:t>
      </w:r>
      <w:r>
        <w:t></w:t>
      </w:r>
      <w:r>
        <w:rPr>
          <w:rFonts w:hint="eastAsia"/>
        </w:rPr>
        <w:t>світових</w:t>
      </w:r>
      <w:r>
        <w:t></w:t>
      </w:r>
      <w:r>
        <w:rPr>
          <w:rFonts w:hint="eastAsia"/>
        </w:rPr>
        <w:t>уніфікаційних</w:t>
      </w:r>
      <w:r>
        <w:t></w:t>
      </w:r>
      <w:r>
        <w:rPr>
          <w:rFonts w:hint="eastAsia"/>
        </w:rPr>
        <w:t>процесів</w:t>
      </w:r>
      <w:r>
        <w:t></w:t>
      </w:r>
      <w:r>
        <w:t></w:t>
      </w:r>
      <w:r>
        <w:rPr>
          <w:rFonts w:hint="eastAsia"/>
        </w:rPr>
        <w:t>а</w:t>
      </w:r>
      <w:r>
        <w:t></w:t>
      </w:r>
      <w:r>
        <w:rPr>
          <w:rFonts w:hint="eastAsia"/>
        </w:rPr>
        <w:t>також</w:t>
      </w:r>
      <w:r>
        <w:t></w:t>
      </w:r>
      <w:r>
        <w:rPr>
          <w:rFonts w:hint="eastAsia"/>
        </w:rPr>
        <w:t>закономірним</w:t>
      </w:r>
    </w:p>
    <w:p w:rsidR="00DE4F2A" w:rsidRDefault="00DE4F2A" w:rsidP="00DE4F2A">
      <w:r>
        <w:rPr>
          <w:rFonts w:hint="eastAsia"/>
        </w:rPr>
        <w:t>продовженням</w:t>
      </w:r>
      <w:r>
        <w:t></w:t>
      </w:r>
      <w:r>
        <w:rPr>
          <w:rFonts w:hint="eastAsia"/>
        </w:rPr>
        <w:t>українських</w:t>
      </w:r>
      <w:r>
        <w:t></w:t>
      </w:r>
      <w:r>
        <w:rPr>
          <w:rFonts w:hint="eastAsia"/>
        </w:rPr>
        <w:t>правових</w:t>
      </w:r>
      <w:r>
        <w:t></w:t>
      </w:r>
      <w:r>
        <w:rPr>
          <w:rFonts w:hint="eastAsia"/>
        </w:rPr>
        <w:t>традицій</w:t>
      </w:r>
      <w:r>
        <w:t></w:t>
      </w:r>
      <w:r>
        <w:t></w:t>
      </w:r>
      <w:r>
        <w:rPr>
          <w:rFonts w:hint="eastAsia"/>
        </w:rPr>
        <w:t>Від</w:t>
      </w:r>
      <w:r>
        <w:t></w:t>
      </w:r>
      <w:r>
        <w:rPr>
          <w:rFonts w:hint="eastAsia"/>
        </w:rPr>
        <w:t>часів</w:t>
      </w:r>
      <w:r>
        <w:t></w:t>
      </w:r>
      <w:r>
        <w:rPr>
          <w:rFonts w:hint="eastAsia"/>
        </w:rPr>
        <w:t>Руської</w:t>
      </w:r>
      <w:r>
        <w:t></w:t>
      </w:r>
      <w:r>
        <w:rPr>
          <w:rFonts w:hint="eastAsia"/>
        </w:rPr>
        <w:t>держави</w:t>
      </w:r>
      <w:r>
        <w:t></w:t>
      </w:r>
      <w:r>
        <w:rPr>
          <w:rFonts w:hint="eastAsia"/>
        </w:rPr>
        <w:t>і</w:t>
      </w:r>
      <w:r>
        <w:t></w:t>
      </w:r>
      <w:r>
        <w:rPr>
          <w:rFonts w:hint="eastAsia"/>
        </w:rPr>
        <w:t>до</w:t>
      </w:r>
    </w:p>
    <w:p w:rsidR="00DE4F2A" w:rsidRDefault="00DE4F2A" w:rsidP="00DE4F2A">
      <w:r>
        <w:rPr>
          <w:rFonts w:hint="eastAsia"/>
        </w:rPr>
        <w:t>проголошення</w:t>
      </w:r>
      <w:r>
        <w:t></w:t>
      </w:r>
      <w:r>
        <w:rPr>
          <w:rFonts w:hint="eastAsia"/>
        </w:rPr>
        <w:t>незалежності</w:t>
      </w:r>
      <w:r>
        <w:t></w:t>
      </w:r>
      <w:r>
        <w:rPr>
          <w:rFonts w:hint="eastAsia"/>
        </w:rPr>
        <w:t>України</w:t>
      </w:r>
      <w:r>
        <w:t></w:t>
      </w:r>
      <w:r>
        <w:rPr>
          <w:rFonts w:hint="eastAsia"/>
        </w:rPr>
        <w:t>застосовувались</w:t>
      </w:r>
      <w:r>
        <w:t></w:t>
      </w:r>
      <w:r>
        <w:rPr>
          <w:rFonts w:hint="eastAsia"/>
        </w:rPr>
        <w:t>альтернативні</w:t>
      </w:r>
      <w:r>
        <w:t></w:t>
      </w:r>
      <w:r>
        <w:rPr>
          <w:rFonts w:hint="eastAsia"/>
        </w:rPr>
        <w:t>механізми</w:t>
      </w:r>
    </w:p>
    <w:p w:rsidR="00DE4F2A" w:rsidRDefault="00DE4F2A" w:rsidP="00DE4F2A">
      <w:r>
        <w:rPr>
          <w:rFonts w:hint="eastAsia"/>
        </w:rPr>
        <w:t>вирішення</w:t>
      </w:r>
      <w:r>
        <w:t></w:t>
      </w:r>
      <w:r>
        <w:rPr>
          <w:rFonts w:hint="eastAsia"/>
        </w:rPr>
        <w:t>кримінальних</w:t>
      </w:r>
      <w:r>
        <w:t></w:t>
      </w:r>
      <w:r>
        <w:rPr>
          <w:rFonts w:hint="eastAsia"/>
        </w:rPr>
        <w:t>конфліктів</w:t>
      </w:r>
      <w:r>
        <w:t></w:t>
      </w:r>
      <w:r>
        <w:t></w:t>
      </w:r>
      <w:r>
        <w:rPr>
          <w:rFonts w:hint="eastAsia"/>
        </w:rPr>
        <w:t>Відновні</w:t>
      </w:r>
      <w:r>
        <w:t></w:t>
      </w:r>
      <w:r>
        <w:rPr>
          <w:rFonts w:hint="eastAsia"/>
        </w:rPr>
        <w:t>підходи</w:t>
      </w:r>
      <w:r>
        <w:t></w:t>
      </w:r>
      <w:r>
        <w:rPr>
          <w:rFonts w:hint="eastAsia"/>
        </w:rPr>
        <w:t>були</w:t>
      </w:r>
      <w:r>
        <w:t></w:t>
      </w:r>
      <w:r>
        <w:rPr>
          <w:rFonts w:hint="eastAsia"/>
        </w:rPr>
        <w:t>закріплені</w:t>
      </w:r>
      <w:r>
        <w:t></w:t>
      </w:r>
      <w:r>
        <w:rPr>
          <w:rFonts w:hint="eastAsia"/>
        </w:rPr>
        <w:t>в</w:t>
      </w:r>
    </w:p>
    <w:p w:rsidR="00DE4F2A" w:rsidRDefault="00DE4F2A" w:rsidP="00DE4F2A">
      <w:r>
        <w:rPr>
          <w:rFonts w:hint="eastAsia"/>
        </w:rPr>
        <w:t>матеріальних</w:t>
      </w:r>
      <w:r>
        <w:t></w:t>
      </w:r>
      <w:r>
        <w:rPr>
          <w:rFonts w:hint="eastAsia"/>
        </w:rPr>
        <w:t>і</w:t>
      </w:r>
      <w:r>
        <w:t></w:t>
      </w:r>
      <w:r>
        <w:rPr>
          <w:rFonts w:hint="eastAsia"/>
        </w:rPr>
        <w:t>процесуальних</w:t>
      </w:r>
      <w:r>
        <w:t></w:t>
      </w:r>
      <w:r>
        <w:rPr>
          <w:rFonts w:hint="eastAsia"/>
        </w:rPr>
        <w:t>нормах</w:t>
      </w:r>
      <w:r>
        <w:t></w:t>
      </w:r>
      <w:r>
        <w:rPr>
          <w:rFonts w:hint="eastAsia"/>
        </w:rPr>
        <w:t>Руської</w:t>
      </w:r>
      <w:r>
        <w:t></w:t>
      </w:r>
      <w:r>
        <w:rPr>
          <w:rFonts w:hint="eastAsia"/>
        </w:rPr>
        <w:t>правди</w:t>
      </w:r>
      <w:r>
        <w:t></w:t>
      </w:r>
      <w:r>
        <w:t></w:t>
      </w:r>
      <w:r>
        <w:rPr>
          <w:rFonts w:hint="eastAsia"/>
        </w:rPr>
        <w:t>Литовських</w:t>
      </w:r>
      <w:r>
        <w:t></w:t>
      </w:r>
      <w:r>
        <w:rPr>
          <w:rFonts w:hint="eastAsia"/>
        </w:rPr>
        <w:t>статутів</w:t>
      </w:r>
    </w:p>
    <w:p w:rsidR="00DE4F2A" w:rsidRDefault="00DE4F2A" w:rsidP="00DE4F2A">
      <w:r>
        <w:t></w:t>
      </w:r>
      <w:r>
        <w:t></w:t>
      </w:r>
      <w:r>
        <w:t></w:t>
      </w:r>
      <w:r>
        <w:t></w:t>
      </w:r>
      <w:r>
        <w:t></w:t>
      </w:r>
      <w:r>
        <w:t></w:t>
      </w:r>
      <w:r>
        <w:t></w:t>
      </w:r>
      <w:r>
        <w:t></w:t>
      </w:r>
      <w:r>
        <w:t></w:t>
      </w:r>
      <w:r>
        <w:t></w:t>
      </w:r>
      <w:r>
        <w:t></w:t>
      </w:r>
      <w:r>
        <w:t></w:t>
      </w:r>
      <w:r>
        <w:t></w:t>
      </w:r>
      <w:r>
        <w:t></w:t>
      </w:r>
      <w:r>
        <w:t></w:t>
      </w:r>
      <w:r>
        <w:t></w:t>
      </w:r>
      <w:r>
        <w:t></w:t>
      </w:r>
      <w:r>
        <w:rPr>
          <w:rFonts w:hint="eastAsia"/>
        </w:rPr>
        <w:t>рр</w:t>
      </w:r>
      <w:r>
        <w:t></w:t>
      </w:r>
      <w:r>
        <w:t></w:t>
      </w:r>
      <w:r>
        <w:rPr>
          <w:rFonts w:hint="eastAsia"/>
        </w:rPr>
        <w:t>та</w:t>
      </w:r>
      <w:r>
        <w:t></w:t>
      </w:r>
      <w:r>
        <w:rPr>
          <w:rFonts w:hint="eastAsia"/>
        </w:rPr>
        <w:t>набули</w:t>
      </w:r>
      <w:r>
        <w:t></w:t>
      </w:r>
      <w:r>
        <w:rPr>
          <w:rFonts w:hint="eastAsia"/>
        </w:rPr>
        <w:t>розвитку</w:t>
      </w:r>
      <w:r>
        <w:t></w:t>
      </w:r>
      <w:r>
        <w:rPr>
          <w:rFonts w:hint="eastAsia"/>
        </w:rPr>
        <w:t>в</w:t>
      </w:r>
      <w:r>
        <w:t></w:t>
      </w:r>
      <w:r>
        <w:rPr>
          <w:rFonts w:hint="eastAsia"/>
        </w:rPr>
        <w:t>законодавчих</w:t>
      </w:r>
      <w:r>
        <w:t></w:t>
      </w:r>
      <w:r>
        <w:rPr>
          <w:rFonts w:hint="eastAsia"/>
        </w:rPr>
        <w:t>актах</w:t>
      </w:r>
      <w:r>
        <w:t></w:t>
      </w:r>
      <w:r>
        <w:rPr>
          <w:rFonts w:hint="eastAsia"/>
        </w:rPr>
        <w:t>Російської</w:t>
      </w:r>
    </w:p>
    <w:p w:rsidR="00DE4F2A" w:rsidRDefault="00DE4F2A" w:rsidP="00DE4F2A">
      <w:r>
        <w:rPr>
          <w:rFonts w:hint="eastAsia"/>
        </w:rPr>
        <w:t>імперії</w:t>
      </w:r>
      <w:r>
        <w:t></w:t>
      </w:r>
      <w:r>
        <w:t></w:t>
      </w:r>
      <w:r>
        <w:rPr>
          <w:rFonts w:hint="eastAsia"/>
        </w:rPr>
        <w:t>У</w:t>
      </w:r>
      <w:r>
        <w:t></w:t>
      </w:r>
      <w:r>
        <w:rPr>
          <w:rFonts w:hint="eastAsia"/>
        </w:rPr>
        <w:t>різні</w:t>
      </w:r>
      <w:r>
        <w:t></w:t>
      </w:r>
      <w:r>
        <w:rPr>
          <w:rFonts w:hint="eastAsia"/>
        </w:rPr>
        <w:t>історичні</w:t>
      </w:r>
      <w:r>
        <w:t></w:t>
      </w:r>
      <w:r>
        <w:rPr>
          <w:rFonts w:hint="eastAsia"/>
        </w:rPr>
        <w:t>періоди</w:t>
      </w:r>
      <w:r>
        <w:t></w:t>
      </w:r>
      <w:r>
        <w:rPr>
          <w:rFonts w:hint="eastAsia"/>
        </w:rPr>
        <w:t>поширеними</w:t>
      </w:r>
      <w:r>
        <w:t></w:t>
      </w:r>
      <w:r>
        <w:rPr>
          <w:rFonts w:hint="eastAsia"/>
        </w:rPr>
        <w:t>відновними</w:t>
      </w:r>
      <w:r>
        <w:t></w:t>
      </w:r>
      <w:r>
        <w:rPr>
          <w:rFonts w:hint="eastAsia"/>
        </w:rPr>
        <w:t>практиками</w:t>
      </w:r>
      <w:r>
        <w:t></w:t>
      </w:r>
      <w:r>
        <w:rPr>
          <w:rFonts w:hint="eastAsia"/>
        </w:rPr>
        <w:t>були</w:t>
      </w:r>
    </w:p>
    <w:p w:rsidR="00DE4F2A" w:rsidRDefault="00DE4F2A" w:rsidP="00DE4F2A">
      <w:r>
        <w:rPr>
          <w:rFonts w:hint="eastAsia"/>
        </w:rPr>
        <w:t>посередництво</w:t>
      </w:r>
      <w:r>
        <w:t></w:t>
      </w:r>
      <w:r>
        <w:t></w:t>
      </w:r>
      <w:r>
        <w:rPr>
          <w:rFonts w:hint="eastAsia"/>
        </w:rPr>
        <w:t>третейське</w:t>
      </w:r>
      <w:r>
        <w:t></w:t>
      </w:r>
      <w:r>
        <w:rPr>
          <w:rFonts w:hint="eastAsia"/>
        </w:rPr>
        <w:t>судочинство</w:t>
      </w:r>
      <w:r>
        <w:t></w:t>
      </w:r>
      <w:r>
        <w:t></w:t>
      </w:r>
      <w:r>
        <w:rPr>
          <w:rFonts w:hint="eastAsia"/>
        </w:rPr>
        <w:t>участь</w:t>
      </w:r>
      <w:r>
        <w:t></w:t>
      </w:r>
      <w:r>
        <w:rPr>
          <w:rFonts w:hint="eastAsia"/>
        </w:rPr>
        <w:t>громади</w:t>
      </w:r>
      <w:r>
        <w:t></w:t>
      </w:r>
      <w:r>
        <w:rPr>
          <w:rFonts w:hint="eastAsia"/>
        </w:rPr>
        <w:t>у</w:t>
      </w:r>
      <w:r>
        <w:t></w:t>
      </w:r>
      <w:r>
        <w:rPr>
          <w:rFonts w:hint="eastAsia"/>
        </w:rPr>
        <w:t>вирішенні</w:t>
      </w:r>
    </w:p>
    <w:p w:rsidR="00DE4F2A" w:rsidRDefault="00DE4F2A" w:rsidP="00DE4F2A">
      <w:r>
        <w:rPr>
          <w:rFonts w:hint="eastAsia"/>
        </w:rPr>
        <w:t>кримінальних</w:t>
      </w:r>
      <w:r>
        <w:t></w:t>
      </w:r>
      <w:r>
        <w:rPr>
          <w:rFonts w:hint="eastAsia"/>
        </w:rPr>
        <w:t>конфліктів</w:t>
      </w:r>
      <w:r>
        <w:t></w:t>
      </w:r>
      <w:r>
        <w:t></w:t>
      </w:r>
      <w:r>
        <w:rPr>
          <w:rFonts w:hint="eastAsia"/>
        </w:rPr>
        <w:t>Джерела</w:t>
      </w:r>
      <w:r>
        <w:t></w:t>
      </w:r>
      <w:r>
        <w:rPr>
          <w:rFonts w:hint="eastAsia"/>
        </w:rPr>
        <w:t>права</w:t>
      </w:r>
      <w:r>
        <w:t></w:t>
      </w:r>
      <w:r>
        <w:rPr>
          <w:rFonts w:hint="eastAsia"/>
        </w:rPr>
        <w:t>передбачали</w:t>
      </w:r>
      <w:r>
        <w:t></w:t>
      </w:r>
      <w:r>
        <w:rPr>
          <w:rFonts w:hint="eastAsia"/>
        </w:rPr>
        <w:t>примирення</w:t>
      </w:r>
      <w:r>
        <w:t></w:t>
      </w:r>
      <w:r>
        <w:rPr>
          <w:rFonts w:hint="eastAsia"/>
        </w:rPr>
        <w:t>і</w:t>
      </w:r>
    </w:p>
    <w:p w:rsidR="00DE4F2A" w:rsidRDefault="00DE4F2A" w:rsidP="00DE4F2A">
      <w:r>
        <w:rPr>
          <w:rFonts w:hint="eastAsia"/>
        </w:rPr>
        <w:t>компенсацію</w:t>
      </w:r>
      <w:r>
        <w:t></w:t>
      </w:r>
      <w:r>
        <w:rPr>
          <w:rFonts w:hint="eastAsia"/>
        </w:rPr>
        <w:t>шкоди</w:t>
      </w:r>
      <w:r>
        <w:t></w:t>
      </w:r>
      <w:r>
        <w:rPr>
          <w:rFonts w:hint="eastAsia"/>
        </w:rPr>
        <w:t>потерпілому</w:t>
      </w:r>
      <w:r>
        <w:t></w:t>
      </w:r>
    </w:p>
    <w:p w:rsidR="00DE4F2A" w:rsidRDefault="00DE4F2A" w:rsidP="00DE4F2A">
      <w:r>
        <w:rPr>
          <w:rFonts w:hint="eastAsia"/>
        </w:rPr>
        <w:t>Аналіз</w:t>
      </w:r>
      <w:r>
        <w:t></w:t>
      </w:r>
      <w:r>
        <w:rPr>
          <w:rFonts w:hint="eastAsia"/>
        </w:rPr>
        <w:t>історико</w:t>
      </w:r>
      <w:r>
        <w:t></w:t>
      </w:r>
      <w:r>
        <w:rPr>
          <w:rFonts w:hint="eastAsia"/>
        </w:rPr>
        <w:t>правових</w:t>
      </w:r>
      <w:r>
        <w:t></w:t>
      </w:r>
      <w:r>
        <w:rPr>
          <w:rFonts w:hint="eastAsia"/>
        </w:rPr>
        <w:t>джерел</w:t>
      </w:r>
      <w:r>
        <w:t></w:t>
      </w:r>
      <w:r>
        <w:t></w:t>
      </w:r>
      <w:r>
        <w:rPr>
          <w:rFonts w:hint="eastAsia"/>
        </w:rPr>
        <w:t>починаючи</w:t>
      </w:r>
      <w:r>
        <w:t></w:t>
      </w:r>
      <w:r>
        <w:rPr>
          <w:rFonts w:hint="eastAsia"/>
        </w:rPr>
        <w:t>від</w:t>
      </w:r>
      <w:r>
        <w:t></w:t>
      </w:r>
      <w:r>
        <w:rPr>
          <w:rFonts w:hint="eastAsia"/>
        </w:rPr>
        <w:t>Руської</w:t>
      </w:r>
      <w:r>
        <w:t></w:t>
      </w:r>
      <w:r>
        <w:rPr>
          <w:rFonts w:hint="eastAsia"/>
        </w:rPr>
        <w:t>держави</w:t>
      </w:r>
      <w:r>
        <w:t></w:t>
      </w:r>
      <w:r>
        <w:rPr>
          <w:rFonts w:hint="eastAsia"/>
        </w:rPr>
        <w:t>і</w:t>
      </w:r>
      <w:r>
        <w:t></w:t>
      </w:r>
      <w:r>
        <w:rPr>
          <w:rFonts w:hint="eastAsia"/>
        </w:rPr>
        <w:t>до</w:t>
      </w:r>
    </w:p>
    <w:p w:rsidR="00DE4F2A" w:rsidRDefault="00DE4F2A" w:rsidP="00DE4F2A">
      <w:r>
        <w:rPr>
          <w:rFonts w:hint="eastAsia"/>
        </w:rPr>
        <w:t>кінця</w:t>
      </w:r>
      <w:r>
        <w:t></w:t>
      </w:r>
      <w:r>
        <w:rPr>
          <w:rFonts w:hint="eastAsia"/>
        </w:rPr>
        <w:t>ХХ</w:t>
      </w:r>
      <w:r>
        <w:t></w:t>
      </w:r>
      <w:r>
        <w:rPr>
          <w:rFonts w:hint="eastAsia"/>
        </w:rPr>
        <w:t>ст</w:t>
      </w:r>
      <w:r>
        <w:t></w:t>
      </w:r>
      <w:r>
        <w:t></w:t>
      </w:r>
      <w:r>
        <w:rPr>
          <w:rFonts w:hint="eastAsia"/>
        </w:rPr>
        <w:t>показав</w:t>
      </w:r>
      <w:r>
        <w:t></w:t>
      </w:r>
      <w:r>
        <w:t></w:t>
      </w:r>
      <w:r>
        <w:rPr>
          <w:rFonts w:hint="eastAsia"/>
        </w:rPr>
        <w:t>що</w:t>
      </w:r>
      <w:r>
        <w:t></w:t>
      </w:r>
      <w:r>
        <w:t></w:t>
      </w:r>
      <w:r>
        <w:t></w:t>
      </w:r>
      <w:r>
        <w:t></w:t>
      </w:r>
      <w:r>
        <w:rPr>
          <w:rFonts w:hint="eastAsia"/>
        </w:rPr>
        <w:t>елементи</w:t>
      </w:r>
      <w:r>
        <w:t></w:t>
      </w:r>
      <w:r>
        <w:rPr>
          <w:rFonts w:hint="eastAsia"/>
        </w:rPr>
        <w:t>медіаційної</w:t>
      </w:r>
      <w:r>
        <w:t></w:t>
      </w:r>
      <w:r>
        <w:rPr>
          <w:rFonts w:hint="eastAsia"/>
        </w:rPr>
        <w:t>форми</w:t>
      </w:r>
      <w:r>
        <w:t></w:t>
      </w:r>
      <w:r>
        <w:rPr>
          <w:rFonts w:hint="eastAsia"/>
        </w:rPr>
        <w:t>вирішення</w:t>
      </w:r>
      <w:r>
        <w:t></w:t>
      </w:r>
      <w:r>
        <w:rPr>
          <w:rFonts w:hint="eastAsia"/>
        </w:rPr>
        <w:t>конфліктів</w:t>
      </w:r>
    </w:p>
    <w:p w:rsidR="00DE4F2A" w:rsidRDefault="00DE4F2A" w:rsidP="00DE4F2A">
      <w:r>
        <w:rPr>
          <w:rFonts w:hint="eastAsia"/>
        </w:rPr>
        <w:t>виявилися</w:t>
      </w:r>
      <w:r>
        <w:t></w:t>
      </w:r>
      <w:r>
        <w:rPr>
          <w:rFonts w:hint="eastAsia"/>
        </w:rPr>
        <w:t>ще</w:t>
      </w:r>
      <w:r>
        <w:t></w:t>
      </w:r>
      <w:r>
        <w:rPr>
          <w:rFonts w:hint="eastAsia"/>
        </w:rPr>
        <w:t>в</w:t>
      </w:r>
      <w:r>
        <w:t></w:t>
      </w:r>
      <w:r>
        <w:t></w:t>
      </w:r>
      <w:r>
        <w:t></w:t>
      </w:r>
      <w:r>
        <w:t></w:t>
      </w:r>
      <w:r>
        <w:rPr>
          <w:rFonts w:hint="eastAsia"/>
        </w:rPr>
        <w:t>ст</w:t>
      </w:r>
      <w:r>
        <w:t></w:t>
      </w:r>
      <w:r>
        <w:t></w:t>
      </w:r>
      <w:r>
        <w:rPr>
          <w:rFonts w:hint="eastAsia"/>
        </w:rPr>
        <w:t>в</w:t>
      </w:r>
      <w:r>
        <w:t></w:t>
      </w:r>
      <w:r>
        <w:t></w:t>
      </w:r>
      <w:r>
        <w:rPr>
          <w:rFonts w:hint="eastAsia"/>
        </w:rPr>
        <w:t>Руській</w:t>
      </w:r>
      <w:r>
        <w:t></w:t>
      </w:r>
      <w:r>
        <w:rPr>
          <w:rFonts w:hint="eastAsia"/>
        </w:rPr>
        <w:t>Правді</w:t>
      </w:r>
      <w:r>
        <w:t></w:t>
      </w:r>
      <w:r>
        <w:t></w:t>
      </w:r>
      <w:r>
        <w:t></w:t>
      </w:r>
      <w:r>
        <w:t></w:t>
      </w:r>
      <w:r>
        <w:t></w:t>
      </w:r>
      <w:r>
        <w:t></w:t>
      </w:r>
      <w:r>
        <w:rPr>
          <w:rFonts w:hint="eastAsia"/>
        </w:rPr>
        <w:t>в</w:t>
      </w:r>
      <w:r>
        <w:t></w:t>
      </w:r>
      <w:r>
        <w:rPr>
          <w:rFonts w:hint="eastAsia"/>
        </w:rPr>
        <w:t>Литовських</w:t>
      </w:r>
      <w:r>
        <w:t></w:t>
      </w:r>
      <w:r>
        <w:rPr>
          <w:rFonts w:hint="eastAsia"/>
        </w:rPr>
        <w:t>статутах</w:t>
      </w:r>
      <w:r>
        <w:t></w:t>
      </w:r>
      <w:r>
        <w:t></w:t>
      </w:r>
      <w:r>
        <w:t></w:t>
      </w:r>
      <w:r>
        <w:t></w:t>
      </w:r>
      <w:r>
        <w:t></w:t>
      </w:r>
      <w:r>
        <w:t></w:t>
      </w:r>
    </w:p>
    <w:p w:rsidR="00DE4F2A" w:rsidRDefault="00DE4F2A" w:rsidP="00DE4F2A">
      <w:r>
        <w:t></w:t>
      </w:r>
      <w:r>
        <w:t></w:t>
      </w:r>
      <w:r>
        <w:t></w:t>
      </w:r>
      <w:r>
        <w:t></w:t>
      </w:r>
      <w:r>
        <w:t></w:t>
      </w:r>
      <w:r>
        <w:t></w:t>
      </w:r>
      <w:r>
        <w:t></w:t>
      </w:r>
      <w:r>
        <w:t></w:t>
      </w:r>
      <w:r>
        <w:t></w:t>
      </w:r>
      <w:r>
        <w:t></w:t>
      </w:r>
      <w:r>
        <w:t></w:t>
      </w:r>
      <w:r>
        <w:rPr>
          <w:rFonts w:hint="eastAsia"/>
        </w:rPr>
        <w:t>рр</w:t>
      </w:r>
      <w:r>
        <w:t></w:t>
      </w:r>
      <w:r>
        <w:t></w:t>
      </w:r>
      <w:r>
        <w:rPr>
          <w:rFonts w:hint="eastAsia"/>
        </w:rPr>
        <w:t>та</w:t>
      </w:r>
      <w:r>
        <w:t></w:t>
      </w:r>
      <w:r>
        <w:rPr>
          <w:rFonts w:hint="eastAsia"/>
        </w:rPr>
        <w:t>Соборному</w:t>
      </w:r>
      <w:r>
        <w:t></w:t>
      </w:r>
      <w:r>
        <w:rPr>
          <w:rFonts w:hint="eastAsia"/>
        </w:rPr>
        <w:t>Уложенні</w:t>
      </w:r>
      <w:r>
        <w:t></w:t>
      </w:r>
      <w:r>
        <w:t></w:t>
      </w:r>
      <w:r>
        <w:t></w:t>
      </w:r>
      <w:r>
        <w:t></w:t>
      </w:r>
      <w:r>
        <w:t></w:t>
      </w:r>
      <w:r>
        <w:t></w:t>
      </w:r>
      <w:r>
        <w:rPr>
          <w:rFonts w:hint="eastAsia"/>
        </w:rPr>
        <w:t>р</w:t>
      </w:r>
      <w:r>
        <w:t></w:t>
      </w:r>
      <w:r>
        <w:t></w:t>
      </w:r>
      <w:r>
        <w:rPr>
          <w:rFonts w:hint="eastAsia"/>
        </w:rPr>
        <w:t>містяться</w:t>
      </w:r>
      <w:r>
        <w:t></w:t>
      </w:r>
      <w:r>
        <w:rPr>
          <w:rFonts w:hint="eastAsia"/>
        </w:rPr>
        <w:t>норми</w:t>
      </w:r>
      <w:r>
        <w:t></w:t>
      </w:r>
      <w:r>
        <w:rPr>
          <w:rFonts w:hint="eastAsia"/>
        </w:rPr>
        <w:t>щодо</w:t>
      </w:r>
    </w:p>
    <w:p w:rsidR="00DE4F2A" w:rsidRDefault="00DE4F2A" w:rsidP="00DE4F2A">
      <w:r>
        <w:rPr>
          <w:rFonts w:hint="eastAsia"/>
        </w:rPr>
        <w:t>правового</w:t>
      </w:r>
      <w:r>
        <w:t></w:t>
      </w:r>
      <w:r>
        <w:rPr>
          <w:rFonts w:hint="eastAsia"/>
        </w:rPr>
        <w:t>регулювання</w:t>
      </w:r>
      <w:r>
        <w:t></w:t>
      </w:r>
      <w:r>
        <w:rPr>
          <w:rFonts w:hint="eastAsia"/>
        </w:rPr>
        <w:t>процедур</w:t>
      </w:r>
      <w:r>
        <w:t></w:t>
      </w:r>
      <w:r>
        <w:rPr>
          <w:rFonts w:hint="eastAsia"/>
        </w:rPr>
        <w:t>медіації</w:t>
      </w:r>
      <w:r>
        <w:t></w:t>
      </w:r>
      <w:r>
        <w:t></w:t>
      </w:r>
      <w:r>
        <w:t></w:t>
      </w:r>
      <w:r>
        <w:t></w:t>
      </w:r>
      <w:r>
        <w:t></w:t>
      </w:r>
      <w:r>
        <w:rPr>
          <w:rFonts w:hint="eastAsia"/>
        </w:rPr>
        <w:t>інститут</w:t>
      </w:r>
      <w:r>
        <w:t></w:t>
      </w:r>
      <w:r>
        <w:rPr>
          <w:rFonts w:hint="eastAsia"/>
        </w:rPr>
        <w:t>примирення</w:t>
      </w:r>
      <w:r>
        <w:t></w:t>
      </w:r>
      <w:r>
        <w:t></w:t>
      </w:r>
      <w:r>
        <w:rPr>
          <w:rFonts w:hint="eastAsia"/>
        </w:rPr>
        <w:t>який</w:t>
      </w:r>
    </w:p>
    <w:p w:rsidR="00DE4F2A" w:rsidRDefault="00DE4F2A" w:rsidP="00DE4F2A">
      <w:r>
        <w:rPr>
          <w:rFonts w:hint="eastAsia"/>
        </w:rPr>
        <w:t>ґрунтувався</w:t>
      </w:r>
      <w:r>
        <w:t></w:t>
      </w:r>
      <w:r>
        <w:rPr>
          <w:rFonts w:hint="eastAsia"/>
        </w:rPr>
        <w:t>на</w:t>
      </w:r>
      <w:r>
        <w:t></w:t>
      </w:r>
      <w:r>
        <w:rPr>
          <w:rFonts w:hint="eastAsia"/>
        </w:rPr>
        <w:t>звичаєвих</w:t>
      </w:r>
      <w:r>
        <w:t></w:t>
      </w:r>
      <w:r>
        <w:rPr>
          <w:rFonts w:hint="eastAsia"/>
        </w:rPr>
        <w:t>традиціях</w:t>
      </w:r>
      <w:r>
        <w:t></w:t>
      </w:r>
      <w:r>
        <w:rPr>
          <w:rFonts w:hint="eastAsia"/>
        </w:rPr>
        <w:t>і</w:t>
      </w:r>
      <w:r>
        <w:t></w:t>
      </w:r>
      <w:r>
        <w:rPr>
          <w:rFonts w:hint="eastAsia"/>
        </w:rPr>
        <w:t>був</w:t>
      </w:r>
      <w:r>
        <w:t></w:t>
      </w:r>
      <w:r>
        <w:rPr>
          <w:rFonts w:hint="eastAsia"/>
        </w:rPr>
        <w:t>поширений</w:t>
      </w:r>
      <w:r>
        <w:t></w:t>
      </w:r>
      <w:r>
        <w:rPr>
          <w:rFonts w:hint="eastAsia"/>
        </w:rPr>
        <w:t>у</w:t>
      </w:r>
      <w:r>
        <w:t></w:t>
      </w:r>
      <w:r>
        <w:rPr>
          <w:rFonts w:hint="eastAsia"/>
        </w:rPr>
        <w:t>Запорізькій</w:t>
      </w:r>
      <w:r>
        <w:t></w:t>
      </w:r>
      <w:r>
        <w:rPr>
          <w:rFonts w:hint="eastAsia"/>
        </w:rPr>
        <w:t>Січі</w:t>
      </w:r>
      <w:r>
        <w:t></w:t>
      </w:r>
      <w:r>
        <w:t></w:t>
      </w:r>
      <w:r>
        <w:rPr>
          <w:rFonts w:hint="eastAsia"/>
        </w:rPr>
        <w:t>був</w:t>
      </w:r>
    </w:p>
    <w:p w:rsidR="00DE4F2A" w:rsidRDefault="00DE4F2A" w:rsidP="00DE4F2A">
      <w:r>
        <w:rPr>
          <w:rFonts w:hint="eastAsia"/>
        </w:rPr>
        <w:t>впроваджений</w:t>
      </w:r>
      <w:r>
        <w:t></w:t>
      </w:r>
      <w:r>
        <w:rPr>
          <w:rFonts w:hint="eastAsia"/>
        </w:rPr>
        <w:t>у</w:t>
      </w:r>
      <w:r>
        <w:t></w:t>
      </w:r>
      <w:r>
        <w:rPr>
          <w:rFonts w:hint="eastAsia"/>
        </w:rPr>
        <w:t>судочинство</w:t>
      </w:r>
      <w:r>
        <w:t></w:t>
      </w:r>
      <w:r>
        <w:rPr>
          <w:rFonts w:hint="eastAsia"/>
        </w:rPr>
        <w:t>в</w:t>
      </w:r>
      <w:r>
        <w:t></w:t>
      </w:r>
      <w:r>
        <w:rPr>
          <w:rFonts w:hint="eastAsia"/>
        </w:rPr>
        <w:t>Українській</w:t>
      </w:r>
      <w:r>
        <w:t></w:t>
      </w:r>
      <w:r>
        <w:rPr>
          <w:rFonts w:hint="eastAsia"/>
        </w:rPr>
        <w:t>гетьманській</w:t>
      </w:r>
      <w:r>
        <w:t></w:t>
      </w:r>
      <w:r>
        <w:rPr>
          <w:rFonts w:hint="eastAsia"/>
        </w:rPr>
        <w:t>державі</w:t>
      </w:r>
      <w:r>
        <w:t></w:t>
      </w:r>
      <w:r>
        <w:t></w:t>
      </w:r>
      <w:r>
        <w:rPr>
          <w:rFonts w:hint="eastAsia"/>
        </w:rPr>
        <w:t>Війську</w:t>
      </w:r>
    </w:p>
    <w:p w:rsidR="00DE4F2A" w:rsidRDefault="00DE4F2A" w:rsidP="00DE4F2A">
      <w:r>
        <w:rPr>
          <w:rFonts w:hint="eastAsia"/>
        </w:rPr>
        <w:t>Запорозькому</w:t>
      </w:r>
      <w:r>
        <w:t></w:t>
      </w:r>
      <w:r>
        <w:t></w:t>
      </w:r>
      <w:r>
        <w:t></w:t>
      </w:r>
      <w:r>
        <w:rPr>
          <w:rFonts w:hint="eastAsia"/>
        </w:rPr>
        <w:t>доказом</w:t>
      </w:r>
      <w:r>
        <w:t></w:t>
      </w:r>
      <w:r>
        <w:rPr>
          <w:rFonts w:hint="eastAsia"/>
        </w:rPr>
        <w:t>цього</w:t>
      </w:r>
      <w:r>
        <w:t></w:t>
      </w:r>
      <w:r>
        <w:rPr>
          <w:rFonts w:hint="eastAsia"/>
        </w:rPr>
        <w:t>є</w:t>
      </w:r>
      <w:r>
        <w:t></w:t>
      </w:r>
      <w:r>
        <w:rPr>
          <w:rFonts w:hint="eastAsia"/>
        </w:rPr>
        <w:t>судова</w:t>
      </w:r>
      <w:r>
        <w:t></w:t>
      </w:r>
      <w:r>
        <w:rPr>
          <w:rFonts w:hint="eastAsia"/>
        </w:rPr>
        <w:t>практика</w:t>
      </w:r>
      <w:r>
        <w:t></w:t>
      </w:r>
      <w:r>
        <w:t></w:t>
      </w:r>
      <w:r>
        <w:t></w:t>
      </w:r>
      <w:r>
        <w:t></w:t>
      </w:r>
      <w:r>
        <w:t></w:t>
      </w:r>
      <w:r>
        <w:rPr>
          <w:rFonts w:hint="eastAsia"/>
        </w:rPr>
        <w:t>в</w:t>
      </w:r>
      <w:r>
        <w:t></w:t>
      </w:r>
      <w:r>
        <w:t></w:t>
      </w:r>
      <w:r>
        <w:rPr>
          <w:rFonts w:hint="eastAsia"/>
        </w:rPr>
        <w:t>Правах</w:t>
      </w:r>
      <w:r>
        <w:t></w:t>
      </w:r>
      <w:r>
        <w:t></w:t>
      </w:r>
      <w:r>
        <w:rPr>
          <w:rFonts w:hint="eastAsia"/>
        </w:rPr>
        <w:t>за</w:t>
      </w:r>
      <w:r>
        <w:t></w:t>
      </w:r>
      <w:r>
        <w:rPr>
          <w:rFonts w:hint="eastAsia"/>
        </w:rPr>
        <w:t>якими</w:t>
      </w:r>
    </w:p>
    <w:p w:rsidR="00DE4F2A" w:rsidRDefault="00DE4F2A" w:rsidP="00DE4F2A">
      <w:r>
        <w:rPr>
          <w:rFonts w:hint="eastAsia"/>
        </w:rPr>
        <w:t>судиться</w:t>
      </w:r>
      <w:r>
        <w:t></w:t>
      </w:r>
      <w:r>
        <w:rPr>
          <w:rFonts w:hint="eastAsia"/>
        </w:rPr>
        <w:t>малоросійський</w:t>
      </w:r>
      <w:r>
        <w:t></w:t>
      </w:r>
      <w:r>
        <w:rPr>
          <w:rFonts w:hint="eastAsia"/>
        </w:rPr>
        <w:t>народ</w:t>
      </w:r>
      <w:r>
        <w:t></w:t>
      </w:r>
      <w:r>
        <w:t></w:t>
      </w:r>
      <w:r>
        <w:rPr>
          <w:rFonts w:hint="eastAsia"/>
        </w:rPr>
        <w:t>вперше</w:t>
      </w:r>
      <w:r>
        <w:t></w:t>
      </w:r>
      <w:r>
        <w:rPr>
          <w:rFonts w:hint="eastAsia"/>
        </w:rPr>
        <w:t>систематизовано</w:t>
      </w:r>
      <w:r>
        <w:t></w:t>
      </w:r>
      <w:r>
        <w:rPr>
          <w:rFonts w:hint="eastAsia"/>
        </w:rPr>
        <w:t>норми</w:t>
      </w:r>
      <w:r>
        <w:t></w:t>
      </w:r>
      <w:r>
        <w:t></w:t>
      </w:r>
      <w:r>
        <w:rPr>
          <w:rFonts w:hint="eastAsia"/>
        </w:rPr>
        <w:t>які</w:t>
      </w:r>
    </w:p>
    <w:p w:rsidR="00DE4F2A" w:rsidRDefault="00DE4F2A" w:rsidP="00DE4F2A">
      <w:r>
        <w:rPr>
          <w:rFonts w:hint="eastAsia"/>
        </w:rPr>
        <w:t>закріплювали</w:t>
      </w:r>
      <w:r>
        <w:t></w:t>
      </w:r>
      <w:r>
        <w:rPr>
          <w:rFonts w:hint="eastAsia"/>
        </w:rPr>
        <w:t>можливість</w:t>
      </w:r>
      <w:r>
        <w:t></w:t>
      </w:r>
      <w:r>
        <w:rPr>
          <w:rFonts w:hint="eastAsia"/>
        </w:rPr>
        <w:t>застосування</w:t>
      </w:r>
      <w:r>
        <w:t></w:t>
      </w:r>
      <w:r>
        <w:rPr>
          <w:rFonts w:hint="eastAsia"/>
        </w:rPr>
        <w:t>примирення</w:t>
      </w:r>
      <w:r>
        <w:t></w:t>
      </w:r>
      <w:r>
        <w:rPr>
          <w:rFonts w:hint="eastAsia"/>
        </w:rPr>
        <w:t>потерпілого</w:t>
      </w:r>
      <w:r>
        <w:t></w:t>
      </w:r>
      <w:r>
        <w:rPr>
          <w:rFonts w:hint="eastAsia"/>
        </w:rPr>
        <w:t>і</w:t>
      </w:r>
    </w:p>
    <w:p w:rsidR="00DE4F2A" w:rsidRDefault="00DE4F2A" w:rsidP="00DE4F2A">
      <w:r>
        <w:rPr>
          <w:rFonts w:hint="eastAsia"/>
        </w:rPr>
        <w:t>правопорушника</w:t>
      </w:r>
      <w:r>
        <w:t></w:t>
      </w:r>
      <w:r>
        <w:rPr>
          <w:rFonts w:hint="eastAsia"/>
        </w:rPr>
        <w:t>як</w:t>
      </w:r>
      <w:r>
        <w:t></w:t>
      </w:r>
      <w:r>
        <w:rPr>
          <w:rFonts w:hint="eastAsia"/>
        </w:rPr>
        <w:t>способу</w:t>
      </w:r>
      <w:r>
        <w:t></w:t>
      </w:r>
      <w:r>
        <w:rPr>
          <w:rFonts w:hint="eastAsia"/>
        </w:rPr>
        <w:t>вирішення</w:t>
      </w:r>
      <w:r>
        <w:t></w:t>
      </w:r>
      <w:r>
        <w:rPr>
          <w:rFonts w:hint="eastAsia"/>
        </w:rPr>
        <w:t>кримінального</w:t>
      </w:r>
      <w:r>
        <w:t></w:t>
      </w:r>
      <w:r>
        <w:rPr>
          <w:rFonts w:hint="eastAsia"/>
        </w:rPr>
        <w:t>конфлікту</w:t>
      </w:r>
      <w:r>
        <w:t></w:t>
      </w:r>
      <w:r>
        <w:t></w:t>
      </w:r>
      <w:r>
        <w:t></w:t>
      </w:r>
      <w:r>
        <w:t></w:t>
      </w:r>
    </w:p>
    <w:p w:rsidR="00DE4F2A" w:rsidRDefault="00DE4F2A" w:rsidP="00DE4F2A">
      <w:r>
        <w:rPr>
          <w:rFonts w:hint="eastAsia"/>
        </w:rPr>
        <w:t>закріплення</w:t>
      </w:r>
      <w:r>
        <w:t></w:t>
      </w:r>
      <w:r>
        <w:rPr>
          <w:rFonts w:hint="eastAsia"/>
        </w:rPr>
        <w:t>в</w:t>
      </w:r>
      <w:r>
        <w:t></w:t>
      </w:r>
      <w:r>
        <w:rPr>
          <w:rFonts w:hint="eastAsia"/>
        </w:rPr>
        <w:t>Уложенні</w:t>
      </w:r>
      <w:r>
        <w:t></w:t>
      </w:r>
      <w:r>
        <w:rPr>
          <w:rFonts w:hint="eastAsia"/>
        </w:rPr>
        <w:t>про</w:t>
      </w:r>
      <w:r>
        <w:t></w:t>
      </w:r>
      <w:r>
        <w:rPr>
          <w:rFonts w:hint="eastAsia"/>
        </w:rPr>
        <w:t>покарання</w:t>
      </w:r>
      <w:r>
        <w:t></w:t>
      </w:r>
      <w:r>
        <w:rPr>
          <w:rFonts w:hint="eastAsia"/>
        </w:rPr>
        <w:t>кримінальні</w:t>
      </w:r>
      <w:r>
        <w:t></w:t>
      </w:r>
      <w:r>
        <w:rPr>
          <w:rFonts w:hint="eastAsia"/>
        </w:rPr>
        <w:t>і</w:t>
      </w:r>
      <w:r>
        <w:t></w:t>
      </w:r>
      <w:r>
        <w:rPr>
          <w:rFonts w:hint="eastAsia"/>
        </w:rPr>
        <w:t>виправні</w:t>
      </w:r>
      <w:r>
        <w:t></w:t>
      </w:r>
      <w:r>
        <w:t></w:t>
      </w:r>
      <w:r>
        <w:t></w:t>
      </w:r>
      <w:r>
        <w:t></w:t>
      </w:r>
      <w:r>
        <w:t></w:t>
      </w:r>
      <w:r>
        <w:t></w:t>
      </w:r>
      <w:r>
        <w:rPr>
          <w:rFonts w:hint="eastAsia"/>
        </w:rPr>
        <w:t>р</w:t>
      </w:r>
      <w:r>
        <w:t></w:t>
      </w:r>
    </w:p>
    <w:p w:rsidR="00DE4F2A" w:rsidRDefault="00DE4F2A" w:rsidP="00DE4F2A">
      <w:r>
        <w:rPr>
          <w:rFonts w:hint="eastAsia"/>
        </w:rPr>
        <w:t>переліку</w:t>
      </w:r>
      <w:r>
        <w:t></w:t>
      </w:r>
      <w:r>
        <w:rPr>
          <w:rFonts w:hint="eastAsia"/>
        </w:rPr>
        <w:t>правопорушень</w:t>
      </w:r>
      <w:r>
        <w:t></w:t>
      </w:r>
      <w:r>
        <w:t></w:t>
      </w:r>
      <w:r>
        <w:rPr>
          <w:rFonts w:hint="eastAsia"/>
        </w:rPr>
        <w:t>за</w:t>
      </w:r>
      <w:r>
        <w:t></w:t>
      </w:r>
      <w:r>
        <w:rPr>
          <w:rFonts w:hint="eastAsia"/>
        </w:rPr>
        <w:t>якими</w:t>
      </w:r>
      <w:r>
        <w:t></w:t>
      </w:r>
      <w:r>
        <w:rPr>
          <w:rFonts w:hint="eastAsia"/>
        </w:rPr>
        <w:t>при</w:t>
      </w:r>
      <w:r>
        <w:t></w:t>
      </w:r>
      <w:r>
        <w:rPr>
          <w:rFonts w:hint="eastAsia"/>
        </w:rPr>
        <w:t>розгляді</w:t>
      </w:r>
      <w:r>
        <w:t></w:t>
      </w:r>
      <w:r>
        <w:rPr>
          <w:rFonts w:hint="eastAsia"/>
        </w:rPr>
        <w:t>справи</w:t>
      </w:r>
      <w:r>
        <w:t></w:t>
      </w:r>
      <w:r>
        <w:rPr>
          <w:rFonts w:hint="eastAsia"/>
        </w:rPr>
        <w:t>допускалося</w:t>
      </w:r>
    </w:p>
    <w:p w:rsidR="00DE4F2A" w:rsidRDefault="00DE4F2A" w:rsidP="00DE4F2A">
      <w:r>
        <w:rPr>
          <w:rFonts w:hint="eastAsia"/>
        </w:rPr>
        <w:t>примирення</w:t>
      </w:r>
      <w:r>
        <w:t></w:t>
      </w:r>
      <w:r>
        <w:rPr>
          <w:rFonts w:hint="eastAsia"/>
        </w:rPr>
        <w:t>сторін</w:t>
      </w:r>
      <w:r>
        <w:t></w:t>
      </w:r>
      <w:r>
        <w:rPr>
          <w:rFonts w:hint="eastAsia"/>
        </w:rPr>
        <w:t>кримінального</w:t>
      </w:r>
      <w:r>
        <w:t></w:t>
      </w:r>
      <w:r>
        <w:rPr>
          <w:rFonts w:hint="eastAsia"/>
        </w:rPr>
        <w:t>конфлікту</w:t>
      </w:r>
      <w:r>
        <w:t></w:t>
      </w:r>
      <w:r>
        <w:t></w:t>
      </w:r>
      <w:r>
        <w:t></w:t>
      </w:r>
      <w:r>
        <w:t></w:t>
      </w:r>
      <w:r>
        <w:t></w:t>
      </w:r>
      <w:r>
        <w:rPr>
          <w:rFonts w:hint="eastAsia"/>
        </w:rPr>
        <w:t>способи</w:t>
      </w:r>
      <w:r>
        <w:t></w:t>
      </w:r>
      <w:r>
        <w:rPr>
          <w:rFonts w:hint="eastAsia"/>
        </w:rPr>
        <w:t>застосування</w:t>
      </w:r>
    </w:p>
    <w:p w:rsidR="00DE4F2A" w:rsidRDefault="00DE4F2A" w:rsidP="00DE4F2A">
      <w:r>
        <w:rPr>
          <w:rFonts w:hint="eastAsia"/>
        </w:rPr>
        <w:t>медіаційних</w:t>
      </w:r>
      <w:r>
        <w:t></w:t>
      </w:r>
      <w:r>
        <w:rPr>
          <w:rFonts w:hint="eastAsia"/>
        </w:rPr>
        <w:t>процедур</w:t>
      </w:r>
      <w:r>
        <w:t></w:t>
      </w:r>
      <w:r>
        <w:rPr>
          <w:rFonts w:hint="eastAsia"/>
        </w:rPr>
        <w:t>у</w:t>
      </w:r>
      <w:r>
        <w:t></w:t>
      </w:r>
      <w:r>
        <w:rPr>
          <w:rFonts w:hint="eastAsia"/>
        </w:rPr>
        <w:t>справах</w:t>
      </w:r>
      <w:r>
        <w:t></w:t>
      </w:r>
      <w:r>
        <w:rPr>
          <w:rFonts w:hint="eastAsia"/>
        </w:rPr>
        <w:t>приватного</w:t>
      </w:r>
      <w:r>
        <w:t></w:t>
      </w:r>
      <w:r>
        <w:rPr>
          <w:rFonts w:hint="eastAsia"/>
        </w:rPr>
        <w:t>обвинувачення</w:t>
      </w:r>
      <w:r>
        <w:t></w:t>
      </w:r>
      <w:r>
        <w:rPr>
          <w:rFonts w:hint="eastAsia"/>
        </w:rPr>
        <w:t>знайшли</w:t>
      </w:r>
    </w:p>
    <w:p w:rsidR="00DE4F2A" w:rsidRDefault="00DE4F2A" w:rsidP="00DE4F2A">
      <w:r>
        <w:rPr>
          <w:rFonts w:hint="eastAsia"/>
        </w:rPr>
        <w:t>віддзеркалення</w:t>
      </w:r>
      <w:r>
        <w:t></w:t>
      </w:r>
      <w:r>
        <w:rPr>
          <w:rFonts w:hint="eastAsia"/>
        </w:rPr>
        <w:t>в</w:t>
      </w:r>
      <w:r>
        <w:t></w:t>
      </w:r>
      <w:r>
        <w:rPr>
          <w:rFonts w:hint="eastAsia"/>
        </w:rPr>
        <w:t>Статуті</w:t>
      </w:r>
      <w:r>
        <w:t></w:t>
      </w:r>
      <w:r>
        <w:rPr>
          <w:rFonts w:hint="eastAsia"/>
        </w:rPr>
        <w:t>Кримінального</w:t>
      </w:r>
      <w:r>
        <w:t></w:t>
      </w:r>
      <w:r>
        <w:rPr>
          <w:rFonts w:hint="eastAsia"/>
        </w:rPr>
        <w:t>судочинства</w:t>
      </w:r>
      <w:r>
        <w:t></w:t>
      </w:r>
      <w:r>
        <w:t></w:t>
      </w:r>
      <w:r>
        <w:t></w:t>
      </w:r>
      <w:r>
        <w:t></w:t>
      </w:r>
      <w:r>
        <w:t></w:t>
      </w:r>
      <w:r>
        <w:t></w:t>
      </w:r>
      <w:r>
        <w:rPr>
          <w:rFonts w:hint="eastAsia"/>
        </w:rPr>
        <w:t>р</w:t>
      </w:r>
      <w:r>
        <w:t></w:t>
      </w:r>
      <w:r>
        <w:t></w:t>
      </w:r>
      <w:r>
        <w:rPr>
          <w:rFonts w:hint="eastAsia"/>
        </w:rPr>
        <w:t>щодо</w:t>
      </w:r>
    </w:p>
    <w:p w:rsidR="00DE4F2A" w:rsidRDefault="00DE4F2A" w:rsidP="00DE4F2A">
      <w:r>
        <w:rPr>
          <w:rFonts w:hint="eastAsia"/>
        </w:rPr>
        <w:t>зобов’язання</w:t>
      </w:r>
      <w:r>
        <w:t></w:t>
      </w:r>
      <w:r>
        <w:rPr>
          <w:rFonts w:hint="eastAsia"/>
        </w:rPr>
        <w:t>судді</w:t>
      </w:r>
      <w:r>
        <w:t></w:t>
      </w:r>
      <w:r>
        <w:t></w:t>
      </w:r>
      <w:r>
        <w:rPr>
          <w:rFonts w:hint="eastAsia"/>
        </w:rPr>
        <w:t>схиляти</w:t>
      </w:r>
      <w:r>
        <w:t></w:t>
      </w:r>
      <w:r>
        <w:rPr>
          <w:rFonts w:hint="eastAsia"/>
        </w:rPr>
        <w:t>сторони</w:t>
      </w:r>
      <w:r>
        <w:t></w:t>
      </w:r>
      <w:r>
        <w:rPr>
          <w:rFonts w:hint="eastAsia"/>
        </w:rPr>
        <w:t>до</w:t>
      </w:r>
      <w:r>
        <w:t></w:t>
      </w:r>
      <w:r>
        <w:rPr>
          <w:rFonts w:hint="eastAsia"/>
        </w:rPr>
        <w:t>миру</w:t>
      </w:r>
      <w:r>
        <w:t></w:t>
      </w:r>
      <w:r>
        <w:t></w:t>
      </w:r>
      <w:r>
        <w:t></w:t>
      </w:r>
      <w:r>
        <w:rPr>
          <w:rFonts w:hint="eastAsia"/>
        </w:rPr>
        <w:t>і</w:t>
      </w:r>
      <w:r>
        <w:t></w:t>
      </w:r>
      <w:r>
        <w:rPr>
          <w:rFonts w:hint="eastAsia"/>
        </w:rPr>
        <w:t>лише</w:t>
      </w:r>
      <w:r>
        <w:t></w:t>
      </w:r>
      <w:r>
        <w:rPr>
          <w:rFonts w:hint="eastAsia"/>
        </w:rPr>
        <w:t>якщо</w:t>
      </w:r>
      <w:r>
        <w:t></w:t>
      </w:r>
      <w:r>
        <w:rPr>
          <w:rFonts w:hint="eastAsia"/>
        </w:rPr>
        <w:t>вони</w:t>
      </w:r>
      <w:r>
        <w:t></w:t>
      </w:r>
      <w:r>
        <w:rPr>
          <w:rFonts w:hint="eastAsia"/>
        </w:rPr>
        <w:t>не</w:t>
      </w:r>
      <w:r>
        <w:t></w:t>
      </w:r>
      <w:r>
        <w:rPr>
          <w:rFonts w:hint="eastAsia"/>
        </w:rPr>
        <w:t>бажають</w:t>
      </w:r>
      <w:r>
        <w:t></w:t>
      </w:r>
    </w:p>
    <w:p w:rsidR="00DE4F2A" w:rsidRDefault="00DE4F2A" w:rsidP="00DE4F2A">
      <w:r>
        <w:t></w:t>
      </w:r>
      <w:r>
        <w:t></w:t>
      </w:r>
      <w:r>
        <w:t></w:t>
      </w:r>
    </w:p>
    <w:p w:rsidR="00DE4F2A" w:rsidRDefault="00DE4F2A" w:rsidP="00DE4F2A">
      <w:r>
        <w:rPr>
          <w:rFonts w:hint="eastAsia"/>
        </w:rPr>
        <w:t>урегулювати</w:t>
      </w:r>
      <w:r>
        <w:t></w:t>
      </w:r>
      <w:r>
        <w:rPr>
          <w:rFonts w:hint="eastAsia"/>
        </w:rPr>
        <w:t>конфлікт</w:t>
      </w:r>
      <w:r>
        <w:t></w:t>
      </w:r>
      <w:r>
        <w:t></w:t>
      </w:r>
      <w:r>
        <w:rPr>
          <w:rFonts w:hint="eastAsia"/>
        </w:rPr>
        <w:t>полюбовно</w:t>
      </w:r>
      <w:r>
        <w:t></w:t>
      </w:r>
      <w:r>
        <w:t></w:t>
      </w:r>
      <w:r>
        <w:t></w:t>
      </w:r>
      <w:r>
        <w:rPr>
          <w:rFonts w:hint="eastAsia"/>
        </w:rPr>
        <w:t>виносити</w:t>
      </w:r>
      <w:r>
        <w:t></w:t>
      </w:r>
      <w:r>
        <w:rPr>
          <w:rFonts w:hint="eastAsia"/>
        </w:rPr>
        <w:t>вирок</w:t>
      </w:r>
      <w:r>
        <w:t></w:t>
      </w:r>
      <w:r>
        <w:t></w:t>
      </w:r>
      <w:r>
        <w:t></w:t>
      </w:r>
      <w:r>
        <w:t></w:t>
      </w:r>
      <w:r>
        <w:t></w:t>
      </w:r>
      <w:r>
        <w:rPr>
          <w:rFonts w:hint="eastAsia"/>
        </w:rPr>
        <w:t>створення</w:t>
      </w:r>
      <w:r>
        <w:t></w:t>
      </w:r>
      <w:r>
        <w:rPr>
          <w:rFonts w:hint="eastAsia"/>
        </w:rPr>
        <w:t>інституту</w:t>
      </w:r>
    </w:p>
    <w:p w:rsidR="00DE4F2A" w:rsidRDefault="00DE4F2A" w:rsidP="00DE4F2A">
      <w:r>
        <w:rPr>
          <w:rFonts w:hint="eastAsia"/>
        </w:rPr>
        <w:t>совісного</w:t>
      </w:r>
      <w:r>
        <w:t></w:t>
      </w:r>
      <w:r>
        <w:rPr>
          <w:rFonts w:hint="eastAsia"/>
        </w:rPr>
        <w:t>судочинства</w:t>
      </w:r>
      <w:r>
        <w:t></w:t>
      </w:r>
      <w:r>
        <w:rPr>
          <w:rFonts w:hint="eastAsia"/>
        </w:rPr>
        <w:t>було</w:t>
      </w:r>
      <w:r>
        <w:t></w:t>
      </w:r>
      <w:r>
        <w:rPr>
          <w:rFonts w:hint="eastAsia"/>
        </w:rPr>
        <w:t>закономірним</w:t>
      </w:r>
      <w:r>
        <w:t></w:t>
      </w:r>
      <w:r>
        <w:rPr>
          <w:rFonts w:hint="eastAsia"/>
        </w:rPr>
        <w:t>явищем</w:t>
      </w:r>
      <w:r>
        <w:t></w:t>
      </w:r>
      <w:r>
        <w:t></w:t>
      </w:r>
      <w:r>
        <w:rPr>
          <w:rFonts w:hint="eastAsia"/>
        </w:rPr>
        <w:t>оскільки</w:t>
      </w:r>
      <w:r>
        <w:t></w:t>
      </w:r>
      <w:r>
        <w:rPr>
          <w:rFonts w:hint="eastAsia"/>
        </w:rPr>
        <w:t>суспільство</w:t>
      </w:r>
      <w:r>
        <w:t></w:t>
      </w:r>
    </w:p>
    <w:p w:rsidR="00DE4F2A" w:rsidRDefault="00DE4F2A" w:rsidP="00DE4F2A">
      <w:r>
        <w:rPr>
          <w:rFonts w:hint="eastAsia"/>
        </w:rPr>
        <w:t>унаслідок</w:t>
      </w:r>
      <w:r>
        <w:t></w:t>
      </w:r>
      <w:r>
        <w:rPr>
          <w:rFonts w:hint="eastAsia"/>
        </w:rPr>
        <w:t>низької</w:t>
      </w:r>
      <w:r>
        <w:t></w:t>
      </w:r>
      <w:r>
        <w:rPr>
          <w:rFonts w:hint="eastAsia"/>
        </w:rPr>
        <w:t>ефективності</w:t>
      </w:r>
      <w:r>
        <w:t></w:t>
      </w:r>
      <w:r>
        <w:rPr>
          <w:rFonts w:hint="eastAsia"/>
        </w:rPr>
        <w:t>існуючої</w:t>
      </w:r>
      <w:r>
        <w:t></w:t>
      </w:r>
      <w:r>
        <w:rPr>
          <w:rFonts w:hint="eastAsia"/>
        </w:rPr>
        <w:t>судової</w:t>
      </w:r>
      <w:r>
        <w:t></w:t>
      </w:r>
      <w:r>
        <w:rPr>
          <w:rFonts w:hint="eastAsia"/>
        </w:rPr>
        <w:t>системи</w:t>
      </w:r>
      <w:r>
        <w:t></w:t>
      </w:r>
      <w:r>
        <w:t></w:t>
      </w:r>
      <w:r>
        <w:rPr>
          <w:rFonts w:hint="eastAsia"/>
        </w:rPr>
        <w:t>потребувало</w:t>
      </w:r>
    </w:p>
    <w:p w:rsidR="00DE4F2A" w:rsidRDefault="00DE4F2A" w:rsidP="00DE4F2A">
      <w:r>
        <w:rPr>
          <w:rFonts w:hint="eastAsia"/>
        </w:rPr>
        <w:t>формування</w:t>
      </w:r>
      <w:r>
        <w:t></w:t>
      </w:r>
      <w:r>
        <w:rPr>
          <w:rFonts w:hint="eastAsia"/>
        </w:rPr>
        <w:t>альтернативних</w:t>
      </w:r>
      <w:r>
        <w:t></w:t>
      </w:r>
      <w:r>
        <w:rPr>
          <w:rFonts w:hint="eastAsia"/>
        </w:rPr>
        <w:t>механізмів</w:t>
      </w:r>
      <w:r>
        <w:t></w:t>
      </w:r>
      <w:r>
        <w:rPr>
          <w:rFonts w:hint="eastAsia"/>
        </w:rPr>
        <w:t>вирішення</w:t>
      </w:r>
      <w:r>
        <w:t></w:t>
      </w:r>
      <w:r>
        <w:rPr>
          <w:rFonts w:hint="eastAsia"/>
        </w:rPr>
        <w:t>правових</w:t>
      </w:r>
      <w:r>
        <w:t></w:t>
      </w:r>
      <w:r>
        <w:rPr>
          <w:rFonts w:hint="eastAsia"/>
        </w:rPr>
        <w:t>конфліктів</w:t>
      </w:r>
      <w:r>
        <w:t></w:t>
      </w:r>
      <w:r>
        <w:t></w:t>
      </w:r>
      <w:r>
        <w:t></w:t>
      </w:r>
      <w:r>
        <w:t></w:t>
      </w:r>
      <w:r>
        <w:t></w:t>
      </w:r>
      <w:r>
        <w:rPr>
          <w:rFonts w:hint="eastAsia"/>
        </w:rPr>
        <w:t>у</w:t>
      </w:r>
    </w:p>
    <w:p w:rsidR="00DE4F2A" w:rsidRDefault="00DE4F2A" w:rsidP="00DE4F2A">
      <w:r>
        <w:rPr>
          <w:rFonts w:hint="eastAsia"/>
        </w:rPr>
        <w:t>Кримінально</w:t>
      </w:r>
      <w:r>
        <w:t></w:t>
      </w:r>
      <w:r>
        <w:rPr>
          <w:rFonts w:hint="eastAsia"/>
        </w:rPr>
        <w:t>процесуальних</w:t>
      </w:r>
      <w:r>
        <w:t></w:t>
      </w:r>
      <w:r>
        <w:rPr>
          <w:rFonts w:hint="eastAsia"/>
        </w:rPr>
        <w:t>Кодексах</w:t>
      </w:r>
      <w:r>
        <w:t></w:t>
      </w:r>
      <w:r>
        <w:rPr>
          <w:rFonts w:hint="eastAsia"/>
        </w:rPr>
        <w:t>УСРР</w:t>
      </w:r>
      <w:r>
        <w:t></w:t>
      </w:r>
      <w:r>
        <w:t></w:t>
      </w:r>
      <w:r>
        <w:t></w:t>
      </w:r>
      <w:r>
        <w:t></w:t>
      </w:r>
      <w:r>
        <w:t></w:t>
      </w:r>
      <w:r>
        <w:t></w:t>
      </w:r>
      <w:r>
        <w:t></w:t>
      </w:r>
      <w:r>
        <w:t></w:t>
      </w:r>
      <w:r>
        <w:t></w:t>
      </w:r>
      <w:r>
        <w:t></w:t>
      </w:r>
      <w:r>
        <w:t></w:t>
      </w:r>
      <w:r>
        <w:t></w:t>
      </w:r>
      <w:r>
        <w:rPr>
          <w:rFonts w:hint="eastAsia"/>
        </w:rPr>
        <w:t>і</w:t>
      </w:r>
      <w:r>
        <w:t></w:t>
      </w:r>
      <w:r>
        <w:rPr>
          <w:rFonts w:hint="eastAsia"/>
        </w:rPr>
        <w:t>УРСР</w:t>
      </w:r>
      <w:r>
        <w:t></w:t>
      </w:r>
      <w:r>
        <w:t></w:t>
      </w:r>
      <w:r>
        <w:t></w:t>
      </w:r>
      <w:r>
        <w:t></w:t>
      </w:r>
      <w:r>
        <w:t></w:t>
      </w:r>
      <w:r>
        <w:t></w:t>
      </w:r>
      <w:r>
        <w:rPr>
          <w:rFonts w:hint="eastAsia"/>
        </w:rPr>
        <w:t>рр</w:t>
      </w:r>
      <w:r>
        <w:t></w:t>
      </w:r>
    </w:p>
    <w:p w:rsidR="00DE4F2A" w:rsidRDefault="00DE4F2A" w:rsidP="00DE4F2A">
      <w:r>
        <w:rPr>
          <w:rFonts w:hint="eastAsia"/>
        </w:rPr>
        <w:t>закріплювалась</w:t>
      </w:r>
      <w:r>
        <w:t></w:t>
      </w:r>
      <w:r>
        <w:rPr>
          <w:rFonts w:hint="eastAsia"/>
        </w:rPr>
        <w:t>можливість</w:t>
      </w:r>
      <w:r>
        <w:t></w:t>
      </w:r>
      <w:r>
        <w:rPr>
          <w:rFonts w:hint="eastAsia"/>
        </w:rPr>
        <w:t>закриття</w:t>
      </w:r>
      <w:r>
        <w:t></w:t>
      </w:r>
      <w:r>
        <w:rPr>
          <w:rFonts w:hint="eastAsia"/>
        </w:rPr>
        <w:t>кримінального</w:t>
      </w:r>
      <w:r>
        <w:t></w:t>
      </w:r>
      <w:r>
        <w:rPr>
          <w:rFonts w:hint="eastAsia"/>
        </w:rPr>
        <w:t>провадження</w:t>
      </w:r>
      <w:r>
        <w:t></w:t>
      </w:r>
      <w:r>
        <w:rPr>
          <w:rFonts w:hint="eastAsia"/>
        </w:rPr>
        <w:t>за</w:t>
      </w:r>
    </w:p>
    <w:p w:rsidR="00DE4F2A" w:rsidRDefault="00DE4F2A" w:rsidP="00DE4F2A">
      <w:r>
        <w:rPr>
          <w:rFonts w:hint="eastAsia"/>
        </w:rPr>
        <w:t>примиренням</w:t>
      </w:r>
      <w:r>
        <w:t></w:t>
      </w:r>
      <w:r>
        <w:rPr>
          <w:rFonts w:hint="eastAsia"/>
        </w:rPr>
        <w:t>обвинуваченого</w:t>
      </w:r>
      <w:r>
        <w:t></w:t>
      </w:r>
      <w:r>
        <w:rPr>
          <w:rFonts w:hint="eastAsia"/>
        </w:rPr>
        <w:t>з</w:t>
      </w:r>
      <w:r>
        <w:t></w:t>
      </w:r>
      <w:r>
        <w:rPr>
          <w:rFonts w:hint="eastAsia"/>
        </w:rPr>
        <w:t>потерпілим</w:t>
      </w:r>
      <w:r>
        <w:t></w:t>
      </w:r>
      <w:r>
        <w:rPr>
          <w:rFonts w:hint="eastAsia"/>
        </w:rPr>
        <w:t>у</w:t>
      </w:r>
      <w:r>
        <w:t></w:t>
      </w:r>
      <w:r>
        <w:rPr>
          <w:rFonts w:hint="eastAsia"/>
        </w:rPr>
        <w:t>справах</w:t>
      </w:r>
      <w:r>
        <w:t></w:t>
      </w:r>
      <w:r>
        <w:rPr>
          <w:rFonts w:hint="eastAsia"/>
        </w:rPr>
        <w:t>приватного</w:t>
      </w:r>
    </w:p>
    <w:p w:rsidR="00DE4F2A" w:rsidRDefault="00DE4F2A" w:rsidP="00DE4F2A">
      <w:r>
        <w:rPr>
          <w:rFonts w:hint="eastAsia"/>
        </w:rPr>
        <w:t>обвинувачення</w:t>
      </w:r>
      <w:r>
        <w:t></w:t>
      </w:r>
    </w:p>
    <w:p w:rsidR="00DE4F2A" w:rsidRDefault="00DE4F2A" w:rsidP="00DE4F2A">
      <w:r>
        <w:rPr>
          <w:rFonts w:hint="eastAsia"/>
        </w:rPr>
        <w:t>Вивчення</w:t>
      </w:r>
      <w:r>
        <w:t></w:t>
      </w:r>
      <w:r>
        <w:rPr>
          <w:rFonts w:hint="eastAsia"/>
        </w:rPr>
        <w:t>історичного</w:t>
      </w:r>
      <w:r>
        <w:t></w:t>
      </w:r>
      <w:r>
        <w:rPr>
          <w:rFonts w:hint="eastAsia"/>
        </w:rPr>
        <w:t>досвіду</w:t>
      </w:r>
      <w:r>
        <w:t></w:t>
      </w:r>
      <w:r>
        <w:rPr>
          <w:rFonts w:hint="eastAsia"/>
        </w:rPr>
        <w:t>примирення</w:t>
      </w:r>
      <w:r>
        <w:t></w:t>
      </w:r>
      <w:r>
        <w:rPr>
          <w:rFonts w:hint="eastAsia"/>
        </w:rPr>
        <w:t>і</w:t>
      </w:r>
      <w:r>
        <w:t></w:t>
      </w:r>
      <w:r>
        <w:rPr>
          <w:rFonts w:hint="eastAsia"/>
        </w:rPr>
        <w:t>відновлення</w:t>
      </w:r>
      <w:r>
        <w:t></w:t>
      </w:r>
      <w:r>
        <w:rPr>
          <w:rFonts w:hint="eastAsia"/>
        </w:rPr>
        <w:t>порушених</w:t>
      </w:r>
      <w:r>
        <w:t></w:t>
      </w:r>
      <w:r>
        <w:rPr>
          <w:rFonts w:hint="eastAsia"/>
        </w:rPr>
        <w:t>прав</w:t>
      </w:r>
    </w:p>
    <w:p w:rsidR="00DE4F2A" w:rsidRDefault="00DE4F2A" w:rsidP="00DE4F2A">
      <w:r>
        <w:rPr>
          <w:rFonts w:hint="eastAsia"/>
        </w:rPr>
        <w:t>в</w:t>
      </w:r>
      <w:r>
        <w:t></w:t>
      </w:r>
      <w:r>
        <w:rPr>
          <w:rFonts w:hint="eastAsia"/>
        </w:rPr>
        <w:t>Україні</w:t>
      </w:r>
      <w:r>
        <w:t></w:t>
      </w:r>
      <w:r>
        <w:rPr>
          <w:rFonts w:hint="eastAsia"/>
        </w:rPr>
        <w:t>дає</w:t>
      </w:r>
      <w:r>
        <w:t></w:t>
      </w:r>
      <w:r>
        <w:rPr>
          <w:rFonts w:hint="eastAsia"/>
        </w:rPr>
        <w:t>можливість</w:t>
      </w:r>
      <w:r>
        <w:t></w:t>
      </w:r>
      <w:r>
        <w:rPr>
          <w:rFonts w:hint="eastAsia"/>
        </w:rPr>
        <w:t>зробити</w:t>
      </w:r>
      <w:r>
        <w:t></w:t>
      </w:r>
      <w:r>
        <w:rPr>
          <w:rFonts w:hint="eastAsia"/>
        </w:rPr>
        <w:t>висновок</w:t>
      </w:r>
      <w:r>
        <w:t></w:t>
      </w:r>
      <w:r>
        <w:t></w:t>
      </w:r>
      <w:r>
        <w:rPr>
          <w:rFonts w:hint="eastAsia"/>
        </w:rPr>
        <w:t>що</w:t>
      </w:r>
      <w:r>
        <w:t></w:t>
      </w:r>
      <w:r>
        <w:rPr>
          <w:rFonts w:hint="eastAsia"/>
        </w:rPr>
        <w:t>відновний</w:t>
      </w:r>
      <w:r>
        <w:t></w:t>
      </w:r>
      <w:r>
        <w:rPr>
          <w:rFonts w:hint="eastAsia"/>
        </w:rPr>
        <w:t>підхід</w:t>
      </w:r>
      <w:r>
        <w:t></w:t>
      </w:r>
      <w:r>
        <w:rPr>
          <w:rFonts w:hint="eastAsia"/>
        </w:rPr>
        <w:t>у</w:t>
      </w:r>
      <w:r>
        <w:t></w:t>
      </w:r>
      <w:r>
        <w:rPr>
          <w:rFonts w:hint="eastAsia"/>
        </w:rPr>
        <w:t>різних</w:t>
      </w:r>
      <w:r>
        <w:t></w:t>
      </w:r>
      <w:r>
        <w:rPr>
          <w:rFonts w:hint="eastAsia"/>
        </w:rPr>
        <w:t>його</w:t>
      </w:r>
    </w:p>
    <w:p w:rsidR="00DE4F2A" w:rsidRDefault="00DE4F2A" w:rsidP="00DE4F2A">
      <w:r>
        <w:rPr>
          <w:rFonts w:hint="eastAsia"/>
        </w:rPr>
        <w:t>проявах</w:t>
      </w:r>
      <w:r>
        <w:t></w:t>
      </w:r>
      <w:r>
        <w:t></w:t>
      </w:r>
      <w:r>
        <w:rPr>
          <w:rFonts w:hint="eastAsia"/>
        </w:rPr>
        <w:t>посередництво</w:t>
      </w:r>
      <w:r>
        <w:t></w:t>
      </w:r>
      <w:r>
        <w:t></w:t>
      </w:r>
      <w:r>
        <w:rPr>
          <w:rFonts w:hint="eastAsia"/>
        </w:rPr>
        <w:t>примирення</w:t>
      </w:r>
      <w:r>
        <w:t></w:t>
      </w:r>
      <w:r>
        <w:t></w:t>
      </w:r>
      <w:r>
        <w:rPr>
          <w:rFonts w:hint="eastAsia"/>
        </w:rPr>
        <w:t>відшкодування</w:t>
      </w:r>
      <w:r>
        <w:t></w:t>
      </w:r>
      <w:r>
        <w:rPr>
          <w:rFonts w:hint="eastAsia"/>
        </w:rPr>
        <w:t>шкоди</w:t>
      </w:r>
      <w:r>
        <w:t></w:t>
      </w:r>
      <w:r>
        <w:rPr>
          <w:rFonts w:hint="eastAsia"/>
        </w:rPr>
        <w:t>потерпілому</w:t>
      </w:r>
      <w:r>
        <w:t></w:t>
      </w:r>
      <w:r>
        <w:t></w:t>
      </w:r>
      <w:r>
        <w:rPr>
          <w:rFonts w:hint="eastAsia"/>
        </w:rPr>
        <w:t>не</w:t>
      </w:r>
      <w:r>
        <w:t></w:t>
      </w:r>
      <w:r>
        <w:rPr>
          <w:rFonts w:hint="eastAsia"/>
        </w:rPr>
        <w:t>є</w:t>
      </w:r>
    </w:p>
    <w:p w:rsidR="00DE4F2A" w:rsidRDefault="00DE4F2A" w:rsidP="00DE4F2A">
      <w:r>
        <w:rPr>
          <w:rFonts w:hint="eastAsia"/>
        </w:rPr>
        <w:t>новим</w:t>
      </w:r>
      <w:r>
        <w:t></w:t>
      </w:r>
      <w:r>
        <w:rPr>
          <w:rFonts w:hint="eastAsia"/>
        </w:rPr>
        <w:t>для</w:t>
      </w:r>
      <w:r>
        <w:t></w:t>
      </w:r>
      <w:r>
        <w:rPr>
          <w:rFonts w:hint="eastAsia"/>
        </w:rPr>
        <w:t>української</w:t>
      </w:r>
      <w:r>
        <w:t></w:t>
      </w:r>
      <w:r>
        <w:rPr>
          <w:rFonts w:hint="eastAsia"/>
        </w:rPr>
        <w:t>правової</w:t>
      </w:r>
      <w:r>
        <w:t></w:t>
      </w:r>
      <w:r>
        <w:rPr>
          <w:rFonts w:hint="eastAsia"/>
        </w:rPr>
        <w:t>системи</w:t>
      </w:r>
      <w:r>
        <w:t></w:t>
      </w:r>
      <w:r>
        <w:rPr>
          <w:rFonts w:hint="eastAsia"/>
        </w:rPr>
        <w:t>та</w:t>
      </w:r>
      <w:r>
        <w:t></w:t>
      </w:r>
      <w:r>
        <w:rPr>
          <w:rFonts w:hint="eastAsia"/>
        </w:rPr>
        <w:t>існує</w:t>
      </w:r>
      <w:r>
        <w:t></w:t>
      </w:r>
      <w:r>
        <w:rPr>
          <w:rFonts w:hint="eastAsia"/>
        </w:rPr>
        <w:t>підґрунтя</w:t>
      </w:r>
      <w:r>
        <w:t></w:t>
      </w:r>
      <w:r>
        <w:rPr>
          <w:rFonts w:hint="eastAsia"/>
        </w:rPr>
        <w:t>для</w:t>
      </w:r>
    </w:p>
    <w:p w:rsidR="00DE4F2A" w:rsidRDefault="00DE4F2A" w:rsidP="00DE4F2A">
      <w:r>
        <w:rPr>
          <w:rFonts w:hint="eastAsia"/>
        </w:rPr>
        <w:t>альтернативного</w:t>
      </w:r>
      <w:r>
        <w:t></w:t>
      </w:r>
      <w:r>
        <w:rPr>
          <w:rFonts w:hint="eastAsia"/>
        </w:rPr>
        <w:t>правосуддя</w:t>
      </w:r>
      <w:r>
        <w:t></w:t>
      </w:r>
      <w:r>
        <w:rPr>
          <w:rFonts w:hint="eastAsia"/>
        </w:rPr>
        <w:t>і</w:t>
      </w:r>
      <w:r>
        <w:t></w:t>
      </w:r>
      <w:r>
        <w:rPr>
          <w:rFonts w:hint="eastAsia"/>
        </w:rPr>
        <w:t>примирення</w:t>
      </w:r>
      <w:r>
        <w:t></w:t>
      </w:r>
      <w:r>
        <w:rPr>
          <w:rFonts w:hint="eastAsia"/>
        </w:rPr>
        <w:t>в</w:t>
      </w:r>
      <w:r>
        <w:t></w:t>
      </w:r>
      <w:r>
        <w:rPr>
          <w:rFonts w:hint="eastAsia"/>
        </w:rPr>
        <w:t>юридичній</w:t>
      </w:r>
      <w:r>
        <w:t></w:t>
      </w:r>
      <w:r>
        <w:rPr>
          <w:rFonts w:hint="eastAsia"/>
        </w:rPr>
        <w:t>практиці</w:t>
      </w:r>
      <w:r>
        <w:t></w:t>
      </w:r>
      <w:r>
        <w:rPr>
          <w:rFonts w:hint="eastAsia"/>
        </w:rPr>
        <w:t>та</w:t>
      </w:r>
    </w:p>
    <w:p w:rsidR="00DE4F2A" w:rsidRDefault="00DE4F2A" w:rsidP="00DE4F2A">
      <w:r>
        <w:rPr>
          <w:rFonts w:hint="eastAsia"/>
        </w:rPr>
        <w:t>правосвідомості</w:t>
      </w:r>
      <w:r>
        <w:t></w:t>
      </w:r>
      <w:r>
        <w:rPr>
          <w:rFonts w:hint="eastAsia"/>
        </w:rPr>
        <w:t>українського</w:t>
      </w:r>
      <w:r>
        <w:t></w:t>
      </w:r>
      <w:r>
        <w:rPr>
          <w:rFonts w:hint="eastAsia"/>
        </w:rPr>
        <w:t>народу</w:t>
      </w:r>
      <w:r>
        <w:t></w:t>
      </w:r>
    </w:p>
    <w:p w:rsidR="00DE4F2A" w:rsidRDefault="00DE4F2A" w:rsidP="00DE4F2A">
      <w:r>
        <w:t></w:t>
      </w:r>
      <w:r>
        <w:t></w:t>
      </w:r>
      <w:r>
        <w:t></w:t>
      </w:r>
      <w:r>
        <w:t></w:t>
      </w:r>
      <w:r>
        <w:rPr>
          <w:rFonts w:hint="eastAsia"/>
        </w:rPr>
        <w:t>Реформа</w:t>
      </w:r>
      <w:r>
        <w:t></w:t>
      </w:r>
      <w:r>
        <w:rPr>
          <w:rFonts w:hint="eastAsia"/>
        </w:rPr>
        <w:t>системи</w:t>
      </w:r>
      <w:r>
        <w:t></w:t>
      </w:r>
      <w:r>
        <w:rPr>
          <w:rFonts w:hint="eastAsia"/>
        </w:rPr>
        <w:t>кримінальної</w:t>
      </w:r>
      <w:r>
        <w:t></w:t>
      </w:r>
      <w:r>
        <w:rPr>
          <w:rFonts w:hint="eastAsia"/>
        </w:rPr>
        <w:t>юстиції</w:t>
      </w:r>
      <w:r>
        <w:t></w:t>
      </w:r>
      <w:r>
        <w:rPr>
          <w:rFonts w:hint="eastAsia"/>
        </w:rPr>
        <w:t>України</w:t>
      </w:r>
      <w:r>
        <w:t></w:t>
      </w:r>
      <w:r>
        <w:rPr>
          <w:rFonts w:hint="eastAsia"/>
        </w:rPr>
        <w:t>є</w:t>
      </w:r>
      <w:r>
        <w:t></w:t>
      </w:r>
      <w:r>
        <w:rPr>
          <w:rFonts w:hint="eastAsia"/>
        </w:rPr>
        <w:t>однією</w:t>
      </w:r>
      <w:r>
        <w:t></w:t>
      </w:r>
      <w:r>
        <w:rPr>
          <w:rFonts w:hint="eastAsia"/>
        </w:rPr>
        <w:t>з</w:t>
      </w:r>
    </w:p>
    <w:p w:rsidR="00DE4F2A" w:rsidRDefault="00DE4F2A" w:rsidP="00DE4F2A">
      <w:r>
        <w:rPr>
          <w:rFonts w:hint="eastAsia"/>
        </w:rPr>
        <w:t>необхідних</w:t>
      </w:r>
      <w:r>
        <w:t></w:t>
      </w:r>
      <w:r>
        <w:rPr>
          <w:rFonts w:hint="eastAsia"/>
        </w:rPr>
        <w:t>передумов</w:t>
      </w:r>
      <w:r>
        <w:t></w:t>
      </w:r>
      <w:r>
        <w:rPr>
          <w:rFonts w:hint="eastAsia"/>
        </w:rPr>
        <w:t>консолідації</w:t>
      </w:r>
      <w:r>
        <w:t></w:t>
      </w:r>
      <w:r>
        <w:rPr>
          <w:rFonts w:hint="eastAsia"/>
        </w:rPr>
        <w:t>зусиль</w:t>
      </w:r>
      <w:r>
        <w:t></w:t>
      </w:r>
      <w:r>
        <w:rPr>
          <w:rFonts w:hint="eastAsia"/>
        </w:rPr>
        <w:t>у</w:t>
      </w:r>
      <w:r>
        <w:t></w:t>
      </w:r>
      <w:r>
        <w:rPr>
          <w:rFonts w:hint="eastAsia"/>
        </w:rPr>
        <w:t>напрямку</w:t>
      </w:r>
      <w:r>
        <w:t></w:t>
      </w:r>
      <w:r>
        <w:rPr>
          <w:rFonts w:hint="eastAsia"/>
        </w:rPr>
        <w:t>євроінтеграції</w:t>
      </w:r>
      <w:r>
        <w:t></w:t>
      </w:r>
    </w:p>
    <w:p w:rsidR="00DE4F2A" w:rsidRDefault="00DE4F2A" w:rsidP="00DE4F2A">
      <w:r>
        <w:rPr>
          <w:rFonts w:hint="eastAsia"/>
        </w:rPr>
        <w:t>включаючи</w:t>
      </w:r>
      <w:r>
        <w:t></w:t>
      </w:r>
      <w:r>
        <w:rPr>
          <w:rFonts w:hint="eastAsia"/>
        </w:rPr>
        <w:t>імплементацію</w:t>
      </w:r>
      <w:r>
        <w:t></w:t>
      </w:r>
      <w:r>
        <w:rPr>
          <w:rFonts w:hint="eastAsia"/>
        </w:rPr>
        <w:t>Угоди</w:t>
      </w:r>
      <w:r>
        <w:t></w:t>
      </w:r>
      <w:r>
        <w:rPr>
          <w:rFonts w:hint="eastAsia"/>
        </w:rPr>
        <w:t>про</w:t>
      </w:r>
      <w:r>
        <w:t></w:t>
      </w:r>
      <w:r>
        <w:rPr>
          <w:rFonts w:hint="eastAsia"/>
        </w:rPr>
        <w:t>асоціацію</w:t>
      </w:r>
      <w:r>
        <w:t></w:t>
      </w:r>
      <w:r>
        <w:rPr>
          <w:rFonts w:hint="eastAsia"/>
        </w:rPr>
        <w:t>та</w:t>
      </w:r>
      <w:r>
        <w:t></w:t>
      </w:r>
      <w:r>
        <w:rPr>
          <w:rFonts w:hint="eastAsia"/>
        </w:rPr>
        <w:t>про</w:t>
      </w:r>
      <w:r>
        <w:t></w:t>
      </w:r>
      <w:r>
        <w:rPr>
          <w:rFonts w:hint="eastAsia"/>
        </w:rPr>
        <w:t>зону</w:t>
      </w:r>
      <w:r>
        <w:t></w:t>
      </w:r>
      <w:r>
        <w:rPr>
          <w:rFonts w:hint="eastAsia"/>
        </w:rPr>
        <w:t>вільної</w:t>
      </w:r>
      <w:r>
        <w:t></w:t>
      </w:r>
      <w:r>
        <w:rPr>
          <w:rFonts w:hint="eastAsia"/>
        </w:rPr>
        <w:t>торгівлі</w:t>
      </w:r>
      <w:r>
        <w:t></w:t>
      </w:r>
    </w:p>
    <w:p w:rsidR="00DE4F2A" w:rsidRDefault="00DE4F2A" w:rsidP="00DE4F2A">
      <w:r>
        <w:rPr>
          <w:rFonts w:hint="eastAsia"/>
        </w:rPr>
        <w:t>спрощення</w:t>
      </w:r>
      <w:r>
        <w:t></w:t>
      </w:r>
      <w:r>
        <w:rPr>
          <w:rFonts w:hint="eastAsia"/>
        </w:rPr>
        <w:t>візового</w:t>
      </w:r>
      <w:r>
        <w:t></w:t>
      </w:r>
      <w:r>
        <w:rPr>
          <w:rFonts w:hint="eastAsia"/>
        </w:rPr>
        <w:t>режиму</w:t>
      </w:r>
      <w:r>
        <w:t></w:t>
      </w:r>
      <w:r>
        <w:rPr>
          <w:rFonts w:hint="eastAsia"/>
        </w:rPr>
        <w:t>та</w:t>
      </w:r>
      <w:r>
        <w:t></w:t>
      </w:r>
      <w:r>
        <w:rPr>
          <w:rFonts w:hint="eastAsia"/>
        </w:rPr>
        <w:t>здійснення</w:t>
      </w:r>
      <w:r>
        <w:t></w:t>
      </w:r>
      <w:r>
        <w:rPr>
          <w:rFonts w:hint="eastAsia"/>
        </w:rPr>
        <w:t>інших</w:t>
      </w:r>
      <w:r>
        <w:t></w:t>
      </w:r>
      <w:r>
        <w:rPr>
          <w:rFonts w:hint="eastAsia"/>
        </w:rPr>
        <w:t>заходів</w:t>
      </w:r>
      <w:r>
        <w:t></w:t>
      </w:r>
      <w:r>
        <w:rPr>
          <w:rFonts w:hint="eastAsia"/>
        </w:rPr>
        <w:t>у</w:t>
      </w:r>
      <w:r>
        <w:t></w:t>
      </w:r>
      <w:r>
        <w:rPr>
          <w:rFonts w:hint="eastAsia"/>
        </w:rPr>
        <w:t>партнерстві</w:t>
      </w:r>
      <w:r>
        <w:t></w:t>
      </w:r>
      <w:r>
        <w:rPr>
          <w:rFonts w:hint="eastAsia"/>
        </w:rPr>
        <w:t>з</w:t>
      </w:r>
    </w:p>
    <w:p w:rsidR="00DE4F2A" w:rsidRDefault="00DE4F2A" w:rsidP="00DE4F2A">
      <w:r>
        <w:rPr>
          <w:rFonts w:hint="eastAsia"/>
        </w:rPr>
        <w:t>Європейським</w:t>
      </w:r>
      <w:r>
        <w:t></w:t>
      </w:r>
      <w:r>
        <w:rPr>
          <w:rFonts w:hint="eastAsia"/>
        </w:rPr>
        <w:t>Союзом</w:t>
      </w:r>
      <w:r>
        <w:t></w:t>
      </w:r>
      <w:r>
        <w:t></w:t>
      </w:r>
      <w:r>
        <w:rPr>
          <w:rFonts w:hint="eastAsia"/>
        </w:rPr>
        <w:t>Реформування</w:t>
      </w:r>
      <w:r>
        <w:t></w:t>
      </w:r>
      <w:r>
        <w:rPr>
          <w:rFonts w:hint="eastAsia"/>
        </w:rPr>
        <w:t>системи</w:t>
      </w:r>
      <w:r>
        <w:t></w:t>
      </w:r>
      <w:r>
        <w:rPr>
          <w:rFonts w:hint="eastAsia"/>
        </w:rPr>
        <w:t>кримінальної</w:t>
      </w:r>
      <w:r>
        <w:t></w:t>
      </w:r>
      <w:r>
        <w:rPr>
          <w:rFonts w:hint="eastAsia"/>
        </w:rPr>
        <w:t>юстиції</w:t>
      </w:r>
      <w:r>
        <w:t></w:t>
      </w:r>
      <w:r>
        <w:rPr>
          <w:rFonts w:hint="eastAsia"/>
        </w:rPr>
        <w:t>та</w:t>
      </w:r>
    </w:p>
    <w:p w:rsidR="00DE4F2A" w:rsidRDefault="00DE4F2A" w:rsidP="00DE4F2A">
      <w:r>
        <w:rPr>
          <w:rFonts w:hint="eastAsia"/>
        </w:rPr>
        <w:t>правоохоронних</w:t>
      </w:r>
      <w:r>
        <w:t></w:t>
      </w:r>
      <w:r>
        <w:rPr>
          <w:rFonts w:hint="eastAsia"/>
        </w:rPr>
        <w:t>органів</w:t>
      </w:r>
      <w:r>
        <w:t></w:t>
      </w:r>
      <w:r>
        <w:t></w:t>
      </w:r>
      <w:r>
        <w:rPr>
          <w:rFonts w:hint="eastAsia"/>
        </w:rPr>
        <w:t>в</w:t>
      </w:r>
      <w:r>
        <w:t></w:t>
      </w:r>
      <w:r>
        <w:rPr>
          <w:rFonts w:hint="eastAsia"/>
        </w:rPr>
        <w:t>тому</w:t>
      </w:r>
      <w:r>
        <w:t></w:t>
      </w:r>
      <w:r>
        <w:rPr>
          <w:rFonts w:hint="eastAsia"/>
        </w:rPr>
        <w:t>числі</w:t>
      </w:r>
      <w:r>
        <w:t></w:t>
      </w:r>
      <w:r>
        <w:t></w:t>
      </w:r>
      <w:r>
        <w:rPr>
          <w:rFonts w:hint="eastAsia"/>
        </w:rPr>
        <w:t>має</w:t>
      </w:r>
      <w:r>
        <w:t></w:t>
      </w:r>
      <w:r>
        <w:rPr>
          <w:rFonts w:hint="eastAsia"/>
        </w:rPr>
        <w:t>відбуватись</w:t>
      </w:r>
      <w:r>
        <w:t></w:t>
      </w:r>
      <w:r>
        <w:rPr>
          <w:rFonts w:hint="eastAsia"/>
        </w:rPr>
        <w:t>шляхом</w:t>
      </w:r>
      <w:r>
        <w:t></w:t>
      </w:r>
      <w:r>
        <w:rPr>
          <w:rFonts w:hint="eastAsia"/>
        </w:rPr>
        <w:t>удосконалення</w:t>
      </w:r>
    </w:p>
    <w:p w:rsidR="00DE4F2A" w:rsidRDefault="00DE4F2A" w:rsidP="00DE4F2A">
      <w:r>
        <w:rPr>
          <w:rFonts w:hint="eastAsia"/>
        </w:rPr>
        <w:t>законодавства</w:t>
      </w:r>
      <w:r>
        <w:t></w:t>
      </w:r>
      <w:r>
        <w:t></w:t>
      </w:r>
      <w:r>
        <w:rPr>
          <w:rFonts w:hint="eastAsia"/>
        </w:rPr>
        <w:t>його</w:t>
      </w:r>
      <w:r>
        <w:t></w:t>
      </w:r>
      <w:r>
        <w:rPr>
          <w:rFonts w:hint="eastAsia"/>
        </w:rPr>
        <w:t>максимального</w:t>
      </w:r>
      <w:r>
        <w:t></w:t>
      </w:r>
      <w:r>
        <w:rPr>
          <w:rFonts w:hint="eastAsia"/>
        </w:rPr>
        <w:t>спрощення</w:t>
      </w:r>
      <w:r>
        <w:t></w:t>
      </w:r>
      <w:r>
        <w:rPr>
          <w:rFonts w:hint="eastAsia"/>
        </w:rPr>
        <w:t>та</w:t>
      </w:r>
      <w:r>
        <w:t></w:t>
      </w:r>
      <w:r>
        <w:rPr>
          <w:rFonts w:hint="eastAsia"/>
        </w:rPr>
        <w:t>пришвидшення</w:t>
      </w:r>
      <w:r>
        <w:t></w:t>
      </w:r>
      <w:r>
        <w:rPr>
          <w:rFonts w:hint="eastAsia"/>
        </w:rPr>
        <w:t>процедур</w:t>
      </w:r>
    </w:p>
    <w:p w:rsidR="00DE4F2A" w:rsidRDefault="00DE4F2A" w:rsidP="00DE4F2A">
      <w:r>
        <w:rPr>
          <w:rFonts w:hint="eastAsia"/>
        </w:rPr>
        <w:t>розгляду</w:t>
      </w:r>
      <w:r>
        <w:t></w:t>
      </w:r>
      <w:r>
        <w:rPr>
          <w:rFonts w:hint="eastAsia"/>
        </w:rPr>
        <w:t>окремих</w:t>
      </w:r>
      <w:r>
        <w:t></w:t>
      </w:r>
      <w:r>
        <w:rPr>
          <w:rFonts w:hint="eastAsia"/>
        </w:rPr>
        <w:t>категорій</w:t>
      </w:r>
      <w:r>
        <w:t></w:t>
      </w:r>
      <w:r>
        <w:rPr>
          <w:rFonts w:hint="eastAsia"/>
        </w:rPr>
        <w:t>справ</w:t>
      </w:r>
      <w:r>
        <w:t></w:t>
      </w:r>
      <w:r>
        <w:t></w:t>
      </w:r>
      <w:r>
        <w:rPr>
          <w:rFonts w:hint="eastAsia"/>
        </w:rPr>
        <w:t>забезпечення</w:t>
      </w:r>
      <w:r>
        <w:t></w:t>
      </w:r>
      <w:r>
        <w:rPr>
          <w:rFonts w:hint="eastAsia"/>
        </w:rPr>
        <w:t>правової</w:t>
      </w:r>
      <w:r>
        <w:t></w:t>
      </w:r>
      <w:r>
        <w:rPr>
          <w:rFonts w:hint="eastAsia"/>
        </w:rPr>
        <w:t>визначеності</w:t>
      </w:r>
      <w:r>
        <w:t></w:t>
      </w:r>
    </w:p>
    <w:p w:rsidR="00DE4F2A" w:rsidRDefault="00DE4F2A" w:rsidP="00DE4F2A">
      <w:r>
        <w:rPr>
          <w:rFonts w:hint="eastAsia"/>
        </w:rPr>
        <w:t>узагальнення</w:t>
      </w:r>
      <w:r>
        <w:t></w:t>
      </w:r>
      <w:r>
        <w:rPr>
          <w:rFonts w:hint="eastAsia"/>
        </w:rPr>
        <w:t>судової</w:t>
      </w:r>
      <w:r>
        <w:t></w:t>
      </w:r>
      <w:r>
        <w:rPr>
          <w:rFonts w:hint="eastAsia"/>
        </w:rPr>
        <w:t>практики</w:t>
      </w:r>
      <w:r>
        <w:t></w:t>
      </w:r>
      <w:r>
        <w:t></w:t>
      </w:r>
      <w:r>
        <w:rPr>
          <w:rFonts w:hint="eastAsia"/>
        </w:rPr>
        <w:t>Необхідно</w:t>
      </w:r>
      <w:r>
        <w:t></w:t>
      </w:r>
      <w:r>
        <w:rPr>
          <w:rFonts w:hint="eastAsia"/>
        </w:rPr>
        <w:t>робити</w:t>
      </w:r>
      <w:r>
        <w:t></w:t>
      </w:r>
      <w:r>
        <w:rPr>
          <w:rFonts w:hint="eastAsia"/>
        </w:rPr>
        <w:t>наголос</w:t>
      </w:r>
      <w:r>
        <w:t></w:t>
      </w:r>
      <w:r>
        <w:rPr>
          <w:rFonts w:hint="eastAsia"/>
        </w:rPr>
        <w:t>на</w:t>
      </w:r>
      <w:r>
        <w:t></w:t>
      </w:r>
      <w:r>
        <w:rPr>
          <w:rFonts w:hint="eastAsia"/>
        </w:rPr>
        <w:t>розвитку</w:t>
      </w:r>
    </w:p>
    <w:p w:rsidR="00DE4F2A" w:rsidRDefault="00DE4F2A" w:rsidP="00DE4F2A">
      <w:r>
        <w:rPr>
          <w:rFonts w:hint="eastAsia"/>
        </w:rPr>
        <w:t>механізму</w:t>
      </w:r>
      <w:r>
        <w:t></w:t>
      </w:r>
      <w:r>
        <w:rPr>
          <w:rFonts w:hint="eastAsia"/>
        </w:rPr>
        <w:t>позасудового</w:t>
      </w:r>
      <w:r>
        <w:t></w:t>
      </w:r>
      <w:r>
        <w:rPr>
          <w:rFonts w:hint="eastAsia"/>
        </w:rPr>
        <w:t>вирішення</w:t>
      </w:r>
      <w:r>
        <w:t></w:t>
      </w:r>
      <w:r>
        <w:rPr>
          <w:rFonts w:hint="eastAsia"/>
        </w:rPr>
        <w:t>конфліктів</w:t>
      </w:r>
      <w:r>
        <w:t></w:t>
      </w:r>
      <w:r>
        <w:t></w:t>
      </w:r>
      <w:r>
        <w:rPr>
          <w:rFonts w:hint="eastAsia"/>
        </w:rPr>
        <w:t>зокрема</w:t>
      </w:r>
      <w:r>
        <w:t></w:t>
      </w:r>
      <w:r>
        <w:rPr>
          <w:rFonts w:hint="eastAsia"/>
        </w:rPr>
        <w:t>–</w:t>
      </w:r>
      <w:r>
        <w:t></w:t>
      </w:r>
      <w:r>
        <w:rPr>
          <w:rFonts w:hint="eastAsia"/>
        </w:rPr>
        <w:t>відновного</w:t>
      </w:r>
    </w:p>
    <w:p w:rsidR="00DE4F2A" w:rsidRDefault="00DE4F2A" w:rsidP="00DE4F2A">
      <w:r>
        <w:rPr>
          <w:rFonts w:hint="eastAsia"/>
        </w:rPr>
        <w:t>правосуддя</w:t>
      </w:r>
      <w:r>
        <w:t></w:t>
      </w:r>
      <w:r>
        <w:t></w:t>
      </w:r>
    </w:p>
    <w:p w:rsidR="00DE4F2A" w:rsidRDefault="00DE4F2A" w:rsidP="00DE4F2A">
      <w:r>
        <w:t></w:t>
      </w:r>
      <w:r>
        <w:rPr>
          <w:rFonts w:hint="eastAsia"/>
        </w:rPr>
        <w:t>Впровадження</w:t>
      </w:r>
      <w:r>
        <w:t></w:t>
      </w:r>
      <w:r>
        <w:rPr>
          <w:rFonts w:hint="eastAsia"/>
        </w:rPr>
        <w:t>у</w:t>
      </w:r>
      <w:r>
        <w:t></w:t>
      </w:r>
      <w:r>
        <w:rPr>
          <w:rFonts w:hint="eastAsia"/>
        </w:rPr>
        <w:t>вітчизняне</w:t>
      </w:r>
      <w:r>
        <w:t></w:t>
      </w:r>
      <w:r>
        <w:rPr>
          <w:rFonts w:hint="eastAsia"/>
        </w:rPr>
        <w:t>законодавство</w:t>
      </w:r>
      <w:r>
        <w:t></w:t>
      </w:r>
      <w:r>
        <w:rPr>
          <w:rFonts w:hint="eastAsia"/>
        </w:rPr>
        <w:t>відновного</w:t>
      </w:r>
      <w:r>
        <w:t></w:t>
      </w:r>
      <w:r>
        <w:rPr>
          <w:rFonts w:hint="eastAsia"/>
        </w:rPr>
        <w:t>правосуддя</w:t>
      </w:r>
      <w:r>
        <w:t></w:t>
      </w:r>
      <w:r>
        <w:rPr>
          <w:rFonts w:hint="eastAsia"/>
        </w:rPr>
        <w:t>та</w:t>
      </w:r>
    </w:p>
    <w:p w:rsidR="00DE4F2A" w:rsidRDefault="00DE4F2A" w:rsidP="00DE4F2A">
      <w:r>
        <w:rPr>
          <w:rFonts w:hint="eastAsia"/>
        </w:rPr>
        <w:t>застосування</w:t>
      </w:r>
      <w:r>
        <w:t></w:t>
      </w:r>
      <w:r>
        <w:rPr>
          <w:rFonts w:hint="eastAsia"/>
        </w:rPr>
        <w:t>відновних</w:t>
      </w:r>
      <w:r>
        <w:t></w:t>
      </w:r>
      <w:r>
        <w:rPr>
          <w:rFonts w:hint="eastAsia"/>
        </w:rPr>
        <w:t>заходів</w:t>
      </w:r>
      <w:r>
        <w:t></w:t>
      </w:r>
      <w:r>
        <w:rPr>
          <w:rFonts w:hint="eastAsia"/>
        </w:rPr>
        <w:t>окремо</w:t>
      </w:r>
      <w:r>
        <w:t></w:t>
      </w:r>
      <w:r>
        <w:rPr>
          <w:rFonts w:hint="eastAsia"/>
        </w:rPr>
        <w:t>або</w:t>
      </w:r>
      <w:r>
        <w:t></w:t>
      </w:r>
      <w:r>
        <w:rPr>
          <w:rFonts w:hint="eastAsia"/>
        </w:rPr>
        <w:t>паралельно</w:t>
      </w:r>
      <w:r>
        <w:t></w:t>
      </w:r>
      <w:r>
        <w:rPr>
          <w:rFonts w:hint="eastAsia"/>
        </w:rPr>
        <w:t>з</w:t>
      </w:r>
      <w:r>
        <w:t></w:t>
      </w:r>
      <w:r>
        <w:rPr>
          <w:rFonts w:hint="eastAsia"/>
        </w:rPr>
        <w:t>традиційними</w:t>
      </w:r>
    </w:p>
    <w:p w:rsidR="00DE4F2A" w:rsidRDefault="00DE4F2A" w:rsidP="00DE4F2A">
      <w:r>
        <w:rPr>
          <w:rFonts w:hint="eastAsia"/>
        </w:rPr>
        <w:t>заходами</w:t>
      </w:r>
      <w:r>
        <w:t></w:t>
      </w:r>
      <w:r>
        <w:rPr>
          <w:rFonts w:hint="eastAsia"/>
        </w:rPr>
        <w:t>кримінально</w:t>
      </w:r>
      <w:r>
        <w:t></w:t>
      </w:r>
      <w:r>
        <w:rPr>
          <w:rFonts w:hint="eastAsia"/>
        </w:rPr>
        <w:t>правового</w:t>
      </w:r>
      <w:r>
        <w:t></w:t>
      </w:r>
      <w:r>
        <w:rPr>
          <w:rFonts w:hint="eastAsia"/>
        </w:rPr>
        <w:t>впливу</w:t>
      </w:r>
      <w:r>
        <w:t></w:t>
      </w:r>
      <w:r>
        <w:rPr>
          <w:rFonts w:hint="eastAsia"/>
        </w:rPr>
        <w:t>призведе</w:t>
      </w:r>
      <w:r>
        <w:t></w:t>
      </w:r>
      <w:r>
        <w:rPr>
          <w:rFonts w:hint="eastAsia"/>
        </w:rPr>
        <w:t>до</w:t>
      </w:r>
      <w:r>
        <w:t></w:t>
      </w:r>
      <w:r>
        <w:rPr>
          <w:rFonts w:hint="eastAsia"/>
        </w:rPr>
        <w:t>важливих</w:t>
      </w:r>
      <w:r>
        <w:t></w:t>
      </w:r>
      <w:r>
        <w:rPr>
          <w:rFonts w:hint="eastAsia"/>
        </w:rPr>
        <w:t>наслідків</w:t>
      </w:r>
      <w:r>
        <w:t></w:t>
      </w:r>
      <w:r>
        <w:rPr>
          <w:rFonts w:hint="eastAsia"/>
        </w:rPr>
        <w:t>щодо</w:t>
      </w:r>
    </w:p>
    <w:p w:rsidR="00DE4F2A" w:rsidRDefault="00DE4F2A" w:rsidP="00DE4F2A">
      <w:r>
        <w:rPr>
          <w:rFonts w:hint="eastAsia"/>
        </w:rPr>
        <w:t>відновлення</w:t>
      </w:r>
      <w:r>
        <w:t></w:t>
      </w:r>
      <w:r>
        <w:rPr>
          <w:rFonts w:hint="eastAsia"/>
        </w:rPr>
        <w:t>суспільного</w:t>
      </w:r>
      <w:r>
        <w:t></w:t>
      </w:r>
      <w:r>
        <w:rPr>
          <w:rFonts w:hint="eastAsia"/>
        </w:rPr>
        <w:t>порядку</w:t>
      </w:r>
      <w:r>
        <w:t></w:t>
      </w:r>
      <w:r>
        <w:rPr>
          <w:rFonts w:hint="eastAsia"/>
        </w:rPr>
        <w:t>і</w:t>
      </w:r>
      <w:r>
        <w:t></w:t>
      </w:r>
      <w:r>
        <w:rPr>
          <w:rFonts w:hint="eastAsia"/>
        </w:rPr>
        <w:t>гармонізації</w:t>
      </w:r>
      <w:r>
        <w:t></w:t>
      </w:r>
      <w:r>
        <w:rPr>
          <w:rFonts w:hint="eastAsia"/>
        </w:rPr>
        <w:t>суспільних</w:t>
      </w:r>
      <w:r>
        <w:t></w:t>
      </w:r>
      <w:r>
        <w:rPr>
          <w:rFonts w:hint="eastAsia"/>
        </w:rPr>
        <w:t>відносин</w:t>
      </w:r>
      <w:r>
        <w:t></w:t>
      </w:r>
      <w:r>
        <w:t></w:t>
      </w:r>
      <w:r>
        <w:rPr>
          <w:rFonts w:hint="eastAsia"/>
        </w:rPr>
        <w:t>зниження</w:t>
      </w:r>
    </w:p>
    <w:p w:rsidR="00DE4F2A" w:rsidRDefault="00DE4F2A" w:rsidP="00DE4F2A">
      <w:r>
        <w:rPr>
          <w:rFonts w:hint="eastAsia"/>
        </w:rPr>
        <w:t>рівня</w:t>
      </w:r>
      <w:r>
        <w:t></w:t>
      </w:r>
      <w:r>
        <w:rPr>
          <w:rFonts w:hint="eastAsia"/>
        </w:rPr>
        <w:t>рецидиву</w:t>
      </w:r>
      <w:r>
        <w:t></w:t>
      </w:r>
      <w:r>
        <w:rPr>
          <w:rFonts w:hint="eastAsia"/>
        </w:rPr>
        <w:t>правопорушень</w:t>
      </w:r>
      <w:r>
        <w:t></w:t>
      </w:r>
      <w:r>
        <w:t></w:t>
      </w:r>
      <w:r>
        <w:rPr>
          <w:rFonts w:hint="eastAsia"/>
        </w:rPr>
        <w:t>попередження</w:t>
      </w:r>
      <w:r>
        <w:t></w:t>
      </w:r>
      <w:r>
        <w:rPr>
          <w:rFonts w:hint="eastAsia"/>
        </w:rPr>
        <w:t>вчинення</w:t>
      </w:r>
      <w:r>
        <w:t></w:t>
      </w:r>
      <w:r>
        <w:rPr>
          <w:rFonts w:hint="eastAsia"/>
        </w:rPr>
        <w:t>тяжких</w:t>
      </w:r>
      <w:r>
        <w:t></w:t>
      </w:r>
      <w:r>
        <w:rPr>
          <w:rFonts w:hint="eastAsia"/>
        </w:rPr>
        <w:t>та</w:t>
      </w:r>
      <w:r>
        <w:t></w:t>
      </w:r>
      <w:r>
        <w:rPr>
          <w:rFonts w:hint="eastAsia"/>
        </w:rPr>
        <w:t>особливо</w:t>
      </w:r>
      <w:r>
        <w:t></w:t>
      </w:r>
    </w:p>
    <w:p w:rsidR="00DE4F2A" w:rsidRDefault="00DE4F2A" w:rsidP="00DE4F2A">
      <w:r>
        <w:t></w:t>
      </w:r>
      <w:r>
        <w:t></w:t>
      </w:r>
      <w:r>
        <w:t></w:t>
      </w:r>
    </w:p>
    <w:p w:rsidR="00DE4F2A" w:rsidRDefault="00DE4F2A" w:rsidP="00DE4F2A">
      <w:r>
        <w:rPr>
          <w:rFonts w:hint="eastAsia"/>
        </w:rPr>
        <w:t>тяжких</w:t>
      </w:r>
      <w:r>
        <w:t></w:t>
      </w:r>
      <w:r>
        <w:rPr>
          <w:rFonts w:hint="eastAsia"/>
        </w:rPr>
        <w:t>правопорушень</w:t>
      </w:r>
      <w:r>
        <w:t></w:t>
      </w:r>
      <w:r>
        <w:rPr>
          <w:rFonts w:hint="eastAsia"/>
        </w:rPr>
        <w:t>особами</w:t>
      </w:r>
      <w:r>
        <w:t></w:t>
      </w:r>
      <w:r>
        <w:t></w:t>
      </w:r>
      <w:r>
        <w:rPr>
          <w:rFonts w:hint="eastAsia"/>
        </w:rPr>
        <w:t>які</w:t>
      </w:r>
      <w:r>
        <w:t></w:t>
      </w:r>
      <w:r>
        <w:rPr>
          <w:rFonts w:hint="eastAsia"/>
        </w:rPr>
        <w:t>раніше</w:t>
      </w:r>
      <w:r>
        <w:t></w:t>
      </w:r>
      <w:r>
        <w:rPr>
          <w:rFonts w:hint="eastAsia"/>
        </w:rPr>
        <w:t>притягались</w:t>
      </w:r>
      <w:r>
        <w:t></w:t>
      </w:r>
      <w:r>
        <w:rPr>
          <w:rFonts w:hint="eastAsia"/>
        </w:rPr>
        <w:t>за</w:t>
      </w:r>
      <w:r>
        <w:t></w:t>
      </w:r>
      <w:r>
        <w:rPr>
          <w:rFonts w:hint="eastAsia"/>
        </w:rPr>
        <w:t>вчинення</w:t>
      </w:r>
    </w:p>
    <w:p w:rsidR="00DE4F2A" w:rsidRDefault="00DE4F2A" w:rsidP="00DE4F2A">
      <w:r>
        <w:rPr>
          <w:rFonts w:hint="eastAsia"/>
        </w:rPr>
        <w:t>правопорушень</w:t>
      </w:r>
      <w:r>
        <w:t></w:t>
      </w:r>
      <w:r>
        <w:rPr>
          <w:rFonts w:hint="eastAsia"/>
        </w:rPr>
        <w:t>меншої</w:t>
      </w:r>
      <w:r>
        <w:t></w:t>
      </w:r>
      <w:r>
        <w:rPr>
          <w:rFonts w:hint="eastAsia"/>
        </w:rPr>
        <w:t>тяжкості</w:t>
      </w:r>
      <w:r>
        <w:t></w:t>
      </w:r>
      <w:r>
        <w:t></w:t>
      </w:r>
      <w:r>
        <w:rPr>
          <w:rFonts w:hint="eastAsia"/>
        </w:rPr>
        <w:t>підвищення</w:t>
      </w:r>
      <w:r>
        <w:t></w:t>
      </w:r>
      <w:r>
        <w:rPr>
          <w:rFonts w:hint="eastAsia"/>
        </w:rPr>
        <w:t>ефективності</w:t>
      </w:r>
      <w:r>
        <w:t></w:t>
      </w:r>
      <w:r>
        <w:rPr>
          <w:rFonts w:hint="eastAsia"/>
        </w:rPr>
        <w:t>перевиховання</w:t>
      </w:r>
    </w:p>
    <w:p w:rsidR="00DE4F2A" w:rsidRDefault="00DE4F2A" w:rsidP="00DE4F2A">
      <w:r>
        <w:rPr>
          <w:rFonts w:hint="eastAsia"/>
        </w:rPr>
        <w:t>правопорушника</w:t>
      </w:r>
      <w:r>
        <w:t></w:t>
      </w:r>
      <w:r>
        <w:rPr>
          <w:rFonts w:hint="eastAsia"/>
        </w:rPr>
        <w:t>та</w:t>
      </w:r>
      <w:r>
        <w:t></w:t>
      </w:r>
      <w:r>
        <w:rPr>
          <w:rFonts w:hint="eastAsia"/>
        </w:rPr>
        <w:t>повернення</w:t>
      </w:r>
      <w:r>
        <w:t></w:t>
      </w:r>
      <w:r>
        <w:rPr>
          <w:rFonts w:hint="eastAsia"/>
        </w:rPr>
        <w:t>його</w:t>
      </w:r>
      <w:r>
        <w:t></w:t>
      </w:r>
      <w:r>
        <w:rPr>
          <w:rFonts w:hint="eastAsia"/>
        </w:rPr>
        <w:t>до</w:t>
      </w:r>
      <w:r>
        <w:t></w:t>
      </w:r>
      <w:r>
        <w:rPr>
          <w:rFonts w:hint="eastAsia"/>
        </w:rPr>
        <w:t>нормального</w:t>
      </w:r>
      <w:r>
        <w:t></w:t>
      </w:r>
      <w:r>
        <w:rPr>
          <w:rFonts w:hint="eastAsia"/>
        </w:rPr>
        <w:t>життя</w:t>
      </w:r>
      <w:r>
        <w:t></w:t>
      </w:r>
      <w:r>
        <w:rPr>
          <w:rFonts w:hint="eastAsia"/>
        </w:rPr>
        <w:t>шляхом</w:t>
      </w:r>
      <w:r>
        <w:t></w:t>
      </w:r>
      <w:r>
        <w:rPr>
          <w:rFonts w:hint="eastAsia"/>
        </w:rPr>
        <w:t>надання</w:t>
      </w:r>
    </w:p>
    <w:p w:rsidR="00DE4F2A" w:rsidRDefault="00DE4F2A" w:rsidP="00DE4F2A">
      <w:r>
        <w:rPr>
          <w:rFonts w:hint="eastAsia"/>
        </w:rPr>
        <w:t>соціально</w:t>
      </w:r>
      <w:r>
        <w:t></w:t>
      </w:r>
      <w:r>
        <w:rPr>
          <w:rFonts w:hint="eastAsia"/>
        </w:rPr>
        <w:t>психологічної</w:t>
      </w:r>
      <w:r>
        <w:t></w:t>
      </w:r>
      <w:r>
        <w:rPr>
          <w:rFonts w:hint="eastAsia"/>
        </w:rPr>
        <w:t>допомоги</w:t>
      </w:r>
      <w:r>
        <w:t></w:t>
      </w:r>
      <w:r>
        <w:t></w:t>
      </w:r>
      <w:r>
        <w:rPr>
          <w:rFonts w:hint="eastAsia"/>
        </w:rPr>
        <w:t>участі</w:t>
      </w:r>
      <w:r>
        <w:t></w:t>
      </w:r>
      <w:r>
        <w:rPr>
          <w:rFonts w:hint="eastAsia"/>
        </w:rPr>
        <w:t>в</w:t>
      </w:r>
      <w:r>
        <w:t></w:t>
      </w:r>
      <w:r>
        <w:rPr>
          <w:rFonts w:hint="eastAsia"/>
        </w:rPr>
        <w:t>процесі</w:t>
      </w:r>
      <w:r>
        <w:t></w:t>
      </w:r>
      <w:r>
        <w:rPr>
          <w:rFonts w:hint="eastAsia"/>
        </w:rPr>
        <w:t>реабілітації</w:t>
      </w:r>
      <w:r>
        <w:t></w:t>
      </w:r>
      <w:r>
        <w:rPr>
          <w:rFonts w:hint="eastAsia"/>
        </w:rPr>
        <w:t>найближчого</w:t>
      </w:r>
    </w:p>
    <w:p w:rsidR="00DE4F2A" w:rsidRDefault="00DE4F2A" w:rsidP="00DE4F2A">
      <w:r>
        <w:rPr>
          <w:rFonts w:hint="eastAsia"/>
        </w:rPr>
        <w:t>оточення</w:t>
      </w:r>
      <w:r>
        <w:t></w:t>
      </w:r>
      <w:r>
        <w:rPr>
          <w:rFonts w:hint="eastAsia"/>
        </w:rPr>
        <w:t>правопорушника</w:t>
      </w:r>
      <w:r>
        <w:t></w:t>
      </w:r>
      <w:r>
        <w:rPr>
          <w:rFonts w:hint="eastAsia"/>
        </w:rPr>
        <w:t>та</w:t>
      </w:r>
      <w:r>
        <w:t></w:t>
      </w:r>
      <w:r>
        <w:rPr>
          <w:rFonts w:hint="eastAsia"/>
        </w:rPr>
        <w:t>представників</w:t>
      </w:r>
      <w:r>
        <w:t></w:t>
      </w:r>
      <w:r>
        <w:rPr>
          <w:rFonts w:hint="eastAsia"/>
        </w:rPr>
        <w:t>місцевої</w:t>
      </w:r>
      <w:r>
        <w:t></w:t>
      </w:r>
      <w:r>
        <w:rPr>
          <w:rFonts w:hint="eastAsia"/>
        </w:rPr>
        <w:t>громади</w:t>
      </w:r>
      <w:r>
        <w:t></w:t>
      </w:r>
      <w:r>
        <w:t></w:t>
      </w:r>
      <w:r>
        <w:rPr>
          <w:rFonts w:hint="eastAsia"/>
        </w:rPr>
        <w:t>контактів</w:t>
      </w:r>
      <w:r>
        <w:t></w:t>
      </w:r>
      <w:r>
        <w:rPr>
          <w:rFonts w:hint="eastAsia"/>
        </w:rPr>
        <w:t>із</w:t>
      </w:r>
    </w:p>
    <w:p w:rsidR="00DE4F2A" w:rsidRDefault="00DE4F2A" w:rsidP="00DE4F2A">
      <w:r>
        <w:rPr>
          <w:rFonts w:hint="eastAsia"/>
        </w:rPr>
        <w:t>потерпілим</w:t>
      </w:r>
      <w:r>
        <w:t></w:t>
      </w:r>
      <w:r>
        <w:t></w:t>
      </w:r>
      <w:r>
        <w:rPr>
          <w:rFonts w:hint="eastAsia"/>
        </w:rPr>
        <w:t>часткове</w:t>
      </w:r>
      <w:r>
        <w:t></w:t>
      </w:r>
      <w:r>
        <w:rPr>
          <w:rFonts w:hint="eastAsia"/>
        </w:rPr>
        <w:t>або</w:t>
      </w:r>
      <w:r>
        <w:t></w:t>
      </w:r>
      <w:r>
        <w:rPr>
          <w:rFonts w:hint="eastAsia"/>
        </w:rPr>
        <w:t>повне</w:t>
      </w:r>
      <w:r>
        <w:t></w:t>
      </w:r>
      <w:r>
        <w:rPr>
          <w:rFonts w:hint="eastAsia"/>
        </w:rPr>
        <w:t>відшкодування</w:t>
      </w:r>
      <w:r>
        <w:t></w:t>
      </w:r>
      <w:r>
        <w:rPr>
          <w:rFonts w:hint="eastAsia"/>
        </w:rPr>
        <w:t>потерпілому</w:t>
      </w:r>
      <w:r>
        <w:t></w:t>
      </w:r>
      <w:r>
        <w:rPr>
          <w:rFonts w:hint="eastAsia"/>
        </w:rPr>
        <w:t>завданої</w:t>
      </w:r>
      <w:r>
        <w:t></w:t>
      </w:r>
      <w:r>
        <w:rPr>
          <w:rFonts w:hint="eastAsia"/>
        </w:rPr>
        <w:t>шкоди</w:t>
      </w:r>
      <w:r>
        <w:t></w:t>
      </w:r>
      <w:r>
        <w:rPr>
          <w:rFonts w:hint="eastAsia"/>
        </w:rPr>
        <w:t>та</w:t>
      </w:r>
    </w:p>
    <w:p w:rsidR="00DE4F2A" w:rsidRDefault="00DE4F2A" w:rsidP="00DE4F2A">
      <w:r>
        <w:rPr>
          <w:rFonts w:hint="eastAsia"/>
        </w:rPr>
        <w:t>його</w:t>
      </w:r>
      <w:r>
        <w:t></w:t>
      </w:r>
      <w:r>
        <w:rPr>
          <w:rFonts w:hint="eastAsia"/>
        </w:rPr>
        <w:t>психологічна</w:t>
      </w:r>
      <w:r>
        <w:t></w:t>
      </w:r>
      <w:r>
        <w:rPr>
          <w:rFonts w:hint="eastAsia"/>
        </w:rPr>
        <w:t>реабілітація</w:t>
      </w:r>
      <w:r>
        <w:t></w:t>
      </w:r>
      <w:r>
        <w:t></w:t>
      </w:r>
      <w:r>
        <w:rPr>
          <w:rFonts w:hint="eastAsia"/>
        </w:rPr>
        <w:t>зосередження</w:t>
      </w:r>
      <w:r>
        <w:t></w:t>
      </w:r>
      <w:r>
        <w:rPr>
          <w:rFonts w:hint="eastAsia"/>
        </w:rPr>
        <w:t>кримінальної</w:t>
      </w:r>
      <w:r>
        <w:t></w:t>
      </w:r>
      <w:r>
        <w:rPr>
          <w:rFonts w:hint="eastAsia"/>
        </w:rPr>
        <w:t>юстиції</w:t>
      </w:r>
      <w:r>
        <w:t></w:t>
      </w:r>
      <w:r>
        <w:rPr>
          <w:rFonts w:hint="eastAsia"/>
        </w:rPr>
        <w:t>насамперед</w:t>
      </w:r>
    </w:p>
    <w:p w:rsidR="00DE4F2A" w:rsidRDefault="00DE4F2A" w:rsidP="00DE4F2A">
      <w:r>
        <w:rPr>
          <w:rFonts w:hint="eastAsia"/>
        </w:rPr>
        <w:t>на</w:t>
      </w:r>
      <w:r>
        <w:t></w:t>
      </w:r>
      <w:r>
        <w:rPr>
          <w:rFonts w:hint="eastAsia"/>
        </w:rPr>
        <w:t>компенсаційній</w:t>
      </w:r>
      <w:r>
        <w:t></w:t>
      </w:r>
      <w:r>
        <w:rPr>
          <w:rFonts w:hint="eastAsia"/>
        </w:rPr>
        <w:t>функції</w:t>
      </w:r>
      <w:r>
        <w:t></w:t>
      </w:r>
      <w:r>
        <w:rPr>
          <w:rFonts w:hint="eastAsia"/>
        </w:rPr>
        <w:t>кримінального</w:t>
      </w:r>
      <w:r>
        <w:t></w:t>
      </w:r>
      <w:r>
        <w:rPr>
          <w:rFonts w:hint="eastAsia"/>
        </w:rPr>
        <w:t>правосуддя</w:t>
      </w:r>
      <w:r>
        <w:t></w:t>
      </w:r>
      <w:r>
        <w:t></w:t>
      </w:r>
      <w:r>
        <w:rPr>
          <w:rFonts w:hint="eastAsia"/>
        </w:rPr>
        <w:t>а</w:t>
      </w:r>
      <w:r>
        <w:t></w:t>
      </w:r>
      <w:r>
        <w:rPr>
          <w:rFonts w:hint="eastAsia"/>
        </w:rPr>
        <w:t>вже</w:t>
      </w:r>
      <w:r>
        <w:t></w:t>
      </w:r>
      <w:r>
        <w:rPr>
          <w:rFonts w:hint="eastAsia"/>
        </w:rPr>
        <w:t>потім</w:t>
      </w:r>
      <w:r>
        <w:t></w:t>
      </w:r>
      <w:r>
        <w:rPr>
          <w:rFonts w:hint="eastAsia"/>
        </w:rPr>
        <w:t>–</w:t>
      </w:r>
      <w:r>
        <w:t></w:t>
      </w:r>
      <w:r>
        <w:rPr>
          <w:rFonts w:hint="eastAsia"/>
        </w:rPr>
        <w:t>на</w:t>
      </w:r>
    </w:p>
    <w:p w:rsidR="00DE4F2A" w:rsidRDefault="00DE4F2A" w:rsidP="00DE4F2A">
      <w:r>
        <w:rPr>
          <w:rFonts w:hint="eastAsia"/>
        </w:rPr>
        <w:t>каральній</w:t>
      </w:r>
      <w:r>
        <w:t></w:t>
      </w:r>
    </w:p>
    <w:p w:rsidR="00DE4F2A" w:rsidRDefault="00DE4F2A" w:rsidP="00DE4F2A">
      <w:r>
        <w:t></w:t>
      </w:r>
      <w:r>
        <w:rPr>
          <w:rFonts w:hint="eastAsia"/>
        </w:rPr>
        <w:t>Аргументовано</w:t>
      </w:r>
      <w:r>
        <w:t></w:t>
      </w:r>
      <w:r>
        <w:t></w:t>
      </w:r>
      <w:r>
        <w:rPr>
          <w:rFonts w:hint="eastAsia"/>
        </w:rPr>
        <w:t>що</w:t>
      </w:r>
      <w:r>
        <w:t></w:t>
      </w:r>
      <w:r>
        <w:rPr>
          <w:rFonts w:hint="eastAsia"/>
        </w:rPr>
        <w:t>для</w:t>
      </w:r>
      <w:r>
        <w:t></w:t>
      </w:r>
      <w:r>
        <w:rPr>
          <w:rFonts w:hint="eastAsia"/>
        </w:rPr>
        <w:t>перспективи</w:t>
      </w:r>
      <w:r>
        <w:t></w:t>
      </w:r>
      <w:r>
        <w:rPr>
          <w:rFonts w:hint="eastAsia"/>
        </w:rPr>
        <w:t>розвитку</w:t>
      </w:r>
      <w:r>
        <w:t></w:t>
      </w:r>
      <w:r>
        <w:rPr>
          <w:rFonts w:hint="eastAsia"/>
        </w:rPr>
        <w:t>відновного</w:t>
      </w:r>
      <w:r>
        <w:t></w:t>
      </w:r>
      <w:r>
        <w:rPr>
          <w:rFonts w:hint="eastAsia"/>
        </w:rPr>
        <w:t>правосуддя</w:t>
      </w:r>
      <w:r>
        <w:t></w:t>
      </w:r>
      <w:r>
        <w:rPr>
          <w:rFonts w:hint="eastAsia"/>
        </w:rPr>
        <w:t>і</w:t>
      </w:r>
    </w:p>
    <w:p w:rsidR="00DE4F2A" w:rsidRDefault="00DE4F2A" w:rsidP="00DE4F2A">
      <w:r>
        <w:rPr>
          <w:rFonts w:hint="eastAsia"/>
        </w:rPr>
        <w:t>вдосконалення</w:t>
      </w:r>
      <w:r>
        <w:t></w:t>
      </w:r>
      <w:r>
        <w:rPr>
          <w:rFonts w:hint="eastAsia"/>
        </w:rPr>
        <w:t>механізмів</w:t>
      </w:r>
      <w:r>
        <w:t></w:t>
      </w:r>
      <w:r>
        <w:rPr>
          <w:rFonts w:hint="eastAsia"/>
        </w:rPr>
        <w:t>його</w:t>
      </w:r>
      <w:r>
        <w:t></w:t>
      </w:r>
      <w:r>
        <w:rPr>
          <w:rFonts w:hint="eastAsia"/>
        </w:rPr>
        <w:t>реалізації</w:t>
      </w:r>
      <w:r>
        <w:t></w:t>
      </w:r>
      <w:r>
        <w:rPr>
          <w:rFonts w:hint="eastAsia"/>
        </w:rPr>
        <w:t>в</w:t>
      </w:r>
      <w:r>
        <w:t></w:t>
      </w:r>
      <w:r>
        <w:rPr>
          <w:rFonts w:hint="eastAsia"/>
        </w:rPr>
        <w:t>Україні</w:t>
      </w:r>
      <w:r>
        <w:t></w:t>
      </w:r>
      <w:r>
        <w:rPr>
          <w:rFonts w:hint="eastAsia"/>
        </w:rPr>
        <w:t>необхідний</w:t>
      </w:r>
      <w:r>
        <w:t></w:t>
      </w:r>
      <w:r>
        <w:rPr>
          <w:rFonts w:hint="eastAsia"/>
        </w:rPr>
        <w:t>комплексний</w:t>
      </w:r>
    </w:p>
    <w:p w:rsidR="00DE4F2A" w:rsidRDefault="00DE4F2A" w:rsidP="00DE4F2A">
      <w:r>
        <w:rPr>
          <w:rFonts w:hint="eastAsia"/>
        </w:rPr>
        <w:t>підхід</w:t>
      </w:r>
      <w:r>
        <w:t></w:t>
      </w:r>
      <w:r>
        <w:t></w:t>
      </w:r>
      <w:r>
        <w:rPr>
          <w:rFonts w:hint="eastAsia"/>
        </w:rPr>
        <w:t>а</w:t>
      </w:r>
      <w:r>
        <w:t></w:t>
      </w:r>
      <w:r>
        <w:rPr>
          <w:rFonts w:hint="eastAsia"/>
        </w:rPr>
        <w:t>саме</w:t>
      </w:r>
      <w:r>
        <w:t></w:t>
      </w:r>
      <w:r>
        <w:t></w:t>
      </w:r>
      <w:r>
        <w:rPr>
          <w:rFonts w:hint="eastAsia"/>
        </w:rPr>
        <w:t>законодавча</w:t>
      </w:r>
      <w:r>
        <w:t></w:t>
      </w:r>
      <w:r>
        <w:rPr>
          <w:rFonts w:hint="eastAsia"/>
        </w:rPr>
        <w:t>регламентація</w:t>
      </w:r>
      <w:r>
        <w:t></w:t>
      </w:r>
      <w:r>
        <w:rPr>
          <w:rFonts w:hint="eastAsia"/>
        </w:rPr>
        <w:t>відновного</w:t>
      </w:r>
      <w:r>
        <w:t></w:t>
      </w:r>
      <w:r>
        <w:rPr>
          <w:rFonts w:hint="eastAsia"/>
        </w:rPr>
        <w:t>правосуддя</w:t>
      </w:r>
      <w:r>
        <w:t></w:t>
      </w:r>
      <w:r>
        <w:t></w:t>
      </w:r>
      <w:r>
        <w:rPr>
          <w:rFonts w:hint="eastAsia"/>
        </w:rPr>
        <w:t>підготовка</w:t>
      </w:r>
    </w:p>
    <w:p w:rsidR="00DE4F2A" w:rsidRDefault="00DE4F2A" w:rsidP="00DE4F2A">
      <w:r>
        <w:rPr>
          <w:rFonts w:hint="eastAsia"/>
        </w:rPr>
        <w:t>висококваліфікованих</w:t>
      </w:r>
      <w:r>
        <w:t></w:t>
      </w:r>
      <w:r>
        <w:rPr>
          <w:rFonts w:hint="eastAsia"/>
        </w:rPr>
        <w:t>фахівців</w:t>
      </w:r>
      <w:r>
        <w:t></w:t>
      </w:r>
      <w:r>
        <w:t></w:t>
      </w:r>
      <w:r>
        <w:rPr>
          <w:rFonts w:hint="eastAsia"/>
        </w:rPr>
        <w:t>медіаторів</w:t>
      </w:r>
      <w:r>
        <w:t></w:t>
      </w:r>
      <w:r>
        <w:t></w:t>
      </w:r>
      <w:r>
        <w:t></w:t>
      </w:r>
      <w:r>
        <w:rPr>
          <w:rFonts w:hint="eastAsia"/>
        </w:rPr>
        <w:t>інформування</w:t>
      </w:r>
      <w:r>
        <w:t></w:t>
      </w:r>
      <w:r>
        <w:rPr>
          <w:rFonts w:hint="eastAsia"/>
        </w:rPr>
        <w:t>громадян</w:t>
      </w:r>
      <w:r>
        <w:t></w:t>
      </w:r>
      <w:r>
        <w:rPr>
          <w:rFonts w:hint="eastAsia"/>
        </w:rPr>
        <w:t>щодо</w:t>
      </w:r>
    </w:p>
    <w:p w:rsidR="00DE4F2A" w:rsidRDefault="00DE4F2A" w:rsidP="00DE4F2A">
      <w:r>
        <w:rPr>
          <w:rFonts w:hint="eastAsia"/>
        </w:rPr>
        <w:t>можливості</w:t>
      </w:r>
      <w:r>
        <w:t></w:t>
      </w:r>
      <w:r>
        <w:rPr>
          <w:rFonts w:hint="eastAsia"/>
        </w:rPr>
        <w:t>застосування</w:t>
      </w:r>
      <w:r>
        <w:t></w:t>
      </w:r>
      <w:r>
        <w:rPr>
          <w:rFonts w:hint="eastAsia"/>
        </w:rPr>
        <w:t>відновного</w:t>
      </w:r>
      <w:r>
        <w:t></w:t>
      </w:r>
      <w:r>
        <w:rPr>
          <w:rFonts w:hint="eastAsia"/>
        </w:rPr>
        <w:t>правосуддя</w:t>
      </w:r>
      <w:r>
        <w:t></w:t>
      </w:r>
      <w:r>
        <w:rPr>
          <w:rFonts w:hint="eastAsia"/>
        </w:rPr>
        <w:t>при</w:t>
      </w:r>
      <w:r>
        <w:t></w:t>
      </w:r>
      <w:r>
        <w:rPr>
          <w:rFonts w:hint="eastAsia"/>
        </w:rPr>
        <w:t>вирішенні</w:t>
      </w:r>
      <w:r>
        <w:t></w:t>
      </w:r>
      <w:r>
        <w:rPr>
          <w:rFonts w:hint="eastAsia"/>
        </w:rPr>
        <w:t>кримінальноправових</w:t>
      </w:r>
      <w:r>
        <w:t></w:t>
      </w:r>
      <w:r>
        <w:rPr>
          <w:rFonts w:hint="eastAsia"/>
        </w:rPr>
        <w:t>конфліктів</w:t>
      </w:r>
      <w:r>
        <w:t></w:t>
      </w:r>
    </w:p>
    <w:p w:rsidR="00DE4F2A" w:rsidRDefault="00DE4F2A" w:rsidP="00DE4F2A">
      <w:r>
        <w:t></w:t>
      </w:r>
      <w:r>
        <w:rPr>
          <w:rFonts w:hint="eastAsia"/>
        </w:rPr>
        <w:t>Пропонується</w:t>
      </w:r>
      <w:r>
        <w:t></w:t>
      </w:r>
      <w:r>
        <w:rPr>
          <w:rFonts w:hint="eastAsia"/>
        </w:rPr>
        <w:t>доповнити</w:t>
      </w:r>
      <w:r>
        <w:t></w:t>
      </w:r>
      <w:r>
        <w:rPr>
          <w:rFonts w:hint="eastAsia"/>
        </w:rPr>
        <w:t>законопроект</w:t>
      </w:r>
      <w:r>
        <w:t></w:t>
      </w:r>
      <w:r>
        <w:t></w:t>
      </w:r>
      <w:r>
        <w:rPr>
          <w:rFonts w:hint="eastAsia"/>
        </w:rPr>
        <w:t>Про</w:t>
      </w:r>
      <w:r>
        <w:t></w:t>
      </w:r>
      <w:r>
        <w:rPr>
          <w:rFonts w:hint="eastAsia"/>
        </w:rPr>
        <w:t>медіацію</w:t>
      </w:r>
      <w:r>
        <w:t></w:t>
      </w:r>
      <w:r>
        <w:t></w:t>
      </w:r>
      <w:r>
        <w:t></w:t>
      </w:r>
      <w:r>
        <w:rPr>
          <w:rFonts w:hint="eastAsia"/>
        </w:rPr>
        <w:t>реєстр</w:t>
      </w:r>
      <w:r>
        <w:t></w:t>
      </w:r>
      <w:r>
        <w:t></w:t>
      </w:r>
      <w:r>
        <w:rPr>
          <w:rFonts w:hint="eastAsia"/>
        </w:rPr>
        <w:t>№</w:t>
      </w:r>
      <w:r>
        <w:t></w:t>
      </w:r>
      <w:r>
        <w:t></w:t>
      </w:r>
      <w:r>
        <w:t></w:t>
      </w:r>
      <w:r>
        <w:t></w:t>
      </w:r>
      <w:r>
        <w:t></w:t>
      </w:r>
      <w:r>
        <w:t></w:t>
      </w:r>
      <w:r>
        <w:rPr>
          <w:rFonts w:hint="eastAsia"/>
        </w:rPr>
        <w:t>від</w:t>
      </w:r>
    </w:p>
    <w:p w:rsidR="00DE4F2A" w:rsidRDefault="00DE4F2A" w:rsidP="00DE4F2A">
      <w:r>
        <w:t></w:t>
      </w:r>
      <w:r>
        <w:t></w:t>
      </w:r>
      <w:r>
        <w:t></w:t>
      </w:r>
      <w:r>
        <w:t></w:t>
      </w:r>
      <w:r>
        <w:t></w:t>
      </w:r>
      <w:r>
        <w:t></w:t>
      </w:r>
      <w:r>
        <w:t></w:t>
      </w:r>
      <w:r>
        <w:t></w:t>
      </w:r>
      <w:r>
        <w:t></w:t>
      </w:r>
      <w:r>
        <w:t></w:t>
      </w:r>
      <w:r>
        <w:t></w:t>
      </w:r>
      <w:r>
        <w:rPr>
          <w:rFonts w:hint="eastAsia"/>
        </w:rPr>
        <w:t>р</w:t>
      </w:r>
      <w:r>
        <w:t></w:t>
      </w:r>
      <w:r>
        <w:t></w:t>
      </w:r>
      <w:r>
        <w:t></w:t>
      </w:r>
      <w:r>
        <w:t></w:t>
      </w:r>
      <w:r>
        <w:rPr>
          <w:rFonts w:hint="eastAsia"/>
        </w:rPr>
        <w:t>який</w:t>
      </w:r>
      <w:r>
        <w:t></w:t>
      </w:r>
      <w:r>
        <w:rPr>
          <w:rFonts w:hint="eastAsia"/>
        </w:rPr>
        <w:t>розглядається</w:t>
      </w:r>
      <w:r>
        <w:t></w:t>
      </w:r>
      <w:r>
        <w:rPr>
          <w:rFonts w:hint="eastAsia"/>
        </w:rPr>
        <w:t>у</w:t>
      </w:r>
      <w:r>
        <w:t></w:t>
      </w:r>
      <w:r>
        <w:rPr>
          <w:rFonts w:hint="eastAsia"/>
        </w:rPr>
        <w:t>Верховній</w:t>
      </w:r>
      <w:r>
        <w:t></w:t>
      </w:r>
      <w:r>
        <w:rPr>
          <w:rFonts w:hint="eastAsia"/>
        </w:rPr>
        <w:t>Раді</w:t>
      </w:r>
      <w:r>
        <w:t></w:t>
      </w:r>
      <w:r>
        <w:rPr>
          <w:rFonts w:hint="eastAsia"/>
        </w:rPr>
        <w:t>України</w:t>
      </w:r>
      <w:r>
        <w:t></w:t>
      </w:r>
      <w:r>
        <w:t></w:t>
      </w:r>
      <w:r>
        <w:rPr>
          <w:rFonts w:hint="eastAsia"/>
        </w:rPr>
        <w:t>положеннями</w:t>
      </w:r>
      <w:r>
        <w:t></w:t>
      </w:r>
      <w:r>
        <w:rPr>
          <w:rFonts w:hint="eastAsia"/>
        </w:rPr>
        <w:t>про</w:t>
      </w:r>
    </w:p>
    <w:p w:rsidR="00DE4F2A" w:rsidRDefault="00DE4F2A" w:rsidP="00DE4F2A">
      <w:r>
        <w:rPr>
          <w:rFonts w:hint="eastAsia"/>
        </w:rPr>
        <w:t>особливості</w:t>
      </w:r>
      <w:r>
        <w:t></w:t>
      </w:r>
      <w:r>
        <w:rPr>
          <w:rFonts w:hint="eastAsia"/>
        </w:rPr>
        <w:t>медіації</w:t>
      </w:r>
      <w:r>
        <w:t></w:t>
      </w:r>
      <w:r>
        <w:t></w:t>
      </w:r>
      <w:r>
        <w:rPr>
          <w:rFonts w:hint="eastAsia"/>
        </w:rPr>
        <w:t>що</w:t>
      </w:r>
      <w:r>
        <w:t></w:t>
      </w:r>
      <w:r>
        <w:rPr>
          <w:rFonts w:hint="eastAsia"/>
        </w:rPr>
        <w:t>застосовується</w:t>
      </w:r>
      <w:r>
        <w:t></w:t>
      </w:r>
      <w:r>
        <w:rPr>
          <w:rFonts w:hint="eastAsia"/>
        </w:rPr>
        <w:t>в</w:t>
      </w:r>
      <w:r>
        <w:t></w:t>
      </w:r>
      <w:r>
        <w:rPr>
          <w:rFonts w:hint="eastAsia"/>
        </w:rPr>
        <w:t>кримінальних</w:t>
      </w:r>
      <w:r>
        <w:t></w:t>
      </w:r>
      <w:r>
        <w:rPr>
          <w:rFonts w:hint="eastAsia"/>
        </w:rPr>
        <w:t>провадженнях</w:t>
      </w:r>
      <w:r>
        <w:t></w:t>
      </w:r>
    </w:p>
    <w:p w:rsidR="00DE4F2A" w:rsidRDefault="00DE4F2A" w:rsidP="00DE4F2A">
      <w:r>
        <w:t></w:t>
      </w:r>
      <w:r>
        <w:t></w:t>
      </w:r>
      <w:r>
        <w:t></w:t>
      </w:r>
      <w:r>
        <w:t></w:t>
      </w:r>
      <w:r>
        <w:rPr>
          <w:rFonts w:hint="eastAsia"/>
        </w:rPr>
        <w:t>враховуючи</w:t>
      </w:r>
      <w:r>
        <w:t></w:t>
      </w:r>
      <w:r>
        <w:rPr>
          <w:rFonts w:hint="eastAsia"/>
        </w:rPr>
        <w:t>зміст</w:t>
      </w:r>
      <w:r>
        <w:t></w:t>
      </w:r>
      <w:r>
        <w:rPr>
          <w:rFonts w:hint="eastAsia"/>
        </w:rPr>
        <w:t>ст</w:t>
      </w:r>
      <w:r>
        <w:t></w:t>
      </w:r>
      <w:r>
        <w:t></w:t>
      </w:r>
      <w:r>
        <w:t></w:t>
      </w:r>
      <w:r>
        <w:t></w:t>
      </w:r>
      <w:r>
        <w:rPr>
          <w:rFonts w:hint="eastAsia"/>
        </w:rPr>
        <w:t>Кримінального</w:t>
      </w:r>
      <w:r>
        <w:t></w:t>
      </w:r>
      <w:r>
        <w:rPr>
          <w:rFonts w:hint="eastAsia"/>
        </w:rPr>
        <w:t>кодексу</w:t>
      </w:r>
      <w:r>
        <w:t></w:t>
      </w:r>
      <w:r>
        <w:rPr>
          <w:rFonts w:hint="eastAsia"/>
        </w:rPr>
        <w:t>України</w:t>
      </w:r>
      <w:r>
        <w:t></w:t>
      </w:r>
      <w:r>
        <w:t></w:t>
      </w:r>
      <w:r>
        <w:rPr>
          <w:rFonts w:hint="eastAsia"/>
        </w:rPr>
        <w:t>закріпити</w:t>
      </w:r>
    </w:p>
    <w:p w:rsidR="00DE4F2A" w:rsidRDefault="00DE4F2A" w:rsidP="00DE4F2A">
      <w:r>
        <w:rPr>
          <w:rFonts w:hint="eastAsia"/>
        </w:rPr>
        <w:t>можливість</w:t>
      </w:r>
      <w:r>
        <w:t></w:t>
      </w:r>
      <w:r>
        <w:rPr>
          <w:rFonts w:hint="eastAsia"/>
        </w:rPr>
        <w:t>застосування</w:t>
      </w:r>
      <w:r>
        <w:t></w:t>
      </w:r>
      <w:r>
        <w:rPr>
          <w:rFonts w:hint="eastAsia"/>
        </w:rPr>
        <w:t>медіації</w:t>
      </w:r>
      <w:r>
        <w:t></w:t>
      </w:r>
      <w:r>
        <w:rPr>
          <w:rFonts w:hint="eastAsia"/>
        </w:rPr>
        <w:t>в</w:t>
      </w:r>
      <w:r>
        <w:t></w:t>
      </w:r>
      <w:r>
        <w:rPr>
          <w:rFonts w:hint="eastAsia"/>
        </w:rPr>
        <w:t>кримінальних</w:t>
      </w:r>
      <w:r>
        <w:t></w:t>
      </w:r>
      <w:r>
        <w:rPr>
          <w:rFonts w:hint="eastAsia"/>
        </w:rPr>
        <w:t>провадженнях</w:t>
      </w:r>
      <w:r>
        <w:t></w:t>
      </w:r>
      <w:r>
        <w:rPr>
          <w:rFonts w:hint="eastAsia"/>
        </w:rPr>
        <w:t>про</w:t>
      </w:r>
      <w:r>
        <w:t></w:t>
      </w:r>
      <w:r>
        <w:rPr>
          <w:rFonts w:hint="eastAsia"/>
        </w:rPr>
        <w:t>вперше</w:t>
      </w:r>
    </w:p>
    <w:p w:rsidR="00DE4F2A" w:rsidRDefault="00DE4F2A" w:rsidP="00DE4F2A">
      <w:r>
        <w:rPr>
          <w:rFonts w:hint="eastAsia"/>
        </w:rPr>
        <w:t>вчинені</w:t>
      </w:r>
      <w:r>
        <w:t></w:t>
      </w:r>
      <w:r>
        <w:rPr>
          <w:rFonts w:hint="eastAsia"/>
        </w:rPr>
        <w:t>злочини</w:t>
      </w:r>
      <w:r>
        <w:t></w:t>
      </w:r>
      <w:r>
        <w:rPr>
          <w:rFonts w:hint="eastAsia"/>
        </w:rPr>
        <w:t>невеликої</w:t>
      </w:r>
      <w:r>
        <w:t></w:t>
      </w:r>
      <w:r>
        <w:rPr>
          <w:rFonts w:hint="eastAsia"/>
        </w:rPr>
        <w:t>тяжкості</w:t>
      </w:r>
      <w:r>
        <w:t></w:t>
      </w:r>
      <w:r>
        <w:rPr>
          <w:rFonts w:hint="eastAsia"/>
        </w:rPr>
        <w:t>або</w:t>
      </w:r>
      <w:r>
        <w:t></w:t>
      </w:r>
      <w:r>
        <w:rPr>
          <w:rFonts w:hint="eastAsia"/>
        </w:rPr>
        <w:t>необережні</w:t>
      </w:r>
      <w:r>
        <w:t></w:t>
      </w:r>
      <w:r>
        <w:rPr>
          <w:rFonts w:hint="eastAsia"/>
        </w:rPr>
        <w:t>злочини</w:t>
      </w:r>
      <w:r>
        <w:t></w:t>
      </w:r>
      <w:r>
        <w:rPr>
          <w:rFonts w:hint="eastAsia"/>
        </w:rPr>
        <w:t>середньої</w:t>
      </w:r>
    </w:p>
    <w:p w:rsidR="00DE4F2A" w:rsidRDefault="00DE4F2A" w:rsidP="00DE4F2A">
      <w:r>
        <w:rPr>
          <w:rFonts w:hint="eastAsia"/>
        </w:rPr>
        <w:t>тяжкості</w:t>
      </w:r>
      <w:r>
        <w:t></w:t>
      </w:r>
      <w:r>
        <w:t></w:t>
      </w:r>
      <w:r>
        <w:rPr>
          <w:rFonts w:hint="eastAsia"/>
        </w:rPr>
        <w:t>крім</w:t>
      </w:r>
      <w:r>
        <w:t></w:t>
      </w:r>
      <w:r>
        <w:rPr>
          <w:rFonts w:hint="eastAsia"/>
        </w:rPr>
        <w:t>корупційних</w:t>
      </w:r>
      <w:r>
        <w:t></w:t>
      </w:r>
      <w:r>
        <w:rPr>
          <w:rFonts w:hint="eastAsia"/>
        </w:rPr>
        <w:t>злочинів</w:t>
      </w:r>
      <w:r>
        <w:t></w:t>
      </w:r>
    </w:p>
    <w:p w:rsidR="00DE4F2A" w:rsidRDefault="00DE4F2A" w:rsidP="00DE4F2A">
      <w:r>
        <w:t></w:t>
      </w:r>
      <w:r>
        <w:t></w:t>
      </w:r>
      <w:r>
        <w:t></w:t>
      </w:r>
      <w:r>
        <w:t></w:t>
      </w:r>
      <w:r>
        <w:rPr>
          <w:rFonts w:hint="eastAsia"/>
        </w:rPr>
        <w:t>встановити</w:t>
      </w:r>
      <w:r>
        <w:t></w:t>
      </w:r>
      <w:r>
        <w:rPr>
          <w:rFonts w:hint="eastAsia"/>
        </w:rPr>
        <w:t>строк</w:t>
      </w:r>
      <w:r>
        <w:t></w:t>
      </w:r>
      <w:r>
        <w:rPr>
          <w:rFonts w:hint="eastAsia"/>
        </w:rPr>
        <w:t>проведення</w:t>
      </w:r>
      <w:r>
        <w:t></w:t>
      </w:r>
      <w:r>
        <w:rPr>
          <w:rFonts w:hint="eastAsia"/>
        </w:rPr>
        <w:t>медіації</w:t>
      </w:r>
      <w:r>
        <w:t></w:t>
      </w:r>
      <w:r>
        <w:rPr>
          <w:rFonts w:hint="eastAsia"/>
        </w:rPr>
        <w:t>з</w:t>
      </w:r>
      <w:r>
        <w:t></w:t>
      </w:r>
      <w:r>
        <w:rPr>
          <w:rFonts w:hint="eastAsia"/>
        </w:rPr>
        <w:t>максимальним</w:t>
      </w:r>
      <w:r>
        <w:t></w:t>
      </w:r>
      <w:r>
        <w:rPr>
          <w:rFonts w:hint="eastAsia"/>
        </w:rPr>
        <w:t>терміном</w:t>
      </w:r>
      <w:r>
        <w:t></w:t>
      </w:r>
      <w:r>
        <w:rPr>
          <w:rFonts w:hint="eastAsia"/>
        </w:rPr>
        <w:t>до</w:t>
      </w:r>
      <w:r>
        <w:t></w:t>
      </w:r>
      <w:r>
        <w:t></w:t>
      </w:r>
      <w:r>
        <w:t></w:t>
      </w:r>
    </w:p>
    <w:p w:rsidR="00DE4F2A" w:rsidRDefault="00DE4F2A" w:rsidP="00DE4F2A">
      <w:r>
        <w:rPr>
          <w:rFonts w:hint="eastAsia"/>
        </w:rPr>
        <w:t>діб</w:t>
      </w:r>
      <w:r>
        <w:t></w:t>
      </w:r>
    </w:p>
    <w:p w:rsidR="00DE4F2A" w:rsidRDefault="00DE4F2A" w:rsidP="00DE4F2A">
      <w:r>
        <w:t></w:t>
      </w:r>
      <w:r>
        <w:t></w:t>
      </w:r>
      <w:r>
        <w:t></w:t>
      </w:r>
      <w:r>
        <w:t></w:t>
      </w:r>
      <w:r>
        <w:rPr>
          <w:rFonts w:hint="eastAsia"/>
        </w:rPr>
        <w:t>визначити</w:t>
      </w:r>
      <w:r>
        <w:t></w:t>
      </w:r>
      <w:r>
        <w:t></w:t>
      </w:r>
      <w:r>
        <w:rPr>
          <w:rFonts w:hint="eastAsia"/>
        </w:rPr>
        <w:t>що</w:t>
      </w:r>
      <w:r>
        <w:t></w:t>
      </w:r>
      <w:r>
        <w:rPr>
          <w:rFonts w:hint="eastAsia"/>
        </w:rPr>
        <w:t>час</w:t>
      </w:r>
      <w:r>
        <w:t></w:t>
      </w:r>
      <w:r>
        <w:rPr>
          <w:rFonts w:hint="eastAsia"/>
        </w:rPr>
        <w:t>проведення</w:t>
      </w:r>
      <w:r>
        <w:t></w:t>
      </w:r>
      <w:r>
        <w:rPr>
          <w:rFonts w:hint="eastAsia"/>
        </w:rPr>
        <w:t>медіації</w:t>
      </w:r>
      <w:r>
        <w:t></w:t>
      </w:r>
      <w:r>
        <w:rPr>
          <w:rFonts w:hint="eastAsia"/>
        </w:rPr>
        <w:t>не</w:t>
      </w:r>
      <w:r>
        <w:t></w:t>
      </w:r>
      <w:r>
        <w:rPr>
          <w:rFonts w:hint="eastAsia"/>
        </w:rPr>
        <w:t>зараховується</w:t>
      </w:r>
      <w:r>
        <w:t></w:t>
      </w:r>
      <w:r>
        <w:rPr>
          <w:rFonts w:hint="eastAsia"/>
        </w:rPr>
        <w:t>до</w:t>
      </w:r>
    </w:p>
    <w:p w:rsidR="00DE4F2A" w:rsidRDefault="00DE4F2A" w:rsidP="00DE4F2A">
      <w:r>
        <w:rPr>
          <w:rFonts w:hint="eastAsia"/>
        </w:rPr>
        <w:t>процесуальних</w:t>
      </w:r>
      <w:r>
        <w:t></w:t>
      </w:r>
      <w:r>
        <w:rPr>
          <w:rFonts w:hint="eastAsia"/>
        </w:rPr>
        <w:t>строків</w:t>
      </w:r>
      <w:r>
        <w:t></w:t>
      </w:r>
    </w:p>
    <w:p w:rsidR="00DE4F2A" w:rsidRDefault="00DE4F2A" w:rsidP="00DE4F2A">
      <w:r>
        <w:t></w:t>
      </w:r>
      <w:r>
        <w:t></w:t>
      </w:r>
      <w:r>
        <w:t></w:t>
      </w:r>
      <w:r>
        <w:t></w:t>
      </w:r>
      <w:r>
        <w:rPr>
          <w:rFonts w:hint="eastAsia"/>
        </w:rPr>
        <w:t>встановити</w:t>
      </w:r>
      <w:r>
        <w:t></w:t>
      </w:r>
      <w:r>
        <w:t></w:t>
      </w:r>
      <w:r>
        <w:rPr>
          <w:rFonts w:hint="eastAsia"/>
        </w:rPr>
        <w:t>що</w:t>
      </w:r>
      <w:r>
        <w:t></w:t>
      </w:r>
      <w:r>
        <w:rPr>
          <w:rFonts w:hint="eastAsia"/>
        </w:rPr>
        <w:t>медіація</w:t>
      </w:r>
      <w:r>
        <w:t></w:t>
      </w:r>
      <w:r>
        <w:t></w:t>
      </w:r>
      <w:r>
        <w:rPr>
          <w:rFonts w:hint="eastAsia"/>
        </w:rPr>
        <w:t>завершена</w:t>
      </w:r>
      <w:r>
        <w:t></w:t>
      </w:r>
      <w:r>
        <w:rPr>
          <w:rFonts w:hint="eastAsia"/>
        </w:rPr>
        <w:t>розв’язанням</w:t>
      </w:r>
      <w:r>
        <w:t></w:t>
      </w:r>
      <w:r>
        <w:rPr>
          <w:rFonts w:hint="eastAsia"/>
        </w:rPr>
        <w:t>кримінально</w:t>
      </w:r>
      <w:r>
        <w:t></w:t>
      </w:r>
      <w:r>
        <w:rPr>
          <w:rFonts w:hint="eastAsia"/>
        </w:rPr>
        <w:t>правового</w:t>
      </w:r>
    </w:p>
    <w:p w:rsidR="00DE4F2A" w:rsidRDefault="00DE4F2A" w:rsidP="00DE4F2A">
      <w:r>
        <w:rPr>
          <w:rFonts w:hint="eastAsia"/>
        </w:rPr>
        <w:t>конфлікту</w:t>
      </w:r>
      <w:r>
        <w:t></w:t>
      </w:r>
      <w:r>
        <w:t></w:t>
      </w:r>
      <w:r>
        <w:rPr>
          <w:rFonts w:hint="eastAsia"/>
        </w:rPr>
        <w:t>передбачає</w:t>
      </w:r>
      <w:r>
        <w:t></w:t>
      </w:r>
      <w:r>
        <w:rPr>
          <w:rFonts w:hint="eastAsia"/>
        </w:rPr>
        <w:t>укладення</w:t>
      </w:r>
      <w:r>
        <w:t></w:t>
      </w:r>
      <w:r>
        <w:rPr>
          <w:rFonts w:hint="eastAsia"/>
        </w:rPr>
        <w:t>угоди</w:t>
      </w:r>
      <w:r>
        <w:t></w:t>
      </w:r>
      <w:r>
        <w:rPr>
          <w:rFonts w:hint="eastAsia"/>
        </w:rPr>
        <w:t>про</w:t>
      </w:r>
      <w:r>
        <w:t></w:t>
      </w:r>
      <w:r>
        <w:rPr>
          <w:rFonts w:hint="eastAsia"/>
        </w:rPr>
        <w:t>примирення</w:t>
      </w:r>
      <w:r>
        <w:t></w:t>
      </w:r>
      <w:r>
        <w:t></w:t>
      </w:r>
      <w:r>
        <w:rPr>
          <w:rFonts w:hint="eastAsia"/>
        </w:rPr>
        <w:t>яка</w:t>
      </w:r>
      <w:r>
        <w:t></w:t>
      </w:r>
      <w:r>
        <w:rPr>
          <w:rFonts w:hint="eastAsia"/>
        </w:rPr>
        <w:t>затверджується</w:t>
      </w:r>
    </w:p>
    <w:p w:rsidR="00DE4F2A" w:rsidRDefault="00DE4F2A" w:rsidP="00DE4F2A">
      <w:r>
        <w:rPr>
          <w:rFonts w:hint="eastAsia"/>
        </w:rPr>
        <w:t>ухвалою</w:t>
      </w:r>
      <w:r>
        <w:t></w:t>
      </w:r>
      <w:r>
        <w:rPr>
          <w:rFonts w:hint="eastAsia"/>
        </w:rPr>
        <w:t>суду</w:t>
      </w:r>
      <w:r>
        <w:t></w:t>
      </w:r>
      <w:r>
        <w:rPr>
          <w:rFonts w:hint="eastAsia"/>
        </w:rPr>
        <w:t>та</w:t>
      </w:r>
      <w:r>
        <w:t></w:t>
      </w:r>
      <w:r>
        <w:rPr>
          <w:rFonts w:hint="eastAsia"/>
        </w:rPr>
        <w:t>є</w:t>
      </w:r>
      <w:r>
        <w:t></w:t>
      </w:r>
      <w:r>
        <w:rPr>
          <w:rFonts w:hint="eastAsia"/>
        </w:rPr>
        <w:t>підставою</w:t>
      </w:r>
      <w:r>
        <w:t></w:t>
      </w:r>
      <w:r>
        <w:rPr>
          <w:rFonts w:hint="eastAsia"/>
        </w:rPr>
        <w:t>звільнення</w:t>
      </w:r>
      <w:r>
        <w:t></w:t>
      </w:r>
      <w:r>
        <w:rPr>
          <w:rFonts w:hint="eastAsia"/>
        </w:rPr>
        <w:t>від</w:t>
      </w:r>
      <w:r>
        <w:t></w:t>
      </w:r>
      <w:r>
        <w:rPr>
          <w:rFonts w:hint="eastAsia"/>
        </w:rPr>
        <w:t>кримінальної</w:t>
      </w:r>
      <w:r>
        <w:t></w:t>
      </w:r>
      <w:r>
        <w:rPr>
          <w:rFonts w:hint="eastAsia"/>
        </w:rPr>
        <w:t>відповідальності</w:t>
      </w:r>
      <w:r>
        <w:t></w:t>
      </w:r>
    </w:p>
    <w:p w:rsidR="00DE4F2A" w:rsidRDefault="00DE4F2A" w:rsidP="00DE4F2A">
      <w:r>
        <w:t></w:t>
      </w:r>
      <w:r>
        <w:t></w:t>
      </w:r>
      <w:r>
        <w:t></w:t>
      </w:r>
    </w:p>
    <w:p w:rsidR="00DE4F2A" w:rsidRDefault="00DE4F2A" w:rsidP="00DE4F2A">
      <w:r>
        <w:t></w:t>
      </w:r>
      <w:r>
        <w:t></w:t>
      </w:r>
      <w:r>
        <w:t></w:t>
      </w:r>
      <w:r>
        <w:t></w:t>
      </w:r>
      <w:r>
        <w:rPr>
          <w:rFonts w:hint="eastAsia"/>
        </w:rPr>
        <w:t>закріпити</w:t>
      </w:r>
      <w:r>
        <w:t></w:t>
      </w:r>
      <w:r>
        <w:rPr>
          <w:rFonts w:hint="eastAsia"/>
        </w:rPr>
        <w:t>форму</w:t>
      </w:r>
      <w:r>
        <w:t></w:t>
      </w:r>
      <w:r>
        <w:rPr>
          <w:rFonts w:hint="eastAsia"/>
        </w:rPr>
        <w:t>звіту</w:t>
      </w:r>
      <w:r>
        <w:t></w:t>
      </w:r>
      <w:r>
        <w:rPr>
          <w:rFonts w:hint="eastAsia"/>
        </w:rPr>
        <w:t>щодо</w:t>
      </w:r>
      <w:r>
        <w:t></w:t>
      </w:r>
      <w:r>
        <w:rPr>
          <w:rFonts w:hint="eastAsia"/>
        </w:rPr>
        <w:t>проведення</w:t>
      </w:r>
      <w:r>
        <w:t></w:t>
      </w:r>
      <w:r>
        <w:rPr>
          <w:rFonts w:hint="eastAsia"/>
        </w:rPr>
        <w:t>медіації</w:t>
      </w:r>
      <w:r>
        <w:t></w:t>
      </w:r>
      <w:r>
        <w:rPr>
          <w:rFonts w:hint="eastAsia"/>
        </w:rPr>
        <w:t>та</w:t>
      </w:r>
      <w:r>
        <w:t></w:t>
      </w:r>
      <w:r>
        <w:rPr>
          <w:rFonts w:hint="eastAsia"/>
        </w:rPr>
        <w:t>форму</w:t>
      </w:r>
      <w:r>
        <w:t></w:t>
      </w:r>
      <w:r>
        <w:rPr>
          <w:rFonts w:hint="eastAsia"/>
        </w:rPr>
        <w:t>угоди</w:t>
      </w:r>
      <w:r>
        <w:t></w:t>
      </w:r>
      <w:r>
        <w:rPr>
          <w:rFonts w:hint="eastAsia"/>
        </w:rPr>
        <w:t>про</w:t>
      </w:r>
    </w:p>
    <w:p w:rsidR="00DE4F2A" w:rsidRDefault="00DE4F2A" w:rsidP="00DE4F2A">
      <w:r>
        <w:rPr>
          <w:rFonts w:hint="eastAsia"/>
        </w:rPr>
        <w:t>примирення</w:t>
      </w:r>
      <w:r>
        <w:t></w:t>
      </w:r>
    </w:p>
    <w:p w:rsidR="00DE4F2A" w:rsidRDefault="00DE4F2A" w:rsidP="00DE4F2A">
      <w:r>
        <w:t></w:t>
      </w:r>
      <w:r>
        <w:t></w:t>
      </w:r>
      <w:r>
        <w:t></w:t>
      </w:r>
      <w:r>
        <w:t></w:t>
      </w:r>
      <w:r>
        <w:rPr>
          <w:rFonts w:hint="eastAsia"/>
        </w:rPr>
        <w:t>встановити</w:t>
      </w:r>
      <w:r>
        <w:t></w:t>
      </w:r>
      <w:r>
        <w:rPr>
          <w:rFonts w:hint="eastAsia"/>
        </w:rPr>
        <w:t>підвищені</w:t>
      </w:r>
      <w:r>
        <w:t></w:t>
      </w:r>
      <w:r>
        <w:rPr>
          <w:rFonts w:hint="eastAsia"/>
        </w:rPr>
        <w:t>вимоги</w:t>
      </w:r>
      <w:r>
        <w:t></w:t>
      </w:r>
      <w:r>
        <w:rPr>
          <w:rFonts w:hint="eastAsia"/>
        </w:rPr>
        <w:t>до</w:t>
      </w:r>
      <w:r>
        <w:t></w:t>
      </w:r>
      <w:r>
        <w:rPr>
          <w:rFonts w:hint="eastAsia"/>
        </w:rPr>
        <w:t>медіаторів</w:t>
      </w:r>
      <w:r>
        <w:t></w:t>
      </w:r>
      <w:r>
        <w:rPr>
          <w:rFonts w:hint="eastAsia"/>
        </w:rPr>
        <w:t>у</w:t>
      </w:r>
      <w:r>
        <w:t></w:t>
      </w:r>
      <w:r>
        <w:rPr>
          <w:rFonts w:hint="eastAsia"/>
        </w:rPr>
        <w:t>справах</w:t>
      </w:r>
      <w:r>
        <w:t></w:t>
      </w:r>
      <w:r>
        <w:rPr>
          <w:rFonts w:hint="eastAsia"/>
        </w:rPr>
        <w:t>за</w:t>
      </w:r>
      <w:r>
        <w:t></w:t>
      </w:r>
      <w:r>
        <w:rPr>
          <w:rFonts w:hint="eastAsia"/>
        </w:rPr>
        <w:t>участю</w:t>
      </w:r>
    </w:p>
    <w:p w:rsidR="00DE4F2A" w:rsidRDefault="00DE4F2A" w:rsidP="00DE4F2A">
      <w:r>
        <w:rPr>
          <w:rFonts w:hint="eastAsia"/>
        </w:rPr>
        <w:t>неповнолітніх</w:t>
      </w:r>
      <w:r>
        <w:t></w:t>
      </w:r>
      <w:r>
        <w:rPr>
          <w:rFonts w:hint="eastAsia"/>
        </w:rPr>
        <w:t>або</w:t>
      </w:r>
      <w:r>
        <w:t></w:t>
      </w:r>
      <w:r>
        <w:rPr>
          <w:rFonts w:hint="eastAsia"/>
        </w:rPr>
        <w:t>передбачити</w:t>
      </w:r>
      <w:r>
        <w:t></w:t>
      </w:r>
      <w:r>
        <w:rPr>
          <w:rFonts w:hint="eastAsia"/>
        </w:rPr>
        <w:t>обов’язковість</w:t>
      </w:r>
      <w:r>
        <w:t></w:t>
      </w:r>
      <w:r>
        <w:rPr>
          <w:rFonts w:hint="eastAsia"/>
        </w:rPr>
        <w:t>залучення</w:t>
      </w:r>
      <w:r>
        <w:t></w:t>
      </w:r>
      <w:r>
        <w:rPr>
          <w:rFonts w:hint="eastAsia"/>
        </w:rPr>
        <w:t>до</w:t>
      </w:r>
      <w:r>
        <w:t></w:t>
      </w:r>
      <w:r>
        <w:rPr>
          <w:rFonts w:hint="eastAsia"/>
        </w:rPr>
        <w:t>процедури</w:t>
      </w:r>
    </w:p>
    <w:p w:rsidR="00DE4F2A" w:rsidRDefault="00DE4F2A" w:rsidP="00DE4F2A">
      <w:r>
        <w:rPr>
          <w:rFonts w:hint="eastAsia"/>
        </w:rPr>
        <w:t>посередництва</w:t>
      </w:r>
      <w:r>
        <w:t></w:t>
      </w:r>
      <w:r>
        <w:rPr>
          <w:rFonts w:hint="eastAsia"/>
        </w:rPr>
        <w:t>педагога</w:t>
      </w:r>
      <w:r>
        <w:t></w:t>
      </w:r>
      <w:r>
        <w:rPr>
          <w:rFonts w:hint="eastAsia"/>
        </w:rPr>
        <w:t>або</w:t>
      </w:r>
      <w:r>
        <w:t></w:t>
      </w:r>
      <w:r>
        <w:rPr>
          <w:rFonts w:hint="eastAsia"/>
        </w:rPr>
        <w:t>професійного</w:t>
      </w:r>
      <w:r>
        <w:t></w:t>
      </w:r>
      <w:r>
        <w:rPr>
          <w:rFonts w:hint="eastAsia"/>
        </w:rPr>
        <w:t>психолога</w:t>
      </w:r>
      <w:r>
        <w:t></w:t>
      </w:r>
      <w:r>
        <w:t></w:t>
      </w:r>
      <w:r>
        <w:rPr>
          <w:rFonts w:hint="eastAsia"/>
        </w:rPr>
        <w:t>якщо</w:t>
      </w:r>
      <w:r>
        <w:t></w:t>
      </w:r>
      <w:r>
        <w:rPr>
          <w:rFonts w:hint="eastAsia"/>
        </w:rPr>
        <w:t>таким</w:t>
      </w:r>
      <w:r>
        <w:t></w:t>
      </w:r>
      <w:r>
        <w:rPr>
          <w:rFonts w:hint="eastAsia"/>
        </w:rPr>
        <w:t>не</w:t>
      </w:r>
      <w:r>
        <w:t></w:t>
      </w:r>
      <w:r>
        <w:rPr>
          <w:rFonts w:hint="eastAsia"/>
        </w:rPr>
        <w:t>є</w:t>
      </w:r>
      <w:r>
        <w:t></w:t>
      </w:r>
      <w:r>
        <w:rPr>
          <w:rFonts w:hint="eastAsia"/>
        </w:rPr>
        <w:t>сам</w:t>
      </w:r>
    </w:p>
    <w:p w:rsidR="00DE4F2A" w:rsidRDefault="00DE4F2A" w:rsidP="00DE4F2A">
      <w:r>
        <w:rPr>
          <w:rFonts w:hint="eastAsia"/>
        </w:rPr>
        <w:t>медіатор</w:t>
      </w:r>
      <w:r>
        <w:t></w:t>
      </w:r>
      <w:r>
        <w:t></w:t>
      </w:r>
    </w:p>
    <w:p w:rsidR="00DE4F2A" w:rsidRDefault="00DE4F2A" w:rsidP="00DE4F2A">
      <w:r>
        <w:t></w:t>
      </w:r>
      <w:r>
        <w:t></w:t>
      </w:r>
      <w:r>
        <w:t></w:t>
      </w:r>
      <w:r>
        <w:t></w:t>
      </w:r>
      <w:r>
        <w:rPr>
          <w:rFonts w:hint="eastAsia"/>
        </w:rPr>
        <w:t>передбачити</w:t>
      </w:r>
      <w:r>
        <w:t></w:t>
      </w:r>
      <w:r>
        <w:rPr>
          <w:rFonts w:hint="eastAsia"/>
        </w:rPr>
        <w:t>обов’язковість</w:t>
      </w:r>
      <w:r>
        <w:t></w:t>
      </w:r>
      <w:r>
        <w:rPr>
          <w:rFonts w:hint="eastAsia"/>
        </w:rPr>
        <w:t>проведення</w:t>
      </w:r>
      <w:r>
        <w:t></w:t>
      </w:r>
      <w:r>
        <w:rPr>
          <w:rFonts w:hint="eastAsia"/>
        </w:rPr>
        <w:t>медіації</w:t>
      </w:r>
      <w:r>
        <w:t></w:t>
      </w:r>
      <w:r>
        <w:rPr>
          <w:rFonts w:hint="eastAsia"/>
        </w:rPr>
        <w:t>у</w:t>
      </w:r>
      <w:r>
        <w:t></w:t>
      </w:r>
      <w:r>
        <w:rPr>
          <w:rFonts w:hint="eastAsia"/>
        </w:rPr>
        <w:t>справах</w:t>
      </w:r>
      <w:r>
        <w:t></w:t>
      </w:r>
      <w:r>
        <w:t></w:t>
      </w:r>
      <w:r>
        <w:rPr>
          <w:rFonts w:hint="eastAsia"/>
        </w:rPr>
        <w:t>де</w:t>
      </w:r>
      <w:r>
        <w:t></w:t>
      </w:r>
      <w:r>
        <w:rPr>
          <w:rFonts w:hint="eastAsia"/>
        </w:rPr>
        <w:t>потерпілим</w:t>
      </w:r>
    </w:p>
    <w:p w:rsidR="00DE4F2A" w:rsidRPr="00DE4F2A" w:rsidRDefault="00DE4F2A" w:rsidP="00DE4F2A">
      <w:r>
        <w:rPr>
          <w:rFonts w:hint="eastAsia"/>
        </w:rPr>
        <w:t>або</w:t>
      </w:r>
      <w:r>
        <w:t></w:t>
      </w:r>
      <w:r>
        <w:rPr>
          <w:rFonts w:hint="eastAsia"/>
        </w:rPr>
        <w:t>обвинуваченим</w:t>
      </w:r>
      <w:r>
        <w:t></w:t>
      </w:r>
      <w:r>
        <w:rPr>
          <w:rFonts w:hint="eastAsia"/>
        </w:rPr>
        <w:t>підсудним</w:t>
      </w:r>
      <w:r>
        <w:t></w:t>
      </w:r>
      <w:r>
        <w:rPr>
          <w:rFonts w:hint="eastAsia"/>
        </w:rPr>
        <w:t>є</w:t>
      </w:r>
      <w:r>
        <w:t></w:t>
      </w:r>
      <w:r>
        <w:rPr>
          <w:rFonts w:hint="eastAsia"/>
        </w:rPr>
        <w:t>неповнолітня</w:t>
      </w:r>
      <w:r>
        <w:t></w:t>
      </w:r>
      <w:r>
        <w:rPr>
          <w:rFonts w:hint="eastAsia"/>
        </w:rPr>
        <w:t>особа</w:t>
      </w:r>
      <w:r>
        <w:t></w:t>
      </w:r>
    </w:p>
    <w:sectPr w:rsidR="00DE4F2A" w:rsidRPr="00DE4F2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7A" w:rsidRDefault="0028697A">
      <w:pPr>
        <w:spacing w:after="0" w:line="240" w:lineRule="auto"/>
      </w:pPr>
      <w:r>
        <w:separator/>
      </w:r>
    </w:p>
  </w:endnote>
  <w:endnote w:type="continuationSeparator" w:id="0">
    <w:p w:rsidR="0028697A" w:rsidRDefault="00286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8697A" w:rsidRDefault="0028697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8697A" w:rsidRDefault="0028697A">
                <w:pPr>
                  <w:spacing w:line="240" w:lineRule="auto"/>
                </w:pPr>
                <w:fldSimple w:instr=" PAGE \* MERGEFORMAT ">
                  <w:r w:rsidR="00DE4F2A" w:rsidRPr="00DE4F2A">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7A" w:rsidRDefault="0028697A"/>
    <w:p w:rsidR="0028697A" w:rsidRDefault="0028697A"/>
    <w:p w:rsidR="0028697A" w:rsidRDefault="0028697A"/>
    <w:p w:rsidR="0028697A" w:rsidRDefault="0028697A"/>
    <w:p w:rsidR="0028697A" w:rsidRDefault="0028697A"/>
    <w:p w:rsidR="0028697A" w:rsidRDefault="0028697A"/>
    <w:p w:rsidR="0028697A" w:rsidRDefault="0028697A">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8697A" w:rsidRDefault="0028697A">
                  <w:pPr>
                    <w:spacing w:line="240" w:lineRule="auto"/>
                  </w:pPr>
                  <w:fldSimple w:instr=" PAGE \* MERGEFORMAT ">
                    <w:r w:rsidRPr="004F4EC5">
                      <w:rPr>
                        <w:rStyle w:val="afffff9"/>
                        <w:b w:val="0"/>
                        <w:bCs w:val="0"/>
                        <w:noProof/>
                      </w:rPr>
                      <w:t>15</w:t>
                    </w:r>
                  </w:fldSimple>
                </w:p>
              </w:txbxContent>
            </v:textbox>
            <w10:wrap anchorx="page" anchory="page"/>
          </v:shape>
        </w:pict>
      </w:r>
    </w:p>
    <w:p w:rsidR="0028697A" w:rsidRDefault="0028697A"/>
    <w:p w:rsidR="0028697A" w:rsidRDefault="0028697A"/>
    <w:p w:rsidR="0028697A" w:rsidRDefault="0028697A">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8697A" w:rsidRDefault="0028697A"/>
                <w:p w:rsidR="0028697A" w:rsidRDefault="0028697A">
                  <w:pPr>
                    <w:pStyle w:val="1ffffff7"/>
                    <w:spacing w:line="240" w:lineRule="auto"/>
                  </w:pPr>
                  <w:fldSimple w:instr=" PAGE \* MERGEFORMAT ">
                    <w:r w:rsidRPr="004F4EC5">
                      <w:rPr>
                        <w:rStyle w:val="3b"/>
                        <w:noProof/>
                      </w:rPr>
                      <w:t>15</w:t>
                    </w:r>
                  </w:fldSimple>
                </w:p>
              </w:txbxContent>
            </v:textbox>
            <w10:wrap anchorx="page" anchory="page"/>
          </v:shape>
        </w:pict>
      </w:r>
    </w:p>
    <w:p w:rsidR="0028697A" w:rsidRDefault="0028697A"/>
    <w:p w:rsidR="0028697A" w:rsidRDefault="0028697A">
      <w:pPr>
        <w:rPr>
          <w:sz w:val="2"/>
          <w:szCs w:val="2"/>
        </w:rPr>
      </w:pPr>
    </w:p>
    <w:p w:rsidR="0028697A" w:rsidRDefault="0028697A"/>
    <w:p w:rsidR="0028697A" w:rsidRDefault="0028697A">
      <w:pPr>
        <w:spacing w:after="0" w:line="240" w:lineRule="auto"/>
      </w:pPr>
    </w:p>
  </w:footnote>
  <w:footnote w:type="continuationSeparator" w:id="0">
    <w:p w:rsidR="0028697A" w:rsidRDefault="00286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Default="0028697A"/>
  <w:p w:rsidR="0028697A" w:rsidRDefault="0028697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7A" w:rsidRPr="005856C0" w:rsidRDefault="0028697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4F1EC-7E65-42B1-B837-66C54A6E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16</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2021-09-28T18:51:00Z</dcterms:created>
  <dcterms:modified xsi:type="dcterms:W3CDTF">2021-10-02T09:18:00Z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