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15CD"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Келеман</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Сергей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Владимирович</w:t>
      </w:r>
      <w:r w:rsidRPr="00AA6033">
        <w:rPr>
          <w:rFonts w:ascii="Arial" w:hAnsi="Arial" w:cs="Arial"/>
          <w:caps/>
          <w:color w:val="333333"/>
          <w:sz w:val="27"/>
          <w:szCs w:val="27"/>
        </w:rPr>
        <w:t>.</w:t>
      </w:r>
    </w:p>
    <w:p w14:paraId="7C5A34BB"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Социальные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условиях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реформ</w:t>
      </w:r>
      <w:r w:rsidRPr="00AA6033">
        <w:rPr>
          <w:rFonts w:ascii="Arial" w:hAnsi="Arial" w:cs="Arial"/>
          <w:caps/>
          <w:color w:val="333333"/>
          <w:sz w:val="27"/>
          <w:szCs w:val="27"/>
        </w:rPr>
        <w:t xml:space="preserve"> : </w:t>
      </w:r>
      <w:r w:rsidRPr="00AA6033">
        <w:rPr>
          <w:rFonts w:ascii="Arial" w:hAnsi="Arial" w:cs="Arial" w:hint="eastAsia"/>
          <w:caps/>
          <w:color w:val="333333"/>
          <w:sz w:val="27"/>
          <w:szCs w:val="27"/>
        </w:rPr>
        <w:t>диссертация</w:t>
      </w:r>
      <w:r w:rsidRPr="00AA6033">
        <w:rPr>
          <w:rFonts w:ascii="Arial" w:hAnsi="Arial" w:cs="Arial"/>
          <w:caps/>
          <w:color w:val="333333"/>
          <w:sz w:val="27"/>
          <w:szCs w:val="27"/>
        </w:rPr>
        <w:t xml:space="preserve"> ... </w:t>
      </w:r>
      <w:r w:rsidRPr="00AA6033">
        <w:rPr>
          <w:rFonts w:ascii="Arial" w:hAnsi="Arial" w:cs="Arial" w:hint="eastAsia"/>
          <w:caps/>
          <w:color w:val="333333"/>
          <w:sz w:val="27"/>
          <w:szCs w:val="27"/>
        </w:rPr>
        <w:t>кандидата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социологических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наук</w:t>
      </w:r>
      <w:r w:rsidRPr="00AA6033">
        <w:rPr>
          <w:rFonts w:ascii="Arial" w:hAnsi="Arial" w:cs="Arial"/>
          <w:caps/>
          <w:color w:val="333333"/>
          <w:sz w:val="27"/>
          <w:szCs w:val="27"/>
        </w:rPr>
        <w:t xml:space="preserve"> : 22.00.04. - </w:t>
      </w:r>
      <w:r w:rsidRPr="00AA6033">
        <w:rPr>
          <w:rFonts w:ascii="Arial" w:hAnsi="Arial" w:cs="Arial" w:hint="eastAsia"/>
          <w:caps/>
          <w:color w:val="333333"/>
          <w:sz w:val="27"/>
          <w:szCs w:val="27"/>
        </w:rPr>
        <w:t>Ставрополь</w:t>
      </w:r>
      <w:r w:rsidRPr="00AA6033">
        <w:rPr>
          <w:rFonts w:ascii="Arial" w:hAnsi="Arial" w:cs="Arial"/>
          <w:caps/>
          <w:color w:val="333333"/>
          <w:sz w:val="27"/>
          <w:szCs w:val="27"/>
        </w:rPr>
        <w:t xml:space="preserve">, 2001. - 169 </w:t>
      </w:r>
      <w:r w:rsidRPr="00AA6033">
        <w:rPr>
          <w:rFonts w:ascii="Arial" w:hAnsi="Arial" w:cs="Arial" w:hint="eastAsia"/>
          <w:caps/>
          <w:color w:val="333333"/>
          <w:sz w:val="27"/>
          <w:szCs w:val="27"/>
        </w:rPr>
        <w:t>с</w:t>
      </w:r>
      <w:r w:rsidRPr="00AA6033">
        <w:rPr>
          <w:rFonts w:ascii="Arial" w:hAnsi="Arial" w:cs="Arial"/>
          <w:caps/>
          <w:color w:val="333333"/>
          <w:sz w:val="27"/>
          <w:szCs w:val="27"/>
        </w:rPr>
        <w:t>.</w:t>
      </w:r>
    </w:p>
    <w:p w14:paraId="2BA5F347"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больше</w:t>
      </w:r>
    </w:p>
    <w:p w14:paraId="1872C2B0"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Цитаты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из</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текста</w:t>
      </w:r>
      <w:r w:rsidRPr="00AA6033">
        <w:rPr>
          <w:rFonts w:ascii="Arial" w:hAnsi="Arial" w:cs="Arial"/>
          <w:caps/>
          <w:color w:val="333333"/>
          <w:sz w:val="27"/>
          <w:szCs w:val="27"/>
        </w:rPr>
        <w:t>:</w:t>
      </w:r>
    </w:p>
    <w:p w14:paraId="05A38FE4"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стр</w:t>
      </w:r>
      <w:r w:rsidRPr="00AA6033">
        <w:rPr>
          <w:rFonts w:ascii="Arial" w:hAnsi="Arial" w:cs="Arial"/>
          <w:caps/>
          <w:color w:val="333333"/>
          <w:sz w:val="27"/>
          <w:szCs w:val="27"/>
        </w:rPr>
        <w:t>. 8</w:t>
      </w:r>
    </w:p>
    <w:p w14:paraId="6ED3C8E9"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контексте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нашли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отражение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следующие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взаимосвязанные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проблемы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супщость</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собственно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ценностного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особенностей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его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проявления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функционирования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условиях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вопросы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развития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формирования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особенности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как</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тенденции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условиях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воспроизводства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реформ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перспективы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перехода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профессиональной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армии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Ориентация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реформаторов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западные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модели</w:t>
      </w:r>
      <w:r w:rsidRPr="00AA6033">
        <w:rPr>
          <w:rFonts w:ascii="Arial" w:hAnsi="Arial" w:cs="Arial"/>
          <w:caps/>
          <w:color w:val="333333"/>
          <w:sz w:val="27"/>
          <w:szCs w:val="27"/>
        </w:rPr>
        <w:t>...</w:t>
      </w:r>
    </w:p>
    <w:p w14:paraId="4DCF7D7E"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стр</w:t>
      </w:r>
      <w:r w:rsidRPr="00AA6033">
        <w:rPr>
          <w:rFonts w:ascii="Arial" w:hAnsi="Arial" w:cs="Arial"/>
          <w:caps/>
          <w:color w:val="333333"/>
          <w:sz w:val="27"/>
          <w:szCs w:val="27"/>
        </w:rPr>
        <w:t>. 10</w:t>
      </w:r>
    </w:p>
    <w:p w14:paraId="2C0E2583"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исследования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являются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социальные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рамках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нормативно</w:t>
      </w:r>
      <w:r w:rsidRPr="00AA6033">
        <w:rPr>
          <w:rFonts w:ascii="Arial" w:hAnsi="Arial" w:cs="Arial"/>
          <w:caps/>
          <w:color w:val="333333"/>
          <w:sz w:val="27"/>
          <w:szCs w:val="27"/>
        </w:rPr>
        <w:t>-</w:t>
      </w:r>
      <w:r w:rsidRPr="00AA6033">
        <w:rPr>
          <w:rFonts w:ascii="Arial" w:hAnsi="Arial" w:cs="Arial" w:hint="eastAsia"/>
          <w:caps/>
          <w:color w:val="333333"/>
          <w:sz w:val="27"/>
          <w:szCs w:val="27"/>
        </w:rPr>
        <w:t>ценностного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пространства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общества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Предметом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исследования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является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процесс</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форм</w:t>
      </w:r>
      <w:r w:rsidRPr="00AA6033">
        <w:rPr>
          <w:rFonts w:ascii="Arial" w:hAnsi="Arial" w:cs="Arial" w:hint="eastAsia"/>
          <w:caps/>
          <w:color w:val="333333"/>
          <w:sz w:val="27"/>
          <w:szCs w:val="27"/>
        </w:rPr>
        <w:lastRenderedPageBreak/>
        <w:t>ирования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условиях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реформ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Цель</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исследования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состоит</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том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чтобы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выявить</w:t>
      </w:r>
    </w:p>
    <w:p w14:paraId="35C1EB28"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стр</w:t>
      </w:r>
      <w:r w:rsidRPr="00AA6033">
        <w:rPr>
          <w:rFonts w:ascii="Arial" w:hAnsi="Arial" w:cs="Arial"/>
          <w:caps/>
          <w:color w:val="333333"/>
          <w:sz w:val="27"/>
          <w:szCs w:val="27"/>
        </w:rPr>
        <w:t>. 11</w:t>
      </w:r>
    </w:p>
    <w:p w14:paraId="6B672BD4"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условиях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зрелости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условиях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реформ</w:t>
      </w:r>
      <w:r w:rsidRPr="00AA6033">
        <w:rPr>
          <w:rFonts w:ascii="Arial" w:hAnsi="Arial" w:cs="Arial"/>
          <w:caps/>
          <w:color w:val="333333"/>
          <w:sz w:val="27"/>
          <w:szCs w:val="27"/>
        </w:rPr>
        <w:t xml:space="preserve">. 6. </w:t>
      </w:r>
      <w:r w:rsidRPr="00AA6033">
        <w:rPr>
          <w:rFonts w:ascii="Arial" w:hAnsi="Arial" w:cs="Arial" w:hint="eastAsia"/>
          <w:caps/>
          <w:color w:val="333333"/>
          <w:sz w:val="27"/>
          <w:szCs w:val="27"/>
        </w:rPr>
        <w:t>Раскрыть</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обосновать</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механизм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w:t>
      </w:r>
      <w:r w:rsidRPr="00AA6033">
        <w:rPr>
          <w:rFonts w:ascii="Arial" w:hAnsi="Arial" w:cs="Arial" w:hint="eastAsia"/>
          <w:caps/>
          <w:color w:val="333333"/>
          <w:sz w:val="27"/>
          <w:szCs w:val="27"/>
        </w:rPr>
        <w:t>вхождения</w:t>
      </w:r>
      <w:r w:rsidRPr="00AA6033">
        <w:rPr>
          <w:rFonts w:ascii="Arial" w:hAnsi="Arial" w:cs="Arial" w:hint="eastAsia"/>
          <w:caps/>
          <w:color w:val="333333"/>
          <w:sz w:val="27"/>
          <w:szCs w:val="27"/>
        </w:rPr>
        <w:t>»</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новых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существующую</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систему</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Методологической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теопетическйЯ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основа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иселедоеания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реализации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замысла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работы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основой</w:t>
      </w:r>
    </w:p>
    <w:p w14:paraId="70095D19" w14:textId="77777777" w:rsidR="00AA6033" w:rsidRPr="00AA6033" w:rsidRDefault="00AA6033" w:rsidP="00AA6033">
      <w:pPr>
        <w:rPr>
          <w:rFonts w:ascii="Arial" w:hAnsi="Arial" w:cs="Arial"/>
          <w:caps/>
          <w:color w:val="333333"/>
          <w:sz w:val="27"/>
          <w:szCs w:val="27"/>
        </w:rPr>
      </w:pPr>
    </w:p>
    <w:p w14:paraId="3245764D"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Оглавление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диссертации</w:t>
      </w:r>
    </w:p>
    <w:p w14:paraId="2DD8494E"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кандидат</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социологических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наук</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Келеман</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Сергей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Владимирович</w:t>
      </w:r>
    </w:p>
    <w:p w14:paraId="5D810D4D"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ВВЕДЕНИЕ</w:t>
      </w:r>
    </w:p>
    <w:p w14:paraId="3AE82641" w14:textId="77777777" w:rsidR="00AA6033" w:rsidRPr="00AA6033" w:rsidRDefault="00AA6033" w:rsidP="00AA6033">
      <w:pPr>
        <w:rPr>
          <w:rFonts w:ascii="Arial" w:hAnsi="Arial" w:cs="Arial"/>
          <w:caps/>
          <w:color w:val="333333"/>
          <w:sz w:val="27"/>
          <w:szCs w:val="27"/>
        </w:rPr>
      </w:pPr>
    </w:p>
    <w:p w14:paraId="771058F0"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ГЛАВА</w:t>
      </w:r>
      <w:r w:rsidRPr="00AA6033">
        <w:rPr>
          <w:rFonts w:ascii="Arial" w:hAnsi="Arial" w:cs="Arial"/>
          <w:caps/>
          <w:color w:val="333333"/>
          <w:sz w:val="27"/>
          <w:szCs w:val="27"/>
        </w:rPr>
        <w:t xml:space="preserve"> 1. </w:t>
      </w:r>
      <w:r w:rsidRPr="00AA6033">
        <w:rPr>
          <w:rFonts w:ascii="Arial" w:hAnsi="Arial" w:cs="Arial" w:hint="eastAsia"/>
          <w:caps/>
          <w:color w:val="333333"/>
          <w:sz w:val="27"/>
          <w:szCs w:val="27"/>
        </w:rPr>
        <w:t>ТЕОРЕТИКО</w:t>
      </w:r>
      <w:r w:rsidRPr="00AA6033">
        <w:rPr>
          <w:rFonts w:ascii="Arial" w:hAnsi="Arial" w:cs="Arial"/>
          <w:caps/>
          <w:color w:val="333333"/>
          <w:sz w:val="27"/>
          <w:szCs w:val="27"/>
        </w:rPr>
        <w:t>-</w:t>
      </w:r>
      <w:r w:rsidRPr="00AA6033">
        <w:rPr>
          <w:rFonts w:ascii="Arial" w:hAnsi="Arial" w:cs="Arial" w:hint="eastAsia"/>
          <w:caps/>
          <w:color w:val="333333"/>
          <w:sz w:val="27"/>
          <w:szCs w:val="27"/>
        </w:rPr>
        <w:t>МЕТОДОЛОГИЧЕСКИЕ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ОСНОВЫ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ИССЛЕДОВАНИЯ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ЦЕННОСТЕЙ</w:t>
      </w:r>
    </w:p>
    <w:p w14:paraId="4930DA69" w14:textId="77777777" w:rsidR="00AA6033" w:rsidRPr="00AA6033" w:rsidRDefault="00AA6033" w:rsidP="00AA6033">
      <w:pPr>
        <w:rPr>
          <w:rFonts w:ascii="Arial" w:hAnsi="Arial" w:cs="Arial"/>
          <w:caps/>
          <w:color w:val="333333"/>
          <w:sz w:val="27"/>
          <w:szCs w:val="27"/>
        </w:rPr>
      </w:pPr>
    </w:p>
    <w:p w14:paraId="7237C549"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w:t>
      </w:r>
    </w:p>
    <w:p w14:paraId="609864DF" w14:textId="77777777" w:rsidR="00AA6033" w:rsidRPr="00AA6033" w:rsidRDefault="00AA6033" w:rsidP="00AA6033">
      <w:pPr>
        <w:rPr>
          <w:rFonts w:ascii="Arial" w:hAnsi="Arial" w:cs="Arial"/>
          <w:caps/>
          <w:color w:val="333333"/>
          <w:sz w:val="27"/>
          <w:szCs w:val="27"/>
        </w:rPr>
      </w:pPr>
    </w:p>
    <w:p w14:paraId="5162B9D2" w14:textId="77777777" w:rsidR="00AA6033" w:rsidRPr="00AA6033" w:rsidRDefault="00AA6033" w:rsidP="00AA6033">
      <w:pPr>
        <w:rPr>
          <w:rFonts w:ascii="Arial" w:hAnsi="Arial" w:cs="Arial"/>
          <w:caps/>
          <w:color w:val="333333"/>
          <w:sz w:val="27"/>
          <w:szCs w:val="27"/>
        </w:rPr>
      </w:pPr>
      <w:r w:rsidRPr="00AA6033">
        <w:rPr>
          <w:rFonts w:ascii="Arial" w:hAnsi="Arial" w:cs="Arial"/>
          <w:caps/>
          <w:color w:val="333333"/>
          <w:sz w:val="27"/>
          <w:szCs w:val="27"/>
        </w:rPr>
        <w:t xml:space="preserve">1.1. </w:t>
      </w:r>
      <w:r w:rsidRPr="00AA6033">
        <w:rPr>
          <w:rFonts w:ascii="Arial" w:hAnsi="Arial" w:cs="Arial" w:hint="eastAsia"/>
          <w:caps/>
          <w:color w:val="333333"/>
          <w:sz w:val="27"/>
          <w:szCs w:val="27"/>
        </w:rPr>
        <w:t>Шрмы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сущность</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содержание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взаимодействие</w:t>
      </w:r>
      <w:r w:rsidRPr="00AA6033">
        <w:rPr>
          <w:rFonts w:ascii="Arial" w:hAnsi="Arial" w:cs="Arial"/>
          <w:caps/>
          <w:color w:val="333333"/>
          <w:sz w:val="27"/>
          <w:szCs w:val="27"/>
        </w:rPr>
        <w:t>.</w:t>
      </w:r>
    </w:p>
    <w:p w14:paraId="537F7BF7" w14:textId="77777777" w:rsidR="00AA6033" w:rsidRPr="00AA6033" w:rsidRDefault="00AA6033" w:rsidP="00AA6033">
      <w:pPr>
        <w:rPr>
          <w:rFonts w:ascii="Arial" w:hAnsi="Arial" w:cs="Arial"/>
          <w:caps/>
          <w:color w:val="333333"/>
          <w:sz w:val="27"/>
          <w:szCs w:val="27"/>
        </w:rPr>
      </w:pPr>
    </w:p>
    <w:p w14:paraId="5CC381EE" w14:textId="77777777" w:rsidR="00AA6033" w:rsidRPr="00AA6033" w:rsidRDefault="00AA6033" w:rsidP="00AA6033">
      <w:pPr>
        <w:rPr>
          <w:rFonts w:ascii="Arial" w:hAnsi="Arial" w:cs="Arial"/>
          <w:caps/>
          <w:color w:val="333333"/>
          <w:sz w:val="27"/>
          <w:szCs w:val="27"/>
        </w:rPr>
      </w:pPr>
      <w:r w:rsidRPr="00AA6033">
        <w:rPr>
          <w:rFonts w:ascii="Arial" w:hAnsi="Arial" w:cs="Arial"/>
          <w:caps/>
          <w:color w:val="333333"/>
          <w:sz w:val="27"/>
          <w:szCs w:val="27"/>
        </w:rPr>
        <w:t xml:space="preserve">1.2 </w:t>
      </w:r>
      <w:r w:rsidRPr="00AA6033">
        <w:rPr>
          <w:rFonts w:ascii="Arial" w:hAnsi="Arial" w:cs="Arial" w:hint="eastAsia"/>
          <w:caps/>
          <w:color w:val="333333"/>
          <w:sz w:val="27"/>
          <w:szCs w:val="27"/>
        </w:rPr>
        <w:t>Воинский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как</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целостная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социальная</w:t>
      </w:r>
      <w:r w:rsidRPr="00AA6033">
        <w:rPr>
          <w:rFonts w:ascii="Arial" w:hAnsi="Arial" w:cs="Arial"/>
          <w:caps/>
          <w:color w:val="333333"/>
          <w:sz w:val="27"/>
          <w:szCs w:val="27"/>
        </w:rPr>
        <w:t xml:space="preserve"> </w:t>
      </w:r>
      <w:proofErr w:type="gramStart"/>
      <w:r w:rsidRPr="00AA6033">
        <w:rPr>
          <w:rFonts w:ascii="Arial" w:hAnsi="Arial" w:cs="Arial" w:hint="eastAsia"/>
          <w:caps/>
          <w:color w:val="333333"/>
          <w:sz w:val="27"/>
          <w:szCs w:val="27"/>
        </w:rPr>
        <w:t>система</w:t>
      </w:r>
      <w:r w:rsidRPr="00AA6033">
        <w:rPr>
          <w:rFonts w:ascii="Arial" w:hAnsi="Arial" w:cs="Arial"/>
          <w:caps/>
          <w:color w:val="333333"/>
          <w:sz w:val="27"/>
          <w:szCs w:val="27"/>
        </w:rPr>
        <w:t>,.</w:t>
      </w:r>
      <w:proofErr w:type="gramEnd"/>
    </w:p>
    <w:p w14:paraId="535C6113" w14:textId="77777777" w:rsidR="00AA6033" w:rsidRPr="00AA6033" w:rsidRDefault="00AA6033" w:rsidP="00AA6033">
      <w:pPr>
        <w:rPr>
          <w:rFonts w:ascii="Arial" w:hAnsi="Arial" w:cs="Arial"/>
          <w:caps/>
          <w:color w:val="333333"/>
          <w:sz w:val="27"/>
          <w:szCs w:val="27"/>
        </w:rPr>
      </w:pPr>
    </w:p>
    <w:p w14:paraId="1A04F909" w14:textId="77777777" w:rsidR="00AA6033" w:rsidRPr="00AA6033" w:rsidRDefault="00AA6033" w:rsidP="00AA6033">
      <w:pPr>
        <w:rPr>
          <w:rFonts w:ascii="Arial" w:hAnsi="Arial" w:cs="Arial"/>
          <w:caps/>
          <w:color w:val="333333"/>
          <w:sz w:val="27"/>
          <w:szCs w:val="27"/>
        </w:rPr>
      </w:pPr>
      <w:r w:rsidRPr="00AA6033">
        <w:rPr>
          <w:rFonts w:ascii="Arial" w:hAnsi="Arial" w:cs="Arial"/>
          <w:caps/>
          <w:color w:val="333333"/>
          <w:sz w:val="27"/>
          <w:szCs w:val="27"/>
        </w:rPr>
        <w:t xml:space="preserve">1.3. </w:t>
      </w:r>
      <w:r w:rsidRPr="00AA6033">
        <w:rPr>
          <w:rFonts w:ascii="Arial" w:hAnsi="Arial" w:cs="Arial" w:hint="eastAsia"/>
          <w:caps/>
          <w:color w:val="333333"/>
          <w:sz w:val="27"/>
          <w:szCs w:val="27"/>
        </w:rPr>
        <w:t>Нэрмативно</w:t>
      </w:r>
      <w:r w:rsidRPr="00AA6033">
        <w:rPr>
          <w:rFonts w:ascii="Arial" w:hAnsi="Arial" w:cs="Arial"/>
          <w:caps/>
          <w:color w:val="333333"/>
          <w:sz w:val="27"/>
          <w:szCs w:val="27"/>
        </w:rPr>
        <w:t>-</w:t>
      </w:r>
      <w:r w:rsidRPr="00AA6033">
        <w:rPr>
          <w:rFonts w:ascii="Arial" w:hAnsi="Arial" w:cs="Arial" w:hint="eastAsia"/>
          <w:caps/>
          <w:color w:val="333333"/>
          <w:sz w:val="27"/>
          <w:szCs w:val="27"/>
        </w:rPr>
        <w:t>цшностные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ориентиры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усювияхсовремешшсс</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военных</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реформ</w:t>
      </w:r>
      <w:r w:rsidRPr="00AA6033">
        <w:rPr>
          <w:rFonts w:ascii="Arial" w:hAnsi="Arial" w:cs="Arial"/>
          <w:caps/>
          <w:color w:val="333333"/>
          <w:sz w:val="27"/>
          <w:szCs w:val="27"/>
        </w:rPr>
        <w:t>.</w:t>
      </w:r>
    </w:p>
    <w:p w14:paraId="4BD28DA9" w14:textId="77777777" w:rsidR="00AA6033" w:rsidRPr="00AA6033" w:rsidRDefault="00AA6033" w:rsidP="00AA6033">
      <w:pPr>
        <w:rPr>
          <w:rFonts w:ascii="Arial" w:hAnsi="Arial" w:cs="Arial"/>
          <w:caps/>
          <w:color w:val="333333"/>
          <w:sz w:val="27"/>
          <w:szCs w:val="27"/>
        </w:rPr>
      </w:pPr>
    </w:p>
    <w:p w14:paraId="6791597E" w14:textId="77777777" w:rsidR="00AA6033" w:rsidRPr="00AA6033" w:rsidRDefault="00AA6033" w:rsidP="00AA6033">
      <w:pPr>
        <w:rPr>
          <w:rFonts w:ascii="Arial" w:hAnsi="Arial" w:cs="Arial"/>
          <w:caps/>
          <w:color w:val="333333"/>
          <w:sz w:val="27"/>
          <w:szCs w:val="27"/>
        </w:rPr>
      </w:pPr>
      <w:r w:rsidRPr="00AA6033">
        <w:rPr>
          <w:rFonts w:ascii="Arial" w:hAnsi="Arial" w:cs="Arial" w:hint="eastAsia"/>
          <w:caps/>
          <w:color w:val="333333"/>
          <w:sz w:val="27"/>
          <w:szCs w:val="27"/>
        </w:rPr>
        <w:t>ГЛАВА</w:t>
      </w:r>
      <w:r w:rsidRPr="00AA6033">
        <w:rPr>
          <w:rFonts w:ascii="Arial" w:hAnsi="Arial" w:cs="Arial"/>
          <w:caps/>
          <w:color w:val="333333"/>
          <w:sz w:val="27"/>
          <w:szCs w:val="27"/>
        </w:rPr>
        <w:t xml:space="preserve"> 2. </w:t>
      </w:r>
      <w:r w:rsidRPr="00AA6033">
        <w:rPr>
          <w:rFonts w:ascii="Arial" w:hAnsi="Arial" w:cs="Arial" w:hint="eastAsia"/>
          <w:caps/>
          <w:color w:val="333333"/>
          <w:sz w:val="27"/>
          <w:szCs w:val="27"/>
        </w:rPr>
        <w:t>ТРАНСФОРМАЦИЯ</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ЦЕННОСТЕЙ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НА</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СОВРЕМЕННОМ</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ЭТАПЕ</w:t>
      </w:r>
      <w:r w:rsidRPr="00AA6033">
        <w:rPr>
          <w:rFonts w:ascii="Arial" w:hAnsi="Arial" w:cs="Arial"/>
          <w:caps/>
          <w:color w:val="333333"/>
          <w:sz w:val="27"/>
          <w:szCs w:val="27"/>
        </w:rPr>
        <w:t>.</w:t>
      </w:r>
    </w:p>
    <w:p w14:paraId="4E233374" w14:textId="77777777" w:rsidR="00AA6033" w:rsidRPr="00AA6033" w:rsidRDefault="00AA6033" w:rsidP="00AA6033">
      <w:pPr>
        <w:rPr>
          <w:rFonts w:ascii="Arial" w:hAnsi="Arial" w:cs="Arial"/>
          <w:caps/>
          <w:color w:val="333333"/>
          <w:sz w:val="27"/>
          <w:szCs w:val="27"/>
        </w:rPr>
      </w:pPr>
    </w:p>
    <w:p w14:paraId="3779CC92" w14:textId="77777777" w:rsidR="00AA6033" w:rsidRPr="00AA6033" w:rsidRDefault="00AA6033" w:rsidP="00AA6033">
      <w:pPr>
        <w:rPr>
          <w:rFonts w:ascii="Arial" w:hAnsi="Arial" w:cs="Arial"/>
          <w:caps/>
          <w:color w:val="333333"/>
          <w:sz w:val="27"/>
          <w:szCs w:val="27"/>
        </w:rPr>
      </w:pPr>
      <w:r w:rsidRPr="00AA6033">
        <w:rPr>
          <w:rFonts w:ascii="Arial" w:hAnsi="Arial" w:cs="Arial"/>
          <w:caps/>
          <w:color w:val="333333"/>
          <w:sz w:val="27"/>
          <w:szCs w:val="27"/>
        </w:rPr>
        <w:t xml:space="preserve">2.1. </w:t>
      </w:r>
      <w:r w:rsidRPr="00AA6033">
        <w:rPr>
          <w:rFonts w:ascii="Arial" w:hAnsi="Arial" w:cs="Arial" w:hint="eastAsia"/>
          <w:caps/>
          <w:color w:val="333333"/>
          <w:sz w:val="27"/>
          <w:szCs w:val="27"/>
        </w:rPr>
        <w:t>Основные</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черты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нормашвйо</w:t>
      </w:r>
      <w:r w:rsidRPr="00AA6033">
        <w:rPr>
          <w:rFonts w:ascii="Arial" w:hAnsi="Arial" w:cs="Arial"/>
          <w:caps/>
          <w:color w:val="333333"/>
          <w:sz w:val="27"/>
          <w:szCs w:val="27"/>
        </w:rPr>
        <w:t>-</w:t>
      </w:r>
      <w:r w:rsidRPr="00AA6033">
        <w:rPr>
          <w:rFonts w:ascii="Arial" w:hAnsi="Arial" w:cs="Arial" w:hint="eastAsia"/>
          <w:caps/>
          <w:color w:val="333333"/>
          <w:sz w:val="27"/>
          <w:szCs w:val="27"/>
        </w:rPr>
        <w:t>ценносгной</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системы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современного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воинского</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коллектива</w:t>
      </w:r>
      <w:r w:rsidRPr="00AA6033">
        <w:rPr>
          <w:rFonts w:ascii="Arial" w:hAnsi="Arial" w:cs="Arial"/>
          <w:caps/>
          <w:color w:val="333333"/>
          <w:sz w:val="27"/>
          <w:szCs w:val="27"/>
        </w:rPr>
        <w:t>.</w:t>
      </w:r>
    </w:p>
    <w:p w14:paraId="56A9D84D" w14:textId="77777777" w:rsidR="00AA6033" w:rsidRPr="00AA6033" w:rsidRDefault="00AA6033" w:rsidP="00AA6033">
      <w:pPr>
        <w:rPr>
          <w:rFonts w:ascii="Arial" w:hAnsi="Arial" w:cs="Arial"/>
          <w:caps/>
          <w:color w:val="333333"/>
          <w:sz w:val="27"/>
          <w:szCs w:val="27"/>
        </w:rPr>
      </w:pPr>
    </w:p>
    <w:p w14:paraId="4A7ADEAA" w14:textId="4CDBE4F4" w:rsidR="00967B66" w:rsidRPr="00AA6033" w:rsidRDefault="00AA6033" w:rsidP="00AA6033">
      <w:r w:rsidRPr="00AA6033">
        <w:rPr>
          <w:rFonts w:ascii="Arial" w:hAnsi="Arial" w:cs="Arial"/>
          <w:caps/>
          <w:color w:val="333333"/>
          <w:sz w:val="27"/>
          <w:szCs w:val="27"/>
        </w:rPr>
        <w:t xml:space="preserve">2.2. </w:t>
      </w:r>
      <w:r w:rsidRPr="00AA6033">
        <w:rPr>
          <w:rFonts w:ascii="Arial" w:hAnsi="Arial" w:cs="Arial" w:hint="eastAsia"/>
          <w:caps/>
          <w:color w:val="333333"/>
          <w:sz w:val="27"/>
          <w:szCs w:val="27"/>
        </w:rPr>
        <w:t>Тенденции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и</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перспективы</w:t>
      </w:r>
      <w:r w:rsidRPr="00AA6033">
        <w:rPr>
          <w:rFonts w:ascii="Arial" w:hAnsi="Arial" w:cs="Arial"/>
          <w:caps/>
          <w:color w:val="333333"/>
          <w:sz w:val="27"/>
          <w:szCs w:val="27"/>
        </w:rPr>
        <w:t xml:space="preserve"> </w:t>
      </w:r>
      <w:r w:rsidRPr="00AA6033">
        <w:rPr>
          <w:rFonts w:ascii="Arial" w:hAnsi="Arial" w:cs="Arial" w:hint="eastAsia"/>
          <w:caps/>
          <w:color w:val="333333"/>
          <w:sz w:val="27"/>
          <w:szCs w:val="27"/>
        </w:rPr>
        <w:t>развитая</w:t>
      </w:r>
      <w:r w:rsidRPr="00AA6033">
        <w:rPr>
          <w:rFonts w:ascii="Arial" w:hAnsi="Arial" w:cs="Arial"/>
          <w:caps/>
          <w:color w:val="333333"/>
          <w:sz w:val="27"/>
          <w:szCs w:val="27"/>
        </w:rPr>
        <w:t>.</w:t>
      </w:r>
    </w:p>
    <w:sectPr w:rsidR="00967B66" w:rsidRPr="00AA60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B727" w14:textId="77777777" w:rsidR="001E6B93" w:rsidRDefault="001E6B93">
      <w:pPr>
        <w:spacing w:after="0" w:line="240" w:lineRule="auto"/>
      </w:pPr>
      <w:r>
        <w:separator/>
      </w:r>
    </w:p>
  </w:endnote>
  <w:endnote w:type="continuationSeparator" w:id="0">
    <w:p w14:paraId="4032F0AC" w14:textId="77777777" w:rsidR="001E6B93" w:rsidRDefault="001E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3094" w14:textId="77777777" w:rsidR="001E6B93" w:rsidRDefault="001E6B93"/>
    <w:p w14:paraId="2AE89787" w14:textId="77777777" w:rsidR="001E6B93" w:rsidRDefault="001E6B93"/>
    <w:p w14:paraId="3809CFF7" w14:textId="77777777" w:rsidR="001E6B93" w:rsidRDefault="001E6B93"/>
    <w:p w14:paraId="6B7BF9DD" w14:textId="77777777" w:rsidR="001E6B93" w:rsidRDefault="001E6B93"/>
    <w:p w14:paraId="0E2D89E6" w14:textId="77777777" w:rsidR="001E6B93" w:rsidRDefault="001E6B93"/>
    <w:p w14:paraId="041004B7" w14:textId="77777777" w:rsidR="001E6B93" w:rsidRDefault="001E6B93"/>
    <w:p w14:paraId="759190E2" w14:textId="77777777" w:rsidR="001E6B93" w:rsidRDefault="001E6B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7D28C0" wp14:editId="719109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2D45" w14:textId="77777777" w:rsidR="001E6B93" w:rsidRDefault="001E6B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D28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E62D45" w14:textId="77777777" w:rsidR="001E6B93" w:rsidRDefault="001E6B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7014FA" w14:textId="77777777" w:rsidR="001E6B93" w:rsidRDefault="001E6B93"/>
    <w:p w14:paraId="22E1A3CC" w14:textId="77777777" w:rsidR="001E6B93" w:rsidRDefault="001E6B93"/>
    <w:p w14:paraId="45558F04" w14:textId="77777777" w:rsidR="001E6B93" w:rsidRDefault="001E6B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199208" wp14:editId="44042D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8244" w14:textId="77777777" w:rsidR="001E6B93" w:rsidRDefault="001E6B93"/>
                          <w:p w14:paraId="3E465D6B" w14:textId="77777777" w:rsidR="001E6B93" w:rsidRDefault="001E6B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1992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448244" w14:textId="77777777" w:rsidR="001E6B93" w:rsidRDefault="001E6B93"/>
                    <w:p w14:paraId="3E465D6B" w14:textId="77777777" w:rsidR="001E6B93" w:rsidRDefault="001E6B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5C7859" w14:textId="77777777" w:rsidR="001E6B93" w:rsidRDefault="001E6B93"/>
    <w:p w14:paraId="3C81DDC0" w14:textId="77777777" w:rsidR="001E6B93" w:rsidRDefault="001E6B93">
      <w:pPr>
        <w:rPr>
          <w:sz w:val="2"/>
          <w:szCs w:val="2"/>
        </w:rPr>
      </w:pPr>
    </w:p>
    <w:p w14:paraId="5D24EC7C" w14:textId="77777777" w:rsidR="001E6B93" w:rsidRDefault="001E6B93"/>
    <w:p w14:paraId="6C9133CD" w14:textId="77777777" w:rsidR="001E6B93" w:rsidRDefault="001E6B93">
      <w:pPr>
        <w:spacing w:after="0" w:line="240" w:lineRule="auto"/>
      </w:pPr>
    </w:p>
  </w:footnote>
  <w:footnote w:type="continuationSeparator" w:id="0">
    <w:p w14:paraId="220DD22A" w14:textId="77777777" w:rsidR="001E6B93" w:rsidRDefault="001E6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B93"/>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59325</TotalTime>
  <Pages>3</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2894</cp:revision>
  <cp:lastPrinted>2009-02-06T05:36:00Z</cp:lastPrinted>
  <dcterms:created xsi:type="dcterms:W3CDTF">2025-11-25T20:19:00Z</dcterms:created>
  <dcterms:modified xsi:type="dcterms:W3CDTF">2026-02-02T09:02:00Z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