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02D5" w14:textId="38E41581" w:rsidR="00BF1E6D" w:rsidRDefault="00E870A4" w:rsidP="00E870A4">
      <w:r w:rsidRPr="00E870A4">
        <w:rPr>
          <w:rFonts w:hint="eastAsia"/>
        </w:rPr>
        <w:t>Олейников</w:t>
      </w:r>
      <w:r w:rsidRPr="00E870A4">
        <w:t xml:space="preserve"> </w:t>
      </w:r>
      <w:r w:rsidRPr="00E870A4">
        <w:rPr>
          <w:rFonts w:hint="eastAsia"/>
        </w:rPr>
        <w:t>Александр</w:t>
      </w:r>
      <w:r w:rsidRPr="00E870A4">
        <w:t xml:space="preserve"> </w:t>
      </w:r>
      <w:r w:rsidRPr="00E870A4">
        <w:rPr>
          <w:rFonts w:hint="eastAsia"/>
        </w:rPr>
        <w:t>Сергеевич</w:t>
      </w:r>
      <w:r>
        <w:rPr>
          <w:rFonts w:hint="cs"/>
        </w:rPr>
        <w:t xml:space="preserve"> </w:t>
      </w:r>
      <w:r w:rsidRPr="00E870A4">
        <w:rPr>
          <w:rFonts w:hint="eastAsia"/>
        </w:rPr>
        <w:t>Политический</w:t>
      </w:r>
      <w:r w:rsidRPr="00E870A4">
        <w:t xml:space="preserve"> </w:t>
      </w:r>
      <w:r w:rsidRPr="00E870A4">
        <w:rPr>
          <w:rFonts w:hint="eastAsia"/>
        </w:rPr>
        <w:t>медиаобраз</w:t>
      </w:r>
      <w:r w:rsidRPr="00E870A4">
        <w:t xml:space="preserve"> </w:t>
      </w:r>
      <w:r w:rsidRPr="00E870A4">
        <w:rPr>
          <w:rFonts w:hint="eastAsia"/>
        </w:rPr>
        <w:t>России</w:t>
      </w:r>
      <w:r w:rsidRPr="00E870A4">
        <w:t xml:space="preserve"> </w:t>
      </w:r>
      <w:r w:rsidRPr="00E870A4">
        <w:rPr>
          <w:rFonts w:hint="eastAsia"/>
        </w:rPr>
        <w:t>в</w:t>
      </w:r>
      <w:r w:rsidRPr="00E870A4">
        <w:t xml:space="preserve"> </w:t>
      </w:r>
      <w:r w:rsidRPr="00E870A4">
        <w:rPr>
          <w:rFonts w:hint="eastAsia"/>
        </w:rPr>
        <w:t>современных</w:t>
      </w:r>
      <w:r w:rsidRPr="00E870A4">
        <w:t xml:space="preserve"> </w:t>
      </w:r>
      <w:r w:rsidRPr="00E870A4">
        <w:rPr>
          <w:rFonts w:hint="eastAsia"/>
        </w:rPr>
        <w:t>печатных</w:t>
      </w:r>
      <w:r w:rsidRPr="00E870A4">
        <w:t xml:space="preserve"> </w:t>
      </w:r>
      <w:r w:rsidRPr="00E870A4">
        <w:rPr>
          <w:rFonts w:hint="eastAsia"/>
        </w:rPr>
        <w:t>средствах</w:t>
      </w:r>
      <w:r w:rsidRPr="00E870A4">
        <w:t xml:space="preserve"> </w:t>
      </w:r>
      <w:r w:rsidRPr="00E870A4">
        <w:rPr>
          <w:rFonts w:hint="eastAsia"/>
        </w:rPr>
        <w:t>массовой</w:t>
      </w:r>
      <w:r w:rsidRPr="00E870A4">
        <w:t xml:space="preserve"> </w:t>
      </w:r>
      <w:r w:rsidRPr="00E870A4">
        <w:rPr>
          <w:rFonts w:hint="eastAsia"/>
        </w:rPr>
        <w:t>информации</w:t>
      </w:r>
      <w:r w:rsidRPr="00E870A4">
        <w:t xml:space="preserve"> </w:t>
      </w:r>
      <w:r w:rsidRPr="00E870A4">
        <w:rPr>
          <w:rFonts w:hint="eastAsia"/>
        </w:rPr>
        <w:t>Испании</w:t>
      </w:r>
      <w:r w:rsidRPr="00E870A4">
        <w:t xml:space="preserve"> (</w:t>
      </w:r>
      <w:r w:rsidRPr="00E870A4">
        <w:rPr>
          <w:rFonts w:hint="eastAsia"/>
        </w:rPr>
        <w:t>по</w:t>
      </w:r>
      <w:r w:rsidRPr="00E870A4">
        <w:t xml:space="preserve"> </w:t>
      </w:r>
      <w:r w:rsidRPr="00E870A4">
        <w:rPr>
          <w:rFonts w:hint="eastAsia"/>
        </w:rPr>
        <w:t>материалам</w:t>
      </w:r>
      <w:r w:rsidRPr="00E870A4">
        <w:t xml:space="preserve"> </w:t>
      </w:r>
      <w:r w:rsidRPr="00E870A4">
        <w:rPr>
          <w:rFonts w:hint="eastAsia"/>
        </w:rPr>
        <w:t>газет</w:t>
      </w:r>
      <w:r w:rsidRPr="00E870A4">
        <w:t xml:space="preserve"> </w:t>
      </w:r>
      <w:r w:rsidRPr="00E870A4">
        <w:rPr>
          <w:rFonts w:hint="eastAsia"/>
        </w:rPr>
        <w:t>«</w:t>
      </w:r>
      <w:r w:rsidRPr="00E870A4">
        <w:t>El Pa</w:t>
      </w:r>
      <w:r w:rsidRPr="00E870A4">
        <w:rPr>
          <w:rFonts w:hint="eastAsia"/>
        </w:rPr>
        <w:t>í</w:t>
      </w:r>
      <w:r w:rsidRPr="00E870A4">
        <w:t>s</w:t>
      </w:r>
      <w:r w:rsidRPr="00E870A4">
        <w:rPr>
          <w:rFonts w:hint="eastAsia"/>
        </w:rPr>
        <w:t>»</w:t>
      </w:r>
      <w:r w:rsidRPr="00E870A4">
        <w:t xml:space="preserve">, </w:t>
      </w:r>
      <w:r w:rsidRPr="00E870A4">
        <w:rPr>
          <w:rFonts w:hint="eastAsia"/>
        </w:rPr>
        <w:t>«</w:t>
      </w:r>
      <w:r w:rsidRPr="00E870A4">
        <w:t>El Mundo</w:t>
      </w:r>
      <w:r w:rsidRPr="00E870A4">
        <w:rPr>
          <w:rFonts w:hint="eastAsia"/>
        </w:rPr>
        <w:t>»</w:t>
      </w:r>
      <w:r w:rsidRPr="00E870A4">
        <w:t xml:space="preserve">, </w:t>
      </w:r>
      <w:r w:rsidRPr="00E870A4">
        <w:rPr>
          <w:rFonts w:hint="eastAsia"/>
        </w:rPr>
        <w:t>«</w:t>
      </w:r>
      <w:r w:rsidRPr="00E870A4">
        <w:t>ABC</w:t>
      </w:r>
      <w:r w:rsidRPr="00E870A4">
        <w:rPr>
          <w:rFonts w:hint="eastAsia"/>
        </w:rPr>
        <w:t>»</w:t>
      </w:r>
      <w:r w:rsidRPr="00E870A4">
        <w:t>)</w:t>
      </w:r>
    </w:p>
    <w:p w14:paraId="25611D96" w14:textId="77777777" w:rsidR="00E870A4" w:rsidRDefault="00E870A4" w:rsidP="00E870A4">
      <w:r>
        <w:rPr>
          <w:rFonts w:hint="eastAsia"/>
        </w:rPr>
        <w:t>ОГЛАВЛЕНИЕ</w:t>
      </w:r>
      <w:r>
        <w:t xml:space="preserve"> </w:t>
      </w:r>
      <w:r>
        <w:rPr>
          <w:rFonts w:hint="eastAsia"/>
        </w:rPr>
        <w:t>ДИССЕРТАЦИИ</w:t>
      </w:r>
    </w:p>
    <w:p w14:paraId="19B8CCC6" w14:textId="77777777" w:rsidR="00E870A4" w:rsidRDefault="00E870A4" w:rsidP="00E870A4">
      <w:r>
        <w:rPr>
          <w:rFonts w:hint="eastAsia"/>
        </w:rPr>
        <w:t>кандидат</w:t>
      </w:r>
      <w:r>
        <w:t xml:space="preserve"> </w:t>
      </w:r>
      <w:r>
        <w:rPr>
          <w:rFonts w:hint="eastAsia"/>
        </w:rPr>
        <w:t>наук</w:t>
      </w:r>
      <w:r>
        <w:t xml:space="preserve"> </w:t>
      </w:r>
      <w:r>
        <w:rPr>
          <w:rFonts w:hint="eastAsia"/>
        </w:rPr>
        <w:t>Олейников</w:t>
      </w:r>
      <w:r>
        <w:t xml:space="preserve"> </w:t>
      </w:r>
      <w:r>
        <w:rPr>
          <w:rFonts w:hint="eastAsia"/>
        </w:rPr>
        <w:t>Александр</w:t>
      </w:r>
      <w:r>
        <w:t xml:space="preserve"> </w:t>
      </w:r>
      <w:r>
        <w:rPr>
          <w:rFonts w:hint="eastAsia"/>
        </w:rPr>
        <w:t>Сергеевич</w:t>
      </w:r>
    </w:p>
    <w:p w14:paraId="61949421" w14:textId="77777777" w:rsidR="00E870A4" w:rsidRDefault="00E870A4" w:rsidP="00E870A4">
      <w:r>
        <w:rPr>
          <w:rFonts w:hint="eastAsia"/>
        </w:rPr>
        <w:t>ВВЕДЕНИЕ</w:t>
      </w:r>
    </w:p>
    <w:p w14:paraId="1C03ABC7" w14:textId="77777777" w:rsidR="00E870A4" w:rsidRDefault="00E870A4" w:rsidP="00E870A4"/>
    <w:p w14:paraId="53E1B973" w14:textId="77777777" w:rsidR="00E870A4" w:rsidRDefault="00E870A4" w:rsidP="00E870A4">
      <w:r>
        <w:rPr>
          <w:rFonts w:hint="eastAsia"/>
        </w:rPr>
        <w:t>ОСНОВНАЯ</w:t>
      </w:r>
      <w:r>
        <w:t xml:space="preserve"> </w:t>
      </w:r>
      <w:r>
        <w:rPr>
          <w:rFonts w:hint="eastAsia"/>
        </w:rPr>
        <w:t>ЧАСТЬ</w:t>
      </w:r>
    </w:p>
    <w:p w14:paraId="1594478C" w14:textId="77777777" w:rsidR="00E870A4" w:rsidRDefault="00E870A4" w:rsidP="00E870A4"/>
    <w:p w14:paraId="7489865F" w14:textId="77777777" w:rsidR="00E870A4" w:rsidRDefault="00E870A4" w:rsidP="00E870A4">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ИЗУЧЕНИЯ</w:t>
      </w:r>
      <w:r>
        <w:t xml:space="preserve"> </w:t>
      </w:r>
      <w:r>
        <w:rPr>
          <w:rFonts w:hint="eastAsia"/>
        </w:rPr>
        <w:t>ПОЛИТИЧЕСКОГО</w:t>
      </w:r>
      <w:r>
        <w:t xml:space="preserve"> </w:t>
      </w:r>
      <w:r>
        <w:rPr>
          <w:rFonts w:hint="eastAsia"/>
        </w:rPr>
        <w:t>МЕДИАОБРАЗА</w:t>
      </w:r>
      <w:r>
        <w:t xml:space="preserve"> </w:t>
      </w:r>
      <w:r>
        <w:rPr>
          <w:rFonts w:hint="eastAsia"/>
        </w:rPr>
        <w:t>ГОСУДАРСТВА</w:t>
      </w:r>
    </w:p>
    <w:p w14:paraId="5AF4D369" w14:textId="77777777" w:rsidR="00E870A4" w:rsidRDefault="00E870A4" w:rsidP="00E870A4"/>
    <w:p w14:paraId="7D5F485F" w14:textId="77777777" w:rsidR="00E870A4" w:rsidRDefault="00E870A4" w:rsidP="00E870A4">
      <w:r>
        <w:t xml:space="preserve">1.1. </w:t>
      </w:r>
      <w:r>
        <w:rPr>
          <w:rFonts w:hint="eastAsia"/>
        </w:rPr>
        <w:t>«</w:t>
      </w:r>
      <w:r>
        <w:rPr>
          <w:rFonts w:hint="eastAsia"/>
        </w:rPr>
        <w:t>Медиаобраз</w:t>
      </w:r>
      <w:r>
        <w:rPr>
          <w:rFonts w:hint="eastAsia"/>
        </w:rPr>
        <w:t>»</w:t>
      </w:r>
      <w:r>
        <w:t xml:space="preserve"> </w:t>
      </w:r>
      <w:r>
        <w:rPr>
          <w:rFonts w:hint="eastAsia"/>
        </w:rPr>
        <w:t>как</w:t>
      </w:r>
      <w:r>
        <w:t xml:space="preserve"> </w:t>
      </w:r>
      <w:r>
        <w:rPr>
          <w:rFonts w:hint="eastAsia"/>
        </w:rPr>
        <w:t>научная</w:t>
      </w:r>
      <w:r>
        <w:t xml:space="preserve"> </w:t>
      </w:r>
      <w:r>
        <w:rPr>
          <w:rFonts w:hint="eastAsia"/>
        </w:rPr>
        <w:t>проблема</w:t>
      </w:r>
      <w:r>
        <w:t xml:space="preserve">. </w:t>
      </w:r>
      <w:r>
        <w:rPr>
          <w:rFonts w:hint="eastAsia"/>
        </w:rPr>
        <w:t>Основные</w:t>
      </w:r>
      <w:r>
        <w:t xml:space="preserve"> </w:t>
      </w:r>
      <w:r>
        <w:rPr>
          <w:rFonts w:hint="eastAsia"/>
        </w:rPr>
        <w:t>дефиниции</w:t>
      </w:r>
      <w:r>
        <w:t xml:space="preserve"> </w:t>
      </w:r>
      <w:r>
        <w:rPr>
          <w:rFonts w:hint="eastAsia"/>
        </w:rPr>
        <w:t>и</w:t>
      </w:r>
      <w:r>
        <w:t xml:space="preserve"> </w:t>
      </w:r>
      <w:r>
        <w:rPr>
          <w:rFonts w:hint="eastAsia"/>
        </w:rPr>
        <w:t>свойства</w:t>
      </w:r>
    </w:p>
    <w:p w14:paraId="4B684D90" w14:textId="77777777" w:rsidR="00E870A4" w:rsidRDefault="00E870A4" w:rsidP="00E870A4"/>
    <w:p w14:paraId="7B745A43" w14:textId="77777777" w:rsidR="00E870A4" w:rsidRDefault="00E870A4" w:rsidP="00E870A4">
      <w:r>
        <w:t xml:space="preserve">1.2. </w:t>
      </w:r>
      <w:r>
        <w:rPr>
          <w:rFonts w:hint="eastAsia"/>
        </w:rPr>
        <w:t>Медиаобраз</w:t>
      </w:r>
      <w:r>
        <w:t xml:space="preserve"> </w:t>
      </w:r>
      <w:r>
        <w:rPr>
          <w:rFonts w:hint="eastAsia"/>
        </w:rPr>
        <w:t>в</w:t>
      </w:r>
      <w:r>
        <w:t xml:space="preserve"> </w:t>
      </w:r>
      <w:r>
        <w:rPr>
          <w:rFonts w:hint="eastAsia"/>
        </w:rPr>
        <w:t>системе</w:t>
      </w:r>
      <w:r>
        <w:t xml:space="preserve"> </w:t>
      </w:r>
      <w:r>
        <w:rPr>
          <w:rFonts w:hint="eastAsia"/>
        </w:rPr>
        <w:t>дискурс</w:t>
      </w:r>
      <w:r>
        <w:t>-</w:t>
      </w:r>
      <w:r>
        <w:rPr>
          <w:rFonts w:hint="eastAsia"/>
        </w:rPr>
        <w:t>анализа</w:t>
      </w:r>
    </w:p>
    <w:p w14:paraId="39B7AB16" w14:textId="77777777" w:rsidR="00E870A4" w:rsidRDefault="00E870A4" w:rsidP="00E870A4"/>
    <w:p w14:paraId="562B3073" w14:textId="77777777" w:rsidR="00E870A4" w:rsidRDefault="00E870A4" w:rsidP="00E870A4">
      <w:r>
        <w:t xml:space="preserve">1.3. </w:t>
      </w:r>
      <w:r>
        <w:rPr>
          <w:rFonts w:hint="eastAsia"/>
        </w:rPr>
        <w:t>Механизмы</w:t>
      </w:r>
      <w:r>
        <w:t xml:space="preserve"> </w:t>
      </w:r>
      <w:r>
        <w:rPr>
          <w:rFonts w:hint="eastAsia"/>
        </w:rPr>
        <w:t>формирования</w:t>
      </w:r>
      <w:r>
        <w:t xml:space="preserve"> </w:t>
      </w:r>
      <w:r>
        <w:rPr>
          <w:rFonts w:hint="eastAsia"/>
        </w:rPr>
        <w:t>политического</w:t>
      </w:r>
      <w:r>
        <w:t xml:space="preserve"> </w:t>
      </w:r>
      <w:r>
        <w:rPr>
          <w:rFonts w:hint="eastAsia"/>
        </w:rPr>
        <w:t>медиаобраза</w:t>
      </w:r>
      <w:r>
        <w:t xml:space="preserve"> </w:t>
      </w:r>
      <w:r>
        <w:rPr>
          <w:rFonts w:hint="eastAsia"/>
        </w:rPr>
        <w:t>государства</w:t>
      </w:r>
      <w:r>
        <w:t xml:space="preserve"> </w:t>
      </w:r>
      <w:r>
        <w:rPr>
          <w:rFonts w:hint="eastAsia"/>
        </w:rPr>
        <w:t>в</w:t>
      </w:r>
      <w:r>
        <w:t xml:space="preserve"> </w:t>
      </w:r>
      <w:r>
        <w:rPr>
          <w:rFonts w:hint="eastAsia"/>
        </w:rPr>
        <w:t>современных</w:t>
      </w:r>
      <w:r>
        <w:t xml:space="preserve"> </w:t>
      </w:r>
      <w:r>
        <w:rPr>
          <w:rFonts w:hint="eastAsia"/>
        </w:rPr>
        <w:t>средствах</w:t>
      </w:r>
      <w:r>
        <w:t xml:space="preserve"> </w:t>
      </w:r>
      <w:r>
        <w:rPr>
          <w:rFonts w:hint="eastAsia"/>
        </w:rPr>
        <w:t>массовой</w:t>
      </w:r>
      <w:r>
        <w:t xml:space="preserve"> </w:t>
      </w:r>
      <w:r>
        <w:rPr>
          <w:rFonts w:hint="eastAsia"/>
        </w:rPr>
        <w:t>информации</w:t>
      </w:r>
    </w:p>
    <w:p w14:paraId="51EE943A" w14:textId="77777777" w:rsidR="00E870A4" w:rsidRDefault="00E870A4" w:rsidP="00E870A4"/>
    <w:p w14:paraId="48B956DA" w14:textId="77777777" w:rsidR="00E870A4" w:rsidRDefault="00E870A4" w:rsidP="00E870A4">
      <w:r>
        <w:t xml:space="preserve">1.4. </w:t>
      </w:r>
      <w:r>
        <w:rPr>
          <w:rFonts w:hint="eastAsia"/>
        </w:rPr>
        <w:t>Истоки</w:t>
      </w:r>
      <w:r>
        <w:t xml:space="preserve"> </w:t>
      </w:r>
      <w:r>
        <w:rPr>
          <w:rFonts w:hint="eastAsia"/>
        </w:rPr>
        <w:t>и</w:t>
      </w:r>
      <w:r>
        <w:t xml:space="preserve"> </w:t>
      </w:r>
      <w:r>
        <w:rPr>
          <w:rFonts w:hint="eastAsia"/>
        </w:rPr>
        <w:t>генезис</w:t>
      </w:r>
      <w:r>
        <w:t xml:space="preserve"> </w:t>
      </w:r>
      <w:r>
        <w:rPr>
          <w:rFonts w:hint="eastAsia"/>
        </w:rPr>
        <w:t>образа</w:t>
      </w:r>
      <w:r>
        <w:t xml:space="preserve"> </w:t>
      </w:r>
      <w:r>
        <w:rPr>
          <w:rFonts w:hint="eastAsia"/>
        </w:rPr>
        <w:t>России</w:t>
      </w:r>
      <w:r>
        <w:t xml:space="preserve"> </w:t>
      </w:r>
      <w:r>
        <w:rPr>
          <w:rFonts w:hint="eastAsia"/>
        </w:rPr>
        <w:t>в</w:t>
      </w:r>
      <w:r>
        <w:t xml:space="preserve"> </w:t>
      </w:r>
      <w:r>
        <w:rPr>
          <w:rFonts w:hint="eastAsia"/>
        </w:rPr>
        <w:t>Испании</w:t>
      </w:r>
      <w:r>
        <w:t xml:space="preserve">: </w:t>
      </w:r>
      <w:r>
        <w:rPr>
          <w:rFonts w:hint="eastAsia"/>
        </w:rPr>
        <w:t>исторический</w:t>
      </w:r>
    </w:p>
    <w:p w14:paraId="0945C49D" w14:textId="77777777" w:rsidR="00E870A4" w:rsidRDefault="00E870A4" w:rsidP="00E870A4"/>
    <w:p w14:paraId="54945F39" w14:textId="77777777" w:rsidR="00E870A4" w:rsidRDefault="00E870A4" w:rsidP="00E870A4">
      <w:r>
        <w:rPr>
          <w:rFonts w:hint="eastAsia"/>
        </w:rPr>
        <w:t>аспект</w:t>
      </w:r>
    </w:p>
    <w:p w14:paraId="5B1603A5" w14:textId="77777777" w:rsidR="00E870A4" w:rsidRDefault="00E870A4" w:rsidP="00E870A4"/>
    <w:p w14:paraId="7696A708" w14:textId="77777777" w:rsidR="00E870A4" w:rsidRDefault="00E870A4" w:rsidP="00E870A4">
      <w:r>
        <w:rPr>
          <w:rFonts w:hint="eastAsia"/>
        </w:rPr>
        <w:t>Выводы</w:t>
      </w:r>
      <w:r>
        <w:t xml:space="preserve"> </w:t>
      </w:r>
      <w:r>
        <w:rPr>
          <w:rFonts w:hint="eastAsia"/>
        </w:rPr>
        <w:t>по</w:t>
      </w:r>
      <w:r>
        <w:t xml:space="preserve"> </w:t>
      </w:r>
      <w:r>
        <w:rPr>
          <w:rFonts w:hint="eastAsia"/>
        </w:rPr>
        <w:t>главе</w:t>
      </w:r>
    </w:p>
    <w:p w14:paraId="0C92D2CC" w14:textId="77777777" w:rsidR="00E870A4" w:rsidRDefault="00E870A4" w:rsidP="00E870A4"/>
    <w:p w14:paraId="77AD9D5E" w14:textId="77777777" w:rsidR="00E870A4" w:rsidRDefault="00E870A4" w:rsidP="00E870A4">
      <w:r>
        <w:rPr>
          <w:rFonts w:hint="eastAsia"/>
        </w:rPr>
        <w:t>ГЛАВА</w:t>
      </w:r>
      <w:r>
        <w:t xml:space="preserve"> 2. </w:t>
      </w:r>
      <w:r>
        <w:rPr>
          <w:rFonts w:hint="eastAsia"/>
        </w:rPr>
        <w:t>ОСОБЕННОСТИ</w:t>
      </w:r>
      <w:r>
        <w:t xml:space="preserve"> </w:t>
      </w:r>
      <w:r>
        <w:rPr>
          <w:rFonts w:hint="eastAsia"/>
        </w:rPr>
        <w:t>ФОРМИРОВАНИЯ</w:t>
      </w:r>
      <w:r>
        <w:t xml:space="preserve"> </w:t>
      </w:r>
      <w:r>
        <w:rPr>
          <w:rFonts w:hint="eastAsia"/>
        </w:rPr>
        <w:t>ПОЛИТИЧЕСКОГО</w:t>
      </w:r>
      <w:r>
        <w:t xml:space="preserve"> </w:t>
      </w:r>
      <w:r>
        <w:rPr>
          <w:rFonts w:hint="eastAsia"/>
        </w:rPr>
        <w:t>МЕДИАОБРАЗА</w:t>
      </w:r>
      <w:r>
        <w:t xml:space="preserve"> </w:t>
      </w:r>
      <w:r>
        <w:rPr>
          <w:rFonts w:hint="eastAsia"/>
        </w:rPr>
        <w:t>РОССИИ</w:t>
      </w:r>
      <w:r>
        <w:t xml:space="preserve"> </w:t>
      </w:r>
      <w:r>
        <w:rPr>
          <w:rFonts w:hint="eastAsia"/>
        </w:rPr>
        <w:t>В</w:t>
      </w:r>
      <w:r>
        <w:t xml:space="preserve"> </w:t>
      </w:r>
      <w:r>
        <w:rPr>
          <w:rFonts w:hint="eastAsia"/>
        </w:rPr>
        <w:t>СОВРЕМЕННЫХ</w:t>
      </w:r>
      <w:r>
        <w:t xml:space="preserve"> </w:t>
      </w:r>
      <w:r>
        <w:rPr>
          <w:rFonts w:hint="eastAsia"/>
        </w:rPr>
        <w:t>ПЕЧАТНЫХ</w:t>
      </w:r>
      <w:r>
        <w:t xml:space="preserve"> </w:t>
      </w:r>
      <w:r>
        <w:rPr>
          <w:rFonts w:hint="eastAsia"/>
        </w:rPr>
        <w:t>СРЕДСТВАХ</w:t>
      </w:r>
      <w:r>
        <w:t xml:space="preserve"> </w:t>
      </w:r>
      <w:r>
        <w:rPr>
          <w:rFonts w:hint="eastAsia"/>
        </w:rPr>
        <w:t>МАССОВОЙ</w:t>
      </w:r>
      <w:r>
        <w:t xml:space="preserve"> </w:t>
      </w:r>
      <w:r>
        <w:rPr>
          <w:rFonts w:hint="eastAsia"/>
        </w:rPr>
        <w:t>ИНФОРМАЦИИ</w:t>
      </w:r>
      <w:r>
        <w:t xml:space="preserve"> </w:t>
      </w:r>
      <w:r>
        <w:rPr>
          <w:rFonts w:hint="eastAsia"/>
        </w:rPr>
        <w:t>ИСПАНИИ</w:t>
      </w:r>
    </w:p>
    <w:p w14:paraId="5A7B275E" w14:textId="77777777" w:rsidR="00E870A4" w:rsidRDefault="00E870A4" w:rsidP="00E870A4"/>
    <w:p w14:paraId="41A223AE" w14:textId="77777777" w:rsidR="00E870A4" w:rsidRDefault="00E870A4" w:rsidP="00E870A4">
      <w:r>
        <w:t xml:space="preserve">2.1. </w:t>
      </w:r>
      <w:r>
        <w:rPr>
          <w:rFonts w:hint="eastAsia"/>
        </w:rPr>
        <w:t>Возникновение</w:t>
      </w:r>
      <w:r>
        <w:t xml:space="preserve"> </w:t>
      </w:r>
      <w:r>
        <w:rPr>
          <w:rFonts w:hint="eastAsia"/>
        </w:rPr>
        <w:t>качественных</w:t>
      </w:r>
      <w:r>
        <w:t xml:space="preserve"> </w:t>
      </w:r>
      <w:r>
        <w:rPr>
          <w:rFonts w:hint="eastAsia"/>
        </w:rPr>
        <w:t>ежедневных</w:t>
      </w:r>
      <w:r>
        <w:t xml:space="preserve"> </w:t>
      </w:r>
      <w:r>
        <w:rPr>
          <w:rFonts w:hint="eastAsia"/>
        </w:rPr>
        <w:t>газет</w:t>
      </w:r>
      <w:r>
        <w:t xml:space="preserve"> </w:t>
      </w:r>
      <w:r>
        <w:rPr>
          <w:rFonts w:hint="eastAsia"/>
        </w:rPr>
        <w:t>«</w:t>
      </w:r>
      <w:r>
        <w:t>ABC</w:t>
      </w:r>
      <w:r>
        <w:rPr>
          <w:rFonts w:hint="eastAsia"/>
        </w:rPr>
        <w:t>»</w:t>
      </w:r>
      <w:r>
        <w:t xml:space="preserve">, </w:t>
      </w:r>
      <w:r>
        <w:rPr>
          <w:rFonts w:hint="eastAsia"/>
        </w:rPr>
        <w:t>«</w:t>
      </w:r>
      <w:r>
        <w:t>El Pa</w:t>
      </w:r>
      <w:r>
        <w:rPr>
          <w:rFonts w:hint="eastAsia"/>
        </w:rPr>
        <w:t>í</w:t>
      </w:r>
      <w:r>
        <w:t>s</w:t>
      </w:r>
      <w:r>
        <w:rPr>
          <w:rFonts w:hint="eastAsia"/>
        </w:rPr>
        <w:t>»</w:t>
      </w:r>
      <w:r>
        <w:t xml:space="preserve">, </w:t>
      </w:r>
      <w:r>
        <w:rPr>
          <w:rFonts w:hint="eastAsia"/>
        </w:rPr>
        <w:t>«</w:t>
      </w:r>
      <w:r>
        <w:t>El Mundo</w:t>
      </w:r>
      <w:r>
        <w:rPr>
          <w:rFonts w:hint="eastAsia"/>
        </w:rPr>
        <w:t>»</w:t>
      </w:r>
      <w:r>
        <w:t xml:space="preserve"> </w:t>
      </w:r>
      <w:r>
        <w:rPr>
          <w:rFonts w:hint="eastAsia"/>
        </w:rPr>
        <w:t>и</w:t>
      </w:r>
      <w:r>
        <w:t xml:space="preserve"> </w:t>
      </w:r>
      <w:r>
        <w:rPr>
          <w:rFonts w:hint="eastAsia"/>
        </w:rPr>
        <w:t>их</w:t>
      </w:r>
      <w:r>
        <w:t xml:space="preserve"> </w:t>
      </w:r>
      <w:r>
        <w:rPr>
          <w:rFonts w:hint="eastAsia"/>
        </w:rPr>
        <w:t>место</w:t>
      </w:r>
      <w:r>
        <w:t xml:space="preserve"> </w:t>
      </w:r>
      <w:r>
        <w:rPr>
          <w:rFonts w:hint="eastAsia"/>
        </w:rPr>
        <w:t>в</w:t>
      </w:r>
      <w:r>
        <w:t xml:space="preserve"> </w:t>
      </w:r>
      <w:r>
        <w:rPr>
          <w:rFonts w:hint="eastAsia"/>
        </w:rPr>
        <w:t>системе</w:t>
      </w:r>
      <w:r>
        <w:t xml:space="preserve"> </w:t>
      </w:r>
      <w:r>
        <w:rPr>
          <w:rFonts w:hint="eastAsia"/>
        </w:rPr>
        <w:t>средств</w:t>
      </w:r>
      <w:r>
        <w:t xml:space="preserve"> </w:t>
      </w:r>
      <w:r>
        <w:rPr>
          <w:rFonts w:hint="eastAsia"/>
        </w:rPr>
        <w:t>масс</w:t>
      </w:r>
      <w:r>
        <w:rPr>
          <w:rFonts w:hint="eastAsia"/>
        </w:rPr>
        <w:lastRenderedPageBreak/>
        <w:t>овой</w:t>
      </w:r>
      <w:r>
        <w:t xml:space="preserve"> </w:t>
      </w:r>
      <w:r>
        <w:rPr>
          <w:rFonts w:hint="eastAsia"/>
        </w:rPr>
        <w:t>информации</w:t>
      </w:r>
      <w:r>
        <w:t xml:space="preserve"> </w:t>
      </w:r>
      <w:r>
        <w:rPr>
          <w:rFonts w:hint="eastAsia"/>
        </w:rPr>
        <w:t>Испании</w:t>
      </w:r>
    </w:p>
    <w:p w14:paraId="043F9E96" w14:textId="77777777" w:rsidR="00E870A4" w:rsidRDefault="00E870A4" w:rsidP="00E870A4"/>
    <w:p w14:paraId="17B381D7" w14:textId="77777777" w:rsidR="00E870A4" w:rsidRDefault="00E870A4" w:rsidP="00E870A4">
      <w:r>
        <w:t xml:space="preserve">2.2. </w:t>
      </w:r>
      <w:r>
        <w:rPr>
          <w:rFonts w:hint="eastAsia"/>
        </w:rPr>
        <w:t>Эмпирическое</w:t>
      </w:r>
      <w:r>
        <w:t xml:space="preserve"> </w:t>
      </w:r>
      <w:r>
        <w:rPr>
          <w:rFonts w:hint="eastAsia"/>
        </w:rPr>
        <w:t>исследование</w:t>
      </w:r>
      <w:r>
        <w:t xml:space="preserve"> </w:t>
      </w:r>
      <w:r>
        <w:rPr>
          <w:rFonts w:hint="eastAsia"/>
        </w:rPr>
        <w:t>политического</w:t>
      </w:r>
      <w:r>
        <w:t xml:space="preserve"> </w:t>
      </w:r>
      <w:r>
        <w:rPr>
          <w:rFonts w:hint="eastAsia"/>
        </w:rPr>
        <w:t>медиаобраза</w:t>
      </w:r>
      <w:r>
        <w:t xml:space="preserve"> </w:t>
      </w:r>
      <w:r>
        <w:rPr>
          <w:rFonts w:hint="eastAsia"/>
        </w:rPr>
        <w:t>современной</w:t>
      </w:r>
      <w:r>
        <w:t xml:space="preserve"> </w:t>
      </w:r>
      <w:r>
        <w:rPr>
          <w:rFonts w:hint="eastAsia"/>
        </w:rPr>
        <w:t>России</w:t>
      </w:r>
      <w:r>
        <w:t xml:space="preserve"> (</w:t>
      </w:r>
      <w:r>
        <w:rPr>
          <w:rFonts w:hint="eastAsia"/>
        </w:rPr>
        <w:t>по</w:t>
      </w:r>
      <w:r>
        <w:t xml:space="preserve"> </w:t>
      </w:r>
      <w:r>
        <w:rPr>
          <w:rFonts w:hint="eastAsia"/>
        </w:rPr>
        <w:t>материалам</w:t>
      </w:r>
      <w:r>
        <w:t xml:space="preserve"> </w:t>
      </w:r>
      <w:r>
        <w:rPr>
          <w:rFonts w:hint="eastAsia"/>
        </w:rPr>
        <w:t>газет</w:t>
      </w:r>
      <w:r>
        <w:t xml:space="preserve"> </w:t>
      </w:r>
      <w:r>
        <w:rPr>
          <w:rFonts w:hint="eastAsia"/>
        </w:rPr>
        <w:t>«</w:t>
      </w:r>
      <w:r>
        <w:t>El Pa</w:t>
      </w:r>
      <w:r>
        <w:rPr>
          <w:rFonts w:hint="eastAsia"/>
        </w:rPr>
        <w:t>í</w:t>
      </w:r>
      <w:r>
        <w:t>s</w:t>
      </w:r>
      <w:r>
        <w:rPr>
          <w:rFonts w:hint="eastAsia"/>
        </w:rPr>
        <w:t>»</w:t>
      </w:r>
      <w:r>
        <w:t xml:space="preserve">, </w:t>
      </w:r>
      <w:r>
        <w:rPr>
          <w:rFonts w:hint="eastAsia"/>
        </w:rPr>
        <w:t>«</w:t>
      </w:r>
      <w:r>
        <w:t>El Mundo</w:t>
      </w:r>
      <w:r>
        <w:rPr>
          <w:rFonts w:hint="eastAsia"/>
        </w:rPr>
        <w:t>»</w:t>
      </w:r>
      <w:r>
        <w:t xml:space="preserve">, </w:t>
      </w:r>
      <w:r>
        <w:rPr>
          <w:rFonts w:hint="eastAsia"/>
        </w:rPr>
        <w:t>«</w:t>
      </w:r>
      <w:r>
        <w:t>ABC</w:t>
      </w:r>
      <w:r>
        <w:rPr>
          <w:rFonts w:hint="eastAsia"/>
        </w:rPr>
        <w:t>»</w:t>
      </w:r>
      <w:r>
        <w:t>)</w:t>
      </w:r>
    </w:p>
    <w:p w14:paraId="5C88C210" w14:textId="77777777" w:rsidR="00E870A4" w:rsidRDefault="00E870A4" w:rsidP="00E870A4"/>
    <w:p w14:paraId="0589B90E" w14:textId="77777777" w:rsidR="00E870A4" w:rsidRDefault="00E870A4" w:rsidP="00E870A4">
      <w:r>
        <w:t xml:space="preserve">2.3. </w:t>
      </w:r>
      <w:r>
        <w:rPr>
          <w:rFonts w:hint="eastAsia"/>
        </w:rPr>
        <w:t>Приёмы</w:t>
      </w:r>
      <w:r>
        <w:t xml:space="preserve"> </w:t>
      </w:r>
      <w:r>
        <w:rPr>
          <w:rFonts w:hint="eastAsia"/>
        </w:rPr>
        <w:t>формирования</w:t>
      </w:r>
      <w:r>
        <w:t xml:space="preserve"> </w:t>
      </w:r>
      <w:r>
        <w:rPr>
          <w:rFonts w:hint="eastAsia"/>
        </w:rPr>
        <w:t>медиаобраза</w:t>
      </w:r>
      <w:r>
        <w:t xml:space="preserve"> </w:t>
      </w:r>
      <w:r>
        <w:rPr>
          <w:rFonts w:hint="eastAsia"/>
        </w:rPr>
        <w:t>России</w:t>
      </w:r>
      <w:r>
        <w:t xml:space="preserve"> </w:t>
      </w:r>
      <w:r>
        <w:rPr>
          <w:rFonts w:hint="eastAsia"/>
        </w:rPr>
        <w:t>в</w:t>
      </w:r>
      <w:r>
        <w:t xml:space="preserve"> </w:t>
      </w:r>
      <w:r>
        <w:rPr>
          <w:rFonts w:hint="eastAsia"/>
        </w:rPr>
        <w:t>современных</w:t>
      </w:r>
      <w:r>
        <w:t xml:space="preserve"> </w:t>
      </w:r>
      <w:r>
        <w:rPr>
          <w:rFonts w:hint="eastAsia"/>
        </w:rPr>
        <w:t>испанских</w:t>
      </w:r>
    </w:p>
    <w:p w14:paraId="0F8D0E61" w14:textId="77777777" w:rsidR="00E870A4" w:rsidRDefault="00E870A4" w:rsidP="00E870A4"/>
    <w:p w14:paraId="316D4CDF" w14:textId="77777777" w:rsidR="00E870A4" w:rsidRDefault="00E870A4" w:rsidP="00E870A4">
      <w:r>
        <w:rPr>
          <w:rFonts w:hint="eastAsia"/>
        </w:rPr>
        <w:t>газетах</w:t>
      </w:r>
      <w:r>
        <w:t xml:space="preserve"> </w:t>
      </w:r>
      <w:r>
        <w:rPr>
          <w:rFonts w:hint="eastAsia"/>
        </w:rPr>
        <w:t>«</w:t>
      </w:r>
      <w:r>
        <w:t>El Pa</w:t>
      </w:r>
      <w:r>
        <w:rPr>
          <w:rFonts w:hint="eastAsia"/>
        </w:rPr>
        <w:t>í</w:t>
      </w:r>
      <w:r>
        <w:t>s</w:t>
      </w:r>
      <w:r>
        <w:rPr>
          <w:rFonts w:hint="eastAsia"/>
        </w:rPr>
        <w:t>»</w:t>
      </w:r>
      <w:r>
        <w:t xml:space="preserve">, </w:t>
      </w:r>
      <w:r>
        <w:rPr>
          <w:rFonts w:hint="eastAsia"/>
        </w:rPr>
        <w:t>«</w:t>
      </w:r>
      <w:r>
        <w:t>El Mundo</w:t>
      </w:r>
      <w:r>
        <w:rPr>
          <w:rFonts w:hint="eastAsia"/>
        </w:rPr>
        <w:t>»</w:t>
      </w:r>
      <w:r>
        <w:t xml:space="preserve">, </w:t>
      </w:r>
      <w:r>
        <w:rPr>
          <w:rFonts w:hint="eastAsia"/>
        </w:rPr>
        <w:t>«</w:t>
      </w:r>
      <w:r>
        <w:t>ABC</w:t>
      </w:r>
      <w:r>
        <w:rPr>
          <w:rFonts w:hint="eastAsia"/>
        </w:rPr>
        <w:t>»</w:t>
      </w:r>
    </w:p>
    <w:p w14:paraId="492AD23D" w14:textId="77777777" w:rsidR="00E870A4" w:rsidRDefault="00E870A4" w:rsidP="00E870A4"/>
    <w:p w14:paraId="0AD05617" w14:textId="77777777" w:rsidR="00E870A4" w:rsidRDefault="00E870A4" w:rsidP="00E870A4">
      <w:r>
        <w:rPr>
          <w:rFonts w:hint="eastAsia"/>
        </w:rPr>
        <w:t>Выводы</w:t>
      </w:r>
      <w:r>
        <w:t xml:space="preserve"> </w:t>
      </w:r>
      <w:r>
        <w:rPr>
          <w:rFonts w:hint="eastAsia"/>
        </w:rPr>
        <w:t>по</w:t>
      </w:r>
      <w:r>
        <w:t xml:space="preserve"> </w:t>
      </w:r>
      <w:r>
        <w:rPr>
          <w:rFonts w:hint="eastAsia"/>
        </w:rPr>
        <w:t>главе</w:t>
      </w:r>
    </w:p>
    <w:p w14:paraId="7583615B" w14:textId="77777777" w:rsidR="00E870A4" w:rsidRDefault="00E870A4" w:rsidP="00E870A4"/>
    <w:p w14:paraId="4C3AD851" w14:textId="77777777" w:rsidR="00E870A4" w:rsidRDefault="00E870A4" w:rsidP="00E870A4">
      <w:r>
        <w:rPr>
          <w:rFonts w:hint="eastAsia"/>
        </w:rPr>
        <w:t>ЗАКЛЮЧЕНИЕ</w:t>
      </w:r>
    </w:p>
    <w:p w14:paraId="088989CD" w14:textId="77777777" w:rsidR="00E870A4" w:rsidRDefault="00E870A4" w:rsidP="00E870A4"/>
    <w:p w14:paraId="1F781FF1" w14:textId="77777777" w:rsidR="00E870A4" w:rsidRDefault="00E870A4" w:rsidP="00E870A4">
      <w:r>
        <w:rPr>
          <w:rFonts w:hint="eastAsia"/>
        </w:rPr>
        <w:t>СПИСОК</w:t>
      </w:r>
      <w:r>
        <w:t xml:space="preserve"> </w:t>
      </w:r>
      <w:r>
        <w:rPr>
          <w:rFonts w:hint="eastAsia"/>
        </w:rPr>
        <w:t>ЛИТЕРАТУРЫ</w:t>
      </w:r>
    </w:p>
    <w:p w14:paraId="5E6E294E" w14:textId="77777777" w:rsidR="00E870A4" w:rsidRDefault="00E870A4" w:rsidP="00E870A4"/>
    <w:p w14:paraId="43337D7D" w14:textId="77777777" w:rsidR="00E870A4" w:rsidRDefault="00E870A4" w:rsidP="00E870A4">
      <w:r>
        <w:rPr>
          <w:rFonts w:hint="eastAsia"/>
        </w:rPr>
        <w:t>ПРИЛОЖЕНИЯ</w:t>
      </w:r>
    </w:p>
    <w:p w14:paraId="2961EA52" w14:textId="77777777" w:rsidR="00E870A4" w:rsidRDefault="00E870A4" w:rsidP="00E870A4"/>
    <w:p w14:paraId="2C671153" w14:textId="77777777" w:rsidR="00E870A4" w:rsidRDefault="00E870A4" w:rsidP="00E870A4">
      <w:r>
        <w:rPr>
          <w:rFonts w:hint="eastAsia"/>
        </w:rPr>
        <w:t>Приложение</w:t>
      </w:r>
      <w:r>
        <w:t xml:space="preserve"> 1. </w:t>
      </w:r>
      <w:r>
        <w:rPr>
          <w:rFonts w:hint="eastAsia"/>
        </w:rPr>
        <w:t>История</w:t>
      </w:r>
      <w:r>
        <w:t xml:space="preserve"> </w:t>
      </w:r>
      <w:r>
        <w:rPr>
          <w:rFonts w:hint="eastAsia"/>
        </w:rPr>
        <w:t>газеты</w:t>
      </w:r>
      <w:r>
        <w:t xml:space="preserve"> </w:t>
      </w:r>
      <w:r>
        <w:rPr>
          <w:rFonts w:hint="eastAsia"/>
        </w:rPr>
        <w:t>«</w:t>
      </w:r>
      <w:r>
        <w:t>El Pa</w:t>
      </w:r>
      <w:r>
        <w:rPr>
          <w:rFonts w:hint="eastAsia"/>
        </w:rPr>
        <w:t>í</w:t>
      </w:r>
      <w:r>
        <w:t>s</w:t>
      </w:r>
      <w:r>
        <w:rPr>
          <w:rFonts w:hint="eastAsia"/>
        </w:rPr>
        <w:t>»</w:t>
      </w:r>
    </w:p>
    <w:p w14:paraId="09106636" w14:textId="77777777" w:rsidR="00E870A4" w:rsidRDefault="00E870A4" w:rsidP="00E870A4"/>
    <w:p w14:paraId="552DDCEA" w14:textId="77777777" w:rsidR="00E870A4" w:rsidRDefault="00E870A4" w:rsidP="00E870A4">
      <w:r>
        <w:rPr>
          <w:rFonts w:hint="eastAsia"/>
        </w:rPr>
        <w:t>Приложение</w:t>
      </w:r>
      <w:r>
        <w:t xml:space="preserve"> 2. 25 </w:t>
      </w:r>
      <w:r>
        <w:rPr>
          <w:rFonts w:hint="eastAsia"/>
        </w:rPr>
        <w:t>лет</w:t>
      </w:r>
      <w:r>
        <w:t xml:space="preserve"> </w:t>
      </w:r>
      <w:r>
        <w:rPr>
          <w:rFonts w:hint="eastAsia"/>
        </w:rPr>
        <w:t>истории</w:t>
      </w:r>
      <w:r>
        <w:t xml:space="preserve"> </w:t>
      </w:r>
      <w:r>
        <w:rPr>
          <w:rFonts w:hint="eastAsia"/>
        </w:rPr>
        <w:t>Испании</w:t>
      </w:r>
      <w:r>
        <w:t xml:space="preserve"> </w:t>
      </w:r>
      <w:r>
        <w:rPr>
          <w:rFonts w:hint="eastAsia"/>
        </w:rPr>
        <w:t>на</w:t>
      </w:r>
      <w:r>
        <w:t xml:space="preserve"> </w:t>
      </w:r>
      <w:r>
        <w:rPr>
          <w:rFonts w:hint="eastAsia"/>
        </w:rPr>
        <w:t>страницах</w:t>
      </w:r>
      <w:r>
        <w:t xml:space="preserve"> </w:t>
      </w:r>
      <w:r>
        <w:rPr>
          <w:rFonts w:hint="eastAsia"/>
        </w:rPr>
        <w:t>газеты</w:t>
      </w:r>
    </w:p>
    <w:p w14:paraId="5B80D8CB" w14:textId="77777777" w:rsidR="00E870A4" w:rsidRDefault="00E870A4" w:rsidP="00E870A4"/>
    <w:p w14:paraId="7909D123" w14:textId="77777777" w:rsidR="00E870A4" w:rsidRDefault="00E870A4" w:rsidP="00E870A4">
      <w:r>
        <w:rPr>
          <w:rFonts w:hint="eastAsia"/>
        </w:rPr>
        <w:t>«</w:t>
      </w:r>
      <w:r>
        <w:t>El Mundo</w:t>
      </w:r>
      <w:r>
        <w:rPr>
          <w:rFonts w:hint="eastAsia"/>
        </w:rPr>
        <w:t>»</w:t>
      </w:r>
    </w:p>
    <w:p w14:paraId="08A9336A" w14:textId="77777777" w:rsidR="00E870A4" w:rsidRDefault="00E870A4" w:rsidP="00E870A4"/>
    <w:p w14:paraId="5E261B2F" w14:textId="77777777" w:rsidR="00E870A4" w:rsidRDefault="00E870A4" w:rsidP="00E870A4">
      <w:r>
        <w:rPr>
          <w:rFonts w:hint="eastAsia"/>
        </w:rPr>
        <w:t>Приложение</w:t>
      </w:r>
      <w:r>
        <w:t xml:space="preserve"> 3. 115 </w:t>
      </w:r>
      <w:r>
        <w:rPr>
          <w:rFonts w:hint="eastAsia"/>
        </w:rPr>
        <w:t>лет</w:t>
      </w:r>
      <w:r>
        <w:t xml:space="preserve"> </w:t>
      </w:r>
      <w:r>
        <w:rPr>
          <w:rFonts w:hint="eastAsia"/>
        </w:rPr>
        <w:t>газете</w:t>
      </w:r>
      <w:r>
        <w:t xml:space="preserve"> </w:t>
      </w:r>
      <w:r>
        <w:rPr>
          <w:rFonts w:hint="eastAsia"/>
        </w:rPr>
        <w:t>«</w:t>
      </w:r>
      <w:r>
        <w:t>ABC</w:t>
      </w:r>
      <w:r>
        <w:rPr>
          <w:rFonts w:hint="eastAsia"/>
        </w:rPr>
        <w:t>»</w:t>
      </w:r>
    </w:p>
    <w:p w14:paraId="76EDC452" w14:textId="77777777" w:rsidR="00E870A4" w:rsidRDefault="00E870A4" w:rsidP="00E870A4"/>
    <w:p w14:paraId="1A916D5C" w14:textId="77777777" w:rsidR="00E870A4" w:rsidRDefault="00E870A4" w:rsidP="00E870A4">
      <w:r>
        <w:rPr>
          <w:rFonts w:hint="eastAsia"/>
        </w:rPr>
        <w:t>Приложение</w:t>
      </w:r>
      <w:r>
        <w:t xml:space="preserve"> 4. 40 </w:t>
      </w:r>
      <w:r>
        <w:rPr>
          <w:rFonts w:hint="eastAsia"/>
        </w:rPr>
        <w:t>лет</w:t>
      </w:r>
      <w:r>
        <w:t xml:space="preserve"> </w:t>
      </w:r>
      <w:r>
        <w:rPr>
          <w:rFonts w:hint="eastAsia"/>
        </w:rPr>
        <w:t>газете</w:t>
      </w:r>
      <w:r>
        <w:t xml:space="preserve"> </w:t>
      </w:r>
      <w:r>
        <w:rPr>
          <w:rFonts w:hint="eastAsia"/>
        </w:rPr>
        <w:t>«</w:t>
      </w:r>
      <w:r>
        <w:t>El Pa</w:t>
      </w:r>
      <w:r>
        <w:rPr>
          <w:rFonts w:hint="eastAsia"/>
        </w:rPr>
        <w:t>í</w:t>
      </w:r>
      <w:r>
        <w:t>s</w:t>
      </w:r>
      <w:r>
        <w:rPr>
          <w:rFonts w:hint="eastAsia"/>
        </w:rPr>
        <w:t>»</w:t>
      </w:r>
    </w:p>
    <w:p w14:paraId="581D27BB" w14:textId="77777777" w:rsidR="00E870A4" w:rsidRDefault="00E870A4" w:rsidP="00E870A4"/>
    <w:p w14:paraId="718A0B72" w14:textId="77777777" w:rsidR="00E870A4" w:rsidRDefault="00E870A4" w:rsidP="00E870A4">
      <w:r>
        <w:rPr>
          <w:rFonts w:hint="eastAsia"/>
        </w:rPr>
        <w:t>Приложение</w:t>
      </w:r>
      <w:r>
        <w:t xml:space="preserve"> 5. </w:t>
      </w:r>
      <w:r>
        <w:rPr>
          <w:rFonts w:hint="eastAsia"/>
        </w:rPr>
        <w:t>Фрагменты</w:t>
      </w:r>
      <w:r>
        <w:t xml:space="preserve"> </w:t>
      </w:r>
      <w:r>
        <w:rPr>
          <w:rFonts w:hint="eastAsia"/>
        </w:rPr>
        <w:t>статей</w:t>
      </w:r>
      <w:r>
        <w:t xml:space="preserve"> </w:t>
      </w:r>
      <w:r>
        <w:rPr>
          <w:rFonts w:hint="eastAsia"/>
        </w:rPr>
        <w:t>о</w:t>
      </w:r>
      <w:r>
        <w:t xml:space="preserve"> </w:t>
      </w:r>
      <w:r>
        <w:rPr>
          <w:rFonts w:hint="eastAsia"/>
        </w:rPr>
        <w:t>России</w:t>
      </w:r>
      <w:r>
        <w:t xml:space="preserve"> </w:t>
      </w:r>
      <w:r>
        <w:rPr>
          <w:rFonts w:hint="eastAsia"/>
        </w:rPr>
        <w:t>из</w:t>
      </w:r>
      <w:r>
        <w:t xml:space="preserve"> </w:t>
      </w:r>
      <w:r>
        <w:rPr>
          <w:rFonts w:hint="eastAsia"/>
        </w:rPr>
        <w:t>испанских</w:t>
      </w:r>
      <w:r>
        <w:t xml:space="preserve"> </w:t>
      </w:r>
      <w:r>
        <w:rPr>
          <w:rFonts w:hint="eastAsia"/>
        </w:rPr>
        <w:t>газет</w:t>
      </w:r>
      <w:r>
        <w:t xml:space="preserve"> </w:t>
      </w:r>
      <w:r>
        <w:rPr>
          <w:rFonts w:hint="eastAsia"/>
        </w:rPr>
        <w:t>в</w:t>
      </w:r>
      <w:r>
        <w:t xml:space="preserve"> </w:t>
      </w:r>
      <w:r>
        <w:rPr>
          <w:rFonts w:hint="eastAsia"/>
        </w:rPr>
        <w:t>авторском</w:t>
      </w:r>
    </w:p>
    <w:p w14:paraId="57E5FE70" w14:textId="77777777" w:rsidR="00E870A4" w:rsidRDefault="00E870A4" w:rsidP="00E870A4"/>
    <w:p w14:paraId="2D5EE96D" w14:textId="77777777" w:rsidR="00E870A4" w:rsidRDefault="00E870A4" w:rsidP="00E870A4">
      <w:r>
        <w:rPr>
          <w:rFonts w:hint="eastAsia"/>
        </w:rPr>
        <w:t>переводе</w:t>
      </w:r>
    </w:p>
    <w:p w14:paraId="2D2DD32A" w14:textId="77777777" w:rsidR="00E870A4" w:rsidRDefault="00E870A4" w:rsidP="00E870A4"/>
    <w:p w14:paraId="520AC08F" w14:textId="77777777" w:rsidR="00E870A4" w:rsidRDefault="00E870A4" w:rsidP="00E870A4">
      <w:r>
        <w:rPr>
          <w:rFonts w:hint="eastAsia"/>
        </w:rPr>
        <w:t>Приложение</w:t>
      </w:r>
      <w:r>
        <w:t xml:space="preserve"> 6. </w:t>
      </w:r>
      <w:r>
        <w:rPr>
          <w:rFonts w:hint="eastAsia"/>
        </w:rPr>
        <w:t>Юбилейный</w:t>
      </w:r>
      <w:r>
        <w:t xml:space="preserve"> </w:t>
      </w:r>
      <w:r>
        <w:rPr>
          <w:rFonts w:hint="eastAsia"/>
        </w:rPr>
        <w:t>материал</w:t>
      </w:r>
      <w:r>
        <w:t xml:space="preserve"> </w:t>
      </w:r>
      <w:r>
        <w:rPr>
          <w:rFonts w:hint="eastAsia"/>
        </w:rPr>
        <w:t>«</w:t>
      </w:r>
      <w:r>
        <w:rPr>
          <w:rFonts w:hint="eastAsia"/>
        </w:rPr>
        <w:t>Россия</w:t>
      </w:r>
      <w:r>
        <w:t xml:space="preserve"> </w:t>
      </w:r>
      <w:r>
        <w:rPr>
          <w:rFonts w:hint="eastAsia"/>
        </w:rPr>
        <w:t>Владимира</w:t>
      </w:r>
      <w:r>
        <w:t xml:space="preserve"> </w:t>
      </w:r>
      <w:r>
        <w:rPr>
          <w:rFonts w:hint="eastAsia"/>
        </w:rPr>
        <w:t>Путина</w:t>
      </w:r>
      <w:r>
        <w:rPr>
          <w:rFonts w:hint="eastAsia"/>
        </w:rPr>
        <w:t>»</w:t>
      </w:r>
      <w:r>
        <w:t xml:space="preserve"> </w:t>
      </w:r>
      <w:r>
        <w:rPr>
          <w:rFonts w:hint="eastAsia"/>
        </w:rPr>
        <w:t>в</w:t>
      </w:r>
      <w:r>
        <w:t xml:space="preserve"> </w:t>
      </w:r>
      <w:r>
        <w:rPr>
          <w:rFonts w:hint="eastAsia"/>
        </w:rPr>
        <w:t>газете</w:t>
      </w:r>
    </w:p>
    <w:p w14:paraId="018A00AD" w14:textId="77777777" w:rsidR="00E870A4" w:rsidRDefault="00E870A4" w:rsidP="00E870A4"/>
    <w:p w14:paraId="26488E58" w14:textId="77777777" w:rsidR="00E870A4" w:rsidRDefault="00E870A4" w:rsidP="00E870A4">
      <w:r>
        <w:rPr>
          <w:rFonts w:hint="eastAsia"/>
        </w:rPr>
        <w:t>«</w:t>
      </w:r>
      <w:r>
        <w:t>El Pa</w:t>
      </w:r>
      <w:r>
        <w:rPr>
          <w:rFonts w:hint="eastAsia"/>
        </w:rPr>
        <w:t>í</w:t>
      </w:r>
      <w:r>
        <w:t>s</w:t>
      </w:r>
      <w:r>
        <w:rPr>
          <w:rFonts w:hint="eastAsia"/>
        </w:rPr>
        <w:t>»</w:t>
      </w:r>
    </w:p>
    <w:p w14:paraId="488980DD" w14:textId="77777777" w:rsidR="00E870A4" w:rsidRDefault="00E870A4" w:rsidP="00E870A4"/>
    <w:p w14:paraId="7339E0FA" w14:textId="5E217AC8" w:rsidR="00E870A4" w:rsidRPr="00E870A4" w:rsidRDefault="00E870A4" w:rsidP="00E870A4">
      <w:r>
        <w:rPr>
          <w:rFonts w:hint="eastAsia"/>
        </w:rPr>
        <w:t>Приложение</w:t>
      </w:r>
      <w:r>
        <w:t xml:space="preserve"> 7. </w:t>
      </w:r>
      <w:r>
        <w:rPr>
          <w:rFonts w:hint="eastAsia"/>
        </w:rPr>
        <w:t>Иллюстрации</w:t>
      </w:r>
      <w:r>
        <w:t xml:space="preserve"> </w:t>
      </w:r>
      <w:r>
        <w:rPr>
          <w:rFonts w:hint="eastAsia"/>
        </w:rPr>
        <w:t>из</w:t>
      </w:r>
      <w:r>
        <w:t xml:space="preserve"> </w:t>
      </w:r>
      <w:r>
        <w:rPr>
          <w:rFonts w:hint="eastAsia"/>
        </w:rPr>
        <w:t>испанских</w:t>
      </w:r>
      <w:r>
        <w:t xml:space="preserve"> </w:t>
      </w:r>
      <w:r>
        <w:rPr>
          <w:rFonts w:hint="eastAsia"/>
        </w:rPr>
        <w:t>газет</w:t>
      </w:r>
      <w:r>
        <w:t xml:space="preserve">: </w:t>
      </w:r>
      <w:r>
        <w:rPr>
          <w:rFonts w:hint="eastAsia"/>
        </w:rPr>
        <w:t>взгляд</w:t>
      </w:r>
      <w:r>
        <w:t xml:space="preserve"> </w:t>
      </w:r>
      <w:r>
        <w:rPr>
          <w:rFonts w:hint="eastAsia"/>
        </w:rPr>
        <w:t>на</w:t>
      </w:r>
      <w:r>
        <w:t xml:space="preserve"> </w:t>
      </w:r>
      <w:r>
        <w:rPr>
          <w:rFonts w:hint="eastAsia"/>
        </w:rPr>
        <w:t>Россию</w:t>
      </w:r>
    </w:p>
    <w:sectPr w:rsidR="00E870A4" w:rsidRPr="00E870A4" w:rsidSect="00462F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1F15" w14:textId="77777777" w:rsidR="00462F19" w:rsidRDefault="00462F19">
      <w:pPr>
        <w:spacing w:after="0" w:line="240" w:lineRule="auto"/>
      </w:pPr>
      <w:r>
        <w:separator/>
      </w:r>
    </w:p>
  </w:endnote>
  <w:endnote w:type="continuationSeparator" w:id="0">
    <w:p w14:paraId="74A4A1D9" w14:textId="77777777" w:rsidR="00462F19" w:rsidRDefault="0046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C51F" w14:textId="77777777" w:rsidR="00462F19" w:rsidRDefault="00462F19"/>
    <w:p w14:paraId="248410B4" w14:textId="77777777" w:rsidR="00462F19" w:rsidRDefault="00462F19"/>
    <w:p w14:paraId="79818614" w14:textId="77777777" w:rsidR="00462F19" w:rsidRDefault="00462F19"/>
    <w:p w14:paraId="7901B269" w14:textId="77777777" w:rsidR="00462F19" w:rsidRDefault="00462F19"/>
    <w:p w14:paraId="51265DCE" w14:textId="77777777" w:rsidR="00462F19" w:rsidRDefault="00462F19"/>
    <w:p w14:paraId="47E984D2" w14:textId="77777777" w:rsidR="00462F19" w:rsidRDefault="00462F19"/>
    <w:p w14:paraId="64995616" w14:textId="77777777" w:rsidR="00462F19" w:rsidRDefault="00462F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5FEA1E" wp14:editId="19A54C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EE3B0" w14:textId="77777777" w:rsidR="00462F19" w:rsidRDefault="00462F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FEA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EEE3B0" w14:textId="77777777" w:rsidR="00462F19" w:rsidRDefault="00462F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88761D" w14:textId="77777777" w:rsidR="00462F19" w:rsidRDefault="00462F19"/>
    <w:p w14:paraId="3328147F" w14:textId="77777777" w:rsidR="00462F19" w:rsidRDefault="00462F19"/>
    <w:p w14:paraId="23A71D70" w14:textId="77777777" w:rsidR="00462F19" w:rsidRDefault="00462F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636FAD" wp14:editId="02C041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220D7" w14:textId="77777777" w:rsidR="00462F19" w:rsidRDefault="00462F19"/>
                          <w:p w14:paraId="4A52BC0F" w14:textId="77777777" w:rsidR="00462F19" w:rsidRDefault="00462F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636F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2220D7" w14:textId="77777777" w:rsidR="00462F19" w:rsidRDefault="00462F19"/>
                    <w:p w14:paraId="4A52BC0F" w14:textId="77777777" w:rsidR="00462F19" w:rsidRDefault="00462F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21083C" w14:textId="77777777" w:rsidR="00462F19" w:rsidRDefault="00462F19"/>
    <w:p w14:paraId="5745C8A0" w14:textId="77777777" w:rsidR="00462F19" w:rsidRDefault="00462F19">
      <w:pPr>
        <w:rPr>
          <w:sz w:val="2"/>
          <w:szCs w:val="2"/>
        </w:rPr>
      </w:pPr>
    </w:p>
    <w:p w14:paraId="2B2E925F" w14:textId="77777777" w:rsidR="00462F19" w:rsidRDefault="00462F19"/>
    <w:p w14:paraId="34B1FDBC" w14:textId="77777777" w:rsidR="00462F19" w:rsidRDefault="00462F19">
      <w:pPr>
        <w:spacing w:after="0" w:line="240" w:lineRule="auto"/>
      </w:pPr>
    </w:p>
  </w:footnote>
  <w:footnote w:type="continuationSeparator" w:id="0">
    <w:p w14:paraId="72D3698C" w14:textId="77777777" w:rsidR="00462F19" w:rsidRDefault="0046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1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39309</TotalTime>
  <Pages>3</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5188</cp:revision>
  <cp:lastPrinted>2009-02-06T05:36:00Z</cp:lastPrinted>
  <dcterms:created xsi:type="dcterms:W3CDTF">2024-01-07T13:43:00Z</dcterms:created>
  <dcterms:modified xsi:type="dcterms:W3CDTF">2024-03-09T13:06:00Z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