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17248" w14:textId="5E853687" w:rsidR="00FC50FA" w:rsidRDefault="00E80CE8" w:rsidP="00E80CE8">
      <w:pPr>
        <w:rPr>
          <w:lang w:val="ru-RU"/>
        </w:rPr>
      </w:pPr>
      <w:r w:rsidRPr="00E80CE8">
        <w:rPr>
          <w:rFonts w:hint="eastAsia"/>
        </w:rPr>
        <w:t>Маркина</w:t>
      </w:r>
      <w:r w:rsidRPr="00E80CE8">
        <w:t xml:space="preserve"> </w:t>
      </w:r>
      <w:r w:rsidRPr="00E80CE8">
        <w:rPr>
          <w:rFonts w:hint="eastAsia"/>
        </w:rPr>
        <w:t>Алена</w:t>
      </w:r>
      <w:r w:rsidRPr="00E80CE8">
        <w:t xml:space="preserve"> </w:t>
      </w:r>
      <w:r w:rsidRPr="00E80CE8">
        <w:rPr>
          <w:rFonts w:hint="eastAsia"/>
        </w:rPr>
        <w:t>Юрьевна</w:t>
      </w:r>
      <w:r>
        <w:rPr>
          <w:lang w:val="ru-RU"/>
        </w:rPr>
        <w:t xml:space="preserve"> </w:t>
      </w:r>
      <w:r w:rsidRPr="00E80CE8">
        <w:rPr>
          <w:rFonts w:hint="eastAsia"/>
          <w:lang w:val="ru-RU"/>
        </w:rPr>
        <w:t>Научно</w:t>
      </w:r>
      <w:r w:rsidRPr="00E80CE8">
        <w:rPr>
          <w:lang w:val="ru-RU"/>
        </w:rPr>
        <w:t>-</w:t>
      </w:r>
      <w:r w:rsidRPr="00E80CE8">
        <w:rPr>
          <w:rFonts w:hint="eastAsia"/>
          <w:lang w:val="ru-RU"/>
        </w:rPr>
        <w:t>методическое</w:t>
      </w:r>
      <w:r w:rsidRPr="00E80CE8">
        <w:rPr>
          <w:lang w:val="ru-RU"/>
        </w:rPr>
        <w:t xml:space="preserve"> </w:t>
      </w:r>
      <w:r w:rsidRPr="00E80CE8">
        <w:rPr>
          <w:rFonts w:hint="eastAsia"/>
          <w:lang w:val="ru-RU"/>
        </w:rPr>
        <w:t>обоснование</w:t>
      </w:r>
      <w:r w:rsidRPr="00E80CE8">
        <w:rPr>
          <w:lang w:val="ru-RU"/>
        </w:rPr>
        <w:t xml:space="preserve"> </w:t>
      </w:r>
      <w:r w:rsidRPr="00E80CE8">
        <w:rPr>
          <w:rFonts w:hint="eastAsia"/>
          <w:lang w:val="ru-RU"/>
        </w:rPr>
        <w:t>системы</w:t>
      </w:r>
      <w:r w:rsidRPr="00E80CE8">
        <w:rPr>
          <w:lang w:val="ru-RU"/>
        </w:rPr>
        <w:t xml:space="preserve"> </w:t>
      </w:r>
      <w:r w:rsidRPr="00E80CE8">
        <w:rPr>
          <w:rFonts w:hint="eastAsia"/>
          <w:lang w:val="ru-RU"/>
        </w:rPr>
        <w:t>профилактики</w:t>
      </w:r>
      <w:r w:rsidRPr="00E80CE8">
        <w:rPr>
          <w:lang w:val="ru-RU"/>
        </w:rPr>
        <w:t xml:space="preserve"> </w:t>
      </w:r>
      <w:r w:rsidRPr="00E80CE8">
        <w:rPr>
          <w:rFonts w:hint="eastAsia"/>
          <w:lang w:val="ru-RU"/>
        </w:rPr>
        <w:t>раннего</w:t>
      </w:r>
      <w:r w:rsidRPr="00E80CE8">
        <w:rPr>
          <w:lang w:val="ru-RU"/>
        </w:rPr>
        <w:t xml:space="preserve"> </w:t>
      </w:r>
      <w:r w:rsidRPr="00E80CE8">
        <w:rPr>
          <w:rFonts w:hint="eastAsia"/>
          <w:lang w:val="ru-RU"/>
        </w:rPr>
        <w:t>социального</w:t>
      </w:r>
      <w:r w:rsidRPr="00E80CE8">
        <w:rPr>
          <w:lang w:val="ru-RU"/>
        </w:rPr>
        <w:t xml:space="preserve"> </w:t>
      </w:r>
      <w:r w:rsidRPr="00E80CE8">
        <w:rPr>
          <w:rFonts w:hint="eastAsia"/>
          <w:lang w:val="ru-RU"/>
        </w:rPr>
        <w:t>сиротства</w:t>
      </w:r>
      <w:r w:rsidRPr="00E80CE8">
        <w:rPr>
          <w:lang w:val="ru-RU"/>
        </w:rPr>
        <w:t xml:space="preserve"> </w:t>
      </w:r>
      <w:r w:rsidRPr="00E80CE8">
        <w:rPr>
          <w:rFonts w:hint="eastAsia"/>
          <w:lang w:val="ru-RU"/>
        </w:rPr>
        <w:t>в</w:t>
      </w:r>
      <w:r w:rsidRPr="00E80CE8">
        <w:rPr>
          <w:lang w:val="ru-RU"/>
        </w:rPr>
        <w:t xml:space="preserve"> </w:t>
      </w:r>
      <w:r w:rsidRPr="00E80CE8">
        <w:rPr>
          <w:rFonts w:hint="eastAsia"/>
          <w:lang w:val="ru-RU"/>
        </w:rPr>
        <w:t>крупном</w:t>
      </w:r>
      <w:r w:rsidRPr="00E80CE8">
        <w:rPr>
          <w:lang w:val="ru-RU"/>
        </w:rPr>
        <w:t xml:space="preserve"> </w:t>
      </w:r>
      <w:r w:rsidRPr="00E80CE8">
        <w:rPr>
          <w:rFonts w:hint="eastAsia"/>
          <w:lang w:val="ru-RU"/>
        </w:rPr>
        <w:t>промышленном</w:t>
      </w:r>
      <w:r w:rsidRPr="00E80CE8">
        <w:rPr>
          <w:lang w:val="ru-RU"/>
        </w:rPr>
        <w:t xml:space="preserve"> </w:t>
      </w:r>
      <w:r w:rsidRPr="00E80CE8">
        <w:rPr>
          <w:rFonts w:hint="eastAsia"/>
          <w:lang w:val="ru-RU"/>
        </w:rPr>
        <w:t>регионе</w:t>
      </w:r>
    </w:p>
    <w:p w14:paraId="5408347C" w14:textId="77777777" w:rsidR="00E80CE8" w:rsidRPr="00E80CE8" w:rsidRDefault="00E80CE8" w:rsidP="00E80CE8">
      <w:pPr>
        <w:rPr>
          <w:lang w:val="ru-RU"/>
        </w:rPr>
      </w:pPr>
      <w:r w:rsidRPr="00E80CE8">
        <w:rPr>
          <w:rFonts w:hint="eastAsia"/>
          <w:lang w:val="ru-RU"/>
        </w:rPr>
        <w:t>ОГЛАВЛЕНИЕ</w:t>
      </w:r>
      <w:r w:rsidRPr="00E80CE8">
        <w:rPr>
          <w:lang w:val="ru-RU"/>
        </w:rPr>
        <w:t xml:space="preserve"> </w:t>
      </w:r>
      <w:r w:rsidRPr="00E80CE8">
        <w:rPr>
          <w:rFonts w:hint="eastAsia"/>
          <w:lang w:val="ru-RU"/>
        </w:rPr>
        <w:t>ДИССЕРТАЦИИ</w:t>
      </w:r>
    </w:p>
    <w:p w14:paraId="59D25834" w14:textId="77777777" w:rsidR="00E80CE8" w:rsidRPr="00E80CE8" w:rsidRDefault="00E80CE8" w:rsidP="00E80CE8">
      <w:pPr>
        <w:rPr>
          <w:lang w:val="ru-RU"/>
        </w:rPr>
      </w:pPr>
      <w:r w:rsidRPr="00E80CE8">
        <w:rPr>
          <w:rFonts w:hint="eastAsia"/>
          <w:lang w:val="ru-RU"/>
        </w:rPr>
        <w:t>доктор</w:t>
      </w:r>
      <w:r w:rsidRPr="00E80CE8">
        <w:rPr>
          <w:lang w:val="ru-RU"/>
        </w:rPr>
        <w:t xml:space="preserve"> </w:t>
      </w:r>
      <w:r w:rsidRPr="00E80CE8">
        <w:rPr>
          <w:rFonts w:hint="eastAsia"/>
          <w:lang w:val="ru-RU"/>
        </w:rPr>
        <w:t>наук</w:t>
      </w:r>
      <w:r w:rsidRPr="00E80CE8">
        <w:rPr>
          <w:lang w:val="ru-RU"/>
        </w:rPr>
        <w:t xml:space="preserve"> </w:t>
      </w:r>
      <w:r w:rsidRPr="00E80CE8">
        <w:rPr>
          <w:rFonts w:hint="eastAsia"/>
          <w:lang w:val="ru-RU"/>
        </w:rPr>
        <w:t>Маркина</w:t>
      </w:r>
      <w:r w:rsidRPr="00E80CE8">
        <w:rPr>
          <w:lang w:val="ru-RU"/>
        </w:rPr>
        <w:t xml:space="preserve"> </w:t>
      </w:r>
      <w:r w:rsidRPr="00E80CE8">
        <w:rPr>
          <w:rFonts w:hint="eastAsia"/>
          <w:lang w:val="ru-RU"/>
        </w:rPr>
        <w:t>Алена</w:t>
      </w:r>
      <w:r w:rsidRPr="00E80CE8">
        <w:rPr>
          <w:lang w:val="ru-RU"/>
        </w:rPr>
        <w:t xml:space="preserve"> </w:t>
      </w:r>
      <w:r w:rsidRPr="00E80CE8">
        <w:rPr>
          <w:rFonts w:hint="eastAsia"/>
          <w:lang w:val="ru-RU"/>
        </w:rPr>
        <w:t>Юрьевна</w:t>
      </w:r>
    </w:p>
    <w:p w14:paraId="758EB6F4" w14:textId="77777777" w:rsidR="00E80CE8" w:rsidRPr="00E80CE8" w:rsidRDefault="00E80CE8" w:rsidP="00E80CE8">
      <w:pPr>
        <w:rPr>
          <w:lang w:val="ru-RU"/>
        </w:rPr>
      </w:pPr>
      <w:r w:rsidRPr="00E80CE8">
        <w:rPr>
          <w:rFonts w:hint="eastAsia"/>
          <w:lang w:val="ru-RU"/>
        </w:rPr>
        <w:t>ВВЕДЕНИЕ</w:t>
      </w:r>
    </w:p>
    <w:p w14:paraId="7F0D9656" w14:textId="77777777" w:rsidR="00E80CE8" w:rsidRPr="00E80CE8" w:rsidRDefault="00E80CE8" w:rsidP="00E80CE8">
      <w:pPr>
        <w:rPr>
          <w:lang w:val="ru-RU"/>
        </w:rPr>
      </w:pPr>
    </w:p>
    <w:p w14:paraId="474D706E" w14:textId="77777777" w:rsidR="00E80CE8" w:rsidRPr="00E80CE8" w:rsidRDefault="00E80CE8" w:rsidP="00E80CE8">
      <w:pPr>
        <w:rPr>
          <w:lang w:val="ru-RU"/>
        </w:rPr>
      </w:pPr>
      <w:r w:rsidRPr="00E80CE8">
        <w:rPr>
          <w:rFonts w:hint="eastAsia"/>
          <w:lang w:val="ru-RU"/>
        </w:rPr>
        <w:t>ГЛАВА</w:t>
      </w:r>
      <w:r w:rsidRPr="00E80CE8">
        <w:rPr>
          <w:lang w:val="ru-RU"/>
        </w:rPr>
        <w:t xml:space="preserve"> 1. </w:t>
      </w:r>
      <w:r w:rsidRPr="00E80CE8">
        <w:rPr>
          <w:rFonts w:hint="eastAsia"/>
          <w:lang w:val="ru-RU"/>
        </w:rPr>
        <w:t>СОЦИАЛЬНОЕ</w:t>
      </w:r>
      <w:r w:rsidRPr="00E80CE8">
        <w:rPr>
          <w:lang w:val="ru-RU"/>
        </w:rPr>
        <w:t xml:space="preserve"> </w:t>
      </w:r>
      <w:r w:rsidRPr="00E80CE8">
        <w:rPr>
          <w:rFonts w:hint="eastAsia"/>
          <w:lang w:val="ru-RU"/>
        </w:rPr>
        <w:t>СИРОТСТВО</w:t>
      </w:r>
      <w:r w:rsidRPr="00E80CE8">
        <w:rPr>
          <w:lang w:val="ru-RU"/>
        </w:rPr>
        <w:t xml:space="preserve"> </w:t>
      </w:r>
      <w:r w:rsidRPr="00E80CE8">
        <w:rPr>
          <w:rFonts w:hint="eastAsia"/>
          <w:lang w:val="ru-RU"/>
        </w:rPr>
        <w:t>КАК</w:t>
      </w:r>
      <w:r w:rsidRPr="00E80CE8">
        <w:rPr>
          <w:lang w:val="ru-RU"/>
        </w:rPr>
        <w:t xml:space="preserve"> </w:t>
      </w:r>
      <w:r w:rsidRPr="00E80CE8">
        <w:rPr>
          <w:rFonts w:hint="eastAsia"/>
          <w:lang w:val="ru-RU"/>
        </w:rPr>
        <w:t>ЯВЛЕНИЕ</w:t>
      </w:r>
      <w:r w:rsidRPr="00E80CE8">
        <w:rPr>
          <w:lang w:val="ru-RU"/>
        </w:rPr>
        <w:t xml:space="preserve"> 15 </w:t>
      </w:r>
      <w:r w:rsidRPr="00E80CE8">
        <w:rPr>
          <w:rFonts w:hint="eastAsia"/>
          <w:lang w:val="ru-RU"/>
        </w:rPr>
        <w:t>СОВРЕМЕННОГО</w:t>
      </w:r>
      <w:r w:rsidRPr="00E80CE8">
        <w:rPr>
          <w:lang w:val="ru-RU"/>
        </w:rPr>
        <w:t xml:space="preserve"> </w:t>
      </w:r>
      <w:r w:rsidRPr="00E80CE8">
        <w:rPr>
          <w:rFonts w:hint="eastAsia"/>
          <w:lang w:val="ru-RU"/>
        </w:rPr>
        <w:t>ОБЩЕСТВА</w:t>
      </w:r>
      <w:r w:rsidRPr="00E80CE8">
        <w:rPr>
          <w:lang w:val="ru-RU"/>
        </w:rPr>
        <w:t xml:space="preserve"> (</w:t>
      </w:r>
      <w:r w:rsidRPr="00E80CE8">
        <w:rPr>
          <w:rFonts w:hint="eastAsia"/>
          <w:lang w:val="ru-RU"/>
        </w:rPr>
        <w:t>ОБЗОР</w:t>
      </w:r>
      <w:r w:rsidRPr="00E80CE8">
        <w:rPr>
          <w:lang w:val="ru-RU"/>
        </w:rPr>
        <w:t xml:space="preserve"> </w:t>
      </w:r>
      <w:r w:rsidRPr="00E80CE8">
        <w:rPr>
          <w:rFonts w:hint="eastAsia"/>
          <w:lang w:val="ru-RU"/>
        </w:rPr>
        <w:t>ЛИТЕРАТУРЫ</w:t>
      </w:r>
      <w:r w:rsidRPr="00E80CE8">
        <w:rPr>
          <w:lang w:val="ru-RU"/>
        </w:rPr>
        <w:t>)</w:t>
      </w:r>
    </w:p>
    <w:p w14:paraId="00DF0A4D" w14:textId="77777777" w:rsidR="00E80CE8" w:rsidRPr="00E80CE8" w:rsidRDefault="00E80CE8" w:rsidP="00E80CE8">
      <w:pPr>
        <w:rPr>
          <w:lang w:val="ru-RU"/>
        </w:rPr>
      </w:pPr>
    </w:p>
    <w:p w14:paraId="079AD364" w14:textId="77777777" w:rsidR="00E80CE8" w:rsidRPr="00E80CE8" w:rsidRDefault="00E80CE8" w:rsidP="00E80CE8">
      <w:pPr>
        <w:rPr>
          <w:lang w:val="ru-RU"/>
        </w:rPr>
      </w:pPr>
      <w:r w:rsidRPr="00E80CE8">
        <w:rPr>
          <w:lang w:val="ru-RU"/>
        </w:rPr>
        <w:t xml:space="preserve">1.1. </w:t>
      </w:r>
      <w:r w:rsidRPr="00E80CE8">
        <w:rPr>
          <w:rFonts w:hint="eastAsia"/>
          <w:lang w:val="ru-RU"/>
        </w:rPr>
        <w:t>Анализ</w:t>
      </w:r>
      <w:r w:rsidRPr="00E80CE8">
        <w:rPr>
          <w:lang w:val="ru-RU"/>
        </w:rPr>
        <w:t xml:space="preserve"> </w:t>
      </w:r>
      <w:r w:rsidRPr="00E80CE8">
        <w:rPr>
          <w:rFonts w:hint="eastAsia"/>
          <w:lang w:val="ru-RU"/>
        </w:rPr>
        <w:t>нормативно</w:t>
      </w:r>
      <w:r w:rsidRPr="00E80CE8">
        <w:rPr>
          <w:lang w:val="ru-RU"/>
        </w:rPr>
        <w:t>-</w:t>
      </w:r>
      <w:r w:rsidRPr="00E80CE8">
        <w:rPr>
          <w:rFonts w:hint="eastAsia"/>
          <w:lang w:val="ru-RU"/>
        </w:rPr>
        <w:t>правовых</w:t>
      </w:r>
      <w:r w:rsidRPr="00E80CE8">
        <w:rPr>
          <w:lang w:val="ru-RU"/>
        </w:rPr>
        <w:t xml:space="preserve"> </w:t>
      </w:r>
      <w:r w:rsidRPr="00E80CE8">
        <w:rPr>
          <w:rFonts w:hint="eastAsia"/>
          <w:lang w:val="ru-RU"/>
        </w:rPr>
        <w:t>актов</w:t>
      </w:r>
      <w:r w:rsidRPr="00E80CE8">
        <w:rPr>
          <w:lang w:val="ru-RU"/>
        </w:rPr>
        <w:t xml:space="preserve"> </w:t>
      </w:r>
      <w:r w:rsidRPr="00E80CE8">
        <w:rPr>
          <w:rFonts w:hint="eastAsia"/>
          <w:lang w:val="ru-RU"/>
        </w:rPr>
        <w:t>в</w:t>
      </w:r>
      <w:r w:rsidRPr="00E80CE8">
        <w:rPr>
          <w:lang w:val="ru-RU"/>
        </w:rPr>
        <w:t xml:space="preserve"> </w:t>
      </w:r>
      <w:r w:rsidRPr="00E80CE8">
        <w:rPr>
          <w:rFonts w:hint="eastAsia"/>
          <w:lang w:val="ru-RU"/>
        </w:rPr>
        <w:t>области</w:t>
      </w:r>
      <w:r w:rsidRPr="00E80CE8">
        <w:rPr>
          <w:lang w:val="ru-RU"/>
        </w:rPr>
        <w:t xml:space="preserve"> </w:t>
      </w:r>
      <w:r w:rsidRPr="00E80CE8">
        <w:rPr>
          <w:rFonts w:hint="eastAsia"/>
          <w:lang w:val="ru-RU"/>
        </w:rPr>
        <w:t>социальной</w:t>
      </w:r>
      <w:r w:rsidRPr="00E80CE8">
        <w:rPr>
          <w:lang w:val="ru-RU"/>
        </w:rPr>
        <w:t xml:space="preserve"> 16 </w:t>
      </w:r>
      <w:r w:rsidRPr="00E80CE8">
        <w:rPr>
          <w:rFonts w:hint="eastAsia"/>
          <w:lang w:val="ru-RU"/>
        </w:rPr>
        <w:t>защиты</w:t>
      </w:r>
      <w:r w:rsidRPr="00E80CE8">
        <w:rPr>
          <w:lang w:val="ru-RU"/>
        </w:rPr>
        <w:t xml:space="preserve"> </w:t>
      </w:r>
      <w:r w:rsidRPr="00E80CE8">
        <w:rPr>
          <w:rFonts w:hint="eastAsia"/>
          <w:lang w:val="ru-RU"/>
        </w:rPr>
        <w:t>детей</w:t>
      </w:r>
    </w:p>
    <w:p w14:paraId="59AC4545" w14:textId="77777777" w:rsidR="00E80CE8" w:rsidRPr="00E80CE8" w:rsidRDefault="00E80CE8" w:rsidP="00E80CE8">
      <w:pPr>
        <w:rPr>
          <w:lang w:val="ru-RU"/>
        </w:rPr>
      </w:pPr>
    </w:p>
    <w:p w14:paraId="40EA5846" w14:textId="77777777" w:rsidR="00E80CE8" w:rsidRPr="00E80CE8" w:rsidRDefault="00E80CE8" w:rsidP="00E80CE8">
      <w:pPr>
        <w:rPr>
          <w:lang w:val="ru-RU"/>
        </w:rPr>
      </w:pPr>
      <w:r w:rsidRPr="00E80CE8">
        <w:rPr>
          <w:lang w:val="ru-RU"/>
        </w:rPr>
        <w:t xml:space="preserve">1.2. </w:t>
      </w:r>
      <w:r w:rsidRPr="00E80CE8">
        <w:rPr>
          <w:rFonts w:hint="eastAsia"/>
          <w:lang w:val="ru-RU"/>
        </w:rPr>
        <w:t>Современное</w:t>
      </w:r>
      <w:r w:rsidRPr="00E80CE8">
        <w:rPr>
          <w:lang w:val="ru-RU"/>
        </w:rPr>
        <w:t xml:space="preserve"> </w:t>
      </w:r>
      <w:r w:rsidRPr="00E80CE8">
        <w:rPr>
          <w:rFonts w:hint="eastAsia"/>
          <w:lang w:val="ru-RU"/>
        </w:rPr>
        <w:t>состояние</w:t>
      </w:r>
      <w:r w:rsidRPr="00E80CE8">
        <w:rPr>
          <w:lang w:val="ru-RU"/>
        </w:rPr>
        <w:t xml:space="preserve"> </w:t>
      </w:r>
      <w:r w:rsidRPr="00E80CE8">
        <w:rPr>
          <w:rFonts w:hint="eastAsia"/>
          <w:lang w:val="ru-RU"/>
        </w:rPr>
        <w:t>проблемы</w:t>
      </w:r>
      <w:r w:rsidRPr="00E80CE8">
        <w:rPr>
          <w:lang w:val="ru-RU"/>
        </w:rPr>
        <w:t xml:space="preserve"> </w:t>
      </w:r>
      <w:r w:rsidRPr="00E80CE8">
        <w:rPr>
          <w:rFonts w:hint="eastAsia"/>
          <w:lang w:val="ru-RU"/>
        </w:rPr>
        <w:t>социального</w:t>
      </w:r>
      <w:r w:rsidRPr="00E80CE8">
        <w:rPr>
          <w:lang w:val="ru-RU"/>
        </w:rPr>
        <w:t xml:space="preserve"> </w:t>
      </w:r>
      <w:r w:rsidRPr="00E80CE8">
        <w:rPr>
          <w:rFonts w:hint="eastAsia"/>
          <w:lang w:val="ru-RU"/>
        </w:rPr>
        <w:t>сиротства</w:t>
      </w:r>
      <w:r w:rsidRPr="00E80CE8">
        <w:rPr>
          <w:lang w:val="ru-RU"/>
        </w:rPr>
        <w:t xml:space="preserve"> </w:t>
      </w:r>
      <w:r w:rsidRPr="00E80CE8">
        <w:rPr>
          <w:rFonts w:hint="eastAsia"/>
          <w:lang w:val="ru-RU"/>
        </w:rPr>
        <w:t>в</w:t>
      </w:r>
      <w:r w:rsidRPr="00E80CE8">
        <w:rPr>
          <w:lang w:val="ru-RU"/>
        </w:rPr>
        <w:t xml:space="preserve"> 20 </w:t>
      </w:r>
      <w:r w:rsidRPr="00E80CE8">
        <w:rPr>
          <w:rFonts w:hint="eastAsia"/>
          <w:lang w:val="ru-RU"/>
        </w:rPr>
        <w:t>стране</w:t>
      </w:r>
      <w:r w:rsidRPr="00E80CE8">
        <w:rPr>
          <w:lang w:val="ru-RU"/>
        </w:rPr>
        <w:t xml:space="preserve"> </w:t>
      </w:r>
      <w:r w:rsidRPr="00E80CE8">
        <w:rPr>
          <w:rFonts w:hint="eastAsia"/>
          <w:lang w:val="ru-RU"/>
        </w:rPr>
        <w:t>и</w:t>
      </w:r>
      <w:r w:rsidRPr="00E80CE8">
        <w:rPr>
          <w:lang w:val="ru-RU"/>
        </w:rPr>
        <w:t xml:space="preserve"> </w:t>
      </w:r>
      <w:r w:rsidRPr="00E80CE8">
        <w:rPr>
          <w:rFonts w:hint="eastAsia"/>
          <w:lang w:val="ru-RU"/>
        </w:rPr>
        <w:t>мире</w:t>
      </w:r>
    </w:p>
    <w:p w14:paraId="79493C4F" w14:textId="77777777" w:rsidR="00E80CE8" w:rsidRPr="00E80CE8" w:rsidRDefault="00E80CE8" w:rsidP="00E80CE8">
      <w:pPr>
        <w:rPr>
          <w:lang w:val="ru-RU"/>
        </w:rPr>
      </w:pPr>
    </w:p>
    <w:p w14:paraId="099B9C76" w14:textId="77777777" w:rsidR="00E80CE8" w:rsidRPr="00E80CE8" w:rsidRDefault="00E80CE8" w:rsidP="00E80CE8">
      <w:pPr>
        <w:rPr>
          <w:lang w:val="ru-RU"/>
        </w:rPr>
      </w:pPr>
      <w:r w:rsidRPr="00E80CE8">
        <w:rPr>
          <w:lang w:val="ru-RU"/>
        </w:rPr>
        <w:t xml:space="preserve">1.3. </w:t>
      </w:r>
      <w:r w:rsidRPr="00E80CE8">
        <w:rPr>
          <w:rFonts w:hint="eastAsia"/>
          <w:lang w:val="ru-RU"/>
        </w:rPr>
        <w:t>Современное</w:t>
      </w:r>
      <w:r w:rsidRPr="00E80CE8">
        <w:rPr>
          <w:lang w:val="ru-RU"/>
        </w:rPr>
        <w:t xml:space="preserve"> </w:t>
      </w:r>
      <w:r w:rsidRPr="00E80CE8">
        <w:rPr>
          <w:rFonts w:hint="eastAsia"/>
          <w:lang w:val="ru-RU"/>
        </w:rPr>
        <w:t>состояние</w:t>
      </w:r>
      <w:r w:rsidRPr="00E80CE8">
        <w:rPr>
          <w:lang w:val="ru-RU"/>
        </w:rPr>
        <w:t xml:space="preserve"> </w:t>
      </w:r>
      <w:r w:rsidRPr="00E80CE8">
        <w:rPr>
          <w:rFonts w:hint="eastAsia"/>
          <w:lang w:val="ru-RU"/>
        </w:rPr>
        <w:t>здоровья</w:t>
      </w:r>
      <w:r w:rsidRPr="00E80CE8">
        <w:rPr>
          <w:lang w:val="ru-RU"/>
        </w:rPr>
        <w:t xml:space="preserve"> </w:t>
      </w:r>
      <w:r w:rsidRPr="00E80CE8">
        <w:rPr>
          <w:rFonts w:hint="eastAsia"/>
          <w:lang w:val="ru-RU"/>
        </w:rPr>
        <w:t>и</w:t>
      </w:r>
      <w:r w:rsidRPr="00E80CE8">
        <w:rPr>
          <w:lang w:val="ru-RU"/>
        </w:rPr>
        <w:t xml:space="preserve"> </w:t>
      </w:r>
      <w:r w:rsidRPr="00E80CE8">
        <w:rPr>
          <w:rFonts w:hint="eastAsia"/>
          <w:lang w:val="ru-RU"/>
        </w:rPr>
        <w:t>особенности</w:t>
      </w:r>
      <w:r w:rsidRPr="00E80CE8">
        <w:rPr>
          <w:lang w:val="ru-RU"/>
        </w:rPr>
        <w:t xml:space="preserve"> </w:t>
      </w:r>
      <w:r w:rsidRPr="00E80CE8">
        <w:rPr>
          <w:rFonts w:hint="eastAsia"/>
          <w:lang w:val="ru-RU"/>
        </w:rPr>
        <w:t>заболеваемости</w:t>
      </w:r>
      <w:r w:rsidRPr="00E80CE8">
        <w:rPr>
          <w:lang w:val="ru-RU"/>
        </w:rPr>
        <w:t xml:space="preserve"> 30 </w:t>
      </w:r>
      <w:r w:rsidRPr="00E80CE8">
        <w:rPr>
          <w:rFonts w:hint="eastAsia"/>
          <w:lang w:val="ru-RU"/>
        </w:rPr>
        <w:t>беременных</w:t>
      </w:r>
      <w:r w:rsidRPr="00E80CE8">
        <w:rPr>
          <w:lang w:val="ru-RU"/>
        </w:rPr>
        <w:t xml:space="preserve"> </w:t>
      </w:r>
      <w:r w:rsidRPr="00E80CE8">
        <w:rPr>
          <w:rFonts w:hint="eastAsia"/>
          <w:lang w:val="ru-RU"/>
        </w:rPr>
        <w:t>женщин</w:t>
      </w:r>
    </w:p>
    <w:p w14:paraId="31CE14CA" w14:textId="77777777" w:rsidR="00E80CE8" w:rsidRPr="00E80CE8" w:rsidRDefault="00E80CE8" w:rsidP="00E80CE8">
      <w:pPr>
        <w:rPr>
          <w:lang w:val="ru-RU"/>
        </w:rPr>
      </w:pPr>
    </w:p>
    <w:p w14:paraId="4A004C85" w14:textId="77777777" w:rsidR="00E80CE8" w:rsidRPr="00E80CE8" w:rsidRDefault="00E80CE8" w:rsidP="00E80CE8">
      <w:pPr>
        <w:rPr>
          <w:lang w:val="ru-RU"/>
        </w:rPr>
      </w:pPr>
      <w:r w:rsidRPr="00E80CE8">
        <w:rPr>
          <w:lang w:val="ru-RU"/>
        </w:rPr>
        <w:t xml:space="preserve">1.4. </w:t>
      </w:r>
      <w:r w:rsidRPr="00E80CE8">
        <w:rPr>
          <w:rFonts w:hint="eastAsia"/>
          <w:lang w:val="ru-RU"/>
        </w:rPr>
        <w:t>Заболеваемость</w:t>
      </w:r>
      <w:r w:rsidRPr="00E80CE8">
        <w:rPr>
          <w:lang w:val="ru-RU"/>
        </w:rPr>
        <w:t xml:space="preserve"> </w:t>
      </w:r>
      <w:r w:rsidRPr="00E80CE8">
        <w:rPr>
          <w:rFonts w:hint="eastAsia"/>
          <w:lang w:val="ru-RU"/>
        </w:rPr>
        <w:t>новорожденных</w:t>
      </w:r>
      <w:r w:rsidRPr="00E80CE8">
        <w:rPr>
          <w:lang w:val="ru-RU"/>
        </w:rPr>
        <w:t xml:space="preserve"> </w:t>
      </w:r>
      <w:r w:rsidRPr="00E80CE8">
        <w:rPr>
          <w:rFonts w:hint="eastAsia"/>
          <w:lang w:val="ru-RU"/>
        </w:rPr>
        <w:t>и</w:t>
      </w:r>
      <w:r w:rsidRPr="00E80CE8">
        <w:rPr>
          <w:lang w:val="ru-RU"/>
        </w:rPr>
        <w:t xml:space="preserve"> </w:t>
      </w:r>
      <w:r w:rsidRPr="00E80CE8">
        <w:rPr>
          <w:rFonts w:hint="eastAsia"/>
          <w:lang w:val="ru-RU"/>
        </w:rPr>
        <w:t>ее</w:t>
      </w:r>
      <w:r w:rsidRPr="00E80CE8">
        <w:rPr>
          <w:lang w:val="ru-RU"/>
        </w:rPr>
        <w:t xml:space="preserve"> </w:t>
      </w:r>
      <w:r w:rsidRPr="00E80CE8">
        <w:rPr>
          <w:rFonts w:hint="eastAsia"/>
          <w:lang w:val="ru-RU"/>
        </w:rPr>
        <w:t>роль</w:t>
      </w:r>
      <w:r w:rsidRPr="00E80CE8">
        <w:rPr>
          <w:lang w:val="ru-RU"/>
        </w:rPr>
        <w:t xml:space="preserve"> </w:t>
      </w:r>
      <w:r w:rsidRPr="00E80CE8">
        <w:rPr>
          <w:rFonts w:hint="eastAsia"/>
          <w:lang w:val="ru-RU"/>
        </w:rPr>
        <w:t>в</w:t>
      </w:r>
      <w:r w:rsidRPr="00E80CE8">
        <w:rPr>
          <w:lang w:val="ru-RU"/>
        </w:rPr>
        <w:t xml:space="preserve"> </w:t>
      </w:r>
      <w:r w:rsidRPr="00E80CE8">
        <w:rPr>
          <w:rFonts w:hint="eastAsia"/>
          <w:lang w:val="ru-RU"/>
        </w:rPr>
        <w:t>возникновении</w:t>
      </w:r>
      <w:r w:rsidRPr="00E80CE8">
        <w:rPr>
          <w:lang w:val="ru-RU"/>
        </w:rPr>
        <w:t xml:space="preserve"> 43 </w:t>
      </w:r>
      <w:r w:rsidRPr="00E80CE8">
        <w:rPr>
          <w:rFonts w:hint="eastAsia"/>
          <w:lang w:val="ru-RU"/>
        </w:rPr>
        <w:t>условий</w:t>
      </w:r>
      <w:r w:rsidRPr="00E80CE8">
        <w:rPr>
          <w:lang w:val="ru-RU"/>
        </w:rPr>
        <w:t xml:space="preserve">, </w:t>
      </w:r>
      <w:r w:rsidRPr="00E80CE8">
        <w:rPr>
          <w:rFonts w:hint="eastAsia"/>
          <w:lang w:val="ru-RU"/>
        </w:rPr>
        <w:t>провоцирующих</w:t>
      </w:r>
      <w:r w:rsidRPr="00E80CE8">
        <w:rPr>
          <w:lang w:val="ru-RU"/>
        </w:rPr>
        <w:t xml:space="preserve"> </w:t>
      </w:r>
      <w:r w:rsidRPr="00E80CE8">
        <w:rPr>
          <w:rFonts w:hint="eastAsia"/>
          <w:lang w:val="ru-RU"/>
        </w:rPr>
        <w:t>раннее</w:t>
      </w:r>
      <w:r w:rsidRPr="00E80CE8">
        <w:rPr>
          <w:lang w:val="ru-RU"/>
        </w:rPr>
        <w:t xml:space="preserve"> </w:t>
      </w:r>
      <w:r w:rsidRPr="00E80CE8">
        <w:rPr>
          <w:rFonts w:hint="eastAsia"/>
          <w:lang w:val="ru-RU"/>
        </w:rPr>
        <w:t>социальное</w:t>
      </w:r>
      <w:r w:rsidRPr="00E80CE8">
        <w:rPr>
          <w:lang w:val="ru-RU"/>
        </w:rPr>
        <w:t xml:space="preserve"> </w:t>
      </w:r>
      <w:r w:rsidRPr="00E80CE8">
        <w:rPr>
          <w:rFonts w:hint="eastAsia"/>
          <w:lang w:val="ru-RU"/>
        </w:rPr>
        <w:t>сиротство</w:t>
      </w:r>
    </w:p>
    <w:p w14:paraId="08845A91" w14:textId="77777777" w:rsidR="00E80CE8" w:rsidRPr="00E80CE8" w:rsidRDefault="00E80CE8" w:rsidP="00E80CE8">
      <w:pPr>
        <w:rPr>
          <w:lang w:val="ru-RU"/>
        </w:rPr>
      </w:pPr>
    </w:p>
    <w:p w14:paraId="589334C1" w14:textId="77777777" w:rsidR="00E80CE8" w:rsidRPr="00E80CE8" w:rsidRDefault="00E80CE8" w:rsidP="00E80CE8">
      <w:pPr>
        <w:rPr>
          <w:lang w:val="ru-RU"/>
        </w:rPr>
      </w:pPr>
      <w:r w:rsidRPr="00E80CE8">
        <w:rPr>
          <w:lang w:val="ru-RU"/>
        </w:rPr>
        <w:t xml:space="preserve">1.5. </w:t>
      </w:r>
      <w:r w:rsidRPr="00E80CE8">
        <w:rPr>
          <w:rFonts w:hint="eastAsia"/>
          <w:lang w:val="ru-RU"/>
        </w:rPr>
        <w:t>Профилактика</w:t>
      </w:r>
      <w:r w:rsidRPr="00E80CE8">
        <w:rPr>
          <w:lang w:val="ru-RU"/>
        </w:rPr>
        <w:t xml:space="preserve"> </w:t>
      </w:r>
      <w:r w:rsidRPr="00E80CE8">
        <w:rPr>
          <w:rFonts w:hint="eastAsia"/>
          <w:lang w:val="ru-RU"/>
        </w:rPr>
        <w:t>социального</w:t>
      </w:r>
      <w:r w:rsidRPr="00E80CE8">
        <w:rPr>
          <w:lang w:val="ru-RU"/>
        </w:rPr>
        <w:t xml:space="preserve"> </w:t>
      </w:r>
      <w:r w:rsidRPr="00E80CE8">
        <w:rPr>
          <w:rFonts w:hint="eastAsia"/>
          <w:lang w:val="ru-RU"/>
        </w:rPr>
        <w:t>сиротства</w:t>
      </w:r>
      <w:r w:rsidRPr="00E80CE8">
        <w:rPr>
          <w:lang w:val="ru-RU"/>
        </w:rPr>
        <w:t xml:space="preserve"> </w:t>
      </w:r>
      <w:r w:rsidRPr="00E80CE8">
        <w:rPr>
          <w:rFonts w:hint="eastAsia"/>
          <w:lang w:val="ru-RU"/>
        </w:rPr>
        <w:t>и</w:t>
      </w:r>
      <w:r w:rsidRPr="00E80CE8">
        <w:rPr>
          <w:lang w:val="ru-RU"/>
        </w:rPr>
        <w:t xml:space="preserve"> </w:t>
      </w:r>
      <w:r w:rsidRPr="00E80CE8">
        <w:rPr>
          <w:rFonts w:hint="eastAsia"/>
          <w:lang w:val="ru-RU"/>
        </w:rPr>
        <w:t>организация</w:t>
      </w:r>
      <w:r w:rsidRPr="00E80CE8">
        <w:rPr>
          <w:lang w:val="ru-RU"/>
        </w:rPr>
        <w:t xml:space="preserve"> </w:t>
      </w:r>
      <w:r w:rsidRPr="00E80CE8">
        <w:rPr>
          <w:rFonts w:hint="eastAsia"/>
          <w:lang w:val="ru-RU"/>
        </w:rPr>
        <w:t>медико</w:t>
      </w:r>
      <w:r w:rsidRPr="00E80CE8">
        <w:rPr>
          <w:lang w:val="ru-RU"/>
        </w:rPr>
        <w:t xml:space="preserve">- 54 </w:t>
      </w:r>
      <w:r w:rsidRPr="00E80CE8">
        <w:rPr>
          <w:rFonts w:hint="eastAsia"/>
          <w:lang w:val="ru-RU"/>
        </w:rPr>
        <w:t>социальной</w:t>
      </w:r>
      <w:r w:rsidRPr="00E80CE8">
        <w:rPr>
          <w:lang w:val="ru-RU"/>
        </w:rPr>
        <w:t xml:space="preserve"> </w:t>
      </w:r>
      <w:r w:rsidRPr="00E80CE8">
        <w:rPr>
          <w:rFonts w:hint="eastAsia"/>
          <w:lang w:val="ru-RU"/>
        </w:rPr>
        <w:t>помощи</w:t>
      </w:r>
      <w:r w:rsidRPr="00E80CE8">
        <w:rPr>
          <w:lang w:val="ru-RU"/>
        </w:rPr>
        <w:t xml:space="preserve"> </w:t>
      </w:r>
      <w:r w:rsidRPr="00E80CE8">
        <w:rPr>
          <w:rFonts w:hint="eastAsia"/>
          <w:lang w:val="ru-RU"/>
        </w:rPr>
        <w:t>сиротам</w:t>
      </w:r>
    </w:p>
    <w:p w14:paraId="225BC647" w14:textId="77777777" w:rsidR="00E80CE8" w:rsidRPr="00E80CE8" w:rsidRDefault="00E80CE8" w:rsidP="00E80CE8">
      <w:pPr>
        <w:rPr>
          <w:lang w:val="ru-RU"/>
        </w:rPr>
      </w:pPr>
    </w:p>
    <w:p w14:paraId="35D2566E" w14:textId="77777777" w:rsidR="00E80CE8" w:rsidRPr="00E80CE8" w:rsidRDefault="00E80CE8" w:rsidP="00E80CE8">
      <w:pPr>
        <w:rPr>
          <w:lang w:val="ru-RU"/>
        </w:rPr>
      </w:pPr>
      <w:r w:rsidRPr="00E80CE8">
        <w:rPr>
          <w:rFonts w:hint="eastAsia"/>
          <w:lang w:val="ru-RU"/>
        </w:rPr>
        <w:t>ГЛАВА</w:t>
      </w:r>
      <w:r w:rsidRPr="00E80CE8">
        <w:rPr>
          <w:lang w:val="ru-RU"/>
        </w:rPr>
        <w:t xml:space="preserve"> 2. </w:t>
      </w:r>
      <w:r w:rsidRPr="00E80CE8">
        <w:rPr>
          <w:rFonts w:hint="eastAsia"/>
          <w:lang w:val="ru-RU"/>
        </w:rPr>
        <w:t>МАТЕРИАЛ</w:t>
      </w:r>
      <w:r w:rsidRPr="00E80CE8">
        <w:rPr>
          <w:lang w:val="ru-RU"/>
        </w:rPr>
        <w:t xml:space="preserve"> </w:t>
      </w:r>
      <w:r w:rsidRPr="00E80CE8">
        <w:rPr>
          <w:rFonts w:hint="eastAsia"/>
          <w:lang w:val="ru-RU"/>
        </w:rPr>
        <w:t>И</w:t>
      </w:r>
      <w:r w:rsidRPr="00E80CE8">
        <w:rPr>
          <w:lang w:val="ru-RU"/>
        </w:rPr>
        <w:t xml:space="preserve"> </w:t>
      </w:r>
      <w:r w:rsidRPr="00E80CE8">
        <w:rPr>
          <w:rFonts w:hint="eastAsia"/>
          <w:lang w:val="ru-RU"/>
        </w:rPr>
        <w:t>МЕТОДЫ</w:t>
      </w:r>
      <w:r w:rsidRPr="00E80CE8">
        <w:rPr>
          <w:lang w:val="ru-RU"/>
        </w:rPr>
        <w:t xml:space="preserve"> </w:t>
      </w:r>
      <w:r w:rsidRPr="00E80CE8">
        <w:rPr>
          <w:rFonts w:hint="eastAsia"/>
          <w:lang w:val="ru-RU"/>
        </w:rPr>
        <w:t>ИССЛЕДОВАНИЯ</w:t>
      </w:r>
    </w:p>
    <w:p w14:paraId="614A7C1F" w14:textId="77777777" w:rsidR="00E80CE8" w:rsidRPr="00E80CE8" w:rsidRDefault="00E80CE8" w:rsidP="00E80CE8">
      <w:pPr>
        <w:rPr>
          <w:lang w:val="ru-RU"/>
        </w:rPr>
      </w:pPr>
    </w:p>
    <w:p w14:paraId="01889A04" w14:textId="77777777" w:rsidR="00E80CE8" w:rsidRPr="00E80CE8" w:rsidRDefault="00E80CE8" w:rsidP="00E80CE8">
      <w:pPr>
        <w:rPr>
          <w:lang w:val="ru-RU"/>
        </w:rPr>
      </w:pPr>
      <w:r w:rsidRPr="00E80CE8">
        <w:rPr>
          <w:lang w:val="ru-RU"/>
        </w:rPr>
        <w:t xml:space="preserve">2.1. </w:t>
      </w:r>
      <w:r w:rsidRPr="00E80CE8">
        <w:rPr>
          <w:rFonts w:hint="eastAsia"/>
          <w:lang w:val="ru-RU"/>
        </w:rPr>
        <w:t>Общая</w:t>
      </w:r>
      <w:r w:rsidRPr="00E80CE8">
        <w:rPr>
          <w:lang w:val="ru-RU"/>
        </w:rPr>
        <w:t xml:space="preserve"> </w:t>
      </w:r>
      <w:r w:rsidRPr="00E80CE8">
        <w:rPr>
          <w:rFonts w:hint="eastAsia"/>
          <w:lang w:val="ru-RU"/>
        </w:rPr>
        <w:t>характеристика</w:t>
      </w:r>
      <w:r w:rsidRPr="00E80CE8">
        <w:rPr>
          <w:lang w:val="ru-RU"/>
        </w:rPr>
        <w:t xml:space="preserve"> </w:t>
      </w:r>
      <w:r w:rsidRPr="00E80CE8">
        <w:rPr>
          <w:rFonts w:hint="eastAsia"/>
          <w:lang w:val="ru-RU"/>
        </w:rPr>
        <w:t>территории</w:t>
      </w:r>
      <w:r w:rsidRPr="00E80CE8">
        <w:rPr>
          <w:lang w:val="ru-RU"/>
        </w:rPr>
        <w:t xml:space="preserve"> </w:t>
      </w:r>
      <w:r w:rsidRPr="00E80CE8">
        <w:rPr>
          <w:rFonts w:hint="eastAsia"/>
          <w:lang w:val="ru-RU"/>
        </w:rPr>
        <w:t>и</w:t>
      </w:r>
      <w:r w:rsidRPr="00E80CE8">
        <w:rPr>
          <w:lang w:val="ru-RU"/>
        </w:rPr>
        <w:t xml:space="preserve"> </w:t>
      </w:r>
      <w:r w:rsidRPr="00E80CE8">
        <w:rPr>
          <w:rFonts w:hint="eastAsia"/>
          <w:lang w:val="ru-RU"/>
        </w:rPr>
        <w:t>базы</w:t>
      </w:r>
      <w:r w:rsidRPr="00E80CE8">
        <w:rPr>
          <w:lang w:val="ru-RU"/>
        </w:rPr>
        <w:t xml:space="preserve"> </w:t>
      </w:r>
      <w:r w:rsidRPr="00E80CE8">
        <w:rPr>
          <w:rFonts w:hint="eastAsia"/>
          <w:lang w:val="ru-RU"/>
        </w:rPr>
        <w:t>исследования</w:t>
      </w:r>
    </w:p>
    <w:p w14:paraId="70893C61" w14:textId="77777777" w:rsidR="00E80CE8" w:rsidRPr="00E80CE8" w:rsidRDefault="00E80CE8" w:rsidP="00E80CE8">
      <w:pPr>
        <w:rPr>
          <w:lang w:val="ru-RU"/>
        </w:rPr>
      </w:pPr>
    </w:p>
    <w:p w14:paraId="5BDE4688" w14:textId="77777777" w:rsidR="00E80CE8" w:rsidRPr="00E80CE8" w:rsidRDefault="00E80CE8" w:rsidP="00E80CE8">
      <w:pPr>
        <w:rPr>
          <w:lang w:val="ru-RU"/>
        </w:rPr>
      </w:pPr>
      <w:r w:rsidRPr="00E80CE8">
        <w:rPr>
          <w:lang w:val="ru-RU"/>
        </w:rPr>
        <w:t xml:space="preserve">2.2. </w:t>
      </w:r>
      <w:r w:rsidRPr="00E80CE8">
        <w:rPr>
          <w:rFonts w:hint="eastAsia"/>
          <w:lang w:val="ru-RU"/>
        </w:rPr>
        <w:t>Программа</w:t>
      </w:r>
      <w:r w:rsidRPr="00E80CE8">
        <w:rPr>
          <w:lang w:val="ru-RU"/>
        </w:rPr>
        <w:t xml:space="preserve">, </w:t>
      </w:r>
      <w:r w:rsidRPr="00E80CE8">
        <w:rPr>
          <w:rFonts w:hint="eastAsia"/>
          <w:lang w:val="ru-RU"/>
        </w:rPr>
        <w:t>организация</w:t>
      </w:r>
      <w:r w:rsidRPr="00E80CE8">
        <w:rPr>
          <w:lang w:val="ru-RU"/>
        </w:rPr>
        <w:t xml:space="preserve"> </w:t>
      </w:r>
      <w:r w:rsidRPr="00E80CE8">
        <w:rPr>
          <w:rFonts w:hint="eastAsia"/>
          <w:lang w:val="ru-RU"/>
        </w:rPr>
        <w:t>и</w:t>
      </w:r>
      <w:r w:rsidRPr="00E80CE8">
        <w:rPr>
          <w:lang w:val="ru-RU"/>
        </w:rPr>
        <w:t xml:space="preserve"> </w:t>
      </w:r>
      <w:r w:rsidRPr="00E80CE8">
        <w:rPr>
          <w:rFonts w:hint="eastAsia"/>
          <w:lang w:val="ru-RU"/>
        </w:rPr>
        <w:t>методы</w:t>
      </w:r>
      <w:r w:rsidRPr="00E80CE8">
        <w:rPr>
          <w:lang w:val="ru-RU"/>
        </w:rPr>
        <w:t xml:space="preserve"> </w:t>
      </w:r>
      <w:r w:rsidRPr="00E80CE8">
        <w:rPr>
          <w:rFonts w:hint="eastAsia"/>
          <w:lang w:val="ru-RU"/>
        </w:rPr>
        <w:t>исследования</w:t>
      </w:r>
    </w:p>
    <w:p w14:paraId="7944A6FF" w14:textId="77777777" w:rsidR="00E80CE8" w:rsidRPr="00E80CE8" w:rsidRDefault="00E80CE8" w:rsidP="00E80CE8">
      <w:pPr>
        <w:rPr>
          <w:lang w:val="ru-RU"/>
        </w:rPr>
      </w:pPr>
    </w:p>
    <w:p w14:paraId="59C76B70" w14:textId="77777777" w:rsidR="00E80CE8" w:rsidRPr="00E80CE8" w:rsidRDefault="00E80CE8" w:rsidP="00E80CE8">
      <w:pPr>
        <w:rPr>
          <w:lang w:val="ru-RU"/>
        </w:rPr>
      </w:pPr>
      <w:r w:rsidRPr="00E80CE8">
        <w:rPr>
          <w:rFonts w:hint="eastAsia"/>
          <w:lang w:val="ru-RU"/>
        </w:rPr>
        <w:t>ГЛАВА</w:t>
      </w:r>
      <w:r w:rsidRPr="00E80CE8">
        <w:rPr>
          <w:lang w:val="ru-RU"/>
        </w:rPr>
        <w:t xml:space="preserve"> 3. </w:t>
      </w:r>
      <w:r w:rsidRPr="00E80CE8">
        <w:rPr>
          <w:rFonts w:hint="eastAsia"/>
          <w:lang w:val="ru-RU"/>
        </w:rPr>
        <w:t>СОВРЕМЕННАЯ</w:t>
      </w:r>
      <w:r w:rsidRPr="00E80CE8">
        <w:rPr>
          <w:lang w:val="ru-RU"/>
        </w:rPr>
        <w:t xml:space="preserve"> </w:t>
      </w:r>
      <w:r w:rsidRPr="00E80CE8">
        <w:rPr>
          <w:rFonts w:hint="eastAsia"/>
          <w:lang w:val="ru-RU"/>
        </w:rPr>
        <w:t>ХАРАКТЕРИСТИКА</w:t>
      </w:r>
      <w:r w:rsidRPr="00E80CE8">
        <w:rPr>
          <w:lang w:val="ru-RU"/>
        </w:rPr>
        <w:t xml:space="preserve"> </w:t>
      </w:r>
      <w:r w:rsidRPr="00E80CE8">
        <w:rPr>
          <w:rFonts w:hint="eastAsia"/>
          <w:lang w:val="ru-RU"/>
        </w:rPr>
        <w:t>РАННЕГО</w:t>
      </w:r>
      <w:r w:rsidRPr="00E80CE8">
        <w:rPr>
          <w:lang w:val="ru-RU"/>
        </w:rPr>
        <w:t xml:space="preserve"> 87 </w:t>
      </w:r>
      <w:r w:rsidRPr="00E80CE8">
        <w:rPr>
          <w:rFonts w:hint="eastAsia"/>
          <w:lang w:val="ru-RU"/>
        </w:rPr>
        <w:t>СОЦИАЛЬНОГО</w:t>
      </w:r>
      <w:r w:rsidRPr="00E80CE8">
        <w:rPr>
          <w:lang w:val="ru-RU"/>
        </w:rPr>
        <w:t xml:space="preserve"> </w:t>
      </w:r>
      <w:r w:rsidRPr="00E80CE8">
        <w:rPr>
          <w:rFonts w:hint="eastAsia"/>
          <w:lang w:val="ru-RU"/>
        </w:rPr>
        <w:t>СИРОТСТВА</w:t>
      </w:r>
      <w:r w:rsidRPr="00E80CE8">
        <w:rPr>
          <w:lang w:val="ru-RU"/>
        </w:rPr>
        <w:t xml:space="preserve"> </w:t>
      </w:r>
      <w:r w:rsidRPr="00E80CE8">
        <w:rPr>
          <w:rFonts w:hint="eastAsia"/>
          <w:lang w:val="ru-RU"/>
        </w:rPr>
        <w:t>В</w:t>
      </w:r>
      <w:r w:rsidRPr="00E80CE8">
        <w:rPr>
          <w:lang w:val="ru-RU"/>
        </w:rPr>
        <w:t xml:space="preserve"> </w:t>
      </w:r>
      <w:r w:rsidRPr="00E80CE8">
        <w:rPr>
          <w:rFonts w:hint="eastAsia"/>
          <w:lang w:val="ru-RU"/>
        </w:rPr>
        <w:t>КРУПНОМ</w:t>
      </w:r>
      <w:r w:rsidRPr="00E80CE8">
        <w:rPr>
          <w:lang w:val="ru-RU"/>
        </w:rPr>
        <w:t xml:space="preserve"> </w:t>
      </w:r>
      <w:r w:rsidRPr="00E80CE8">
        <w:rPr>
          <w:rFonts w:hint="eastAsia"/>
          <w:lang w:val="ru-RU"/>
        </w:rPr>
        <w:t>ПРОМЫШЛЕННОМ</w:t>
      </w:r>
      <w:r w:rsidRPr="00E80CE8">
        <w:rPr>
          <w:lang w:val="ru-RU"/>
        </w:rPr>
        <w:t xml:space="preserve"> </w:t>
      </w:r>
      <w:r w:rsidRPr="00E80CE8">
        <w:rPr>
          <w:rFonts w:hint="eastAsia"/>
          <w:lang w:val="ru-RU"/>
        </w:rPr>
        <w:t>СУБЪЕК</w:t>
      </w:r>
      <w:r w:rsidRPr="00E80CE8">
        <w:rPr>
          <w:rFonts w:hint="eastAsia"/>
          <w:lang w:val="ru-RU"/>
        </w:rPr>
        <w:lastRenderedPageBreak/>
        <w:t>ТЕ</w:t>
      </w:r>
      <w:r w:rsidRPr="00E80CE8">
        <w:rPr>
          <w:lang w:val="ru-RU"/>
        </w:rPr>
        <w:t xml:space="preserve"> </w:t>
      </w:r>
      <w:r w:rsidRPr="00E80CE8">
        <w:rPr>
          <w:rFonts w:hint="eastAsia"/>
          <w:lang w:val="ru-RU"/>
        </w:rPr>
        <w:t>РОССИЙСКОЙ</w:t>
      </w:r>
      <w:r w:rsidRPr="00E80CE8">
        <w:rPr>
          <w:lang w:val="ru-RU"/>
        </w:rPr>
        <w:t xml:space="preserve"> </w:t>
      </w:r>
      <w:r w:rsidRPr="00E80CE8">
        <w:rPr>
          <w:rFonts w:hint="eastAsia"/>
          <w:lang w:val="ru-RU"/>
        </w:rPr>
        <w:t>ФЕДЕРАЦИИ</w:t>
      </w:r>
    </w:p>
    <w:p w14:paraId="5271899E" w14:textId="77777777" w:rsidR="00E80CE8" w:rsidRPr="00E80CE8" w:rsidRDefault="00E80CE8" w:rsidP="00E80CE8">
      <w:pPr>
        <w:rPr>
          <w:lang w:val="ru-RU"/>
        </w:rPr>
      </w:pPr>
    </w:p>
    <w:p w14:paraId="68B95BBF" w14:textId="77777777" w:rsidR="00E80CE8" w:rsidRPr="00E80CE8" w:rsidRDefault="00E80CE8" w:rsidP="00E80CE8">
      <w:pPr>
        <w:rPr>
          <w:lang w:val="ru-RU"/>
        </w:rPr>
      </w:pPr>
      <w:r w:rsidRPr="00E80CE8">
        <w:rPr>
          <w:lang w:val="ru-RU"/>
        </w:rPr>
        <w:t xml:space="preserve">3.1. </w:t>
      </w:r>
      <w:r w:rsidRPr="00E80CE8">
        <w:rPr>
          <w:rFonts w:hint="eastAsia"/>
          <w:lang w:val="ru-RU"/>
        </w:rPr>
        <w:t>Уровень</w:t>
      </w:r>
      <w:r w:rsidRPr="00E80CE8">
        <w:rPr>
          <w:lang w:val="ru-RU"/>
        </w:rPr>
        <w:t xml:space="preserve"> </w:t>
      </w:r>
      <w:r w:rsidRPr="00E80CE8">
        <w:rPr>
          <w:rFonts w:hint="eastAsia"/>
          <w:lang w:val="ru-RU"/>
        </w:rPr>
        <w:t>и</w:t>
      </w:r>
      <w:r w:rsidRPr="00E80CE8">
        <w:rPr>
          <w:lang w:val="ru-RU"/>
        </w:rPr>
        <w:t xml:space="preserve"> </w:t>
      </w:r>
      <w:r w:rsidRPr="00E80CE8">
        <w:rPr>
          <w:rFonts w:hint="eastAsia"/>
          <w:lang w:val="ru-RU"/>
        </w:rPr>
        <w:t>динамика</w:t>
      </w:r>
      <w:r w:rsidRPr="00E80CE8">
        <w:rPr>
          <w:lang w:val="ru-RU"/>
        </w:rPr>
        <w:t xml:space="preserve"> </w:t>
      </w:r>
      <w:r w:rsidRPr="00E80CE8">
        <w:rPr>
          <w:rFonts w:hint="eastAsia"/>
          <w:lang w:val="ru-RU"/>
        </w:rPr>
        <w:t>раннего</w:t>
      </w:r>
      <w:r w:rsidRPr="00E80CE8">
        <w:rPr>
          <w:lang w:val="ru-RU"/>
        </w:rPr>
        <w:t xml:space="preserve"> </w:t>
      </w:r>
      <w:r w:rsidRPr="00E80CE8">
        <w:rPr>
          <w:rFonts w:hint="eastAsia"/>
          <w:lang w:val="ru-RU"/>
        </w:rPr>
        <w:t>социального</w:t>
      </w:r>
      <w:r w:rsidRPr="00E80CE8">
        <w:rPr>
          <w:lang w:val="ru-RU"/>
        </w:rPr>
        <w:t xml:space="preserve"> </w:t>
      </w:r>
      <w:r w:rsidRPr="00E80CE8">
        <w:rPr>
          <w:rFonts w:hint="eastAsia"/>
          <w:lang w:val="ru-RU"/>
        </w:rPr>
        <w:t>сиротства</w:t>
      </w:r>
      <w:r w:rsidRPr="00E80CE8">
        <w:rPr>
          <w:lang w:val="ru-RU"/>
        </w:rPr>
        <w:t xml:space="preserve"> </w:t>
      </w:r>
      <w:r w:rsidRPr="00E80CE8">
        <w:rPr>
          <w:rFonts w:hint="eastAsia"/>
          <w:lang w:val="ru-RU"/>
        </w:rPr>
        <w:t>в</w:t>
      </w:r>
      <w:r w:rsidRPr="00E80CE8">
        <w:rPr>
          <w:lang w:val="ru-RU"/>
        </w:rPr>
        <w:t xml:space="preserve"> </w:t>
      </w:r>
      <w:r w:rsidRPr="00E80CE8">
        <w:rPr>
          <w:rFonts w:hint="eastAsia"/>
          <w:lang w:val="ru-RU"/>
        </w:rPr>
        <w:t>различных</w:t>
      </w:r>
      <w:r w:rsidRPr="00E80CE8">
        <w:rPr>
          <w:lang w:val="ru-RU"/>
        </w:rPr>
        <w:t xml:space="preserve"> 87 </w:t>
      </w:r>
      <w:r w:rsidRPr="00E80CE8">
        <w:rPr>
          <w:rFonts w:hint="eastAsia"/>
          <w:lang w:val="ru-RU"/>
        </w:rPr>
        <w:t>группах</w:t>
      </w:r>
      <w:r w:rsidRPr="00E80CE8">
        <w:rPr>
          <w:lang w:val="ru-RU"/>
        </w:rPr>
        <w:t xml:space="preserve"> </w:t>
      </w:r>
      <w:r w:rsidRPr="00E80CE8">
        <w:rPr>
          <w:rFonts w:hint="eastAsia"/>
          <w:lang w:val="ru-RU"/>
        </w:rPr>
        <w:t>административных</w:t>
      </w:r>
      <w:r w:rsidRPr="00E80CE8">
        <w:rPr>
          <w:lang w:val="ru-RU"/>
        </w:rPr>
        <w:t xml:space="preserve"> </w:t>
      </w:r>
      <w:r w:rsidRPr="00E80CE8">
        <w:rPr>
          <w:rFonts w:hint="eastAsia"/>
          <w:lang w:val="ru-RU"/>
        </w:rPr>
        <w:t>территорий</w:t>
      </w:r>
      <w:r w:rsidRPr="00E80CE8">
        <w:rPr>
          <w:lang w:val="ru-RU"/>
        </w:rPr>
        <w:t xml:space="preserve"> </w:t>
      </w:r>
      <w:r w:rsidRPr="00E80CE8">
        <w:rPr>
          <w:rFonts w:hint="eastAsia"/>
          <w:lang w:val="ru-RU"/>
        </w:rPr>
        <w:t>Челябинской</w:t>
      </w:r>
      <w:r w:rsidRPr="00E80CE8">
        <w:rPr>
          <w:lang w:val="ru-RU"/>
        </w:rPr>
        <w:t xml:space="preserve"> </w:t>
      </w:r>
      <w:r w:rsidRPr="00E80CE8">
        <w:rPr>
          <w:rFonts w:hint="eastAsia"/>
          <w:lang w:val="ru-RU"/>
        </w:rPr>
        <w:t>области</w:t>
      </w:r>
    </w:p>
    <w:p w14:paraId="2A019710" w14:textId="77777777" w:rsidR="00E80CE8" w:rsidRPr="00E80CE8" w:rsidRDefault="00E80CE8" w:rsidP="00E80CE8">
      <w:pPr>
        <w:rPr>
          <w:lang w:val="ru-RU"/>
        </w:rPr>
      </w:pPr>
    </w:p>
    <w:p w14:paraId="1A0D1123" w14:textId="77777777" w:rsidR="00E80CE8" w:rsidRPr="00E80CE8" w:rsidRDefault="00E80CE8" w:rsidP="00E80CE8">
      <w:pPr>
        <w:rPr>
          <w:lang w:val="ru-RU"/>
        </w:rPr>
      </w:pPr>
      <w:r w:rsidRPr="00E80CE8">
        <w:rPr>
          <w:lang w:val="ru-RU"/>
        </w:rPr>
        <w:t xml:space="preserve">3.2. </w:t>
      </w:r>
      <w:r w:rsidRPr="00E80CE8">
        <w:rPr>
          <w:rFonts w:hint="eastAsia"/>
          <w:lang w:val="ru-RU"/>
        </w:rPr>
        <w:t>Специфика</w:t>
      </w:r>
      <w:r w:rsidRPr="00E80CE8">
        <w:rPr>
          <w:lang w:val="ru-RU"/>
        </w:rPr>
        <w:t xml:space="preserve"> </w:t>
      </w:r>
      <w:r w:rsidRPr="00E80CE8">
        <w:rPr>
          <w:rFonts w:hint="eastAsia"/>
          <w:lang w:val="ru-RU"/>
        </w:rPr>
        <w:t>медико</w:t>
      </w:r>
      <w:r w:rsidRPr="00E80CE8">
        <w:rPr>
          <w:lang w:val="ru-RU"/>
        </w:rPr>
        <w:t>-</w:t>
      </w:r>
      <w:r w:rsidRPr="00E80CE8">
        <w:rPr>
          <w:rFonts w:hint="eastAsia"/>
          <w:lang w:val="ru-RU"/>
        </w:rPr>
        <w:t>социальной</w:t>
      </w:r>
      <w:r w:rsidRPr="00E80CE8">
        <w:rPr>
          <w:lang w:val="ru-RU"/>
        </w:rPr>
        <w:t xml:space="preserve"> </w:t>
      </w:r>
      <w:r w:rsidRPr="00E80CE8">
        <w:rPr>
          <w:rFonts w:hint="eastAsia"/>
          <w:lang w:val="ru-RU"/>
        </w:rPr>
        <w:t>характеристики</w:t>
      </w:r>
      <w:r w:rsidRPr="00E80CE8">
        <w:rPr>
          <w:lang w:val="ru-RU"/>
        </w:rPr>
        <w:t xml:space="preserve"> </w:t>
      </w:r>
      <w:r w:rsidRPr="00E80CE8">
        <w:rPr>
          <w:rFonts w:hint="eastAsia"/>
          <w:lang w:val="ru-RU"/>
        </w:rPr>
        <w:t>матерей</w:t>
      </w:r>
      <w:r w:rsidRPr="00E80CE8">
        <w:rPr>
          <w:lang w:val="ru-RU"/>
        </w:rPr>
        <w:t xml:space="preserve">- 93 </w:t>
      </w:r>
      <w:r w:rsidRPr="00E80CE8">
        <w:rPr>
          <w:rFonts w:hint="eastAsia"/>
          <w:lang w:val="ru-RU"/>
        </w:rPr>
        <w:t>отказниц</w:t>
      </w:r>
      <w:r w:rsidRPr="00E80CE8">
        <w:rPr>
          <w:lang w:val="ru-RU"/>
        </w:rPr>
        <w:t xml:space="preserve">, </w:t>
      </w:r>
      <w:r w:rsidRPr="00E80CE8">
        <w:rPr>
          <w:rFonts w:hint="eastAsia"/>
          <w:lang w:val="ru-RU"/>
        </w:rPr>
        <w:t>оставивших</w:t>
      </w:r>
      <w:r w:rsidRPr="00E80CE8">
        <w:rPr>
          <w:lang w:val="ru-RU"/>
        </w:rPr>
        <w:t xml:space="preserve"> </w:t>
      </w:r>
      <w:r w:rsidRPr="00E80CE8">
        <w:rPr>
          <w:rFonts w:hint="eastAsia"/>
          <w:lang w:val="ru-RU"/>
        </w:rPr>
        <w:t>новорожденных</w:t>
      </w:r>
      <w:r w:rsidRPr="00E80CE8">
        <w:rPr>
          <w:lang w:val="ru-RU"/>
        </w:rPr>
        <w:t xml:space="preserve"> </w:t>
      </w:r>
      <w:r w:rsidRPr="00E80CE8">
        <w:rPr>
          <w:rFonts w:hint="eastAsia"/>
          <w:lang w:val="ru-RU"/>
        </w:rPr>
        <w:t>в</w:t>
      </w:r>
      <w:r w:rsidRPr="00E80CE8">
        <w:rPr>
          <w:lang w:val="ru-RU"/>
        </w:rPr>
        <w:t xml:space="preserve"> </w:t>
      </w:r>
      <w:r w:rsidRPr="00E80CE8">
        <w:rPr>
          <w:rFonts w:hint="eastAsia"/>
          <w:lang w:val="ru-RU"/>
        </w:rPr>
        <w:t>учреждениях</w:t>
      </w:r>
      <w:r w:rsidRPr="00E80CE8">
        <w:rPr>
          <w:lang w:val="ru-RU"/>
        </w:rPr>
        <w:t xml:space="preserve"> </w:t>
      </w:r>
      <w:r w:rsidRPr="00E80CE8">
        <w:rPr>
          <w:rFonts w:hint="eastAsia"/>
          <w:lang w:val="ru-RU"/>
        </w:rPr>
        <w:t>родовспоможения</w:t>
      </w:r>
    </w:p>
    <w:p w14:paraId="02573AC5" w14:textId="77777777" w:rsidR="00E80CE8" w:rsidRPr="00E80CE8" w:rsidRDefault="00E80CE8" w:rsidP="00E80CE8">
      <w:pPr>
        <w:rPr>
          <w:lang w:val="ru-RU"/>
        </w:rPr>
      </w:pPr>
    </w:p>
    <w:p w14:paraId="67763CE1" w14:textId="77777777" w:rsidR="00E80CE8" w:rsidRPr="00E80CE8" w:rsidRDefault="00E80CE8" w:rsidP="00E80CE8">
      <w:pPr>
        <w:rPr>
          <w:lang w:val="ru-RU"/>
        </w:rPr>
      </w:pPr>
      <w:r w:rsidRPr="00E80CE8">
        <w:rPr>
          <w:lang w:val="ru-RU"/>
        </w:rPr>
        <w:t xml:space="preserve">3.3. </w:t>
      </w:r>
      <w:r w:rsidRPr="00E80CE8">
        <w:rPr>
          <w:rFonts w:hint="eastAsia"/>
          <w:lang w:val="ru-RU"/>
        </w:rPr>
        <w:t>Специфика</w:t>
      </w:r>
      <w:r w:rsidRPr="00E80CE8">
        <w:rPr>
          <w:lang w:val="ru-RU"/>
        </w:rPr>
        <w:t xml:space="preserve"> </w:t>
      </w:r>
      <w:r w:rsidRPr="00E80CE8">
        <w:rPr>
          <w:rFonts w:hint="eastAsia"/>
          <w:lang w:val="ru-RU"/>
        </w:rPr>
        <w:t>социально</w:t>
      </w:r>
      <w:r w:rsidRPr="00E80CE8">
        <w:rPr>
          <w:lang w:val="ru-RU"/>
        </w:rPr>
        <w:t>-</w:t>
      </w:r>
      <w:r w:rsidRPr="00E80CE8">
        <w:rPr>
          <w:rFonts w:hint="eastAsia"/>
          <w:lang w:val="ru-RU"/>
        </w:rPr>
        <w:t>профессиональной</w:t>
      </w:r>
      <w:r w:rsidRPr="00E80CE8">
        <w:rPr>
          <w:lang w:val="ru-RU"/>
        </w:rPr>
        <w:t xml:space="preserve"> </w:t>
      </w:r>
      <w:r w:rsidRPr="00E80CE8">
        <w:rPr>
          <w:rFonts w:hint="eastAsia"/>
          <w:lang w:val="ru-RU"/>
        </w:rPr>
        <w:t>характеристики</w:t>
      </w:r>
    </w:p>
    <w:p w14:paraId="3E0A6F1D" w14:textId="77777777" w:rsidR="00E80CE8" w:rsidRPr="00E80CE8" w:rsidRDefault="00E80CE8" w:rsidP="00E80CE8">
      <w:pPr>
        <w:rPr>
          <w:lang w:val="ru-RU"/>
        </w:rPr>
      </w:pPr>
    </w:p>
    <w:p w14:paraId="3155812E" w14:textId="77777777" w:rsidR="00E80CE8" w:rsidRPr="00E80CE8" w:rsidRDefault="00E80CE8" w:rsidP="00E80CE8">
      <w:pPr>
        <w:rPr>
          <w:lang w:val="ru-RU"/>
        </w:rPr>
      </w:pPr>
      <w:r w:rsidRPr="00E80CE8">
        <w:rPr>
          <w:rFonts w:hint="eastAsia"/>
          <w:lang w:val="ru-RU"/>
        </w:rPr>
        <w:t>матерей</w:t>
      </w:r>
      <w:r w:rsidRPr="00E80CE8">
        <w:rPr>
          <w:lang w:val="ru-RU"/>
        </w:rPr>
        <w:t>-</w:t>
      </w:r>
      <w:r w:rsidRPr="00E80CE8">
        <w:rPr>
          <w:rFonts w:hint="eastAsia"/>
          <w:lang w:val="ru-RU"/>
        </w:rPr>
        <w:t>отказниц</w:t>
      </w:r>
      <w:r w:rsidRPr="00E80CE8">
        <w:rPr>
          <w:lang w:val="ru-RU"/>
        </w:rPr>
        <w:t xml:space="preserve">, </w:t>
      </w:r>
      <w:r w:rsidRPr="00E80CE8">
        <w:rPr>
          <w:rFonts w:hint="eastAsia"/>
          <w:lang w:val="ru-RU"/>
        </w:rPr>
        <w:t>оставивших</w:t>
      </w:r>
      <w:r w:rsidRPr="00E80CE8">
        <w:rPr>
          <w:lang w:val="ru-RU"/>
        </w:rPr>
        <w:t xml:space="preserve"> </w:t>
      </w:r>
      <w:r w:rsidRPr="00E80CE8">
        <w:rPr>
          <w:rFonts w:hint="eastAsia"/>
          <w:lang w:val="ru-RU"/>
        </w:rPr>
        <w:t>новорожденных</w:t>
      </w:r>
      <w:r w:rsidRPr="00E80CE8">
        <w:rPr>
          <w:lang w:val="ru-RU"/>
        </w:rPr>
        <w:t xml:space="preserve"> </w:t>
      </w:r>
      <w:r w:rsidRPr="00E80CE8">
        <w:rPr>
          <w:rFonts w:hint="eastAsia"/>
          <w:lang w:val="ru-RU"/>
        </w:rPr>
        <w:t>в</w:t>
      </w:r>
      <w:r w:rsidRPr="00E80CE8">
        <w:rPr>
          <w:lang w:val="ru-RU"/>
        </w:rPr>
        <w:t xml:space="preserve"> </w:t>
      </w:r>
      <w:r w:rsidRPr="00E80CE8">
        <w:rPr>
          <w:rFonts w:hint="eastAsia"/>
          <w:lang w:val="ru-RU"/>
        </w:rPr>
        <w:t>учреждениях</w:t>
      </w:r>
    </w:p>
    <w:p w14:paraId="38498CCA" w14:textId="77777777" w:rsidR="00E80CE8" w:rsidRPr="00E80CE8" w:rsidRDefault="00E80CE8" w:rsidP="00E80CE8">
      <w:pPr>
        <w:rPr>
          <w:lang w:val="ru-RU"/>
        </w:rPr>
      </w:pPr>
    </w:p>
    <w:p w14:paraId="78AAFB5E" w14:textId="77777777" w:rsidR="00E80CE8" w:rsidRPr="00E80CE8" w:rsidRDefault="00E80CE8" w:rsidP="00E80CE8">
      <w:pPr>
        <w:rPr>
          <w:lang w:val="ru-RU"/>
        </w:rPr>
      </w:pPr>
      <w:r w:rsidRPr="00E80CE8">
        <w:rPr>
          <w:rFonts w:hint="eastAsia"/>
          <w:lang w:val="ru-RU"/>
        </w:rPr>
        <w:t>родовспоможения</w:t>
      </w:r>
    </w:p>
    <w:p w14:paraId="527A4B1F" w14:textId="77777777" w:rsidR="00E80CE8" w:rsidRPr="00E80CE8" w:rsidRDefault="00E80CE8" w:rsidP="00E80CE8">
      <w:pPr>
        <w:rPr>
          <w:lang w:val="ru-RU"/>
        </w:rPr>
      </w:pPr>
    </w:p>
    <w:p w14:paraId="38A0B569" w14:textId="77777777" w:rsidR="00E80CE8" w:rsidRPr="00E80CE8" w:rsidRDefault="00E80CE8" w:rsidP="00E80CE8">
      <w:pPr>
        <w:rPr>
          <w:lang w:val="ru-RU"/>
        </w:rPr>
      </w:pPr>
      <w:r w:rsidRPr="00E80CE8">
        <w:rPr>
          <w:rFonts w:hint="eastAsia"/>
          <w:lang w:val="ru-RU"/>
        </w:rPr>
        <w:t>ГЛАВА</w:t>
      </w:r>
      <w:r w:rsidRPr="00E80CE8">
        <w:rPr>
          <w:lang w:val="ru-RU"/>
        </w:rPr>
        <w:t xml:space="preserve"> 4. </w:t>
      </w:r>
      <w:r w:rsidRPr="00E80CE8">
        <w:rPr>
          <w:rFonts w:hint="eastAsia"/>
          <w:lang w:val="ru-RU"/>
        </w:rPr>
        <w:t>АНАЛИЗ</w:t>
      </w:r>
      <w:r w:rsidRPr="00E80CE8">
        <w:rPr>
          <w:lang w:val="ru-RU"/>
        </w:rPr>
        <w:t xml:space="preserve"> </w:t>
      </w:r>
      <w:r w:rsidRPr="00E80CE8">
        <w:rPr>
          <w:rFonts w:hint="eastAsia"/>
          <w:lang w:val="ru-RU"/>
        </w:rPr>
        <w:t>ПРИЧИН</w:t>
      </w:r>
      <w:r w:rsidRPr="00E80CE8">
        <w:rPr>
          <w:lang w:val="ru-RU"/>
        </w:rPr>
        <w:t xml:space="preserve"> </w:t>
      </w:r>
      <w:r w:rsidRPr="00E80CE8">
        <w:rPr>
          <w:rFonts w:hint="eastAsia"/>
          <w:lang w:val="ru-RU"/>
        </w:rPr>
        <w:t>ОТКАЗА</w:t>
      </w:r>
      <w:r w:rsidRPr="00E80CE8">
        <w:rPr>
          <w:lang w:val="ru-RU"/>
        </w:rPr>
        <w:t xml:space="preserve"> </w:t>
      </w:r>
      <w:r w:rsidRPr="00E80CE8">
        <w:rPr>
          <w:rFonts w:hint="eastAsia"/>
          <w:lang w:val="ru-RU"/>
        </w:rPr>
        <w:t>МАТЕРЕЙ</w:t>
      </w:r>
      <w:r w:rsidRPr="00E80CE8">
        <w:rPr>
          <w:lang w:val="ru-RU"/>
        </w:rPr>
        <w:t xml:space="preserve"> </w:t>
      </w:r>
      <w:r w:rsidRPr="00E80CE8">
        <w:rPr>
          <w:rFonts w:hint="eastAsia"/>
          <w:lang w:val="ru-RU"/>
        </w:rPr>
        <w:t>ОТ</w:t>
      </w:r>
      <w:r w:rsidRPr="00E80CE8">
        <w:rPr>
          <w:lang w:val="ru-RU"/>
        </w:rPr>
        <w:t xml:space="preserve"> 121 </w:t>
      </w:r>
      <w:r w:rsidRPr="00E80CE8">
        <w:rPr>
          <w:rFonts w:hint="eastAsia"/>
          <w:lang w:val="ru-RU"/>
        </w:rPr>
        <w:t>НОВОРОЖДЕННЫХ</w:t>
      </w:r>
      <w:r w:rsidRPr="00E80CE8">
        <w:rPr>
          <w:lang w:val="ru-RU"/>
        </w:rPr>
        <w:t xml:space="preserve"> </w:t>
      </w:r>
      <w:r w:rsidRPr="00E80CE8">
        <w:rPr>
          <w:rFonts w:hint="eastAsia"/>
          <w:lang w:val="ru-RU"/>
        </w:rPr>
        <w:t>В</w:t>
      </w:r>
      <w:r w:rsidRPr="00E80CE8">
        <w:rPr>
          <w:lang w:val="ru-RU"/>
        </w:rPr>
        <w:t xml:space="preserve"> </w:t>
      </w:r>
      <w:r w:rsidRPr="00E80CE8">
        <w:rPr>
          <w:rFonts w:hint="eastAsia"/>
          <w:lang w:val="ru-RU"/>
        </w:rPr>
        <w:t>УЧРЕЖДЕНИЯХ</w:t>
      </w:r>
      <w:r w:rsidRPr="00E80CE8">
        <w:rPr>
          <w:lang w:val="ru-RU"/>
        </w:rPr>
        <w:t xml:space="preserve"> </w:t>
      </w:r>
      <w:r w:rsidRPr="00E80CE8">
        <w:rPr>
          <w:rFonts w:hint="eastAsia"/>
          <w:lang w:val="ru-RU"/>
        </w:rPr>
        <w:t>РОДОВСПОМОЖЕНИЯ</w:t>
      </w:r>
    </w:p>
    <w:p w14:paraId="085C4C1F" w14:textId="77777777" w:rsidR="00E80CE8" w:rsidRPr="00E80CE8" w:rsidRDefault="00E80CE8" w:rsidP="00E80CE8">
      <w:pPr>
        <w:rPr>
          <w:lang w:val="ru-RU"/>
        </w:rPr>
      </w:pPr>
    </w:p>
    <w:p w14:paraId="57E105F8" w14:textId="77777777" w:rsidR="00E80CE8" w:rsidRPr="00E80CE8" w:rsidRDefault="00E80CE8" w:rsidP="00E80CE8">
      <w:pPr>
        <w:rPr>
          <w:lang w:val="ru-RU"/>
        </w:rPr>
      </w:pPr>
      <w:r w:rsidRPr="00E80CE8">
        <w:rPr>
          <w:lang w:val="ru-RU"/>
        </w:rPr>
        <w:t xml:space="preserve">4.1. </w:t>
      </w:r>
      <w:r w:rsidRPr="00E80CE8">
        <w:rPr>
          <w:rFonts w:hint="eastAsia"/>
          <w:lang w:val="ru-RU"/>
        </w:rPr>
        <w:t>Причины</w:t>
      </w:r>
      <w:r w:rsidRPr="00E80CE8">
        <w:rPr>
          <w:lang w:val="ru-RU"/>
        </w:rPr>
        <w:t xml:space="preserve"> </w:t>
      </w:r>
      <w:r w:rsidRPr="00E80CE8">
        <w:rPr>
          <w:rFonts w:hint="eastAsia"/>
          <w:lang w:val="ru-RU"/>
        </w:rPr>
        <w:t>отказов</w:t>
      </w:r>
      <w:r w:rsidRPr="00E80CE8">
        <w:rPr>
          <w:lang w:val="ru-RU"/>
        </w:rPr>
        <w:t xml:space="preserve"> </w:t>
      </w:r>
      <w:r w:rsidRPr="00E80CE8">
        <w:rPr>
          <w:rFonts w:hint="eastAsia"/>
          <w:lang w:val="ru-RU"/>
        </w:rPr>
        <w:t>от</w:t>
      </w:r>
      <w:r w:rsidRPr="00E80CE8">
        <w:rPr>
          <w:lang w:val="ru-RU"/>
        </w:rPr>
        <w:t xml:space="preserve"> </w:t>
      </w:r>
      <w:r w:rsidRPr="00E80CE8">
        <w:rPr>
          <w:rFonts w:hint="eastAsia"/>
          <w:lang w:val="ru-RU"/>
        </w:rPr>
        <w:t>новорожденных</w:t>
      </w:r>
      <w:r w:rsidRPr="00E80CE8">
        <w:rPr>
          <w:lang w:val="ru-RU"/>
        </w:rPr>
        <w:t xml:space="preserve"> </w:t>
      </w:r>
      <w:r w:rsidRPr="00E80CE8">
        <w:rPr>
          <w:rFonts w:hint="eastAsia"/>
          <w:lang w:val="ru-RU"/>
        </w:rPr>
        <w:t>по</w:t>
      </w:r>
      <w:r w:rsidRPr="00E80CE8">
        <w:rPr>
          <w:lang w:val="ru-RU"/>
        </w:rPr>
        <w:t xml:space="preserve"> </w:t>
      </w:r>
      <w:r w:rsidRPr="00E80CE8">
        <w:rPr>
          <w:rFonts w:hint="eastAsia"/>
          <w:lang w:val="ru-RU"/>
        </w:rPr>
        <w:t>данным</w:t>
      </w:r>
      <w:r w:rsidRPr="00E80CE8">
        <w:rPr>
          <w:lang w:val="ru-RU"/>
        </w:rPr>
        <w:t xml:space="preserve"> </w:t>
      </w:r>
      <w:r w:rsidRPr="00E80CE8">
        <w:rPr>
          <w:rFonts w:hint="eastAsia"/>
          <w:lang w:val="ru-RU"/>
        </w:rPr>
        <w:t>опросов</w:t>
      </w:r>
      <w:r w:rsidRPr="00E80CE8">
        <w:rPr>
          <w:lang w:val="ru-RU"/>
        </w:rPr>
        <w:t xml:space="preserve"> 122 </w:t>
      </w:r>
      <w:r w:rsidRPr="00E80CE8">
        <w:rPr>
          <w:rFonts w:hint="eastAsia"/>
          <w:lang w:val="ru-RU"/>
        </w:rPr>
        <w:t>матерей</w:t>
      </w:r>
      <w:r w:rsidRPr="00E80CE8">
        <w:rPr>
          <w:lang w:val="ru-RU"/>
        </w:rPr>
        <w:t>-</w:t>
      </w:r>
      <w:r w:rsidRPr="00E80CE8">
        <w:rPr>
          <w:rFonts w:hint="eastAsia"/>
          <w:lang w:val="ru-RU"/>
        </w:rPr>
        <w:t>отказниц</w:t>
      </w:r>
    </w:p>
    <w:p w14:paraId="6EAEEA96" w14:textId="77777777" w:rsidR="00E80CE8" w:rsidRPr="00E80CE8" w:rsidRDefault="00E80CE8" w:rsidP="00E80CE8">
      <w:pPr>
        <w:rPr>
          <w:lang w:val="ru-RU"/>
        </w:rPr>
      </w:pPr>
    </w:p>
    <w:p w14:paraId="476A611F" w14:textId="77777777" w:rsidR="00E80CE8" w:rsidRPr="00E80CE8" w:rsidRDefault="00E80CE8" w:rsidP="00E80CE8">
      <w:pPr>
        <w:rPr>
          <w:lang w:val="ru-RU"/>
        </w:rPr>
      </w:pPr>
      <w:r w:rsidRPr="00E80CE8">
        <w:rPr>
          <w:lang w:val="ru-RU"/>
        </w:rPr>
        <w:t xml:space="preserve">4.2. </w:t>
      </w:r>
      <w:r w:rsidRPr="00E80CE8">
        <w:rPr>
          <w:rFonts w:hint="eastAsia"/>
          <w:lang w:val="ru-RU"/>
        </w:rPr>
        <w:t>Результаты</w:t>
      </w:r>
      <w:r w:rsidRPr="00E80CE8">
        <w:rPr>
          <w:lang w:val="ru-RU"/>
        </w:rPr>
        <w:t xml:space="preserve"> </w:t>
      </w:r>
      <w:r w:rsidRPr="00E80CE8">
        <w:rPr>
          <w:rFonts w:hint="eastAsia"/>
          <w:lang w:val="ru-RU"/>
        </w:rPr>
        <w:t>психологического</w:t>
      </w:r>
      <w:r w:rsidRPr="00E80CE8">
        <w:rPr>
          <w:lang w:val="ru-RU"/>
        </w:rPr>
        <w:t xml:space="preserve"> </w:t>
      </w:r>
      <w:r w:rsidRPr="00E80CE8">
        <w:rPr>
          <w:rFonts w:hint="eastAsia"/>
          <w:lang w:val="ru-RU"/>
        </w:rPr>
        <w:t>тестирования</w:t>
      </w:r>
      <w:r w:rsidRPr="00E80CE8">
        <w:rPr>
          <w:lang w:val="ru-RU"/>
        </w:rPr>
        <w:t xml:space="preserve"> </w:t>
      </w:r>
      <w:r w:rsidRPr="00E80CE8">
        <w:rPr>
          <w:rFonts w:hint="eastAsia"/>
          <w:lang w:val="ru-RU"/>
        </w:rPr>
        <w:t>матерей</w:t>
      </w:r>
      <w:r w:rsidRPr="00E80CE8">
        <w:rPr>
          <w:lang w:val="ru-RU"/>
        </w:rPr>
        <w:t>-</w:t>
      </w:r>
      <w:r w:rsidRPr="00E80CE8">
        <w:rPr>
          <w:rFonts w:hint="eastAsia"/>
          <w:lang w:val="ru-RU"/>
        </w:rPr>
        <w:t>отказниц</w:t>
      </w:r>
      <w:r w:rsidRPr="00E80CE8">
        <w:rPr>
          <w:lang w:val="ru-RU"/>
        </w:rPr>
        <w:t>,</w:t>
      </w:r>
    </w:p>
    <w:p w14:paraId="571CBA00" w14:textId="77777777" w:rsidR="00E80CE8" w:rsidRPr="00E80CE8" w:rsidRDefault="00E80CE8" w:rsidP="00E80CE8">
      <w:pPr>
        <w:rPr>
          <w:lang w:val="ru-RU"/>
        </w:rPr>
      </w:pPr>
    </w:p>
    <w:p w14:paraId="041886BE" w14:textId="77777777" w:rsidR="00E80CE8" w:rsidRPr="00E80CE8" w:rsidRDefault="00E80CE8" w:rsidP="00E80CE8">
      <w:pPr>
        <w:rPr>
          <w:lang w:val="ru-RU"/>
        </w:rPr>
      </w:pPr>
      <w:r w:rsidRPr="00E80CE8">
        <w:rPr>
          <w:rFonts w:hint="eastAsia"/>
          <w:lang w:val="ru-RU"/>
        </w:rPr>
        <w:t>сославшихся</w:t>
      </w:r>
      <w:r w:rsidRPr="00E80CE8">
        <w:rPr>
          <w:lang w:val="ru-RU"/>
        </w:rPr>
        <w:t xml:space="preserve"> </w:t>
      </w:r>
      <w:r w:rsidRPr="00E80CE8">
        <w:rPr>
          <w:rFonts w:hint="eastAsia"/>
          <w:lang w:val="ru-RU"/>
        </w:rPr>
        <w:t>на</w:t>
      </w:r>
      <w:r w:rsidRPr="00E80CE8">
        <w:rPr>
          <w:lang w:val="ru-RU"/>
        </w:rPr>
        <w:t xml:space="preserve"> </w:t>
      </w:r>
      <w:r w:rsidRPr="00E80CE8">
        <w:rPr>
          <w:rFonts w:hint="eastAsia"/>
          <w:lang w:val="ru-RU"/>
        </w:rPr>
        <w:t>экономические</w:t>
      </w:r>
      <w:r w:rsidRPr="00E80CE8">
        <w:rPr>
          <w:lang w:val="ru-RU"/>
        </w:rPr>
        <w:t xml:space="preserve"> </w:t>
      </w:r>
      <w:r w:rsidRPr="00E80CE8">
        <w:rPr>
          <w:rFonts w:hint="eastAsia"/>
          <w:lang w:val="ru-RU"/>
        </w:rPr>
        <w:t>причины</w:t>
      </w:r>
      <w:r w:rsidRPr="00E80CE8">
        <w:rPr>
          <w:lang w:val="ru-RU"/>
        </w:rPr>
        <w:t xml:space="preserve"> </w:t>
      </w:r>
      <w:r w:rsidRPr="00E80CE8">
        <w:rPr>
          <w:rFonts w:hint="eastAsia"/>
          <w:lang w:val="ru-RU"/>
        </w:rPr>
        <w:t>отказа</w:t>
      </w:r>
      <w:r w:rsidRPr="00E80CE8">
        <w:rPr>
          <w:lang w:val="ru-RU"/>
        </w:rPr>
        <w:t xml:space="preserve"> </w:t>
      </w:r>
      <w:r w:rsidRPr="00E80CE8">
        <w:rPr>
          <w:rFonts w:hint="eastAsia"/>
          <w:lang w:val="ru-RU"/>
        </w:rPr>
        <w:t>от</w:t>
      </w:r>
      <w:r w:rsidRPr="00E80CE8">
        <w:rPr>
          <w:lang w:val="ru-RU"/>
        </w:rPr>
        <w:t xml:space="preserve"> </w:t>
      </w:r>
      <w:r w:rsidRPr="00E80CE8">
        <w:rPr>
          <w:rFonts w:hint="eastAsia"/>
          <w:lang w:val="ru-RU"/>
        </w:rPr>
        <w:t>новорожденного</w:t>
      </w:r>
    </w:p>
    <w:p w14:paraId="3BF5DA5A" w14:textId="77777777" w:rsidR="00E80CE8" w:rsidRPr="00E80CE8" w:rsidRDefault="00E80CE8" w:rsidP="00E80CE8">
      <w:pPr>
        <w:rPr>
          <w:lang w:val="ru-RU"/>
        </w:rPr>
      </w:pPr>
    </w:p>
    <w:p w14:paraId="61C6726E" w14:textId="77777777" w:rsidR="00E80CE8" w:rsidRPr="00E80CE8" w:rsidRDefault="00E80CE8" w:rsidP="00E80CE8">
      <w:pPr>
        <w:rPr>
          <w:lang w:val="ru-RU"/>
        </w:rPr>
      </w:pPr>
      <w:r w:rsidRPr="00E80CE8">
        <w:rPr>
          <w:rFonts w:hint="eastAsia"/>
          <w:lang w:val="ru-RU"/>
        </w:rPr>
        <w:t>ГЛАВА</w:t>
      </w:r>
      <w:r w:rsidRPr="00E80CE8">
        <w:rPr>
          <w:lang w:val="ru-RU"/>
        </w:rPr>
        <w:t xml:space="preserve"> 5. </w:t>
      </w:r>
      <w:r w:rsidRPr="00E80CE8">
        <w:rPr>
          <w:rFonts w:hint="eastAsia"/>
          <w:lang w:val="ru-RU"/>
        </w:rPr>
        <w:t>ОСОБЕННОСТИ</w:t>
      </w:r>
      <w:r w:rsidRPr="00E80CE8">
        <w:rPr>
          <w:lang w:val="ru-RU"/>
        </w:rPr>
        <w:t xml:space="preserve"> </w:t>
      </w:r>
      <w:r w:rsidRPr="00E80CE8">
        <w:rPr>
          <w:rFonts w:hint="eastAsia"/>
          <w:lang w:val="ru-RU"/>
        </w:rPr>
        <w:t>СОСТОЯНИЯ</w:t>
      </w:r>
      <w:r w:rsidRPr="00E80CE8">
        <w:rPr>
          <w:lang w:val="ru-RU"/>
        </w:rPr>
        <w:t xml:space="preserve"> </w:t>
      </w:r>
      <w:r w:rsidRPr="00E80CE8">
        <w:rPr>
          <w:rFonts w:hint="eastAsia"/>
          <w:lang w:val="ru-RU"/>
        </w:rPr>
        <w:t>ЗДОРОВЬЯ</w:t>
      </w:r>
      <w:r w:rsidRPr="00E80CE8">
        <w:rPr>
          <w:lang w:val="ru-RU"/>
        </w:rPr>
        <w:t xml:space="preserve"> </w:t>
      </w:r>
      <w:r w:rsidRPr="00E80CE8">
        <w:rPr>
          <w:rFonts w:hint="eastAsia"/>
          <w:lang w:val="ru-RU"/>
        </w:rPr>
        <w:t>МАТЕРЕЙ</w:t>
      </w:r>
      <w:r w:rsidRPr="00E80CE8">
        <w:rPr>
          <w:lang w:val="ru-RU"/>
        </w:rPr>
        <w:t xml:space="preserve">- 147 </w:t>
      </w:r>
      <w:r w:rsidRPr="00E80CE8">
        <w:rPr>
          <w:rFonts w:hint="eastAsia"/>
          <w:lang w:val="ru-RU"/>
        </w:rPr>
        <w:t>ОТКАЗНИЦ</w:t>
      </w:r>
    </w:p>
    <w:p w14:paraId="1520C798" w14:textId="77777777" w:rsidR="00E80CE8" w:rsidRPr="00E80CE8" w:rsidRDefault="00E80CE8" w:rsidP="00E80CE8">
      <w:pPr>
        <w:rPr>
          <w:lang w:val="ru-RU"/>
        </w:rPr>
      </w:pPr>
    </w:p>
    <w:p w14:paraId="2595DFB2" w14:textId="77777777" w:rsidR="00E80CE8" w:rsidRPr="00E80CE8" w:rsidRDefault="00E80CE8" w:rsidP="00E80CE8">
      <w:pPr>
        <w:rPr>
          <w:lang w:val="ru-RU"/>
        </w:rPr>
      </w:pPr>
      <w:r w:rsidRPr="00E80CE8">
        <w:rPr>
          <w:lang w:val="ru-RU"/>
        </w:rPr>
        <w:t xml:space="preserve">5.1. </w:t>
      </w:r>
      <w:r w:rsidRPr="00E80CE8">
        <w:rPr>
          <w:rFonts w:hint="eastAsia"/>
          <w:lang w:val="ru-RU"/>
        </w:rPr>
        <w:t>Специфика</w:t>
      </w:r>
      <w:r w:rsidRPr="00E80CE8">
        <w:rPr>
          <w:lang w:val="ru-RU"/>
        </w:rPr>
        <w:t xml:space="preserve"> </w:t>
      </w:r>
      <w:r w:rsidRPr="00E80CE8">
        <w:rPr>
          <w:rFonts w:hint="eastAsia"/>
          <w:lang w:val="ru-RU"/>
        </w:rPr>
        <w:t>заболеваемости</w:t>
      </w:r>
      <w:r w:rsidRPr="00E80CE8">
        <w:rPr>
          <w:lang w:val="ru-RU"/>
        </w:rPr>
        <w:t xml:space="preserve"> </w:t>
      </w:r>
      <w:r w:rsidRPr="00E80CE8">
        <w:rPr>
          <w:rFonts w:hint="eastAsia"/>
          <w:lang w:val="ru-RU"/>
        </w:rPr>
        <w:t>матерей</w:t>
      </w:r>
      <w:r w:rsidRPr="00E80CE8">
        <w:rPr>
          <w:lang w:val="ru-RU"/>
        </w:rPr>
        <w:t>-</w:t>
      </w:r>
      <w:r w:rsidRPr="00E80CE8">
        <w:rPr>
          <w:rFonts w:hint="eastAsia"/>
          <w:lang w:val="ru-RU"/>
        </w:rPr>
        <w:t>отказниц</w:t>
      </w:r>
      <w:r w:rsidRPr="00E80CE8">
        <w:rPr>
          <w:lang w:val="ru-RU"/>
        </w:rPr>
        <w:t xml:space="preserve"> </w:t>
      </w:r>
      <w:r w:rsidRPr="00E80CE8">
        <w:rPr>
          <w:rFonts w:hint="eastAsia"/>
          <w:lang w:val="ru-RU"/>
        </w:rPr>
        <w:t>из</w:t>
      </w:r>
      <w:r w:rsidRPr="00E80CE8">
        <w:rPr>
          <w:lang w:val="ru-RU"/>
        </w:rPr>
        <w:t xml:space="preserve"> </w:t>
      </w:r>
      <w:r w:rsidRPr="00E80CE8">
        <w:rPr>
          <w:rFonts w:hint="eastAsia"/>
          <w:lang w:val="ru-RU"/>
        </w:rPr>
        <w:t>Челябинска</w:t>
      </w:r>
    </w:p>
    <w:p w14:paraId="01B38277" w14:textId="77777777" w:rsidR="00E80CE8" w:rsidRPr="00E80CE8" w:rsidRDefault="00E80CE8" w:rsidP="00E80CE8">
      <w:pPr>
        <w:rPr>
          <w:lang w:val="ru-RU"/>
        </w:rPr>
      </w:pPr>
    </w:p>
    <w:p w14:paraId="5EA0B7B1" w14:textId="77777777" w:rsidR="00E80CE8" w:rsidRPr="00E80CE8" w:rsidRDefault="00E80CE8" w:rsidP="00E80CE8">
      <w:pPr>
        <w:rPr>
          <w:lang w:val="ru-RU"/>
        </w:rPr>
      </w:pPr>
      <w:r w:rsidRPr="00E80CE8">
        <w:rPr>
          <w:lang w:val="ru-RU"/>
        </w:rPr>
        <w:t xml:space="preserve">5.2. </w:t>
      </w:r>
      <w:r w:rsidRPr="00E80CE8">
        <w:rPr>
          <w:rFonts w:hint="eastAsia"/>
          <w:lang w:val="ru-RU"/>
        </w:rPr>
        <w:t>Специфика</w:t>
      </w:r>
      <w:r w:rsidRPr="00E80CE8">
        <w:rPr>
          <w:lang w:val="ru-RU"/>
        </w:rPr>
        <w:t xml:space="preserve"> </w:t>
      </w:r>
      <w:r w:rsidRPr="00E80CE8">
        <w:rPr>
          <w:rFonts w:hint="eastAsia"/>
          <w:lang w:val="ru-RU"/>
        </w:rPr>
        <w:t>заболеваемости</w:t>
      </w:r>
      <w:r w:rsidRPr="00E80CE8">
        <w:rPr>
          <w:lang w:val="ru-RU"/>
        </w:rPr>
        <w:t xml:space="preserve"> </w:t>
      </w:r>
      <w:r w:rsidRPr="00E80CE8">
        <w:rPr>
          <w:rFonts w:hint="eastAsia"/>
          <w:lang w:val="ru-RU"/>
        </w:rPr>
        <w:t>матерей</w:t>
      </w:r>
      <w:r w:rsidRPr="00E80CE8">
        <w:rPr>
          <w:lang w:val="ru-RU"/>
        </w:rPr>
        <w:t>-</w:t>
      </w:r>
      <w:r w:rsidRPr="00E80CE8">
        <w:rPr>
          <w:rFonts w:hint="eastAsia"/>
          <w:lang w:val="ru-RU"/>
        </w:rPr>
        <w:t>отказниц</w:t>
      </w:r>
      <w:r w:rsidRPr="00E80CE8">
        <w:rPr>
          <w:lang w:val="ru-RU"/>
        </w:rPr>
        <w:t xml:space="preserve"> </w:t>
      </w:r>
      <w:r w:rsidRPr="00E80CE8">
        <w:rPr>
          <w:rFonts w:hint="eastAsia"/>
          <w:lang w:val="ru-RU"/>
        </w:rPr>
        <w:t>из</w:t>
      </w:r>
      <w:r w:rsidRPr="00E80CE8">
        <w:rPr>
          <w:lang w:val="ru-RU"/>
        </w:rPr>
        <w:t xml:space="preserve"> </w:t>
      </w:r>
      <w:r w:rsidRPr="00E80CE8">
        <w:rPr>
          <w:rFonts w:hint="eastAsia"/>
          <w:lang w:val="ru-RU"/>
        </w:rPr>
        <w:t>городских</w:t>
      </w:r>
      <w:r w:rsidRPr="00E80CE8">
        <w:rPr>
          <w:lang w:val="ru-RU"/>
        </w:rPr>
        <w:t xml:space="preserve"> 157 </w:t>
      </w:r>
      <w:r w:rsidRPr="00E80CE8">
        <w:rPr>
          <w:rFonts w:hint="eastAsia"/>
          <w:lang w:val="ru-RU"/>
        </w:rPr>
        <w:t>округов</w:t>
      </w:r>
      <w:r w:rsidRPr="00E80CE8">
        <w:rPr>
          <w:lang w:val="ru-RU"/>
        </w:rPr>
        <w:t xml:space="preserve"> </w:t>
      </w:r>
      <w:r w:rsidRPr="00E80CE8">
        <w:rPr>
          <w:rFonts w:hint="eastAsia"/>
          <w:lang w:val="ru-RU"/>
        </w:rPr>
        <w:t>Челябинской</w:t>
      </w:r>
      <w:r w:rsidRPr="00E80CE8">
        <w:rPr>
          <w:lang w:val="ru-RU"/>
        </w:rPr>
        <w:t xml:space="preserve"> </w:t>
      </w:r>
      <w:r w:rsidRPr="00E80CE8">
        <w:rPr>
          <w:rFonts w:hint="eastAsia"/>
          <w:lang w:val="ru-RU"/>
        </w:rPr>
        <w:t>области</w:t>
      </w:r>
    </w:p>
    <w:p w14:paraId="56B3DE70" w14:textId="77777777" w:rsidR="00E80CE8" w:rsidRPr="00E80CE8" w:rsidRDefault="00E80CE8" w:rsidP="00E80CE8">
      <w:pPr>
        <w:rPr>
          <w:lang w:val="ru-RU"/>
        </w:rPr>
      </w:pPr>
    </w:p>
    <w:p w14:paraId="4D695710" w14:textId="77777777" w:rsidR="00E80CE8" w:rsidRPr="00E80CE8" w:rsidRDefault="00E80CE8" w:rsidP="00E80CE8">
      <w:pPr>
        <w:rPr>
          <w:lang w:val="ru-RU"/>
        </w:rPr>
      </w:pPr>
      <w:r w:rsidRPr="00E80CE8">
        <w:rPr>
          <w:lang w:val="ru-RU"/>
        </w:rPr>
        <w:t xml:space="preserve">5.3. </w:t>
      </w:r>
      <w:r w:rsidRPr="00E80CE8">
        <w:rPr>
          <w:rFonts w:hint="eastAsia"/>
          <w:lang w:val="ru-RU"/>
        </w:rPr>
        <w:t>Специфика</w:t>
      </w:r>
      <w:r w:rsidRPr="00E80CE8">
        <w:rPr>
          <w:lang w:val="ru-RU"/>
        </w:rPr>
        <w:t xml:space="preserve"> </w:t>
      </w:r>
      <w:r w:rsidRPr="00E80CE8">
        <w:rPr>
          <w:rFonts w:hint="eastAsia"/>
          <w:lang w:val="ru-RU"/>
        </w:rPr>
        <w:t>заболеваемости</w:t>
      </w:r>
      <w:r w:rsidRPr="00E80CE8">
        <w:rPr>
          <w:lang w:val="ru-RU"/>
        </w:rPr>
        <w:t xml:space="preserve"> </w:t>
      </w:r>
      <w:r w:rsidRPr="00E80CE8">
        <w:rPr>
          <w:rFonts w:hint="eastAsia"/>
          <w:lang w:val="ru-RU"/>
        </w:rPr>
        <w:t>матерей</w:t>
      </w:r>
      <w:r w:rsidRPr="00E80CE8">
        <w:rPr>
          <w:lang w:val="ru-RU"/>
        </w:rPr>
        <w:t>-</w:t>
      </w:r>
      <w:r w:rsidRPr="00E80CE8">
        <w:rPr>
          <w:rFonts w:hint="eastAsia"/>
          <w:lang w:val="ru-RU"/>
        </w:rPr>
        <w:t>отказниц</w:t>
      </w:r>
      <w:r w:rsidRPr="00E80CE8">
        <w:rPr>
          <w:lang w:val="ru-RU"/>
        </w:rPr>
        <w:t xml:space="preserve"> </w:t>
      </w:r>
      <w:r w:rsidRPr="00E80CE8">
        <w:rPr>
          <w:rFonts w:hint="eastAsia"/>
          <w:lang w:val="ru-RU"/>
        </w:rPr>
        <w:t>из</w:t>
      </w:r>
      <w:r w:rsidRPr="00E80CE8">
        <w:rPr>
          <w:lang w:val="ru-RU"/>
        </w:rPr>
        <w:t xml:space="preserve"> </w:t>
      </w:r>
      <w:r w:rsidRPr="00E80CE8">
        <w:rPr>
          <w:rFonts w:hint="eastAsia"/>
          <w:lang w:val="ru-RU"/>
        </w:rPr>
        <w:t>сельских</w:t>
      </w:r>
    </w:p>
    <w:p w14:paraId="5D3DDBA0" w14:textId="77777777" w:rsidR="00E80CE8" w:rsidRPr="00E80CE8" w:rsidRDefault="00E80CE8" w:rsidP="00E80CE8">
      <w:pPr>
        <w:rPr>
          <w:lang w:val="ru-RU"/>
        </w:rPr>
      </w:pPr>
    </w:p>
    <w:p w14:paraId="291F68A9" w14:textId="77777777" w:rsidR="00E80CE8" w:rsidRPr="00E80CE8" w:rsidRDefault="00E80CE8" w:rsidP="00E80CE8">
      <w:pPr>
        <w:rPr>
          <w:lang w:val="ru-RU"/>
        </w:rPr>
      </w:pPr>
      <w:r w:rsidRPr="00E80CE8">
        <w:rPr>
          <w:rFonts w:hint="eastAsia"/>
          <w:lang w:val="ru-RU"/>
        </w:rPr>
        <w:t>районов</w:t>
      </w:r>
      <w:r w:rsidRPr="00E80CE8">
        <w:rPr>
          <w:lang w:val="ru-RU"/>
        </w:rPr>
        <w:t xml:space="preserve"> </w:t>
      </w:r>
      <w:r w:rsidRPr="00E80CE8">
        <w:rPr>
          <w:rFonts w:hint="eastAsia"/>
          <w:lang w:val="ru-RU"/>
        </w:rPr>
        <w:t>Челябинской</w:t>
      </w:r>
      <w:r w:rsidRPr="00E80CE8">
        <w:rPr>
          <w:lang w:val="ru-RU"/>
        </w:rPr>
        <w:t xml:space="preserve"> </w:t>
      </w:r>
      <w:r w:rsidRPr="00E80CE8">
        <w:rPr>
          <w:rFonts w:hint="eastAsia"/>
          <w:lang w:val="ru-RU"/>
        </w:rPr>
        <w:t>области</w:t>
      </w:r>
    </w:p>
    <w:p w14:paraId="34FEE593" w14:textId="77777777" w:rsidR="00E80CE8" w:rsidRPr="00E80CE8" w:rsidRDefault="00E80CE8" w:rsidP="00E80CE8">
      <w:pPr>
        <w:rPr>
          <w:lang w:val="ru-RU"/>
        </w:rPr>
      </w:pPr>
    </w:p>
    <w:p w14:paraId="31BA0B80" w14:textId="77777777" w:rsidR="00E80CE8" w:rsidRPr="00E80CE8" w:rsidRDefault="00E80CE8" w:rsidP="00E80CE8">
      <w:pPr>
        <w:rPr>
          <w:lang w:val="ru-RU"/>
        </w:rPr>
      </w:pPr>
      <w:r w:rsidRPr="00E80CE8">
        <w:rPr>
          <w:rFonts w:hint="eastAsia"/>
          <w:lang w:val="ru-RU"/>
        </w:rPr>
        <w:t>ГЛАВА</w:t>
      </w:r>
      <w:r w:rsidRPr="00E80CE8">
        <w:rPr>
          <w:lang w:val="ru-RU"/>
        </w:rPr>
        <w:t xml:space="preserve"> 6. </w:t>
      </w:r>
      <w:r w:rsidRPr="00E80CE8">
        <w:rPr>
          <w:rFonts w:hint="eastAsia"/>
          <w:lang w:val="ru-RU"/>
        </w:rPr>
        <w:t>ОСОБЕННОСТИ</w:t>
      </w:r>
      <w:r w:rsidRPr="00E80CE8">
        <w:rPr>
          <w:lang w:val="ru-RU"/>
        </w:rPr>
        <w:t xml:space="preserve"> </w:t>
      </w:r>
      <w:r w:rsidRPr="00E80CE8">
        <w:rPr>
          <w:rFonts w:hint="eastAsia"/>
          <w:lang w:val="ru-RU"/>
        </w:rPr>
        <w:t>СОСТОЯНИЯ</w:t>
      </w:r>
      <w:r w:rsidRPr="00E80CE8">
        <w:rPr>
          <w:lang w:val="ru-RU"/>
        </w:rPr>
        <w:t xml:space="preserve"> </w:t>
      </w:r>
      <w:r w:rsidRPr="00E80CE8">
        <w:rPr>
          <w:rFonts w:hint="eastAsia"/>
          <w:lang w:val="ru-RU"/>
        </w:rPr>
        <w:t>ЗДОРОВЬЯ</w:t>
      </w:r>
      <w:r w:rsidRPr="00E80CE8">
        <w:rPr>
          <w:lang w:val="ru-RU"/>
        </w:rPr>
        <w:t xml:space="preserve"> </w:t>
      </w:r>
      <w:r w:rsidRPr="00E80CE8">
        <w:rPr>
          <w:rFonts w:hint="eastAsia"/>
          <w:lang w:val="ru-RU"/>
        </w:rPr>
        <w:t>РАННИХ</w:t>
      </w:r>
      <w:r w:rsidRPr="00E80CE8">
        <w:rPr>
          <w:lang w:val="ru-RU"/>
        </w:rPr>
        <w:t xml:space="preserve"> 181 </w:t>
      </w:r>
      <w:r w:rsidRPr="00E80CE8">
        <w:rPr>
          <w:rFonts w:hint="eastAsia"/>
          <w:lang w:val="ru-RU"/>
        </w:rPr>
        <w:t>СОЦИАЛЬНЫХ</w:t>
      </w:r>
      <w:r w:rsidRPr="00E80CE8">
        <w:rPr>
          <w:lang w:val="ru-RU"/>
        </w:rPr>
        <w:t xml:space="preserve"> </w:t>
      </w:r>
      <w:r w:rsidRPr="00E80CE8">
        <w:rPr>
          <w:rFonts w:hint="eastAsia"/>
          <w:lang w:val="ru-RU"/>
        </w:rPr>
        <w:t>СИРОТ</w:t>
      </w:r>
    </w:p>
    <w:p w14:paraId="4957F1D6" w14:textId="77777777" w:rsidR="00E80CE8" w:rsidRPr="00E80CE8" w:rsidRDefault="00E80CE8" w:rsidP="00E80CE8">
      <w:pPr>
        <w:rPr>
          <w:lang w:val="ru-RU"/>
        </w:rPr>
      </w:pPr>
    </w:p>
    <w:p w14:paraId="4DE56B65" w14:textId="77777777" w:rsidR="00E80CE8" w:rsidRPr="00E80CE8" w:rsidRDefault="00E80CE8" w:rsidP="00E80CE8">
      <w:pPr>
        <w:rPr>
          <w:lang w:val="ru-RU"/>
        </w:rPr>
      </w:pPr>
      <w:r w:rsidRPr="00E80CE8">
        <w:rPr>
          <w:lang w:val="ru-RU"/>
        </w:rPr>
        <w:t xml:space="preserve">6.1. </w:t>
      </w:r>
      <w:r w:rsidRPr="00E80CE8">
        <w:rPr>
          <w:rFonts w:hint="eastAsia"/>
          <w:lang w:val="ru-RU"/>
        </w:rPr>
        <w:t>Характеристика</w:t>
      </w:r>
      <w:r w:rsidRPr="00E80CE8">
        <w:rPr>
          <w:lang w:val="ru-RU"/>
        </w:rPr>
        <w:t xml:space="preserve"> </w:t>
      </w:r>
      <w:r w:rsidRPr="00E80CE8">
        <w:rPr>
          <w:rFonts w:hint="eastAsia"/>
          <w:lang w:val="ru-RU"/>
        </w:rPr>
        <w:t>заболеваемости</w:t>
      </w:r>
      <w:r w:rsidRPr="00E80CE8">
        <w:rPr>
          <w:lang w:val="ru-RU"/>
        </w:rPr>
        <w:t xml:space="preserve"> </w:t>
      </w:r>
      <w:r w:rsidRPr="00E80CE8">
        <w:rPr>
          <w:rFonts w:hint="eastAsia"/>
          <w:lang w:val="ru-RU"/>
        </w:rPr>
        <w:t>отказных</w:t>
      </w:r>
      <w:r w:rsidRPr="00E80CE8">
        <w:rPr>
          <w:lang w:val="ru-RU"/>
        </w:rPr>
        <w:t xml:space="preserve"> </w:t>
      </w:r>
      <w:r w:rsidRPr="00E80CE8">
        <w:rPr>
          <w:rFonts w:hint="eastAsia"/>
          <w:lang w:val="ru-RU"/>
        </w:rPr>
        <w:t>новорожденных</w:t>
      </w:r>
      <w:r w:rsidRPr="00E80CE8">
        <w:rPr>
          <w:lang w:val="ru-RU"/>
        </w:rPr>
        <w:t xml:space="preserve"> </w:t>
      </w:r>
      <w:r w:rsidRPr="00E80CE8">
        <w:rPr>
          <w:rFonts w:hint="eastAsia"/>
          <w:lang w:val="ru-RU"/>
        </w:rPr>
        <w:t>из</w:t>
      </w:r>
      <w:r w:rsidRPr="00E80CE8">
        <w:rPr>
          <w:lang w:val="ru-RU"/>
        </w:rPr>
        <w:t xml:space="preserve"> 182 </w:t>
      </w:r>
      <w:r w:rsidRPr="00E80CE8">
        <w:rPr>
          <w:rFonts w:hint="eastAsia"/>
          <w:lang w:val="ru-RU"/>
        </w:rPr>
        <w:t>Челябинска</w:t>
      </w:r>
    </w:p>
    <w:p w14:paraId="7555D48F" w14:textId="77777777" w:rsidR="00E80CE8" w:rsidRPr="00E80CE8" w:rsidRDefault="00E80CE8" w:rsidP="00E80CE8">
      <w:pPr>
        <w:rPr>
          <w:lang w:val="ru-RU"/>
        </w:rPr>
      </w:pPr>
    </w:p>
    <w:p w14:paraId="78C86E1A" w14:textId="77777777" w:rsidR="00E80CE8" w:rsidRPr="00E80CE8" w:rsidRDefault="00E80CE8" w:rsidP="00E80CE8">
      <w:pPr>
        <w:rPr>
          <w:lang w:val="ru-RU"/>
        </w:rPr>
      </w:pPr>
      <w:r w:rsidRPr="00E80CE8">
        <w:rPr>
          <w:lang w:val="ru-RU"/>
        </w:rPr>
        <w:t xml:space="preserve">6.2. </w:t>
      </w:r>
      <w:r w:rsidRPr="00E80CE8">
        <w:rPr>
          <w:rFonts w:hint="eastAsia"/>
          <w:lang w:val="ru-RU"/>
        </w:rPr>
        <w:t>Характеристика</w:t>
      </w:r>
      <w:r w:rsidRPr="00E80CE8">
        <w:rPr>
          <w:lang w:val="ru-RU"/>
        </w:rPr>
        <w:t xml:space="preserve"> </w:t>
      </w:r>
      <w:r w:rsidRPr="00E80CE8">
        <w:rPr>
          <w:rFonts w:hint="eastAsia"/>
          <w:lang w:val="ru-RU"/>
        </w:rPr>
        <w:t>заболеваемости</w:t>
      </w:r>
      <w:r w:rsidRPr="00E80CE8">
        <w:rPr>
          <w:lang w:val="ru-RU"/>
        </w:rPr>
        <w:t xml:space="preserve"> </w:t>
      </w:r>
      <w:r w:rsidRPr="00E80CE8">
        <w:rPr>
          <w:rFonts w:hint="eastAsia"/>
          <w:lang w:val="ru-RU"/>
        </w:rPr>
        <w:t>отказных</w:t>
      </w:r>
      <w:r w:rsidRPr="00E80CE8">
        <w:rPr>
          <w:lang w:val="ru-RU"/>
        </w:rPr>
        <w:t xml:space="preserve"> </w:t>
      </w:r>
      <w:r w:rsidRPr="00E80CE8">
        <w:rPr>
          <w:rFonts w:hint="eastAsia"/>
          <w:lang w:val="ru-RU"/>
        </w:rPr>
        <w:t>новорожденных</w:t>
      </w:r>
      <w:r w:rsidRPr="00E80CE8">
        <w:rPr>
          <w:lang w:val="ru-RU"/>
        </w:rPr>
        <w:t xml:space="preserve"> </w:t>
      </w:r>
      <w:r w:rsidRPr="00E80CE8">
        <w:rPr>
          <w:rFonts w:hint="eastAsia"/>
          <w:lang w:val="ru-RU"/>
        </w:rPr>
        <w:t>из</w:t>
      </w:r>
      <w:r w:rsidRPr="00E80CE8">
        <w:rPr>
          <w:lang w:val="ru-RU"/>
        </w:rPr>
        <w:t xml:space="preserve"> 191 </w:t>
      </w:r>
      <w:r w:rsidRPr="00E80CE8">
        <w:rPr>
          <w:rFonts w:hint="eastAsia"/>
          <w:lang w:val="ru-RU"/>
        </w:rPr>
        <w:t>городских</w:t>
      </w:r>
      <w:r w:rsidRPr="00E80CE8">
        <w:rPr>
          <w:lang w:val="ru-RU"/>
        </w:rPr>
        <w:t xml:space="preserve"> </w:t>
      </w:r>
      <w:r w:rsidRPr="00E80CE8">
        <w:rPr>
          <w:rFonts w:hint="eastAsia"/>
          <w:lang w:val="ru-RU"/>
        </w:rPr>
        <w:t>округов</w:t>
      </w:r>
      <w:r w:rsidRPr="00E80CE8">
        <w:rPr>
          <w:lang w:val="ru-RU"/>
        </w:rPr>
        <w:t xml:space="preserve"> </w:t>
      </w:r>
      <w:r w:rsidRPr="00E80CE8">
        <w:rPr>
          <w:rFonts w:hint="eastAsia"/>
          <w:lang w:val="ru-RU"/>
        </w:rPr>
        <w:t>Челябинской</w:t>
      </w:r>
      <w:r w:rsidRPr="00E80CE8">
        <w:rPr>
          <w:lang w:val="ru-RU"/>
        </w:rPr>
        <w:t xml:space="preserve"> </w:t>
      </w:r>
      <w:r w:rsidRPr="00E80CE8">
        <w:rPr>
          <w:rFonts w:hint="eastAsia"/>
          <w:lang w:val="ru-RU"/>
        </w:rPr>
        <w:t>области</w:t>
      </w:r>
    </w:p>
    <w:p w14:paraId="3C34DAE6" w14:textId="77777777" w:rsidR="00E80CE8" w:rsidRPr="00E80CE8" w:rsidRDefault="00E80CE8" w:rsidP="00E80CE8">
      <w:pPr>
        <w:rPr>
          <w:lang w:val="ru-RU"/>
        </w:rPr>
      </w:pPr>
    </w:p>
    <w:p w14:paraId="52BE8258" w14:textId="77777777" w:rsidR="00E80CE8" w:rsidRPr="00E80CE8" w:rsidRDefault="00E80CE8" w:rsidP="00E80CE8">
      <w:pPr>
        <w:rPr>
          <w:lang w:val="ru-RU"/>
        </w:rPr>
      </w:pPr>
      <w:r w:rsidRPr="00E80CE8">
        <w:rPr>
          <w:lang w:val="ru-RU"/>
        </w:rPr>
        <w:t xml:space="preserve">6.3. </w:t>
      </w:r>
      <w:r w:rsidRPr="00E80CE8">
        <w:rPr>
          <w:rFonts w:hint="eastAsia"/>
          <w:lang w:val="ru-RU"/>
        </w:rPr>
        <w:t>Характеристика</w:t>
      </w:r>
      <w:r w:rsidRPr="00E80CE8">
        <w:rPr>
          <w:lang w:val="ru-RU"/>
        </w:rPr>
        <w:t xml:space="preserve"> </w:t>
      </w:r>
      <w:r w:rsidRPr="00E80CE8">
        <w:rPr>
          <w:rFonts w:hint="eastAsia"/>
          <w:lang w:val="ru-RU"/>
        </w:rPr>
        <w:t>заболеваемости</w:t>
      </w:r>
      <w:r w:rsidRPr="00E80CE8">
        <w:rPr>
          <w:lang w:val="ru-RU"/>
        </w:rPr>
        <w:t xml:space="preserve"> </w:t>
      </w:r>
      <w:r w:rsidRPr="00E80CE8">
        <w:rPr>
          <w:rFonts w:hint="eastAsia"/>
          <w:lang w:val="ru-RU"/>
        </w:rPr>
        <w:t>отказных</w:t>
      </w:r>
      <w:r w:rsidRPr="00E80CE8">
        <w:rPr>
          <w:lang w:val="ru-RU"/>
        </w:rPr>
        <w:t xml:space="preserve"> </w:t>
      </w:r>
      <w:r w:rsidRPr="00E80CE8">
        <w:rPr>
          <w:rFonts w:hint="eastAsia"/>
          <w:lang w:val="ru-RU"/>
        </w:rPr>
        <w:t>новорожденных</w:t>
      </w:r>
      <w:r w:rsidRPr="00E80CE8">
        <w:rPr>
          <w:lang w:val="ru-RU"/>
        </w:rPr>
        <w:t xml:space="preserve"> </w:t>
      </w:r>
      <w:r w:rsidRPr="00E80CE8">
        <w:rPr>
          <w:rFonts w:hint="eastAsia"/>
          <w:lang w:val="ru-RU"/>
        </w:rPr>
        <w:t>из</w:t>
      </w:r>
    </w:p>
    <w:p w14:paraId="719B4D2C" w14:textId="77777777" w:rsidR="00E80CE8" w:rsidRPr="00E80CE8" w:rsidRDefault="00E80CE8" w:rsidP="00E80CE8">
      <w:pPr>
        <w:rPr>
          <w:lang w:val="ru-RU"/>
        </w:rPr>
      </w:pPr>
    </w:p>
    <w:p w14:paraId="6DEC7DB4" w14:textId="77777777" w:rsidR="00E80CE8" w:rsidRPr="00E80CE8" w:rsidRDefault="00E80CE8" w:rsidP="00E80CE8">
      <w:pPr>
        <w:rPr>
          <w:lang w:val="ru-RU"/>
        </w:rPr>
      </w:pPr>
      <w:r w:rsidRPr="00E80CE8">
        <w:rPr>
          <w:rFonts w:hint="eastAsia"/>
          <w:lang w:val="ru-RU"/>
        </w:rPr>
        <w:t>сельских</w:t>
      </w:r>
      <w:r w:rsidRPr="00E80CE8">
        <w:rPr>
          <w:lang w:val="ru-RU"/>
        </w:rPr>
        <w:t xml:space="preserve"> </w:t>
      </w:r>
      <w:r w:rsidRPr="00E80CE8">
        <w:rPr>
          <w:rFonts w:hint="eastAsia"/>
          <w:lang w:val="ru-RU"/>
        </w:rPr>
        <w:t>районов</w:t>
      </w:r>
      <w:r w:rsidRPr="00E80CE8">
        <w:rPr>
          <w:lang w:val="ru-RU"/>
        </w:rPr>
        <w:t xml:space="preserve"> </w:t>
      </w:r>
      <w:r w:rsidRPr="00E80CE8">
        <w:rPr>
          <w:rFonts w:hint="eastAsia"/>
          <w:lang w:val="ru-RU"/>
        </w:rPr>
        <w:t>Челябинской</w:t>
      </w:r>
      <w:r w:rsidRPr="00E80CE8">
        <w:rPr>
          <w:lang w:val="ru-RU"/>
        </w:rPr>
        <w:t xml:space="preserve"> </w:t>
      </w:r>
      <w:r w:rsidRPr="00E80CE8">
        <w:rPr>
          <w:rFonts w:hint="eastAsia"/>
          <w:lang w:val="ru-RU"/>
        </w:rPr>
        <w:t>области</w:t>
      </w:r>
    </w:p>
    <w:p w14:paraId="249F51D0" w14:textId="77777777" w:rsidR="00E80CE8" w:rsidRPr="00E80CE8" w:rsidRDefault="00E80CE8" w:rsidP="00E80CE8">
      <w:pPr>
        <w:rPr>
          <w:lang w:val="ru-RU"/>
        </w:rPr>
      </w:pPr>
    </w:p>
    <w:p w14:paraId="0F124FF0" w14:textId="77777777" w:rsidR="00E80CE8" w:rsidRPr="00E80CE8" w:rsidRDefault="00E80CE8" w:rsidP="00E80CE8">
      <w:pPr>
        <w:rPr>
          <w:lang w:val="ru-RU"/>
        </w:rPr>
      </w:pPr>
      <w:r w:rsidRPr="00E80CE8">
        <w:rPr>
          <w:rFonts w:hint="eastAsia"/>
          <w:lang w:val="ru-RU"/>
        </w:rPr>
        <w:t>ГЛАВА</w:t>
      </w:r>
      <w:r w:rsidRPr="00E80CE8">
        <w:rPr>
          <w:lang w:val="ru-RU"/>
        </w:rPr>
        <w:t xml:space="preserve"> 7. </w:t>
      </w:r>
      <w:r w:rsidRPr="00E80CE8">
        <w:rPr>
          <w:rFonts w:hint="eastAsia"/>
          <w:lang w:val="ru-RU"/>
        </w:rPr>
        <w:t>ФОРМИРОВАНИЕ</w:t>
      </w:r>
      <w:r w:rsidRPr="00E80CE8">
        <w:rPr>
          <w:lang w:val="ru-RU"/>
        </w:rPr>
        <w:t xml:space="preserve"> </w:t>
      </w:r>
      <w:r w:rsidRPr="00E80CE8">
        <w:rPr>
          <w:rFonts w:hint="eastAsia"/>
          <w:lang w:val="ru-RU"/>
        </w:rPr>
        <w:t>РЕГИОНАЛЬНОЙ</w:t>
      </w:r>
      <w:r w:rsidRPr="00E80CE8">
        <w:rPr>
          <w:lang w:val="ru-RU"/>
        </w:rPr>
        <w:t xml:space="preserve"> </w:t>
      </w:r>
      <w:r w:rsidRPr="00E80CE8">
        <w:rPr>
          <w:rFonts w:hint="eastAsia"/>
          <w:lang w:val="ru-RU"/>
        </w:rPr>
        <w:t>СИСТЕМЫ</w:t>
      </w:r>
      <w:r w:rsidRPr="00E80CE8">
        <w:rPr>
          <w:lang w:val="ru-RU"/>
        </w:rPr>
        <w:t xml:space="preserve"> 211 </w:t>
      </w:r>
      <w:r w:rsidRPr="00E80CE8">
        <w:rPr>
          <w:rFonts w:hint="eastAsia"/>
          <w:lang w:val="ru-RU"/>
        </w:rPr>
        <w:t>ПРОФИЛАКТИКИ</w:t>
      </w:r>
      <w:r w:rsidRPr="00E80CE8">
        <w:rPr>
          <w:lang w:val="ru-RU"/>
        </w:rPr>
        <w:t xml:space="preserve"> </w:t>
      </w:r>
      <w:r w:rsidRPr="00E80CE8">
        <w:rPr>
          <w:rFonts w:hint="eastAsia"/>
          <w:lang w:val="ru-RU"/>
        </w:rPr>
        <w:t>РАННЕГО</w:t>
      </w:r>
      <w:r w:rsidRPr="00E80CE8">
        <w:rPr>
          <w:lang w:val="ru-RU"/>
        </w:rPr>
        <w:t xml:space="preserve"> </w:t>
      </w:r>
      <w:r w:rsidRPr="00E80CE8">
        <w:rPr>
          <w:rFonts w:hint="eastAsia"/>
          <w:lang w:val="ru-RU"/>
        </w:rPr>
        <w:t>СОЦИАЛЬНОГО</w:t>
      </w:r>
      <w:r w:rsidRPr="00E80CE8">
        <w:rPr>
          <w:lang w:val="ru-RU"/>
        </w:rPr>
        <w:t xml:space="preserve"> </w:t>
      </w:r>
      <w:r w:rsidRPr="00E80CE8">
        <w:rPr>
          <w:rFonts w:hint="eastAsia"/>
          <w:lang w:val="ru-RU"/>
        </w:rPr>
        <w:t>СИРОТСТВА</w:t>
      </w:r>
    </w:p>
    <w:p w14:paraId="4C916694" w14:textId="77777777" w:rsidR="00E80CE8" w:rsidRPr="00E80CE8" w:rsidRDefault="00E80CE8" w:rsidP="00E80CE8">
      <w:pPr>
        <w:rPr>
          <w:lang w:val="ru-RU"/>
        </w:rPr>
      </w:pPr>
    </w:p>
    <w:p w14:paraId="0119250B" w14:textId="77777777" w:rsidR="00E80CE8" w:rsidRPr="00E80CE8" w:rsidRDefault="00E80CE8" w:rsidP="00E80CE8">
      <w:pPr>
        <w:rPr>
          <w:lang w:val="ru-RU"/>
        </w:rPr>
      </w:pPr>
      <w:r w:rsidRPr="00E80CE8">
        <w:rPr>
          <w:lang w:val="ru-RU"/>
        </w:rPr>
        <w:t xml:space="preserve">7.1. </w:t>
      </w:r>
      <w:r w:rsidRPr="00E80CE8">
        <w:rPr>
          <w:rFonts w:hint="eastAsia"/>
          <w:lang w:val="ru-RU"/>
        </w:rPr>
        <w:t>Поэтапная</w:t>
      </w:r>
      <w:r w:rsidRPr="00E80CE8">
        <w:rPr>
          <w:lang w:val="ru-RU"/>
        </w:rPr>
        <w:t xml:space="preserve"> </w:t>
      </w:r>
      <w:r w:rsidRPr="00E80CE8">
        <w:rPr>
          <w:rFonts w:hint="eastAsia"/>
          <w:lang w:val="ru-RU"/>
        </w:rPr>
        <w:t>разработка</w:t>
      </w:r>
      <w:r w:rsidRPr="00E80CE8">
        <w:rPr>
          <w:lang w:val="ru-RU"/>
        </w:rPr>
        <w:t xml:space="preserve"> </w:t>
      </w:r>
      <w:r w:rsidRPr="00E80CE8">
        <w:rPr>
          <w:rFonts w:hint="eastAsia"/>
          <w:lang w:val="ru-RU"/>
        </w:rPr>
        <w:t>модели</w:t>
      </w:r>
      <w:r w:rsidRPr="00E80CE8">
        <w:rPr>
          <w:lang w:val="ru-RU"/>
        </w:rPr>
        <w:t xml:space="preserve"> </w:t>
      </w:r>
      <w:r w:rsidRPr="00E80CE8">
        <w:rPr>
          <w:rFonts w:hint="eastAsia"/>
          <w:lang w:val="ru-RU"/>
        </w:rPr>
        <w:t>системы</w:t>
      </w:r>
      <w:r w:rsidRPr="00E80CE8">
        <w:rPr>
          <w:lang w:val="ru-RU"/>
        </w:rPr>
        <w:t xml:space="preserve"> </w:t>
      </w:r>
      <w:r w:rsidRPr="00E80CE8">
        <w:rPr>
          <w:rFonts w:hint="eastAsia"/>
          <w:lang w:val="ru-RU"/>
        </w:rPr>
        <w:t>профилактики</w:t>
      </w:r>
      <w:r w:rsidRPr="00E80CE8">
        <w:rPr>
          <w:lang w:val="ru-RU"/>
        </w:rPr>
        <w:t xml:space="preserve"> </w:t>
      </w:r>
      <w:r w:rsidRPr="00E80CE8">
        <w:rPr>
          <w:rFonts w:hint="eastAsia"/>
          <w:lang w:val="ru-RU"/>
        </w:rPr>
        <w:t>отказов</w:t>
      </w:r>
      <w:r w:rsidRPr="00E80CE8">
        <w:rPr>
          <w:lang w:val="ru-RU"/>
        </w:rPr>
        <w:t xml:space="preserve"> </w:t>
      </w:r>
      <w:r w:rsidRPr="00E80CE8">
        <w:rPr>
          <w:rFonts w:hint="eastAsia"/>
          <w:lang w:val="ru-RU"/>
        </w:rPr>
        <w:t>от</w:t>
      </w:r>
      <w:r w:rsidRPr="00E80CE8">
        <w:rPr>
          <w:lang w:val="ru-RU"/>
        </w:rPr>
        <w:t xml:space="preserve"> 212 </w:t>
      </w:r>
      <w:r w:rsidRPr="00E80CE8">
        <w:rPr>
          <w:rFonts w:hint="eastAsia"/>
          <w:lang w:val="ru-RU"/>
        </w:rPr>
        <w:t>новорожденных</w:t>
      </w:r>
      <w:r w:rsidRPr="00E80CE8">
        <w:rPr>
          <w:lang w:val="ru-RU"/>
        </w:rPr>
        <w:t xml:space="preserve"> </w:t>
      </w:r>
      <w:r w:rsidRPr="00E80CE8">
        <w:rPr>
          <w:rFonts w:hint="eastAsia"/>
          <w:lang w:val="ru-RU"/>
        </w:rPr>
        <w:t>в</w:t>
      </w:r>
      <w:r w:rsidRPr="00E80CE8">
        <w:rPr>
          <w:lang w:val="ru-RU"/>
        </w:rPr>
        <w:t xml:space="preserve"> </w:t>
      </w:r>
      <w:r w:rsidRPr="00E80CE8">
        <w:rPr>
          <w:rFonts w:hint="eastAsia"/>
          <w:lang w:val="ru-RU"/>
        </w:rPr>
        <w:t>крупном</w:t>
      </w:r>
      <w:r w:rsidRPr="00E80CE8">
        <w:rPr>
          <w:lang w:val="ru-RU"/>
        </w:rPr>
        <w:t xml:space="preserve"> </w:t>
      </w:r>
      <w:r w:rsidRPr="00E80CE8">
        <w:rPr>
          <w:rFonts w:hint="eastAsia"/>
          <w:lang w:val="ru-RU"/>
        </w:rPr>
        <w:t>промышленном</w:t>
      </w:r>
      <w:r w:rsidRPr="00E80CE8">
        <w:rPr>
          <w:lang w:val="ru-RU"/>
        </w:rPr>
        <w:t xml:space="preserve"> </w:t>
      </w:r>
      <w:r w:rsidRPr="00E80CE8">
        <w:rPr>
          <w:rFonts w:hint="eastAsia"/>
          <w:lang w:val="ru-RU"/>
        </w:rPr>
        <w:t>регионе</w:t>
      </w:r>
    </w:p>
    <w:p w14:paraId="3CAED257" w14:textId="77777777" w:rsidR="00E80CE8" w:rsidRPr="00E80CE8" w:rsidRDefault="00E80CE8" w:rsidP="00E80CE8">
      <w:pPr>
        <w:rPr>
          <w:lang w:val="ru-RU"/>
        </w:rPr>
      </w:pPr>
    </w:p>
    <w:p w14:paraId="19C8280E" w14:textId="77777777" w:rsidR="00E80CE8" w:rsidRPr="00E80CE8" w:rsidRDefault="00E80CE8" w:rsidP="00E80CE8">
      <w:pPr>
        <w:rPr>
          <w:lang w:val="ru-RU"/>
        </w:rPr>
      </w:pPr>
      <w:r w:rsidRPr="00E80CE8">
        <w:rPr>
          <w:lang w:val="ru-RU"/>
        </w:rPr>
        <w:t xml:space="preserve">7.2. </w:t>
      </w:r>
      <w:r w:rsidRPr="00E80CE8">
        <w:rPr>
          <w:rFonts w:hint="eastAsia"/>
          <w:lang w:val="ru-RU"/>
        </w:rPr>
        <w:t>Анализ</w:t>
      </w:r>
      <w:r w:rsidRPr="00E80CE8">
        <w:rPr>
          <w:lang w:val="ru-RU"/>
        </w:rPr>
        <w:t xml:space="preserve"> </w:t>
      </w:r>
      <w:r w:rsidRPr="00E80CE8">
        <w:rPr>
          <w:rFonts w:hint="eastAsia"/>
          <w:lang w:val="ru-RU"/>
        </w:rPr>
        <w:t>социальной</w:t>
      </w:r>
      <w:r w:rsidRPr="00E80CE8">
        <w:rPr>
          <w:lang w:val="ru-RU"/>
        </w:rPr>
        <w:t xml:space="preserve"> </w:t>
      </w:r>
      <w:r w:rsidRPr="00E80CE8">
        <w:rPr>
          <w:rFonts w:hint="eastAsia"/>
          <w:lang w:val="ru-RU"/>
        </w:rPr>
        <w:t>и</w:t>
      </w:r>
      <w:r w:rsidRPr="00E80CE8">
        <w:rPr>
          <w:lang w:val="ru-RU"/>
        </w:rPr>
        <w:t xml:space="preserve"> </w:t>
      </w:r>
      <w:r w:rsidRPr="00E80CE8">
        <w:rPr>
          <w:rFonts w:hint="eastAsia"/>
          <w:lang w:val="ru-RU"/>
        </w:rPr>
        <w:t>экономической</w:t>
      </w:r>
      <w:r w:rsidRPr="00E80CE8">
        <w:rPr>
          <w:lang w:val="ru-RU"/>
        </w:rPr>
        <w:t xml:space="preserve"> </w:t>
      </w:r>
      <w:r w:rsidRPr="00E80CE8">
        <w:rPr>
          <w:rFonts w:hint="eastAsia"/>
          <w:lang w:val="ru-RU"/>
        </w:rPr>
        <w:t>эффективности</w:t>
      </w:r>
      <w:r w:rsidRPr="00E80CE8">
        <w:rPr>
          <w:lang w:val="ru-RU"/>
        </w:rPr>
        <w:t xml:space="preserve"> </w:t>
      </w:r>
      <w:r w:rsidRPr="00E80CE8">
        <w:rPr>
          <w:rFonts w:hint="eastAsia"/>
          <w:lang w:val="ru-RU"/>
        </w:rPr>
        <w:t>системы</w:t>
      </w:r>
      <w:r w:rsidRPr="00E80CE8">
        <w:rPr>
          <w:lang w:val="ru-RU"/>
        </w:rPr>
        <w:t xml:space="preserve"> 242 </w:t>
      </w:r>
      <w:r w:rsidRPr="00E80CE8">
        <w:rPr>
          <w:rFonts w:hint="eastAsia"/>
          <w:lang w:val="ru-RU"/>
        </w:rPr>
        <w:t>профилактики</w:t>
      </w:r>
      <w:r w:rsidRPr="00E80CE8">
        <w:rPr>
          <w:lang w:val="ru-RU"/>
        </w:rPr>
        <w:t xml:space="preserve"> </w:t>
      </w:r>
      <w:r w:rsidRPr="00E80CE8">
        <w:rPr>
          <w:rFonts w:hint="eastAsia"/>
          <w:lang w:val="ru-RU"/>
        </w:rPr>
        <w:t>отказов</w:t>
      </w:r>
      <w:r w:rsidRPr="00E80CE8">
        <w:rPr>
          <w:lang w:val="ru-RU"/>
        </w:rPr>
        <w:t xml:space="preserve"> </w:t>
      </w:r>
      <w:r w:rsidRPr="00E80CE8">
        <w:rPr>
          <w:rFonts w:hint="eastAsia"/>
          <w:lang w:val="ru-RU"/>
        </w:rPr>
        <w:t>от</w:t>
      </w:r>
      <w:r w:rsidRPr="00E80CE8">
        <w:rPr>
          <w:lang w:val="ru-RU"/>
        </w:rPr>
        <w:t xml:space="preserve"> </w:t>
      </w:r>
      <w:r w:rsidRPr="00E80CE8">
        <w:rPr>
          <w:rFonts w:hint="eastAsia"/>
          <w:lang w:val="ru-RU"/>
        </w:rPr>
        <w:t>новорожденных</w:t>
      </w:r>
      <w:r w:rsidRPr="00E80CE8">
        <w:rPr>
          <w:lang w:val="ru-RU"/>
        </w:rPr>
        <w:t xml:space="preserve"> </w:t>
      </w:r>
      <w:r w:rsidRPr="00E80CE8">
        <w:rPr>
          <w:rFonts w:hint="eastAsia"/>
          <w:lang w:val="ru-RU"/>
        </w:rPr>
        <w:t>в</w:t>
      </w:r>
      <w:r w:rsidRPr="00E80CE8">
        <w:rPr>
          <w:lang w:val="ru-RU"/>
        </w:rPr>
        <w:t xml:space="preserve"> </w:t>
      </w:r>
      <w:r w:rsidRPr="00E80CE8">
        <w:rPr>
          <w:rFonts w:hint="eastAsia"/>
          <w:lang w:val="ru-RU"/>
        </w:rPr>
        <w:t>Челябинской</w:t>
      </w:r>
      <w:r w:rsidRPr="00E80CE8">
        <w:rPr>
          <w:lang w:val="ru-RU"/>
        </w:rPr>
        <w:t xml:space="preserve"> </w:t>
      </w:r>
      <w:r w:rsidRPr="00E80CE8">
        <w:rPr>
          <w:rFonts w:hint="eastAsia"/>
          <w:lang w:val="ru-RU"/>
        </w:rPr>
        <w:t>области</w:t>
      </w:r>
    </w:p>
    <w:p w14:paraId="2EB554DD" w14:textId="77777777" w:rsidR="00E80CE8" w:rsidRPr="00E80CE8" w:rsidRDefault="00E80CE8" w:rsidP="00E80CE8">
      <w:pPr>
        <w:rPr>
          <w:lang w:val="ru-RU"/>
        </w:rPr>
      </w:pPr>
    </w:p>
    <w:p w14:paraId="7D856977" w14:textId="77777777" w:rsidR="00E80CE8" w:rsidRPr="00E80CE8" w:rsidRDefault="00E80CE8" w:rsidP="00E80CE8">
      <w:pPr>
        <w:rPr>
          <w:lang w:val="ru-RU"/>
        </w:rPr>
      </w:pPr>
      <w:r w:rsidRPr="00E80CE8">
        <w:rPr>
          <w:rFonts w:hint="eastAsia"/>
          <w:lang w:val="ru-RU"/>
        </w:rPr>
        <w:lastRenderedPageBreak/>
        <w:t>ЗАКЛЮЧЕНИЕ</w:t>
      </w:r>
    </w:p>
    <w:p w14:paraId="022BE981" w14:textId="77777777" w:rsidR="00E80CE8" w:rsidRPr="00E80CE8" w:rsidRDefault="00E80CE8" w:rsidP="00E80CE8">
      <w:pPr>
        <w:rPr>
          <w:lang w:val="ru-RU"/>
        </w:rPr>
      </w:pPr>
    </w:p>
    <w:p w14:paraId="69A9A34C" w14:textId="77777777" w:rsidR="00E80CE8" w:rsidRPr="00E80CE8" w:rsidRDefault="00E80CE8" w:rsidP="00E80CE8">
      <w:pPr>
        <w:rPr>
          <w:lang w:val="ru-RU"/>
        </w:rPr>
      </w:pPr>
      <w:r w:rsidRPr="00E80CE8">
        <w:rPr>
          <w:rFonts w:hint="eastAsia"/>
          <w:lang w:val="ru-RU"/>
        </w:rPr>
        <w:t>ВЫВОДЫ</w:t>
      </w:r>
    </w:p>
    <w:p w14:paraId="2BEA859C" w14:textId="77777777" w:rsidR="00E80CE8" w:rsidRPr="00E80CE8" w:rsidRDefault="00E80CE8" w:rsidP="00E80CE8">
      <w:pPr>
        <w:rPr>
          <w:lang w:val="ru-RU"/>
        </w:rPr>
      </w:pPr>
    </w:p>
    <w:p w14:paraId="5F148AD6" w14:textId="77777777" w:rsidR="00E80CE8" w:rsidRPr="00E80CE8" w:rsidRDefault="00E80CE8" w:rsidP="00E80CE8">
      <w:pPr>
        <w:rPr>
          <w:lang w:val="ru-RU"/>
        </w:rPr>
      </w:pPr>
      <w:r w:rsidRPr="00E80CE8">
        <w:rPr>
          <w:rFonts w:hint="eastAsia"/>
          <w:lang w:val="ru-RU"/>
        </w:rPr>
        <w:t>РЕКОМЕНДАЦИИ</w:t>
      </w:r>
    </w:p>
    <w:p w14:paraId="321F136D" w14:textId="77777777" w:rsidR="00E80CE8" w:rsidRPr="00E80CE8" w:rsidRDefault="00E80CE8" w:rsidP="00E80CE8">
      <w:pPr>
        <w:rPr>
          <w:lang w:val="ru-RU"/>
        </w:rPr>
      </w:pPr>
    </w:p>
    <w:p w14:paraId="6D3914B6" w14:textId="77777777" w:rsidR="00E80CE8" w:rsidRPr="00E80CE8" w:rsidRDefault="00E80CE8" w:rsidP="00E80CE8">
      <w:pPr>
        <w:rPr>
          <w:lang w:val="ru-RU"/>
        </w:rPr>
      </w:pPr>
      <w:r w:rsidRPr="00E80CE8">
        <w:rPr>
          <w:rFonts w:hint="eastAsia"/>
          <w:lang w:val="ru-RU"/>
        </w:rPr>
        <w:t>СПИСОК</w:t>
      </w:r>
      <w:r w:rsidRPr="00E80CE8">
        <w:rPr>
          <w:lang w:val="ru-RU"/>
        </w:rPr>
        <w:t xml:space="preserve"> </w:t>
      </w:r>
      <w:r w:rsidRPr="00E80CE8">
        <w:rPr>
          <w:rFonts w:hint="eastAsia"/>
          <w:lang w:val="ru-RU"/>
        </w:rPr>
        <w:t>СОКРАЩЕНИЙ</w:t>
      </w:r>
    </w:p>
    <w:p w14:paraId="41DC7B56" w14:textId="77777777" w:rsidR="00E80CE8" w:rsidRPr="00E80CE8" w:rsidRDefault="00E80CE8" w:rsidP="00E80CE8">
      <w:pPr>
        <w:rPr>
          <w:lang w:val="ru-RU"/>
        </w:rPr>
      </w:pPr>
    </w:p>
    <w:p w14:paraId="42745767" w14:textId="77777777" w:rsidR="00E80CE8" w:rsidRPr="00E80CE8" w:rsidRDefault="00E80CE8" w:rsidP="00E80CE8">
      <w:pPr>
        <w:rPr>
          <w:lang w:val="ru-RU"/>
        </w:rPr>
      </w:pPr>
      <w:r w:rsidRPr="00E80CE8">
        <w:rPr>
          <w:rFonts w:hint="eastAsia"/>
          <w:lang w:val="ru-RU"/>
        </w:rPr>
        <w:t>СПИСОК</w:t>
      </w:r>
      <w:r w:rsidRPr="00E80CE8">
        <w:rPr>
          <w:lang w:val="ru-RU"/>
        </w:rPr>
        <w:t xml:space="preserve"> </w:t>
      </w:r>
      <w:r w:rsidRPr="00E80CE8">
        <w:rPr>
          <w:rFonts w:hint="eastAsia"/>
          <w:lang w:val="ru-RU"/>
        </w:rPr>
        <w:t>ЛИТЕРАТУРЫ</w:t>
      </w:r>
    </w:p>
    <w:p w14:paraId="0449D700" w14:textId="77777777" w:rsidR="00E80CE8" w:rsidRPr="00E80CE8" w:rsidRDefault="00E80CE8" w:rsidP="00E80CE8">
      <w:pPr>
        <w:rPr>
          <w:lang w:val="ru-RU"/>
        </w:rPr>
      </w:pPr>
    </w:p>
    <w:p w14:paraId="38CB77D6" w14:textId="1FC9C08B" w:rsidR="00E80CE8" w:rsidRPr="00E80CE8" w:rsidRDefault="00E80CE8" w:rsidP="00E80CE8">
      <w:pPr>
        <w:rPr>
          <w:lang w:val="ru-RU"/>
        </w:rPr>
      </w:pPr>
      <w:r w:rsidRPr="00E80CE8">
        <w:rPr>
          <w:rFonts w:hint="eastAsia"/>
          <w:lang w:val="ru-RU"/>
        </w:rPr>
        <w:t>ПРИЛОЖЕНИЯ</w:t>
      </w:r>
    </w:p>
    <w:sectPr w:rsidR="00E80CE8" w:rsidRPr="00E80CE8" w:rsidSect="00DC2E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4506" w14:textId="77777777" w:rsidR="00DC2EB4" w:rsidRPr="00C66E52" w:rsidRDefault="00DC2EB4">
      <w:pPr>
        <w:spacing w:after="0" w:line="240" w:lineRule="auto"/>
      </w:pPr>
      <w:r w:rsidRPr="00C66E52">
        <w:separator/>
      </w:r>
    </w:p>
  </w:endnote>
  <w:endnote w:type="continuationSeparator" w:id="0">
    <w:p w14:paraId="290135C9" w14:textId="77777777" w:rsidR="00DC2EB4" w:rsidRPr="00C66E52" w:rsidRDefault="00DC2EB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AB8B9" w14:textId="77777777" w:rsidR="00DC2EB4" w:rsidRPr="00C66E52" w:rsidRDefault="00DC2EB4"/>
    <w:p w14:paraId="389D8186" w14:textId="77777777" w:rsidR="00DC2EB4" w:rsidRPr="00C66E52" w:rsidRDefault="00DC2EB4"/>
    <w:p w14:paraId="0D7ED63D" w14:textId="77777777" w:rsidR="00DC2EB4" w:rsidRPr="00C66E52" w:rsidRDefault="00DC2EB4"/>
    <w:p w14:paraId="55ED8C7E" w14:textId="77777777" w:rsidR="00DC2EB4" w:rsidRPr="00C66E52" w:rsidRDefault="00DC2EB4"/>
    <w:p w14:paraId="1533AFAB" w14:textId="77777777" w:rsidR="00DC2EB4" w:rsidRPr="00C66E52" w:rsidRDefault="00DC2EB4"/>
    <w:p w14:paraId="7AE6EA31" w14:textId="77777777" w:rsidR="00DC2EB4" w:rsidRPr="00C66E52" w:rsidRDefault="00DC2EB4"/>
    <w:p w14:paraId="07B3470D" w14:textId="77777777" w:rsidR="00DC2EB4" w:rsidRPr="00C66E52" w:rsidRDefault="00DC2EB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F5D9DA0" wp14:editId="1574B0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46F3" w14:textId="77777777" w:rsidR="00DC2EB4" w:rsidRPr="00C66E52" w:rsidRDefault="00DC2EB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D9D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DB46F3" w14:textId="77777777" w:rsidR="00DC2EB4" w:rsidRPr="00C66E52" w:rsidRDefault="00DC2EB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3B96AE9" w14:textId="77777777" w:rsidR="00DC2EB4" w:rsidRPr="00C66E52" w:rsidRDefault="00DC2EB4"/>
    <w:p w14:paraId="7B470E0F" w14:textId="77777777" w:rsidR="00DC2EB4" w:rsidRPr="00C66E52" w:rsidRDefault="00DC2EB4"/>
    <w:p w14:paraId="6FF35619" w14:textId="77777777" w:rsidR="00DC2EB4" w:rsidRPr="00C66E52" w:rsidRDefault="00DC2EB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8ADCDB5" wp14:editId="7EB95A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69D66" w14:textId="77777777" w:rsidR="00DC2EB4" w:rsidRPr="00C66E52" w:rsidRDefault="00DC2EB4"/>
                          <w:p w14:paraId="2D4132B7" w14:textId="77777777" w:rsidR="00DC2EB4" w:rsidRPr="00C66E52" w:rsidRDefault="00DC2EB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DCD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369D66" w14:textId="77777777" w:rsidR="00DC2EB4" w:rsidRPr="00C66E52" w:rsidRDefault="00DC2EB4"/>
                    <w:p w14:paraId="2D4132B7" w14:textId="77777777" w:rsidR="00DC2EB4" w:rsidRPr="00C66E52" w:rsidRDefault="00DC2EB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53AF8A3" w14:textId="77777777" w:rsidR="00DC2EB4" w:rsidRPr="00C66E52" w:rsidRDefault="00DC2EB4"/>
    <w:p w14:paraId="22617349" w14:textId="77777777" w:rsidR="00DC2EB4" w:rsidRPr="00C66E52" w:rsidRDefault="00DC2EB4">
      <w:pPr>
        <w:rPr>
          <w:sz w:val="2"/>
          <w:szCs w:val="2"/>
        </w:rPr>
      </w:pPr>
    </w:p>
    <w:p w14:paraId="0F908AD8" w14:textId="77777777" w:rsidR="00DC2EB4" w:rsidRPr="00C66E52" w:rsidRDefault="00DC2EB4"/>
    <w:p w14:paraId="372B3359" w14:textId="77777777" w:rsidR="00DC2EB4" w:rsidRPr="00C66E52" w:rsidRDefault="00DC2EB4">
      <w:pPr>
        <w:spacing w:after="0" w:line="240" w:lineRule="auto"/>
      </w:pPr>
    </w:p>
  </w:footnote>
  <w:footnote w:type="continuationSeparator" w:id="0">
    <w:p w14:paraId="2553B9CB" w14:textId="77777777" w:rsidR="00DC2EB4" w:rsidRPr="00C66E52" w:rsidRDefault="00DC2EB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B4"/>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24065</TotalTime>
  <Pages>4</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3510</cp:revision>
  <cp:lastPrinted>2009-02-06T05:36:00Z</cp:lastPrinted>
  <dcterms:created xsi:type="dcterms:W3CDTF">2024-04-09T10:20:00Z</dcterms:created>
  <dcterms:modified xsi:type="dcterms:W3CDTF">2024-05-07T13:30:00Z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