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C74D6" w:rsidRDefault="004C74D6" w:rsidP="004C74D6">
      <w:r w:rsidRPr="004C74D6">
        <w:rPr>
          <w:rFonts w:ascii="Calibri" w:eastAsia="Calibri" w:hAnsi="Calibri" w:cs="Times New Roman"/>
          <w:b/>
          <w:kern w:val="24"/>
          <w:lang w:val="uk-UA" w:eastAsia="en-US"/>
        </w:rPr>
        <w:t>Зябіна Євгенія Анатоліївна</w:t>
      </w:r>
      <w:r w:rsidRPr="004C74D6">
        <w:rPr>
          <w:rFonts w:ascii="Calibri" w:eastAsia="Calibri" w:hAnsi="Calibri" w:cs="Times New Roman"/>
          <w:kern w:val="24"/>
          <w:lang w:val="uk-UA" w:eastAsia="en-US"/>
        </w:rPr>
        <w:t>, фахівець кафедри маркетингу Сумського державного університету. Назва дисертації: «Детермінанти підвищення енергетичної ефективності національної економіки». Шифр та назва спеціальності – 08.00.03 – економіка та управління національним господарствам. Спецрада Д 55.051.06 Сумського державного університету</w:t>
      </w:r>
    </w:p>
    <w:sectPr w:rsidR="004111C7" w:rsidRPr="004C74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C74D6" w:rsidRPr="004C74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802D1-EBD6-4E51-9745-2F9D00B3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2021-03-21T15:23:00Z</dcterms:created>
  <dcterms:modified xsi:type="dcterms:W3CDTF">2021-03-21T15:57:00Z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