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139A" w14:textId="566881C6" w:rsidR="00E530F8" w:rsidRDefault="00906524" w:rsidP="00906524">
      <w:pPr>
        <w:rPr>
          <w:rFonts w:ascii="Times New Roman" w:eastAsia="Arial Unicode MS" w:hAnsi="Times New Roman" w:cs="Times New Roman"/>
          <w:b/>
          <w:bCs/>
          <w:color w:val="000000"/>
          <w:kern w:val="0"/>
          <w:sz w:val="28"/>
          <w:szCs w:val="28"/>
          <w:lang w:eastAsia="ru-RU" w:bidi="uk-UA"/>
        </w:rPr>
      </w:pPr>
      <w:r w:rsidRPr="00906524">
        <w:rPr>
          <w:rFonts w:ascii="Times New Roman" w:eastAsia="Arial Unicode MS" w:hAnsi="Times New Roman" w:cs="Times New Roman" w:hint="eastAsia"/>
          <w:b/>
          <w:bCs/>
          <w:color w:val="000000"/>
          <w:kern w:val="0"/>
          <w:sz w:val="28"/>
          <w:szCs w:val="28"/>
          <w:lang w:eastAsia="ru-RU" w:bidi="uk-UA"/>
        </w:rPr>
        <w:t>Афанасьев</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Илья</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Исследование</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и</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разработка</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методов</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эффективной</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реализации</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графовых</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алгоритмов</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для</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современных</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векторных</w:t>
      </w:r>
      <w:r w:rsidRPr="00906524">
        <w:rPr>
          <w:rFonts w:ascii="Times New Roman" w:eastAsia="Arial Unicode MS" w:hAnsi="Times New Roman" w:cs="Times New Roman"/>
          <w:b/>
          <w:bCs/>
          <w:color w:val="000000"/>
          <w:kern w:val="0"/>
          <w:sz w:val="28"/>
          <w:szCs w:val="28"/>
          <w:lang w:eastAsia="ru-RU" w:bidi="uk-UA"/>
        </w:rPr>
        <w:t xml:space="preserve"> </w:t>
      </w:r>
      <w:r w:rsidRPr="00906524">
        <w:rPr>
          <w:rFonts w:ascii="Times New Roman" w:eastAsia="Arial Unicode MS" w:hAnsi="Times New Roman" w:cs="Times New Roman" w:hint="eastAsia"/>
          <w:b/>
          <w:bCs/>
          <w:color w:val="000000"/>
          <w:kern w:val="0"/>
          <w:sz w:val="28"/>
          <w:szCs w:val="28"/>
          <w:lang w:eastAsia="ru-RU" w:bidi="uk-UA"/>
        </w:rPr>
        <w:t>архитектур</w:t>
      </w:r>
    </w:p>
    <w:p w14:paraId="07333CA5" w14:textId="77777777" w:rsidR="00906524" w:rsidRDefault="00906524" w:rsidP="00906524">
      <w:r>
        <w:rPr>
          <w:rFonts w:hint="eastAsia"/>
        </w:rPr>
        <w:t>ОГЛАВЛЕНИЕ</w:t>
      </w:r>
      <w:r>
        <w:t xml:space="preserve"> </w:t>
      </w:r>
      <w:r>
        <w:rPr>
          <w:rFonts w:hint="eastAsia"/>
        </w:rPr>
        <w:t>ДИССЕРТАЦИИ</w:t>
      </w:r>
    </w:p>
    <w:p w14:paraId="53AA3E23" w14:textId="77777777" w:rsidR="00906524" w:rsidRDefault="00906524" w:rsidP="00906524">
      <w:r>
        <w:rPr>
          <w:rFonts w:hint="eastAsia"/>
        </w:rPr>
        <w:t>кандидат</w:t>
      </w:r>
      <w:r>
        <w:t xml:space="preserve"> </w:t>
      </w:r>
      <w:r>
        <w:rPr>
          <w:rFonts w:hint="eastAsia"/>
        </w:rPr>
        <w:t>наук</w:t>
      </w:r>
      <w:r>
        <w:t xml:space="preserve"> </w:t>
      </w:r>
      <w:r>
        <w:rPr>
          <w:rFonts w:hint="eastAsia"/>
        </w:rPr>
        <w:t>Афанасьев</w:t>
      </w:r>
      <w:r>
        <w:t xml:space="preserve"> </w:t>
      </w:r>
      <w:r>
        <w:rPr>
          <w:rFonts w:hint="eastAsia"/>
        </w:rPr>
        <w:t>Илья</w:t>
      </w:r>
      <w:r>
        <w:t xml:space="preserve"> </w:t>
      </w:r>
      <w:r>
        <w:rPr>
          <w:rFonts w:hint="eastAsia"/>
        </w:rPr>
        <w:t>Викторович</w:t>
      </w:r>
    </w:p>
    <w:p w14:paraId="451EA765" w14:textId="77777777" w:rsidR="00906524" w:rsidRDefault="00906524" w:rsidP="00906524">
      <w:r>
        <w:rPr>
          <w:rFonts w:hint="eastAsia"/>
        </w:rPr>
        <w:t>Введение</w:t>
      </w:r>
    </w:p>
    <w:p w14:paraId="4408AFFF" w14:textId="77777777" w:rsidR="00906524" w:rsidRDefault="00906524" w:rsidP="00906524"/>
    <w:p w14:paraId="1C54AF77" w14:textId="77777777" w:rsidR="00906524" w:rsidRDefault="00906524" w:rsidP="00906524">
      <w:r>
        <w:rPr>
          <w:rFonts w:hint="eastAsia"/>
        </w:rPr>
        <w:t>Глава</w:t>
      </w:r>
      <w:r>
        <w:t xml:space="preserve"> 1. </w:t>
      </w:r>
      <w:r>
        <w:rPr>
          <w:rFonts w:hint="eastAsia"/>
        </w:rPr>
        <w:t>Обзор</w:t>
      </w:r>
      <w:r>
        <w:t xml:space="preserve"> </w:t>
      </w:r>
      <w:r>
        <w:rPr>
          <w:rFonts w:hint="eastAsia"/>
        </w:rPr>
        <w:t>подходов</w:t>
      </w:r>
      <w:r>
        <w:t xml:space="preserve"> </w:t>
      </w:r>
      <w:r>
        <w:rPr>
          <w:rFonts w:hint="eastAsia"/>
        </w:rPr>
        <w:t>к</w:t>
      </w:r>
      <w:r>
        <w:t xml:space="preserve"> </w:t>
      </w:r>
      <w:r>
        <w:rPr>
          <w:rFonts w:hint="eastAsia"/>
        </w:rPr>
        <w:t>реализации</w:t>
      </w:r>
      <w:r>
        <w:t xml:space="preserve"> </w:t>
      </w:r>
      <w:r>
        <w:rPr>
          <w:rFonts w:hint="eastAsia"/>
        </w:rPr>
        <w:t>графовых</w:t>
      </w:r>
      <w:r>
        <w:t xml:space="preserve"> </w:t>
      </w:r>
      <w:r>
        <w:rPr>
          <w:rFonts w:hint="eastAsia"/>
        </w:rPr>
        <w:t>алгоритмов</w:t>
      </w:r>
    </w:p>
    <w:p w14:paraId="77DC3C4C" w14:textId="77777777" w:rsidR="00906524" w:rsidRDefault="00906524" w:rsidP="00906524"/>
    <w:p w14:paraId="5702282B" w14:textId="77777777" w:rsidR="00906524" w:rsidRDefault="00906524" w:rsidP="00906524">
      <w:r>
        <w:rPr>
          <w:rFonts w:hint="eastAsia"/>
        </w:rPr>
        <w:t>для</w:t>
      </w:r>
      <w:r>
        <w:t xml:space="preserve"> </w:t>
      </w:r>
      <w:r>
        <w:rPr>
          <w:rFonts w:hint="eastAsia"/>
        </w:rPr>
        <w:t>векторных</w:t>
      </w:r>
      <w:r>
        <w:t xml:space="preserve"> </w:t>
      </w:r>
      <w:r>
        <w:rPr>
          <w:rFonts w:hint="eastAsia"/>
        </w:rPr>
        <w:t>систем</w:t>
      </w:r>
      <w:r>
        <w:t xml:space="preserve"> </w:t>
      </w:r>
      <w:r>
        <w:rPr>
          <w:rFonts w:hint="eastAsia"/>
        </w:rPr>
        <w:t>с</w:t>
      </w:r>
      <w:r>
        <w:t xml:space="preserve"> </w:t>
      </w:r>
      <w:r>
        <w:rPr>
          <w:rFonts w:hint="eastAsia"/>
        </w:rPr>
        <w:t>быстрой</w:t>
      </w:r>
      <w:r>
        <w:t xml:space="preserve"> </w:t>
      </w:r>
      <w:r>
        <w:rPr>
          <w:rFonts w:hint="eastAsia"/>
        </w:rPr>
        <w:t>памятью</w:t>
      </w:r>
    </w:p>
    <w:p w14:paraId="08CBDD81" w14:textId="77777777" w:rsidR="00906524" w:rsidRDefault="00906524" w:rsidP="00906524"/>
    <w:p w14:paraId="0FFD5636" w14:textId="77777777" w:rsidR="00906524" w:rsidRDefault="00906524" w:rsidP="00906524">
      <w:r>
        <w:t xml:space="preserve">1.1 </w:t>
      </w:r>
      <w:r>
        <w:rPr>
          <w:rFonts w:hint="eastAsia"/>
        </w:rPr>
        <w:t>Три</w:t>
      </w:r>
      <w:r>
        <w:t xml:space="preserve"> </w:t>
      </w:r>
      <w:r>
        <w:rPr>
          <w:rFonts w:hint="eastAsia"/>
        </w:rPr>
        <w:t>основных</w:t>
      </w:r>
      <w:r>
        <w:t xml:space="preserve"> </w:t>
      </w:r>
      <w:r>
        <w:rPr>
          <w:rFonts w:hint="eastAsia"/>
        </w:rPr>
        <w:t>свойства</w:t>
      </w:r>
      <w:r>
        <w:t xml:space="preserve"> </w:t>
      </w:r>
      <w:r>
        <w:rPr>
          <w:rFonts w:hint="eastAsia"/>
        </w:rPr>
        <w:t>графовых</w:t>
      </w:r>
      <w:r>
        <w:t xml:space="preserve"> </w:t>
      </w:r>
      <w:r>
        <w:rPr>
          <w:rFonts w:hint="eastAsia"/>
        </w:rPr>
        <w:t>алгоритмов</w:t>
      </w:r>
    </w:p>
    <w:p w14:paraId="04E11FE0" w14:textId="77777777" w:rsidR="00906524" w:rsidRDefault="00906524" w:rsidP="00906524"/>
    <w:p w14:paraId="4B908813" w14:textId="77777777" w:rsidR="00906524" w:rsidRDefault="00906524" w:rsidP="00906524">
      <w:r>
        <w:t xml:space="preserve">1.2 </w:t>
      </w:r>
      <w:r>
        <w:rPr>
          <w:rFonts w:hint="eastAsia"/>
        </w:rPr>
        <w:t>Взаимосвязь</w:t>
      </w:r>
      <w:r>
        <w:t xml:space="preserve"> </w:t>
      </w:r>
      <w:r>
        <w:rPr>
          <w:rFonts w:hint="eastAsia"/>
        </w:rPr>
        <w:t>свойств</w:t>
      </w:r>
      <w:r>
        <w:t xml:space="preserve"> </w:t>
      </w:r>
      <w:r>
        <w:rPr>
          <w:rFonts w:hint="eastAsia"/>
        </w:rPr>
        <w:t>современных</w:t>
      </w:r>
      <w:r>
        <w:t xml:space="preserve"> </w:t>
      </w:r>
      <w:r>
        <w:rPr>
          <w:rFonts w:hint="eastAsia"/>
        </w:rPr>
        <w:t>вычислительных</w:t>
      </w:r>
      <w:r>
        <w:t xml:space="preserve"> </w:t>
      </w:r>
      <w:r>
        <w:rPr>
          <w:rFonts w:hint="eastAsia"/>
        </w:rPr>
        <w:t>архитектур</w:t>
      </w:r>
    </w:p>
    <w:p w14:paraId="02C1277C" w14:textId="77777777" w:rsidR="00906524" w:rsidRDefault="00906524" w:rsidP="00906524"/>
    <w:p w14:paraId="471466B6" w14:textId="77777777" w:rsidR="00906524" w:rsidRDefault="00906524" w:rsidP="00906524">
      <w:r>
        <w:rPr>
          <w:rFonts w:hint="eastAsia"/>
        </w:rPr>
        <w:t>и</w:t>
      </w:r>
      <w:r>
        <w:t xml:space="preserve"> </w:t>
      </w:r>
      <w:r>
        <w:rPr>
          <w:rFonts w:hint="eastAsia"/>
        </w:rPr>
        <w:t>графовых</w:t>
      </w:r>
      <w:r>
        <w:t xml:space="preserve"> </w:t>
      </w:r>
      <w:r>
        <w:rPr>
          <w:rFonts w:hint="eastAsia"/>
        </w:rPr>
        <w:t>алгоритмов</w:t>
      </w:r>
    </w:p>
    <w:p w14:paraId="74B52377" w14:textId="77777777" w:rsidR="00906524" w:rsidRDefault="00906524" w:rsidP="00906524"/>
    <w:p w14:paraId="641E8AC8" w14:textId="77777777" w:rsidR="00906524" w:rsidRDefault="00906524" w:rsidP="00906524">
      <w:r>
        <w:t xml:space="preserve">1.3 </w:t>
      </w:r>
      <w:r>
        <w:rPr>
          <w:rFonts w:hint="eastAsia"/>
        </w:rPr>
        <w:t>Исследуемые</w:t>
      </w:r>
      <w:r>
        <w:t xml:space="preserve"> </w:t>
      </w:r>
      <w:r>
        <w:rPr>
          <w:rFonts w:hint="eastAsia"/>
        </w:rPr>
        <w:t>в</w:t>
      </w:r>
      <w:r>
        <w:t xml:space="preserve"> </w:t>
      </w:r>
      <w:r>
        <w:rPr>
          <w:rFonts w:hint="eastAsia"/>
        </w:rPr>
        <w:t>работе</w:t>
      </w:r>
      <w:r>
        <w:t xml:space="preserve"> </w:t>
      </w:r>
      <w:r>
        <w:rPr>
          <w:rFonts w:hint="eastAsia"/>
        </w:rPr>
        <w:t>графовые</w:t>
      </w:r>
      <w:r>
        <w:t xml:space="preserve"> </w:t>
      </w:r>
      <w:r>
        <w:rPr>
          <w:rFonts w:hint="eastAsia"/>
        </w:rPr>
        <w:t>задачи</w:t>
      </w:r>
    </w:p>
    <w:p w14:paraId="02BF12EC" w14:textId="77777777" w:rsidR="00906524" w:rsidRDefault="00906524" w:rsidP="00906524"/>
    <w:p w14:paraId="7745894D" w14:textId="77777777" w:rsidR="00906524" w:rsidRDefault="00906524" w:rsidP="00906524">
      <w:r>
        <w:t xml:space="preserve">1.4 </w:t>
      </w:r>
      <w:r>
        <w:rPr>
          <w:rFonts w:hint="eastAsia"/>
        </w:rPr>
        <w:t>Реализации</w:t>
      </w:r>
      <w:r>
        <w:t xml:space="preserve"> </w:t>
      </w:r>
      <w:r>
        <w:rPr>
          <w:rFonts w:hint="eastAsia"/>
        </w:rPr>
        <w:t>графовых</w:t>
      </w:r>
      <w:r>
        <w:t xml:space="preserve"> </w:t>
      </w:r>
      <w:r>
        <w:rPr>
          <w:rFonts w:hint="eastAsia"/>
        </w:rPr>
        <w:t>алгоритмов</w:t>
      </w:r>
      <w:r>
        <w:t xml:space="preserve"> </w:t>
      </w:r>
      <w:r>
        <w:rPr>
          <w:rFonts w:hint="eastAsia"/>
        </w:rPr>
        <w:t>для</w:t>
      </w:r>
      <w:r>
        <w:t xml:space="preserve"> </w:t>
      </w:r>
      <w:r>
        <w:rPr>
          <w:rFonts w:hint="eastAsia"/>
        </w:rPr>
        <w:t>современных</w:t>
      </w:r>
      <w:r>
        <w:t xml:space="preserve"> </w:t>
      </w:r>
      <w:r>
        <w:rPr>
          <w:rFonts w:hint="eastAsia"/>
        </w:rPr>
        <w:t>архитектур</w:t>
      </w:r>
      <w:r>
        <w:t xml:space="preserve">: multicore CPU, NVIDIA GPU, </w:t>
      </w:r>
      <w:r>
        <w:rPr>
          <w:rFonts w:hint="eastAsia"/>
        </w:rPr>
        <w:t>векторные</w:t>
      </w:r>
      <w:r>
        <w:t xml:space="preserve"> </w:t>
      </w:r>
      <w:r>
        <w:rPr>
          <w:rFonts w:hint="eastAsia"/>
        </w:rPr>
        <w:t>процессоры</w:t>
      </w:r>
    </w:p>
    <w:p w14:paraId="41B13733" w14:textId="77777777" w:rsidR="00906524" w:rsidRDefault="00906524" w:rsidP="00906524"/>
    <w:p w14:paraId="469F8368" w14:textId="77777777" w:rsidR="00906524" w:rsidRDefault="00906524" w:rsidP="00906524">
      <w:r>
        <w:t xml:space="preserve">1.5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оптимизации</w:t>
      </w:r>
      <w:r>
        <w:t xml:space="preserve"> </w:t>
      </w:r>
      <w:r>
        <w:rPr>
          <w:rFonts w:hint="eastAsia"/>
        </w:rPr>
        <w:t>графовых</w:t>
      </w:r>
      <w:r>
        <w:t xml:space="preserve"> </w:t>
      </w:r>
      <w:r>
        <w:rPr>
          <w:rFonts w:hint="eastAsia"/>
        </w:rPr>
        <w:t>алгоритмов</w:t>
      </w:r>
    </w:p>
    <w:p w14:paraId="70810B7D" w14:textId="77777777" w:rsidR="00906524" w:rsidRDefault="00906524" w:rsidP="00906524"/>
    <w:p w14:paraId="21A2AB08" w14:textId="77777777" w:rsidR="00906524" w:rsidRDefault="00906524" w:rsidP="00906524">
      <w:r>
        <w:t xml:space="preserve">1.6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производительности</w:t>
      </w:r>
      <w:r>
        <w:t xml:space="preserve">, </w:t>
      </w:r>
      <w:r>
        <w:rPr>
          <w:rFonts w:hint="eastAsia"/>
        </w:rPr>
        <w:t>эффективности</w:t>
      </w:r>
      <w:r>
        <w:t xml:space="preserve"> </w:t>
      </w:r>
      <w:r>
        <w:rPr>
          <w:rFonts w:hint="eastAsia"/>
        </w:rPr>
        <w:t>и</w:t>
      </w:r>
      <w:r>
        <w:t xml:space="preserve"> </w:t>
      </w:r>
      <w:r>
        <w:rPr>
          <w:rFonts w:hint="eastAsia"/>
        </w:rPr>
        <w:t>локальности</w:t>
      </w:r>
      <w:r>
        <w:t xml:space="preserve"> </w:t>
      </w:r>
      <w:r>
        <w:rPr>
          <w:rFonts w:hint="eastAsia"/>
        </w:rPr>
        <w:t>реализаций</w:t>
      </w:r>
      <w:r>
        <w:t xml:space="preserve"> </w:t>
      </w:r>
      <w:r>
        <w:rPr>
          <w:rFonts w:hint="eastAsia"/>
        </w:rPr>
        <w:t>графовых</w:t>
      </w:r>
      <w:r>
        <w:t xml:space="preserve"> </w:t>
      </w:r>
      <w:r>
        <w:rPr>
          <w:rFonts w:hint="eastAsia"/>
        </w:rPr>
        <w:t>алгоритмов</w:t>
      </w:r>
    </w:p>
    <w:p w14:paraId="788805AE" w14:textId="77777777" w:rsidR="00906524" w:rsidRDefault="00906524" w:rsidP="00906524"/>
    <w:p w14:paraId="154ED1C2" w14:textId="77777777" w:rsidR="00906524" w:rsidRDefault="00906524" w:rsidP="00906524">
      <w:r>
        <w:t xml:space="preserve">1.7 </w:t>
      </w:r>
      <w:r>
        <w:rPr>
          <w:rFonts w:hint="eastAsia"/>
        </w:rPr>
        <w:t>Типы</w:t>
      </w:r>
      <w:r>
        <w:t xml:space="preserve"> </w:t>
      </w:r>
      <w:r>
        <w:rPr>
          <w:rFonts w:hint="eastAsia"/>
        </w:rPr>
        <w:t>и</w:t>
      </w:r>
      <w:r>
        <w:t xml:space="preserve"> </w:t>
      </w:r>
      <w:r>
        <w:rPr>
          <w:rFonts w:hint="eastAsia"/>
        </w:rPr>
        <w:t>свойства</w:t>
      </w:r>
      <w:r>
        <w:t xml:space="preserve"> </w:t>
      </w:r>
      <w:r>
        <w:rPr>
          <w:rFonts w:hint="eastAsia"/>
        </w:rPr>
        <w:t>входных</w:t>
      </w:r>
      <w:r>
        <w:t xml:space="preserve"> </w:t>
      </w:r>
      <w:r>
        <w:rPr>
          <w:rFonts w:hint="eastAsia"/>
        </w:rPr>
        <w:t>графов</w:t>
      </w:r>
      <w:r>
        <w:t xml:space="preserve">, </w:t>
      </w:r>
      <w:r>
        <w:rPr>
          <w:rFonts w:hint="eastAsia"/>
        </w:rPr>
        <w:t>используемых</w:t>
      </w:r>
      <w:r>
        <w:t xml:space="preserve"> </w:t>
      </w:r>
      <w:r>
        <w:rPr>
          <w:rFonts w:hint="eastAsia"/>
        </w:rPr>
        <w:t>в</w:t>
      </w:r>
      <w:r>
        <w:t xml:space="preserve"> </w:t>
      </w:r>
      <w:r>
        <w:rPr>
          <w:rFonts w:hint="eastAsia"/>
        </w:rPr>
        <w:t>работе</w:t>
      </w:r>
    </w:p>
    <w:p w14:paraId="0BD1C889" w14:textId="77777777" w:rsidR="00906524" w:rsidRDefault="00906524" w:rsidP="00906524"/>
    <w:p w14:paraId="0A06E712" w14:textId="77777777" w:rsidR="00906524" w:rsidRDefault="00906524" w:rsidP="00906524">
      <w:r>
        <w:t xml:space="preserve">1.8 </w:t>
      </w:r>
      <w:r>
        <w:rPr>
          <w:rFonts w:hint="eastAsia"/>
        </w:rPr>
        <w:t>Выводы</w:t>
      </w:r>
      <w:r>
        <w:t xml:space="preserve"> </w:t>
      </w:r>
      <w:r>
        <w:rPr>
          <w:rFonts w:hint="eastAsia"/>
        </w:rPr>
        <w:t>главы</w:t>
      </w:r>
    </w:p>
    <w:p w14:paraId="45DB52F7" w14:textId="77777777" w:rsidR="00906524" w:rsidRDefault="00906524" w:rsidP="00906524"/>
    <w:p w14:paraId="0A0A94C4" w14:textId="77777777" w:rsidR="00906524" w:rsidRDefault="00906524" w:rsidP="00906524">
      <w:r>
        <w:rPr>
          <w:rFonts w:hint="eastAsia"/>
        </w:rPr>
        <w:t>Глава</w:t>
      </w:r>
      <w:r>
        <w:t xml:space="preserve"> 2. </w:t>
      </w:r>
      <w:r>
        <w:rPr>
          <w:rFonts w:hint="eastAsia"/>
        </w:rPr>
        <w:t>Целевые</w:t>
      </w:r>
      <w:r>
        <w:t xml:space="preserve"> </w:t>
      </w:r>
      <w:r>
        <w:rPr>
          <w:rFonts w:hint="eastAsia"/>
        </w:rPr>
        <w:t>архитектуры</w:t>
      </w:r>
      <w:r>
        <w:t xml:space="preserve">: </w:t>
      </w:r>
      <w:r>
        <w:rPr>
          <w:rFonts w:hint="eastAsia"/>
        </w:rPr>
        <w:t>основные</w:t>
      </w:r>
      <w:r>
        <w:t xml:space="preserve"> </w:t>
      </w:r>
      <w:r>
        <w:rPr>
          <w:rFonts w:hint="eastAsia"/>
        </w:rPr>
        <w:t>свойства</w:t>
      </w:r>
      <w:r>
        <w:t>,</w:t>
      </w:r>
    </w:p>
    <w:p w14:paraId="52F9DE2C" w14:textId="77777777" w:rsidR="00906524" w:rsidRDefault="00906524" w:rsidP="00906524"/>
    <w:p w14:paraId="56CD15F3" w14:textId="77777777" w:rsidR="00906524" w:rsidRDefault="00906524" w:rsidP="00906524">
      <w:r>
        <w:rPr>
          <w:rFonts w:hint="eastAsia"/>
        </w:rPr>
        <w:t>характеристики</w:t>
      </w:r>
      <w:r>
        <w:t xml:space="preserve">, </w:t>
      </w:r>
      <w:r>
        <w:rPr>
          <w:rFonts w:hint="eastAsia"/>
        </w:rPr>
        <w:t>взаимосвязь</w:t>
      </w:r>
    </w:p>
    <w:p w14:paraId="14CFEE8F" w14:textId="77777777" w:rsidR="00906524" w:rsidRDefault="00906524" w:rsidP="00906524"/>
    <w:p w14:paraId="07FFB147" w14:textId="77777777" w:rsidR="00906524" w:rsidRDefault="00906524" w:rsidP="00906524">
      <w:r>
        <w:t>2.1 NEC SX-Aurora TSUBASA</w:t>
      </w:r>
    </w:p>
    <w:p w14:paraId="7740B5A6" w14:textId="77777777" w:rsidR="00906524" w:rsidRDefault="00906524" w:rsidP="00906524"/>
    <w:p w14:paraId="08859EBD" w14:textId="77777777" w:rsidR="00906524" w:rsidRDefault="00906524" w:rsidP="00906524">
      <w:r>
        <w:t xml:space="preserve">2.2 </w:t>
      </w:r>
      <w:r>
        <w:rPr>
          <w:rFonts w:hint="eastAsia"/>
        </w:rPr>
        <w:t>Графические</w:t>
      </w:r>
      <w:r>
        <w:t xml:space="preserve"> </w:t>
      </w:r>
      <w:r>
        <w:rPr>
          <w:rFonts w:hint="eastAsia"/>
        </w:rPr>
        <w:t>ускорители</w:t>
      </w:r>
      <w:r>
        <w:t xml:space="preserve"> NVIDIA</w:t>
      </w:r>
    </w:p>
    <w:p w14:paraId="09276ED6" w14:textId="77777777" w:rsidR="00906524" w:rsidRDefault="00906524" w:rsidP="00906524"/>
    <w:p w14:paraId="48D3C7BB" w14:textId="77777777" w:rsidR="00906524" w:rsidRDefault="00906524" w:rsidP="00906524">
      <w:r>
        <w:t>2.2.1 NVIDIA Pascal</w:t>
      </w:r>
    </w:p>
    <w:p w14:paraId="7FA22F6A" w14:textId="77777777" w:rsidR="00906524" w:rsidRDefault="00906524" w:rsidP="00906524"/>
    <w:p w14:paraId="0C01F796" w14:textId="77777777" w:rsidR="00906524" w:rsidRDefault="00906524" w:rsidP="00906524">
      <w:r>
        <w:t>2.2.2 NVIDIA Volta</w:t>
      </w:r>
    </w:p>
    <w:p w14:paraId="4283F58E" w14:textId="77777777" w:rsidR="00906524" w:rsidRDefault="00906524" w:rsidP="00906524"/>
    <w:p w14:paraId="5B702E0A" w14:textId="77777777" w:rsidR="00906524" w:rsidRDefault="00906524" w:rsidP="00906524">
      <w:r>
        <w:t>2.3 Intel Knight Landing</w:t>
      </w:r>
    </w:p>
    <w:p w14:paraId="79A30D39" w14:textId="77777777" w:rsidR="00906524" w:rsidRDefault="00906524" w:rsidP="00906524"/>
    <w:p w14:paraId="7F3F2A81" w14:textId="77777777" w:rsidR="00906524" w:rsidRDefault="00906524" w:rsidP="00906524">
      <w:r>
        <w:t xml:space="preserve">2.4 </w:t>
      </w:r>
      <w:r>
        <w:rPr>
          <w:rFonts w:hint="eastAsia"/>
        </w:rPr>
        <w:t>Векторные</w:t>
      </w:r>
      <w:r>
        <w:t xml:space="preserve"> </w:t>
      </w:r>
      <w:r>
        <w:rPr>
          <w:rFonts w:hint="eastAsia"/>
        </w:rPr>
        <w:t>процессоры</w:t>
      </w:r>
      <w:r>
        <w:t xml:space="preserve"> </w:t>
      </w:r>
      <w:r>
        <w:rPr>
          <w:rFonts w:hint="eastAsia"/>
        </w:rPr>
        <w:t>и</w:t>
      </w:r>
      <w:r>
        <w:t xml:space="preserve"> NVIDIA GPU </w:t>
      </w:r>
      <w:r>
        <w:rPr>
          <w:rFonts w:hint="eastAsia"/>
        </w:rPr>
        <w:t>как</w:t>
      </w:r>
      <w:r>
        <w:t xml:space="preserve"> </w:t>
      </w:r>
      <w:r>
        <w:rPr>
          <w:rFonts w:hint="eastAsia"/>
        </w:rPr>
        <w:t>представители</w:t>
      </w:r>
      <w:r>
        <w:t xml:space="preserve"> SIMD-</w:t>
      </w:r>
      <w:r>
        <w:rPr>
          <w:rFonts w:hint="eastAsia"/>
        </w:rPr>
        <w:t>архитектур</w:t>
      </w:r>
    </w:p>
    <w:p w14:paraId="354E9F29" w14:textId="77777777" w:rsidR="00906524" w:rsidRDefault="00906524" w:rsidP="00906524"/>
    <w:p w14:paraId="243CAAF5" w14:textId="77777777" w:rsidR="00906524" w:rsidRDefault="00906524" w:rsidP="00906524">
      <w:r>
        <w:t xml:space="preserve">2.5 </w:t>
      </w:r>
      <w:r>
        <w:rPr>
          <w:rFonts w:hint="eastAsia"/>
        </w:rPr>
        <w:t>Примеры</w:t>
      </w:r>
      <w:r>
        <w:t xml:space="preserve"> </w:t>
      </w:r>
      <w:r>
        <w:rPr>
          <w:rFonts w:hint="eastAsia"/>
        </w:rPr>
        <w:t>приложений</w:t>
      </w:r>
      <w:r>
        <w:t xml:space="preserve"> </w:t>
      </w:r>
      <w:r>
        <w:rPr>
          <w:rFonts w:hint="eastAsia"/>
        </w:rPr>
        <w:t>различных</w:t>
      </w:r>
      <w:r>
        <w:t xml:space="preserve"> </w:t>
      </w:r>
      <w:r>
        <w:rPr>
          <w:rFonts w:hint="eastAsia"/>
        </w:rPr>
        <w:t>классов</w:t>
      </w:r>
      <w:r>
        <w:t xml:space="preserve">, </w:t>
      </w:r>
      <w:r>
        <w:rPr>
          <w:rFonts w:hint="eastAsia"/>
        </w:rPr>
        <w:t>подтверждающие</w:t>
      </w:r>
      <w:r>
        <w:t xml:space="preserve"> </w:t>
      </w:r>
      <w:r>
        <w:rPr>
          <w:rFonts w:hint="eastAsia"/>
        </w:rPr>
        <w:t>взаимосвязь</w:t>
      </w:r>
      <w:r>
        <w:t xml:space="preserve"> </w:t>
      </w:r>
      <w:r>
        <w:rPr>
          <w:rFonts w:hint="eastAsia"/>
        </w:rPr>
        <w:t>векторных</w:t>
      </w:r>
      <w:r>
        <w:t xml:space="preserve"> </w:t>
      </w:r>
      <w:r>
        <w:rPr>
          <w:rFonts w:hint="eastAsia"/>
        </w:rPr>
        <w:t>архитектур</w:t>
      </w:r>
      <w:r>
        <w:t xml:space="preserve"> </w:t>
      </w:r>
      <w:r>
        <w:rPr>
          <w:rFonts w:hint="eastAsia"/>
        </w:rPr>
        <w:t>и</w:t>
      </w:r>
      <w:r>
        <w:t xml:space="preserve"> </w:t>
      </w:r>
      <w:r>
        <w:rPr>
          <w:rFonts w:hint="eastAsia"/>
        </w:rPr>
        <w:t>графических</w:t>
      </w:r>
      <w:r>
        <w:t xml:space="preserve"> </w:t>
      </w:r>
      <w:r>
        <w:rPr>
          <w:rFonts w:hint="eastAsia"/>
        </w:rPr>
        <w:t>ускорителей</w:t>
      </w:r>
      <w:r>
        <w:t xml:space="preserve"> NVIDIA</w:t>
      </w:r>
    </w:p>
    <w:p w14:paraId="46774249" w14:textId="77777777" w:rsidR="00906524" w:rsidRDefault="00906524" w:rsidP="00906524"/>
    <w:p w14:paraId="6836B6B8" w14:textId="77777777" w:rsidR="00906524" w:rsidRDefault="00906524" w:rsidP="00906524">
      <w:r>
        <w:t xml:space="preserve">2.6 </w:t>
      </w:r>
      <w:r>
        <w:rPr>
          <w:rFonts w:hint="eastAsia"/>
        </w:rPr>
        <w:t>Выводы</w:t>
      </w:r>
      <w:r>
        <w:t xml:space="preserve"> </w:t>
      </w:r>
      <w:r>
        <w:rPr>
          <w:rFonts w:hint="eastAsia"/>
        </w:rPr>
        <w:t>главы</w:t>
      </w:r>
    </w:p>
    <w:p w14:paraId="160CA6A2" w14:textId="77777777" w:rsidR="00906524" w:rsidRDefault="00906524" w:rsidP="00906524"/>
    <w:p w14:paraId="7E615D01" w14:textId="77777777" w:rsidR="00906524" w:rsidRDefault="00906524" w:rsidP="00906524">
      <w:r>
        <w:rPr>
          <w:rFonts w:hint="eastAsia"/>
        </w:rPr>
        <w:t>Глава</w:t>
      </w:r>
      <w:r>
        <w:t xml:space="preserve"> 3. </w:t>
      </w:r>
      <w:r>
        <w:rPr>
          <w:rFonts w:hint="eastAsia"/>
        </w:rPr>
        <w:t>Типовые</w:t>
      </w:r>
      <w:r>
        <w:t xml:space="preserve"> </w:t>
      </w:r>
      <w:r>
        <w:rPr>
          <w:rFonts w:hint="eastAsia"/>
        </w:rPr>
        <w:t>алгоритмические</w:t>
      </w:r>
      <w:r>
        <w:t xml:space="preserve"> </w:t>
      </w:r>
      <w:r>
        <w:rPr>
          <w:rFonts w:hint="eastAsia"/>
        </w:rPr>
        <w:t>структуры</w:t>
      </w:r>
      <w:r>
        <w:t xml:space="preserve"> </w:t>
      </w:r>
      <w:r>
        <w:rPr>
          <w:rFonts w:hint="eastAsia"/>
        </w:rPr>
        <w:t>графовых</w:t>
      </w:r>
    </w:p>
    <w:p w14:paraId="7839EC7E" w14:textId="77777777" w:rsidR="00906524" w:rsidRDefault="00906524" w:rsidP="00906524"/>
    <w:p w14:paraId="613284CC" w14:textId="77777777" w:rsidR="00906524" w:rsidRDefault="00906524" w:rsidP="00906524">
      <w:r>
        <w:rPr>
          <w:rFonts w:hint="eastAsia"/>
        </w:rPr>
        <w:t>алгоритмов</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их</w:t>
      </w:r>
      <w:r>
        <w:t xml:space="preserve"> </w:t>
      </w:r>
      <w:r>
        <w:rPr>
          <w:rFonts w:hint="eastAsia"/>
        </w:rPr>
        <w:t>эффективной</w:t>
      </w:r>
      <w:r>
        <w:t xml:space="preserve"> </w:t>
      </w:r>
      <w:r>
        <w:rPr>
          <w:rFonts w:hint="eastAsia"/>
        </w:rPr>
        <w:t>реализации</w:t>
      </w:r>
      <w:r>
        <w:t xml:space="preserve"> </w:t>
      </w:r>
      <w:r>
        <w:rPr>
          <w:rFonts w:hint="eastAsia"/>
        </w:rPr>
        <w:t>на</w:t>
      </w:r>
      <w:r>
        <w:t xml:space="preserve"> </w:t>
      </w:r>
      <w:r>
        <w:rPr>
          <w:rFonts w:hint="eastAsia"/>
        </w:rPr>
        <w:t>векторных</w:t>
      </w:r>
      <w:r>
        <w:t xml:space="preserve"> </w:t>
      </w:r>
      <w:r>
        <w:rPr>
          <w:rFonts w:hint="eastAsia"/>
        </w:rPr>
        <w:t>системах</w:t>
      </w:r>
      <w:r>
        <w:t xml:space="preserve"> </w:t>
      </w:r>
      <w:r>
        <w:rPr>
          <w:rFonts w:hint="eastAsia"/>
        </w:rPr>
        <w:t>с</w:t>
      </w:r>
      <w:r>
        <w:t xml:space="preserve"> </w:t>
      </w:r>
      <w:r>
        <w:rPr>
          <w:rFonts w:hint="eastAsia"/>
        </w:rPr>
        <w:t>быстрой</w:t>
      </w:r>
      <w:r>
        <w:t xml:space="preserve"> </w:t>
      </w:r>
      <w:r>
        <w:rPr>
          <w:rFonts w:hint="eastAsia"/>
        </w:rPr>
        <w:t>памятью</w:t>
      </w:r>
    </w:p>
    <w:p w14:paraId="6A1D7D05" w14:textId="77777777" w:rsidR="00906524" w:rsidRDefault="00906524" w:rsidP="00906524"/>
    <w:p w14:paraId="08520CC6" w14:textId="77777777" w:rsidR="00906524" w:rsidRDefault="00906524" w:rsidP="00906524">
      <w:r>
        <w:lastRenderedPageBreak/>
        <w:t xml:space="preserve">3.1 </w:t>
      </w:r>
      <w:r>
        <w:rPr>
          <w:rFonts w:hint="eastAsia"/>
        </w:rPr>
        <w:t>Почему</w:t>
      </w:r>
      <w:r>
        <w:t xml:space="preserve"> </w:t>
      </w:r>
      <w:r>
        <w:rPr>
          <w:rFonts w:hint="eastAsia"/>
        </w:rPr>
        <w:t>важно</w:t>
      </w:r>
      <w:r>
        <w:t xml:space="preserve"> </w:t>
      </w:r>
      <w:r>
        <w:rPr>
          <w:rFonts w:hint="eastAsia"/>
        </w:rPr>
        <w:t>исследовать</w:t>
      </w:r>
      <w:r>
        <w:t xml:space="preserve"> </w:t>
      </w:r>
      <w:r>
        <w:rPr>
          <w:rFonts w:hint="eastAsia"/>
        </w:rPr>
        <w:t>типовые</w:t>
      </w:r>
      <w:r>
        <w:t xml:space="preserve"> </w:t>
      </w:r>
      <w:r>
        <w:rPr>
          <w:rFonts w:hint="eastAsia"/>
        </w:rPr>
        <w:t>алгоритмические</w:t>
      </w:r>
    </w:p>
    <w:p w14:paraId="4EC0C73E" w14:textId="77777777" w:rsidR="00906524" w:rsidRDefault="00906524" w:rsidP="00906524"/>
    <w:p w14:paraId="54A88205" w14:textId="77777777" w:rsidR="00906524" w:rsidRDefault="00906524" w:rsidP="00906524">
      <w:r>
        <w:rPr>
          <w:rFonts w:hint="eastAsia"/>
        </w:rPr>
        <w:t>структуры</w:t>
      </w:r>
      <w:r>
        <w:t xml:space="preserve"> </w:t>
      </w:r>
      <w:r>
        <w:rPr>
          <w:rFonts w:hint="eastAsia"/>
        </w:rPr>
        <w:t>графовых</w:t>
      </w:r>
      <w:r>
        <w:t xml:space="preserve"> </w:t>
      </w:r>
      <w:r>
        <w:rPr>
          <w:rFonts w:hint="eastAsia"/>
        </w:rPr>
        <w:t>алгоритмов</w:t>
      </w:r>
      <w:r>
        <w:t>?</w:t>
      </w:r>
    </w:p>
    <w:p w14:paraId="5F90D441" w14:textId="77777777" w:rsidR="00906524" w:rsidRDefault="00906524" w:rsidP="00906524"/>
    <w:p w14:paraId="522BA4AB" w14:textId="77777777" w:rsidR="00906524" w:rsidRDefault="00906524" w:rsidP="00906524">
      <w:r>
        <w:t xml:space="preserve">3.2 </w:t>
      </w:r>
      <w:r>
        <w:rPr>
          <w:rFonts w:hint="eastAsia"/>
        </w:rPr>
        <w:t>Исследование</w:t>
      </w:r>
      <w:r>
        <w:t xml:space="preserve"> </w:t>
      </w:r>
      <w:r>
        <w:rPr>
          <w:rFonts w:hint="eastAsia"/>
        </w:rPr>
        <w:t>информационных</w:t>
      </w:r>
      <w:r>
        <w:t xml:space="preserve"> </w:t>
      </w:r>
      <w:r>
        <w:rPr>
          <w:rFonts w:hint="eastAsia"/>
        </w:rPr>
        <w:t>графов</w:t>
      </w:r>
      <w:r>
        <w:t xml:space="preserve"> </w:t>
      </w:r>
      <w:r>
        <w:rPr>
          <w:rFonts w:hint="eastAsia"/>
        </w:rPr>
        <w:t>фундаментальных</w:t>
      </w:r>
      <w:r>
        <w:t xml:space="preserve"> </w:t>
      </w:r>
      <w:r>
        <w:rPr>
          <w:rFonts w:hint="eastAsia"/>
        </w:rPr>
        <w:t>графовых</w:t>
      </w:r>
      <w:r>
        <w:t xml:space="preserve"> </w:t>
      </w:r>
      <w:r>
        <w:rPr>
          <w:rFonts w:hint="eastAsia"/>
        </w:rPr>
        <w:t>алгоритмов</w:t>
      </w:r>
    </w:p>
    <w:p w14:paraId="6F5912E7" w14:textId="77777777" w:rsidR="00906524" w:rsidRDefault="00906524" w:rsidP="00906524"/>
    <w:p w14:paraId="47371F81" w14:textId="77777777" w:rsidR="00906524" w:rsidRDefault="00906524" w:rsidP="00906524">
      <w:r>
        <w:t xml:space="preserve">3.3 </w:t>
      </w:r>
      <w:r>
        <w:rPr>
          <w:rFonts w:hint="eastAsia"/>
        </w:rPr>
        <w:t>Типовые</w:t>
      </w:r>
      <w:r>
        <w:t xml:space="preserve"> </w:t>
      </w:r>
      <w:r>
        <w:rPr>
          <w:rFonts w:hint="eastAsia"/>
        </w:rPr>
        <w:t>абстракции</w:t>
      </w:r>
      <w:r>
        <w:t xml:space="preserve"> </w:t>
      </w:r>
      <w:r>
        <w:rPr>
          <w:rFonts w:hint="eastAsia"/>
        </w:rPr>
        <w:t>данных</w:t>
      </w:r>
    </w:p>
    <w:p w14:paraId="28C06DCF" w14:textId="77777777" w:rsidR="00906524" w:rsidRDefault="00906524" w:rsidP="00906524"/>
    <w:p w14:paraId="79415EC9" w14:textId="77777777" w:rsidR="00906524" w:rsidRDefault="00906524" w:rsidP="00906524">
      <w:r>
        <w:t xml:space="preserve">3.4 </w:t>
      </w:r>
      <w:r>
        <w:rPr>
          <w:rFonts w:hint="eastAsia"/>
        </w:rPr>
        <w:t>Реализация</w:t>
      </w:r>
      <w:r>
        <w:t xml:space="preserve"> </w:t>
      </w:r>
      <w:r>
        <w:rPr>
          <w:rFonts w:hint="eastAsia"/>
        </w:rPr>
        <w:t>абстракций</w:t>
      </w:r>
      <w:r>
        <w:t xml:space="preserve"> </w:t>
      </w:r>
      <w:r>
        <w:rPr>
          <w:rFonts w:hint="eastAsia"/>
        </w:rPr>
        <w:t>данных</w:t>
      </w:r>
      <w:r>
        <w:t xml:space="preserve"> </w:t>
      </w:r>
      <w:r>
        <w:rPr>
          <w:rFonts w:hint="eastAsia"/>
        </w:rPr>
        <w:t>для</w:t>
      </w:r>
      <w:r>
        <w:t xml:space="preserve"> </w:t>
      </w:r>
      <w:r>
        <w:rPr>
          <w:rFonts w:hint="eastAsia"/>
        </w:rPr>
        <w:t>векторных</w:t>
      </w:r>
      <w:r>
        <w:t xml:space="preserve"> </w:t>
      </w:r>
      <w:r>
        <w:rPr>
          <w:rFonts w:hint="eastAsia"/>
        </w:rPr>
        <w:t>систем</w:t>
      </w:r>
      <w:r>
        <w:t xml:space="preserve"> </w:t>
      </w:r>
      <w:r>
        <w:rPr>
          <w:rFonts w:hint="eastAsia"/>
        </w:rPr>
        <w:t>с</w:t>
      </w:r>
    </w:p>
    <w:p w14:paraId="5BDE34E3" w14:textId="77777777" w:rsidR="00906524" w:rsidRDefault="00906524" w:rsidP="00906524"/>
    <w:p w14:paraId="769FC9A5" w14:textId="77777777" w:rsidR="00906524" w:rsidRDefault="00906524" w:rsidP="00906524">
      <w:r>
        <w:rPr>
          <w:rFonts w:hint="eastAsia"/>
        </w:rPr>
        <w:t>быстрой</w:t>
      </w:r>
      <w:r>
        <w:t xml:space="preserve"> </w:t>
      </w:r>
      <w:r>
        <w:rPr>
          <w:rFonts w:hint="eastAsia"/>
        </w:rPr>
        <w:t>памятью</w:t>
      </w:r>
    </w:p>
    <w:p w14:paraId="6B07AF55" w14:textId="77777777" w:rsidR="00906524" w:rsidRDefault="00906524" w:rsidP="00906524"/>
    <w:p w14:paraId="20DE3B67" w14:textId="77777777" w:rsidR="00906524" w:rsidRDefault="00906524" w:rsidP="00906524">
      <w:r>
        <w:t xml:space="preserve">3.4.1 </w:t>
      </w:r>
      <w:r>
        <w:rPr>
          <w:rFonts w:hint="eastAsia"/>
        </w:rPr>
        <w:t>Векторно</w:t>
      </w:r>
      <w:r>
        <w:t>-</w:t>
      </w:r>
      <w:r>
        <w:rPr>
          <w:rFonts w:hint="eastAsia"/>
        </w:rPr>
        <w:t>ориентированный</w:t>
      </w:r>
      <w:r>
        <w:t xml:space="preserve"> </w:t>
      </w:r>
      <w:r>
        <w:rPr>
          <w:rFonts w:hint="eastAsia"/>
        </w:rPr>
        <w:t>формат</w:t>
      </w:r>
      <w:r>
        <w:t xml:space="preserve"> </w:t>
      </w:r>
      <w:r>
        <w:rPr>
          <w:rFonts w:hint="eastAsia"/>
        </w:rPr>
        <w:t>хранения</w:t>
      </w:r>
      <w:r>
        <w:t xml:space="preserve"> </w:t>
      </w:r>
      <w:r>
        <w:rPr>
          <w:rFonts w:hint="eastAsia"/>
        </w:rPr>
        <w:t>графов</w:t>
      </w:r>
    </w:p>
    <w:p w14:paraId="0899AB13" w14:textId="77777777" w:rsidR="00906524" w:rsidRDefault="00906524" w:rsidP="00906524"/>
    <w:p w14:paraId="0A44A46A" w14:textId="77777777" w:rsidR="00906524" w:rsidRDefault="00906524" w:rsidP="00906524">
      <w:r>
        <w:t xml:space="preserve">3.4.2 </w:t>
      </w:r>
      <w:r>
        <w:rPr>
          <w:rFonts w:hint="eastAsia"/>
        </w:rPr>
        <w:t>Подмножество</w:t>
      </w:r>
      <w:r>
        <w:t xml:space="preserve"> </w:t>
      </w:r>
      <w:r>
        <w:rPr>
          <w:rFonts w:hint="eastAsia"/>
        </w:rPr>
        <w:t>вершин</w:t>
      </w:r>
      <w:r>
        <w:t xml:space="preserve"> </w:t>
      </w:r>
      <w:r>
        <w:rPr>
          <w:rFonts w:hint="eastAsia"/>
        </w:rPr>
        <w:t>и</w:t>
      </w:r>
      <w:r>
        <w:t xml:space="preserve"> </w:t>
      </w:r>
      <w:r>
        <w:rPr>
          <w:rFonts w:hint="eastAsia"/>
        </w:rPr>
        <w:t>его</w:t>
      </w:r>
      <w:r>
        <w:t xml:space="preserve"> </w:t>
      </w:r>
      <w:r>
        <w:rPr>
          <w:rFonts w:hint="eastAsia"/>
        </w:rPr>
        <w:t>векторно</w:t>
      </w:r>
      <w:r>
        <w:t>-</w:t>
      </w:r>
      <w:r>
        <w:rPr>
          <w:rFonts w:hint="eastAsia"/>
        </w:rPr>
        <w:t>ориентированная</w:t>
      </w:r>
      <w:r>
        <w:t xml:space="preserve"> </w:t>
      </w:r>
      <w:r>
        <w:rPr>
          <w:rFonts w:hint="eastAsia"/>
        </w:rPr>
        <w:t>реализация</w:t>
      </w:r>
    </w:p>
    <w:p w14:paraId="066425F1" w14:textId="77777777" w:rsidR="00906524" w:rsidRDefault="00906524" w:rsidP="00906524"/>
    <w:p w14:paraId="4B104134" w14:textId="77777777" w:rsidR="00906524" w:rsidRDefault="00906524" w:rsidP="00906524">
      <w:r>
        <w:t xml:space="preserve">3.5 </w:t>
      </w:r>
      <w:r>
        <w:rPr>
          <w:rFonts w:hint="eastAsia"/>
        </w:rPr>
        <w:t>Реализация</w:t>
      </w:r>
      <w:r>
        <w:t xml:space="preserve"> </w:t>
      </w:r>
      <w:r>
        <w:rPr>
          <w:rFonts w:hint="eastAsia"/>
        </w:rPr>
        <w:t>алгоритмических</w:t>
      </w:r>
      <w:r>
        <w:t xml:space="preserve"> </w:t>
      </w:r>
      <w:r>
        <w:rPr>
          <w:rFonts w:hint="eastAsia"/>
        </w:rPr>
        <w:t>абстракций</w:t>
      </w:r>
      <w:r>
        <w:t xml:space="preserve"> </w:t>
      </w:r>
      <w:r>
        <w:rPr>
          <w:rFonts w:hint="eastAsia"/>
        </w:rPr>
        <w:t>для</w:t>
      </w:r>
      <w:r>
        <w:t xml:space="preserve"> </w:t>
      </w:r>
      <w:r>
        <w:rPr>
          <w:rFonts w:hint="eastAsia"/>
        </w:rPr>
        <w:t>векторных</w:t>
      </w:r>
      <w:r>
        <w:t xml:space="preserve"> </w:t>
      </w:r>
      <w:r>
        <w:rPr>
          <w:rFonts w:hint="eastAsia"/>
        </w:rPr>
        <w:t>систем</w:t>
      </w:r>
    </w:p>
    <w:p w14:paraId="49A239A3" w14:textId="77777777" w:rsidR="00906524" w:rsidRDefault="00906524" w:rsidP="00906524"/>
    <w:p w14:paraId="6F8A0292" w14:textId="77777777" w:rsidR="00906524" w:rsidRDefault="00906524" w:rsidP="00906524">
      <w:r>
        <w:rPr>
          <w:rFonts w:hint="eastAsia"/>
        </w:rPr>
        <w:t>с</w:t>
      </w:r>
      <w:r>
        <w:t xml:space="preserve"> </w:t>
      </w:r>
      <w:r>
        <w:rPr>
          <w:rFonts w:hint="eastAsia"/>
        </w:rPr>
        <w:t>быстрой</w:t>
      </w:r>
      <w:r>
        <w:t xml:space="preserve"> </w:t>
      </w:r>
      <w:r>
        <w:rPr>
          <w:rFonts w:hint="eastAsia"/>
        </w:rPr>
        <w:t>памятью</w:t>
      </w:r>
    </w:p>
    <w:p w14:paraId="1C918B82" w14:textId="77777777" w:rsidR="00906524" w:rsidRDefault="00906524" w:rsidP="00906524"/>
    <w:p w14:paraId="16A1C66E" w14:textId="77777777" w:rsidR="00906524" w:rsidRDefault="00906524" w:rsidP="00906524">
      <w:r>
        <w:t xml:space="preserve">3.5.1 </w:t>
      </w:r>
      <w:r>
        <w:rPr>
          <w:rFonts w:hint="eastAsia"/>
        </w:rPr>
        <w:t>Алгоритмическая</w:t>
      </w:r>
      <w:r>
        <w:t xml:space="preserve"> </w:t>
      </w:r>
      <w:r>
        <w:rPr>
          <w:rFonts w:hint="eastAsia"/>
        </w:rPr>
        <w:t>абстракция</w:t>
      </w:r>
      <w:r>
        <w:t xml:space="preserve">: </w:t>
      </w:r>
      <w:r>
        <w:rPr>
          <w:rFonts w:hint="eastAsia"/>
        </w:rPr>
        <w:t>генерация</w:t>
      </w:r>
      <w:r>
        <w:t xml:space="preserve"> </w:t>
      </w:r>
      <w:r>
        <w:rPr>
          <w:rFonts w:hint="eastAsia"/>
        </w:rPr>
        <w:t>подмножества</w:t>
      </w:r>
      <w:r>
        <w:t xml:space="preserve"> </w:t>
      </w:r>
      <w:r>
        <w:rPr>
          <w:rFonts w:hint="eastAsia"/>
        </w:rPr>
        <w:t>вершин</w:t>
      </w:r>
    </w:p>
    <w:p w14:paraId="57463962" w14:textId="77777777" w:rsidR="00906524" w:rsidRDefault="00906524" w:rsidP="00906524"/>
    <w:p w14:paraId="3C14531F" w14:textId="77777777" w:rsidR="00906524" w:rsidRDefault="00906524" w:rsidP="00906524">
      <w:r>
        <w:t xml:space="preserve">3.5.2 </w:t>
      </w:r>
      <w:r>
        <w:rPr>
          <w:rFonts w:hint="eastAsia"/>
        </w:rPr>
        <w:t>Алгоритмическая</w:t>
      </w:r>
      <w:r>
        <w:t xml:space="preserve"> </w:t>
      </w:r>
      <w:r>
        <w:rPr>
          <w:rFonts w:hint="eastAsia"/>
        </w:rPr>
        <w:t>абстракция</w:t>
      </w:r>
      <w:r>
        <w:t xml:space="preserve"> Advance</w:t>
      </w:r>
    </w:p>
    <w:p w14:paraId="72C5A307" w14:textId="77777777" w:rsidR="00906524" w:rsidRDefault="00906524" w:rsidP="00906524"/>
    <w:p w14:paraId="230C2A6C" w14:textId="77777777" w:rsidR="00906524" w:rsidRDefault="00906524" w:rsidP="00906524">
      <w:r>
        <w:t xml:space="preserve">3.5.3 </w:t>
      </w:r>
      <w:r>
        <w:rPr>
          <w:rFonts w:hint="eastAsia"/>
        </w:rPr>
        <w:t>Алгоритмическая</w:t>
      </w:r>
      <w:r>
        <w:t xml:space="preserve"> </w:t>
      </w:r>
      <w:r>
        <w:rPr>
          <w:rFonts w:hint="eastAsia"/>
        </w:rPr>
        <w:t>абстракция</w:t>
      </w:r>
      <w:r>
        <w:t xml:space="preserve"> Compute</w:t>
      </w:r>
    </w:p>
    <w:p w14:paraId="24C433D9" w14:textId="77777777" w:rsidR="00906524" w:rsidRDefault="00906524" w:rsidP="00906524"/>
    <w:p w14:paraId="1605D1AB" w14:textId="77777777" w:rsidR="00906524" w:rsidRDefault="00906524" w:rsidP="00906524">
      <w:r>
        <w:lastRenderedPageBreak/>
        <w:t xml:space="preserve">3.5.4 </w:t>
      </w:r>
      <w:r>
        <w:rPr>
          <w:rFonts w:hint="eastAsia"/>
        </w:rPr>
        <w:t>Алгоритмическая</w:t>
      </w:r>
      <w:r>
        <w:t xml:space="preserve"> </w:t>
      </w:r>
      <w:r>
        <w:rPr>
          <w:rFonts w:hint="eastAsia"/>
        </w:rPr>
        <w:t>абстракция</w:t>
      </w:r>
      <w:r>
        <w:t xml:space="preserve"> Reduce</w:t>
      </w:r>
    </w:p>
    <w:p w14:paraId="78494BAF" w14:textId="77777777" w:rsidR="00906524" w:rsidRDefault="00906524" w:rsidP="00906524"/>
    <w:p w14:paraId="2EE96C1D" w14:textId="77777777" w:rsidR="00906524" w:rsidRDefault="00906524" w:rsidP="00906524">
      <w:r>
        <w:t xml:space="preserve">3.6 </w:t>
      </w:r>
      <w:r>
        <w:rPr>
          <w:rFonts w:hint="eastAsia"/>
        </w:rPr>
        <w:t>Анализ</w:t>
      </w:r>
      <w:r>
        <w:t xml:space="preserve"> </w:t>
      </w:r>
      <w:r>
        <w:rPr>
          <w:rFonts w:hint="eastAsia"/>
        </w:rPr>
        <w:t>эффективности</w:t>
      </w:r>
      <w:r>
        <w:t xml:space="preserve"> </w:t>
      </w:r>
      <w:r>
        <w:rPr>
          <w:rFonts w:hint="eastAsia"/>
        </w:rPr>
        <w:t>реализованных</w:t>
      </w:r>
      <w:r>
        <w:t xml:space="preserve"> </w:t>
      </w:r>
      <w:r>
        <w:rPr>
          <w:rFonts w:hint="eastAsia"/>
        </w:rPr>
        <w:t>абстракций</w:t>
      </w:r>
    </w:p>
    <w:p w14:paraId="4BE571F8" w14:textId="77777777" w:rsidR="00906524" w:rsidRDefault="00906524" w:rsidP="00906524"/>
    <w:p w14:paraId="3C522457" w14:textId="77777777" w:rsidR="00906524" w:rsidRDefault="00906524" w:rsidP="00906524">
      <w:r>
        <w:t xml:space="preserve">3.6.1 </w:t>
      </w:r>
      <w:r>
        <w:rPr>
          <w:rFonts w:hint="eastAsia"/>
        </w:rPr>
        <w:t>Использование</w:t>
      </w:r>
      <w:r>
        <w:t xml:space="preserve"> Roofline-</w:t>
      </w:r>
      <w:r>
        <w:rPr>
          <w:rFonts w:hint="eastAsia"/>
        </w:rPr>
        <w:t>модели</w:t>
      </w:r>
      <w:r>
        <w:t xml:space="preserve"> </w:t>
      </w:r>
      <w:r>
        <w:rPr>
          <w:rFonts w:hint="eastAsia"/>
        </w:rPr>
        <w:t>для</w:t>
      </w:r>
      <w:r>
        <w:t xml:space="preserve"> </w:t>
      </w:r>
      <w:r>
        <w:rPr>
          <w:rFonts w:hint="eastAsia"/>
        </w:rPr>
        <w:t>анализа</w:t>
      </w:r>
      <w:r>
        <w:t xml:space="preserve"> </w:t>
      </w:r>
      <w:r>
        <w:rPr>
          <w:rFonts w:hint="eastAsia"/>
        </w:rPr>
        <w:t>эффективности</w:t>
      </w:r>
      <w:r>
        <w:t xml:space="preserve"> </w:t>
      </w:r>
      <w:r>
        <w:rPr>
          <w:rFonts w:hint="eastAsia"/>
        </w:rPr>
        <w:t>разработанных</w:t>
      </w:r>
      <w:r>
        <w:t xml:space="preserve"> </w:t>
      </w:r>
      <w:r>
        <w:rPr>
          <w:rFonts w:hint="eastAsia"/>
        </w:rPr>
        <w:t>реализаций</w:t>
      </w:r>
      <w:r>
        <w:t xml:space="preserve"> </w:t>
      </w:r>
      <w:r>
        <w:rPr>
          <w:rFonts w:hint="eastAsia"/>
        </w:rPr>
        <w:t>типовых</w:t>
      </w:r>
      <w:r>
        <w:t xml:space="preserve"> </w:t>
      </w:r>
      <w:r>
        <w:rPr>
          <w:rFonts w:hint="eastAsia"/>
        </w:rPr>
        <w:t>алгоритмических</w:t>
      </w:r>
      <w:r>
        <w:t xml:space="preserve"> </w:t>
      </w:r>
      <w:r>
        <w:rPr>
          <w:rFonts w:hint="eastAsia"/>
        </w:rPr>
        <w:t>абстракций</w:t>
      </w:r>
    </w:p>
    <w:p w14:paraId="3648F100" w14:textId="77777777" w:rsidR="00906524" w:rsidRDefault="00906524" w:rsidP="00906524"/>
    <w:p w14:paraId="27526D36" w14:textId="77777777" w:rsidR="00906524" w:rsidRDefault="00906524" w:rsidP="00906524">
      <w:r>
        <w:t xml:space="preserve">3.6.2 </w:t>
      </w:r>
      <w:r>
        <w:rPr>
          <w:rFonts w:hint="eastAsia"/>
        </w:rPr>
        <w:t>Анализ</w:t>
      </w:r>
      <w:r>
        <w:t xml:space="preserve"> </w:t>
      </w:r>
      <w:r>
        <w:rPr>
          <w:rFonts w:hint="eastAsia"/>
        </w:rPr>
        <w:t>эффективности</w:t>
      </w:r>
      <w:r>
        <w:t xml:space="preserve"> </w:t>
      </w:r>
      <w:r>
        <w:rPr>
          <w:rFonts w:hint="eastAsia"/>
        </w:rPr>
        <w:t>абстракции</w:t>
      </w:r>
      <w:r>
        <w:t xml:space="preserve"> </w:t>
      </w:r>
      <w:r>
        <w:rPr>
          <w:rFonts w:hint="eastAsia"/>
        </w:rPr>
        <w:t>«</w:t>
      </w:r>
      <w:r>
        <w:rPr>
          <w:rFonts w:hint="eastAsia"/>
        </w:rPr>
        <w:t>генерация</w:t>
      </w:r>
      <w:r>
        <w:t xml:space="preserve"> </w:t>
      </w:r>
      <w:r>
        <w:rPr>
          <w:rFonts w:hint="eastAsia"/>
        </w:rPr>
        <w:t>подмножества</w:t>
      </w:r>
      <w:r>
        <w:t xml:space="preserve"> </w:t>
      </w:r>
      <w:r>
        <w:rPr>
          <w:rFonts w:hint="eastAsia"/>
        </w:rPr>
        <w:t>вершин</w:t>
      </w:r>
      <w:r>
        <w:rPr>
          <w:rFonts w:hint="eastAsia"/>
        </w:rPr>
        <w:t>»</w:t>
      </w:r>
    </w:p>
    <w:p w14:paraId="20346CC9" w14:textId="77777777" w:rsidR="00906524" w:rsidRDefault="00906524" w:rsidP="00906524"/>
    <w:p w14:paraId="163E2F64" w14:textId="77777777" w:rsidR="00906524" w:rsidRDefault="00906524" w:rsidP="00906524">
      <w:r>
        <w:t xml:space="preserve">3.6.3 </w:t>
      </w:r>
      <w:r>
        <w:rPr>
          <w:rFonts w:hint="eastAsia"/>
        </w:rPr>
        <w:t>Анализ</w:t>
      </w:r>
      <w:r>
        <w:t xml:space="preserve"> </w:t>
      </w:r>
      <w:r>
        <w:rPr>
          <w:rFonts w:hint="eastAsia"/>
        </w:rPr>
        <w:t>эффективности</w:t>
      </w:r>
      <w:r>
        <w:t xml:space="preserve"> </w:t>
      </w:r>
      <w:r>
        <w:rPr>
          <w:rFonts w:hint="eastAsia"/>
        </w:rPr>
        <w:t>абстракции</w:t>
      </w:r>
      <w:r>
        <w:t xml:space="preserve"> advance</w:t>
      </w:r>
    </w:p>
    <w:p w14:paraId="6AACD708" w14:textId="77777777" w:rsidR="00906524" w:rsidRDefault="00906524" w:rsidP="00906524"/>
    <w:p w14:paraId="03C24798" w14:textId="77777777" w:rsidR="00906524" w:rsidRDefault="00906524" w:rsidP="00906524">
      <w:r>
        <w:t xml:space="preserve">3.6.4 </w:t>
      </w:r>
      <w:r>
        <w:rPr>
          <w:rFonts w:hint="eastAsia"/>
        </w:rPr>
        <w:t>Анализ</w:t>
      </w:r>
      <w:r>
        <w:t xml:space="preserve"> </w:t>
      </w:r>
      <w:r>
        <w:rPr>
          <w:rFonts w:hint="eastAsia"/>
        </w:rPr>
        <w:t>эффективности</w:t>
      </w:r>
      <w:r>
        <w:t xml:space="preserve"> </w:t>
      </w:r>
      <w:r>
        <w:rPr>
          <w:rFonts w:hint="eastAsia"/>
        </w:rPr>
        <w:t>абстракции</w:t>
      </w:r>
      <w:r>
        <w:t xml:space="preserve"> compute</w:t>
      </w:r>
    </w:p>
    <w:p w14:paraId="4F414518" w14:textId="77777777" w:rsidR="00906524" w:rsidRDefault="00906524" w:rsidP="00906524"/>
    <w:p w14:paraId="16049060" w14:textId="77777777" w:rsidR="00906524" w:rsidRDefault="00906524" w:rsidP="00906524">
      <w:r>
        <w:t xml:space="preserve">3.6.5 </w:t>
      </w:r>
      <w:r>
        <w:rPr>
          <w:rFonts w:hint="eastAsia"/>
        </w:rPr>
        <w:t>Анализ</w:t>
      </w:r>
      <w:r>
        <w:t xml:space="preserve"> </w:t>
      </w:r>
      <w:r>
        <w:rPr>
          <w:rFonts w:hint="eastAsia"/>
        </w:rPr>
        <w:t>эффективности</w:t>
      </w:r>
      <w:r>
        <w:t xml:space="preserve"> </w:t>
      </w:r>
      <w:r>
        <w:rPr>
          <w:rFonts w:hint="eastAsia"/>
        </w:rPr>
        <w:t>абстракции</w:t>
      </w:r>
      <w:r>
        <w:t xml:space="preserve"> reduce</w:t>
      </w:r>
    </w:p>
    <w:p w14:paraId="48236082" w14:textId="77777777" w:rsidR="00906524" w:rsidRDefault="00906524" w:rsidP="00906524"/>
    <w:p w14:paraId="103A2675" w14:textId="77777777" w:rsidR="00906524" w:rsidRDefault="00906524" w:rsidP="00906524">
      <w:r>
        <w:t xml:space="preserve">3.6.6 </w:t>
      </w:r>
      <w:r>
        <w:rPr>
          <w:rFonts w:hint="eastAsia"/>
        </w:rPr>
        <w:t>Исследование</w:t>
      </w:r>
      <w:r>
        <w:t xml:space="preserve"> </w:t>
      </w:r>
      <w:r>
        <w:rPr>
          <w:rFonts w:hint="eastAsia"/>
        </w:rPr>
        <w:t>динамических</w:t>
      </w:r>
      <w:r>
        <w:t xml:space="preserve"> </w:t>
      </w:r>
      <w:r>
        <w:rPr>
          <w:rFonts w:hint="eastAsia"/>
        </w:rPr>
        <w:t>характеристик</w:t>
      </w:r>
      <w:r>
        <w:t xml:space="preserve"> </w:t>
      </w:r>
      <w:r>
        <w:rPr>
          <w:rFonts w:hint="eastAsia"/>
        </w:rPr>
        <w:t>реализованных</w:t>
      </w:r>
      <w:r>
        <w:t xml:space="preserve"> </w:t>
      </w:r>
      <w:r>
        <w:rPr>
          <w:rFonts w:hint="eastAsia"/>
        </w:rPr>
        <w:t>абстракций</w:t>
      </w:r>
    </w:p>
    <w:p w14:paraId="21E21811" w14:textId="77777777" w:rsidR="00906524" w:rsidRDefault="00906524" w:rsidP="00906524"/>
    <w:p w14:paraId="79C21B8A" w14:textId="77777777" w:rsidR="00906524" w:rsidRDefault="00906524" w:rsidP="00906524">
      <w:r>
        <w:t xml:space="preserve">3.7 </w:t>
      </w:r>
      <w:r>
        <w:rPr>
          <w:rFonts w:hint="eastAsia"/>
        </w:rPr>
        <w:t>Метод</w:t>
      </w:r>
      <w:r>
        <w:t xml:space="preserve"> </w:t>
      </w:r>
      <w:r>
        <w:rPr>
          <w:rFonts w:hint="eastAsia"/>
        </w:rPr>
        <w:t>создания</w:t>
      </w:r>
      <w:r>
        <w:t xml:space="preserve"> </w:t>
      </w:r>
      <w:r>
        <w:rPr>
          <w:rFonts w:hint="eastAsia"/>
        </w:rPr>
        <w:t>эффективных</w:t>
      </w:r>
      <w:r>
        <w:t xml:space="preserve"> </w:t>
      </w:r>
      <w:r>
        <w:rPr>
          <w:rFonts w:hint="eastAsia"/>
        </w:rPr>
        <w:t>реализаций</w:t>
      </w:r>
      <w:r>
        <w:t xml:space="preserve"> </w:t>
      </w:r>
      <w:r>
        <w:rPr>
          <w:rFonts w:hint="eastAsia"/>
        </w:rPr>
        <w:t>графовых</w:t>
      </w:r>
    </w:p>
    <w:p w14:paraId="26A77565" w14:textId="77777777" w:rsidR="00906524" w:rsidRDefault="00906524" w:rsidP="00906524"/>
    <w:p w14:paraId="014F6BB4" w14:textId="77777777" w:rsidR="00906524" w:rsidRDefault="00906524" w:rsidP="00906524">
      <w:r>
        <w:rPr>
          <w:rFonts w:hint="eastAsia"/>
        </w:rPr>
        <w:t>алгоритмов</w:t>
      </w:r>
      <w:r>
        <w:t xml:space="preserve"> </w:t>
      </w:r>
      <w:r>
        <w:rPr>
          <w:rFonts w:hint="eastAsia"/>
        </w:rPr>
        <w:t>для</w:t>
      </w:r>
      <w:r>
        <w:t xml:space="preserve"> </w:t>
      </w:r>
      <w:r>
        <w:rPr>
          <w:rFonts w:hint="eastAsia"/>
        </w:rPr>
        <w:t>векторных</w:t>
      </w:r>
      <w:r>
        <w:t xml:space="preserve"> </w:t>
      </w:r>
      <w:r>
        <w:rPr>
          <w:rFonts w:hint="eastAsia"/>
        </w:rPr>
        <w:t>систем</w:t>
      </w:r>
    </w:p>
    <w:p w14:paraId="5EE37ADB" w14:textId="77777777" w:rsidR="00906524" w:rsidRDefault="00906524" w:rsidP="00906524"/>
    <w:p w14:paraId="57ED12AD" w14:textId="77777777" w:rsidR="00906524" w:rsidRDefault="00906524" w:rsidP="00906524">
      <w:r>
        <w:t xml:space="preserve">3.8 </w:t>
      </w:r>
      <w:r>
        <w:rPr>
          <w:rFonts w:hint="eastAsia"/>
        </w:rPr>
        <w:t>Выводы</w:t>
      </w:r>
      <w:r>
        <w:t xml:space="preserve"> </w:t>
      </w:r>
      <w:r>
        <w:rPr>
          <w:rFonts w:hint="eastAsia"/>
        </w:rPr>
        <w:t>главы</w:t>
      </w:r>
    </w:p>
    <w:p w14:paraId="3CF26A76" w14:textId="77777777" w:rsidR="00906524" w:rsidRDefault="00906524" w:rsidP="00906524"/>
    <w:p w14:paraId="3AEB151F" w14:textId="77777777" w:rsidR="00906524" w:rsidRDefault="00906524" w:rsidP="00906524">
      <w:r>
        <w:rPr>
          <w:rFonts w:hint="eastAsia"/>
        </w:rPr>
        <w:t>Глава</w:t>
      </w:r>
      <w:r>
        <w:t xml:space="preserve"> 4.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создания</w:t>
      </w:r>
      <w:r>
        <w:t xml:space="preserve"> </w:t>
      </w:r>
      <w:r>
        <w:rPr>
          <w:rFonts w:hint="eastAsia"/>
        </w:rPr>
        <w:t>эффективных</w:t>
      </w:r>
      <w:r>
        <w:t xml:space="preserve"> </w:t>
      </w:r>
      <w:r>
        <w:rPr>
          <w:rFonts w:hint="eastAsia"/>
        </w:rPr>
        <w:t>архитектурно</w:t>
      </w:r>
      <w:r>
        <w:t>-</w:t>
      </w:r>
      <w:r>
        <w:rPr>
          <w:rFonts w:hint="eastAsia"/>
        </w:rPr>
        <w:t>независимых</w:t>
      </w:r>
      <w:r>
        <w:t xml:space="preserve"> </w:t>
      </w:r>
      <w:r>
        <w:rPr>
          <w:rFonts w:hint="eastAsia"/>
        </w:rPr>
        <w:t>реализаций</w:t>
      </w:r>
      <w:r>
        <w:t xml:space="preserve"> </w:t>
      </w:r>
      <w:r>
        <w:rPr>
          <w:rFonts w:hint="eastAsia"/>
        </w:rPr>
        <w:t>графовых</w:t>
      </w:r>
    </w:p>
    <w:p w14:paraId="67962173" w14:textId="77777777" w:rsidR="00906524" w:rsidRDefault="00906524" w:rsidP="00906524"/>
    <w:p w14:paraId="058E14CB" w14:textId="77777777" w:rsidR="00906524" w:rsidRDefault="00906524" w:rsidP="00906524">
      <w:r>
        <w:rPr>
          <w:rFonts w:hint="eastAsia"/>
        </w:rPr>
        <w:t>алгоритмов</w:t>
      </w:r>
    </w:p>
    <w:p w14:paraId="36C06552" w14:textId="77777777" w:rsidR="00906524" w:rsidRDefault="00906524" w:rsidP="00906524"/>
    <w:p w14:paraId="0DFBCFC3" w14:textId="77777777" w:rsidR="00906524" w:rsidRDefault="00906524" w:rsidP="00906524">
      <w:r>
        <w:lastRenderedPageBreak/>
        <w:t xml:space="preserve">4.1 </w:t>
      </w:r>
      <w:r>
        <w:rPr>
          <w:rFonts w:hint="eastAsia"/>
        </w:rPr>
        <w:t>Актуальность</w:t>
      </w:r>
      <w:r>
        <w:t xml:space="preserve"> </w:t>
      </w:r>
      <w:r>
        <w:rPr>
          <w:rFonts w:hint="eastAsia"/>
        </w:rPr>
        <w:t>разработки</w:t>
      </w:r>
      <w:r>
        <w:t xml:space="preserve"> </w:t>
      </w:r>
      <w:r>
        <w:rPr>
          <w:rFonts w:hint="eastAsia"/>
        </w:rPr>
        <w:t>архитектурно</w:t>
      </w:r>
      <w:r>
        <w:t>-</w:t>
      </w:r>
      <w:r>
        <w:rPr>
          <w:rFonts w:hint="eastAsia"/>
        </w:rPr>
        <w:t>независимого</w:t>
      </w:r>
      <w:r>
        <w:t xml:space="preserve"> </w:t>
      </w:r>
      <w:r>
        <w:rPr>
          <w:rFonts w:hint="eastAsia"/>
        </w:rPr>
        <w:t>фреймворка</w:t>
      </w:r>
      <w:r>
        <w:t xml:space="preserve"> </w:t>
      </w:r>
      <w:r>
        <w:rPr>
          <w:rFonts w:hint="eastAsia"/>
        </w:rPr>
        <w:t>для</w:t>
      </w:r>
      <w:r>
        <w:t xml:space="preserve"> </w:t>
      </w:r>
      <w:r>
        <w:rPr>
          <w:rFonts w:hint="eastAsia"/>
        </w:rPr>
        <w:t>векторных</w:t>
      </w:r>
      <w:r>
        <w:t xml:space="preserve"> </w:t>
      </w:r>
      <w:r>
        <w:rPr>
          <w:rFonts w:hint="eastAsia"/>
        </w:rPr>
        <w:t>систем</w:t>
      </w:r>
      <w:r>
        <w:t xml:space="preserve"> </w:t>
      </w:r>
      <w:r>
        <w:rPr>
          <w:rFonts w:hint="eastAsia"/>
        </w:rPr>
        <w:t>с</w:t>
      </w:r>
      <w:r>
        <w:t xml:space="preserve"> </w:t>
      </w:r>
      <w:r>
        <w:rPr>
          <w:rFonts w:hint="eastAsia"/>
        </w:rPr>
        <w:t>быстрой</w:t>
      </w:r>
      <w:r>
        <w:t xml:space="preserve"> </w:t>
      </w:r>
      <w:r>
        <w:rPr>
          <w:rFonts w:hint="eastAsia"/>
        </w:rPr>
        <w:t>памятью</w:t>
      </w:r>
    </w:p>
    <w:p w14:paraId="105E1E92" w14:textId="77777777" w:rsidR="00906524" w:rsidRDefault="00906524" w:rsidP="00906524"/>
    <w:p w14:paraId="05C77965" w14:textId="77777777" w:rsidR="00906524" w:rsidRDefault="00906524" w:rsidP="00906524">
      <w:r>
        <w:t xml:space="preserve">4.2 </w:t>
      </w:r>
      <w:r>
        <w:rPr>
          <w:rFonts w:hint="eastAsia"/>
        </w:rPr>
        <w:t>Основные</w:t>
      </w:r>
      <w:r>
        <w:t xml:space="preserve"> </w:t>
      </w:r>
      <w:r>
        <w:rPr>
          <w:rFonts w:hint="eastAsia"/>
        </w:rPr>
        <w:t>абстракций</w:t>
      </w:r>
      <w:r>
        <w:t xml:space="preserve"> VGL: </w:t>
      </w:r>
      <w:r>
        <w:rPr>
          <w:rFonts w:hint="eastAsia"/>
        </w:rPr>
        <w:t>описание</w:t>
      </w:r>
      <w:r>
        <w:t xml:space="preserve">, </w:t>
      </w:r>
      <w:r>
        <w:rPr>
          <w:rFonts w:hint="eastAsia"/>
        </w:rPr>
        <w:t>характеристики</w:t>
      </w:r>
      <w:r>
        <w:t xml:space="preserve">, </w:t>
      </w:r>
      <w:r>
        <w:rPr>
          <w:rFonts w:hint="eastAsia"/>
        </w:rPr>
        <w:t>реализация</w:t>
      </w:r>
    </w:p>
    <w:p w14:paraId="5088CD90" w14:textId="77777777" w:rsidR="00906524" w:rsidRDefault="00906524" w:rsidP="00906524"/>
    <w:p w14:paraId="2B42FE28" w14:textId="77777777" w:rsidR="00906524" w:rsidRDefault="00906524" w:rsidP="00906524">
      <w:r>
        <w:t xml:space="preserve">4.2.1 </w:t>
      </w:r>
      <w:r>
        <w:rPr>
          <w:rFonts w:hint="eastAsia"/>
        </w:rPr>
        <w:t>Абстракции</w:t>
      </w:r>
      <w:r>
        <w:t xml:space="preserve"> </w:t>
      </w:r>
      <w:r>
        <w:rPr>
          <w:rFonts w:hint="eastAsia"/>
        </w:rPr>
        <w:t>данных</w:t>
      </w:r>
      <w:r>
        <w:t xml:space="preserve">: </w:t>
      </w:r>
      <w:r>
        <w:rPr>
          <w:rFonts w:hint="eastAsia"/>
        </w:rPr>
        <w:t>граф</w:t>
      </w:r>
    </w:p>
    <w:p w14:paraId="441D0D23" w14:textId="77777777" w:rsidR="00906524" w:rsidRDefault="00906524" w:rsidP="00906524"/>
    <w:p w14:paraId="298DD1EE" w14:textId="77777777" w:rsidR="00906524" w:rsidRDefault="00906524" w:rsidP="00906524">
      <w:r>
        <w:t xml:space="preserve">4.2.2 </w:t>
      </w:r>
      <w:r>
        <w:rPr>
          <w:rFonts w:hint="eastAsia"/>
        </w:rPr>
        <w:t>Абстракции</w:t>
      </w:r>
      <w:r>
        <w:t xml:space="preserve"> </w:t>
      </w:r>
      <w:r>
        <w:rPr>
          <w:rFonts w:hint="eastAsia"/>
        </w:rPr>
        <w:t>данных</w:t>
      </w:r>
      <w:r>
        <w:t xml:space="preserve">: </w:t>
      </w:r>
      <w:r>
        <w:rPr>
          <w:rFonts w:hint="eastAsia"/>
        </w:rPr>
        <w:t>подмножество</w:t>
      </w:r>
      <w:r>
        <w:t xml:space="preserve"> </w:t>
      </w:r>
      <w:r>
        <w:rPr>
          <w:rFonts w:hint="eastAsia"/>
        </w:rPr>
        <w:t>вершин</w:t>
      </w:r>
    </w:p>
    <w:p w14:paraId="40BB659D" w14:textId="77777777" w:rsidR="00906524" w:rsidRDefault="00906524" w:rsidP="00906524"/>
    <w:p w14:paraId="7035FCD1" w14:textId="77777777" w:rsidR="00906524" w:rsidRDefault="00906524" w:rsidP="00906524">
      <w:r>
        <w:t xml:space="preserve">4.2.3 </w:t>
      </w:r>
      <w:r>
        <w:rPr>
          <w:rFonts w:hint="eastAsia"/>
        </w:rPr>
        <w:t>Вычислительные</w:t>
      </w:r>
      <w:r>
        <w:t xml:space="preserve"> </w:t>
      </w:r>
      <w:r>
        <w:rPr>
          <w:rFonts w:hint="eastAsia"/>
        </w:rPr>
        <w:t>абстракции</w:t>
      </w:r>
      <w:r>
        <w:t>: advance</w:t>
      </w:r>
    </w:p>
    <w:p w14:paraId="6230D463" w14:textId="77777777" w:rsidR="00906524" w:rsidRDefault="00906524" w:rsidP="00906524"/>
    <w:p w14:paraId="0650BA8D" w14:textId="77777777" w:rsidR="00906524" w:rsidRDefault="00906524" w:rsidP="00906524">
      <w:r>
        <w:t xml:space="preserve">4.2.4 </w:t>
      </w:r>
      <w:r>
        <w:rPr>
          <w:rFonts w:hint="eastAsia"/>
        </w:rPr>
        <w:t>Обертки</w:t>
      </w:r>
      <w:r>
        <w:t xml:space="preserve"> </w:t>
      </w:r>
      <w:r>
        <w:rPr>
          <w:rFonts w:hint="eastAsia"/>
        </w:rPr>
        <w:t>вычислительной</w:t>
      </w:r>
      <w:r>
        <w:t xml:space="preserve"> </w:t>
      </w:r>
      <w:r>
        <w:rPr>
          <w:rFonts w:hint="eastAsia"/>
        </w:rPr>
        <w:t>абстракции</w:t>
      </w:r>
      <w:r>
        <w:t xml:space="preserve"> advance: gather </w:t>
      </w:r>
      <w:r>
        <w:rPr>
          <w:rFonts w:hint="eastAsia"/>
        </w:rPr>
        <w:t>и</w:t>
      </w:r>
      <w:r>
        <w:t xml:space="preserve"> scatter</w:t>
      </w:r>
    </w:p>
    <w:p w14:paraId="62116BDE" w14:textId="77777777" w:rsidR="00906524" w:rsidRDefault="00906524" w:rsidP="00906524"/>
    <w:p w14:paraId="516409C6" w14:textId="77777777" w:rsidR="00906524" w:rsidRDefault="00906524" w:rsidP="00906524">
      <w:r>
        <w:t xml:space="preserve">4.2.5 </w:t>
      </w:r>
      <w:r>
        <w:rPr>
          <w:rFonts w:hint="eastAsia"/>
        </w:rPr>
        <w:t>Вычислительные</w:t>
      </w:r>
      <w:r>
        <w:t xml:space="preserve"> </w:t>
      </w:r>
      <w:r>
        <w:rPr>
          <w:rFonts w:hint="eastAsia"/>
        </w:rPr>
        <w:t>абстракции</w:t>
      </w:r>
      <w:r>
        <w:t>: generate_new_frontier</w:t>
      </w:r>
    </w:p>
    <w:p w14:paraId="05D7E0E0" w14:textId="77777777" w:rsidR="00906524" w:rsidRDefault="00906524" w:rsidP="00906524"/>
    <w:p w14:paraId="45DAB316" w14:textId="77777777" w:rsidR="00906524" w:rsidRDefault="00906524" w:rsidP="00906524">
      <w:r>
        <w:t xml:space="preserve">4.2.6 </w:t>
      </w:r>
      <w:r>
        <w:rPr>
          <w:rFonts w:hint="eastAsia"/>
        </w:rPr>
        <w:t>Вычислительные</w:t>
      </w:r>
      <w:r>
        <w:t xml:space="preserve"> </w:t>
      </w:r>
      <w:r>
        <w:rPr>
          <w:rFonts w:hint="eastAsia"/>
        </w:rPr>
        <w:t>абстракции</w:t>
      </w:r>
      <w:r>
        <w:t>: compute</w:t>
      </w:r>
    </w:p>
    <w:p w14:paraId="7215384B" w14:textId="77777777" w:rsidR="00906524" w:rsidRDefault="00906524" w:rsidP="00906524"/>
    <w:p w14:paraId="331D8544" w14:textId="77777777" w:rsidR="00906524" w:rsidRDefault="00906524" w:rsidP="00906524">
      <w:r>
        <w:t xml:space="preserve">4.2.7 </w:t>
      </w:r>
      <w:r>
        <w:rPr>
          <w:rFonts w:hint="eastAsia"/>
        </w:rPr>
        <w:t>Вычислительные</w:t>
      </w:r>
      <w:r>
        <w:t xml:space="preserve"> </w:t>
      </w:r>
      <w:r>
        <w:rPr>
          <w:rFonts w:hint="eastAsia"/>
        </w:rPr>
        <w:t>абстракции</w:t>
      </w:r>
      <w:r>
        <w:t>: reduce</w:t>
      </w:r>
    </w:p>
    <w:p w14:paraId="0E8E4A76" w14:textId="77777777" w:rsidR="00906524" w:rsidRDefault="00906524" w:rsidP="00906524"/>
    <w:p w14:paraId="03CB52A9" w14:textId="77777777" w:rsidR="00906524" w:rsidRDefault="00906524" w:rsidP="00906524">
      <w:r>
        <w:t xml:space="preserve">4.3 </w:t>
      </w:r>
      <w:r>
        <w:rPr>
          <w:rFonts w:hint="eastAsia"/>
        </w:rPr>
        <w:t>Программная</w:t>
      </w:r>
      <w:r>
        <w:t xml:space="preserve"> </w:t>
      </w:r>
      <w:r>
        <w:rPr>
          <w:rFonts w:hint="eastAsia"/>
        </w:rPr>
        <w:t>структура</w:t>
      </w:r>
      <w:r>
        <w:t xml:space="preserve"> </w:t>
      </w:r>
      <w:r>
        <w:rPr>
          <w:rFonts w:hint="eastAsia"/>
        </w:rPr>
        <w:t>фреймворка</w:t>
      </w:r>
      <w:r>
        <w:t xml:space="preserve"> VGL</w:t>
      </w:r>
    </w:p>
    <w:p w14:paraId="2A2EBCF1" w14:textId="77777777" w:rsidR="00906524" w:rsidRDefault="00906524" w:rsidP="00906524"/>
    <w:p w14:paraId="5E132F15" w14:textId="77777777" w:rsidR="00906524" w:rsidRDefault="00906524" w:rsidP="00906524">
      <w:r>
        <w:t xml:space="preserve">4.4 </w:t>
      </w:r>
      <w:r>
        <w:rPr>
          <w:rFonts w:hint="eastAsia"/>
        </w:rPr>
        <w:t>Типовые</w:t>
      </w:r>
      <w:r>
        <w:t xml:space="preserve"> </w:t>
      </w:r>
      <w:r>
        <w:rPr>
          <w:rFonts w:hint="eastAsia"/>
        </w:rPr>
        <w:t>схемы</w:t>
      </w:r>
      <w:r>
        <w:t xml:space="preserve"> </w:t>
      </w:r>
      <w:r>
        <w:rPr>
          <w:rFonts w:hint="eastAsia"/>
        </w:rPr>
        <w:t>использования</w:t>
      </w:r>
      <w:r>
        <w:t xml:space="preserve"> </w:t>
      </w:r>
      <w:r>
        <w:rPr>
          <w:rFonts w:hint="eastAsia"/>
        </w:rPr>
        <w:t>фреймворка</w:t>
      </w:r>
      <w:r>
        <w:t xml:space="preserve"> VGL </w:t>
      </w:r>
      <w:r>
        <w:rPr>
          <w:rFonts w:hint="eastAsia"/>
        </w:rPr>
        <w:t>для</w:t>
      </w:r>
    </w:p>
    <w:p w14:paraId="2102280D" w14:textId="77777777" w:rsidR="00906524" w:rsidRDefault="00906524" w:rsidP="00906524"/>
    <w:p w14:paraId="6AC73204" w14:textId="77777777" w:rsidR="00906524" w:rsidRDefault="00906524" w:rsidP="00906524">
      <w:r>
        <w:rPr>
          <w:rFonts w:hint="eastAsia"/>
        </w:rPr>
        <w:t>реализации</w:t>
      </w:r>
      <w:r>
        <w:t xml:space="preserve"> </w:t>
      </w:r>
      <w:r>
        <w:rPr>
          <w:rFonts w:hint="eastAsia"/>
        </w:rPr>
        <w:t>графовых</w:t>
      </w:r>
      <w:r>
        <w:t xml:space="preserve"> </w:t>
      </w:r>
      <w:r>
        <w:rPr>
          <w:rFonts w:hint="eastAsia"/>
        </w:rPr>
        <w:t>алгоритмов</w:t>
      </w:r>
    </w:p>
    <w:p w14:paraId="76D6C59A" w14:textId="77777777" w:rsidR="00906524" w:rsidRDefault="00906524" w:rsidP="00906524"/>
    <w:p w14:paraId="2867926B" w14:textId="77777777" w:rsidR="00906524" w:rsidRDefault="00906524" w:rsidP="00906524">
      <w:r>
        <w:t xml:space="preserve">4.5 </w:t>
      </w:r>
      <w:r>
        <w:rPr>
          <w:rFonts w:hint="eastAsia"/>
        </w:rPr>
        <w:t>Пример</w:t>
      </w:r>
      <w:r>
        <w:t xml:space="preserve"> </w:t>
      </w:r>
      <w:r>
        <w:rPr>
          <w:rFonts w:hint="eastAsia"/>
        </w:rPr>
        <w:t>использования</w:t>
      </w:r>
      <w:r>
        <w:t xml:space="preserve"> </w:t>
      </w:r>
      <w:r>
        <w:rPr>
          <w:rFonts w:hint="eastAsia"/>
        </w:rPr>
        <w:t>фреймворка</w:t>
      </w:r>
      <w:r>
        <w:t xml:space="preserve"> VGL </w:t>
      </w:r>
      <w:r>
        <w:rPr>
          <w:rFonts w:hint="eastAsia"/>
        </w:rPr>
        <w:t>для</w:t>
      </w:r>
      <w:r>
        <w:t xml:space="preserve"> </w:t>
      </w:r>
      <w:r>
        <w:rPr>
          <w:rFonts w:hint="eastAsia"/>
        </w:rPr>
        <w:t>реализации</w:t>
      </w:r>
      <w:r>
        <w:t xml:space="preserve"> </w:t>
      </w:r>
      <w:r>
        <w:rPr>
          <w:rFonts w:hint="eastAsia"/>
        </w:rPr>
        <w:t>графовых</w:t>
      </w:r>
      <w:r>
        <w:t xml:space="preserve"> </w:t>
      </w:r>
      <w:r>
        <w:rPr>
          <w:rFonts w:hint="eastAsia"/>
        </w:rPr>
        <w:t>алгоритмов</w:t>
      </w:r>
      <w:r>
        <w:t xml:space="preserve"> </w:t>
      </w:r>
      <w:r>
        <w:rPr>
          <w:rFonts w:hint="eastAsia"/>
        </w:rPr>
        <w:t>на</w:t>
      </w:r>
      <w:r>
        <w:t xml:space="preserve"> </w:t>
      </w:r>
      <w:r>
        <w:rPr>
          <w:rFonts w:hint="eastAsia"/>
        </w:rPr>
        <w:t>архитектуре</w:t>
      </w:r>
      <w:r>
        <w:t xml:space="preserve"> NEC SX-Aurora TSUBASA</w:t>
      </w:r>
    </w:p>
    <w:p w14:paraId="2868D4E2" w14:textId="77777777" w:rsidR="00906524" w:rsidRDefault="00906524" w:rsidP="00906524"/>
    <w:p w14:paraId="58BBBCEA" w14:textId="77777777" w:rsidR="00906524" w:rsidRDefault="00906524" w:rsidP="00906524">
      <w:r>
        <w:t xml:space="preserve">4.6 </w:t>
      </w:r>
      <w:r>
        <w:rPr>
          <w:rFonts w:hint="eastAsia"/>
        </w:rPr>
        <w:t>Сравнительная</w:t>
      </w:r>
      <w:r>
        <w:t xml:space="preserve"> </w:t>
      </w:r>
      <w:r>
        <w:rPr>
          <w:rFonts w:hint="eastAsia"/>
        </w:rPr>
        <w:t>производительность</w:t>
      </w:r>
      <w:r>
        <w:t xml:space="preserve"> </w:t>
      </w:r>
      <w:r>
        <w:rPr>
          <w:rFonts w:hint="eastAsia"/>
        </w:rPr>
        <w:t>реализаций</w:t>
      </w:r>
      <w:r>
        <w:lastRenderedPageBreak/>
        <w:t xml:space="preserve"> </w:t>
      </w:r>
      <w:r>
        <w:rPr>
          <w:rFonts w:hint="eastAsia"/>
        </w:rPr>
        <w:t>на</w:t>
      </w:r>
      <w:r>
        <w:t xml:space="preserve"> </w:t>
      </w:r>
      <w:r>
        <w:rPr>
          <w:rFonts w:hint="eastAsia"/>
        </w:rPr>
        <w:t>основе</w:t>
      </w:r>
      <w:r>
        <w:t xml:space="preserve"> </w:t>
      </w:r>
      <w:r>
        <w:rPr>
          <w:rFonts w:hint="eastAsia"/>
        </w:rPr>
        <w:t>фреймворка</w:t>
      </w:r>
      <w:r>
        <w:t xml:space="preserve"> </w:t>
      </w:r>
      <w:r>
        <w:rPr>
          <w:rFonts w:hint="eastAsia"/>
        </w:rPr>
        <w:t>с</w:t>
      </w:r>
      <w:r>
        <w:t xml:space="preserve"> </w:t>
      </w:r>
      <w:r>
        <w:rPr>
          <w:rFonts w:hint="eastAsia"/>
        </w:rPr>
        <w:t>оптимизированными</w:t>
      </w:r>
      <w:r>
        <w:t xml:space="preserve"> </w:t>
      </w:r>
      <w:r>
        <w:rPr>
          <w:rFonts w:hint="eastAsia"/>
        </w:rPr>
        <w:t>вручную</w:t>
      </w:r>
      <w:r>
        <w:t xml:space="preserve"> </w:t>
      </w:r>
      <w:r>
        <w:rPr>
          <w:rFonts w:hint="eastAsia"/>
        </w:rPr>
        <w:t>реализациями</w:t>
      </w:r>
    </w:p>
    <w:p w14:paraId="354B3C8B" w14:textId="77777777" w:rsidR="00906524" w:rsidRDefault="00906524" w:rsidP="00906524"/>
    <w:p w14:paraId="225E6AAD" w14:textId="77777777" w:rsidR="00906524" w:rsidRDefault="00906524" w:rsidP="00906524">
      <w:r>
        <w:t xml:space="preserve">4.7 </w:t>
      </w:r>
      <w:r>
        <w:rPr>
          <w:rFonts w:hint="eastAsia"/>
        </w:rPr>
        <w:t>Выводы</w:t>
      </w:r>
      <w:r>
        <w:t xml:space="preserve"> </w:t>
      </w:r>
      <w:r>
        <w:rPr>
          <w:rFonts w:hint="eastAsia"/>
        </w:rPr>
        <w:t>главы</w:t>
      </w:r>
    </w:p>
    <w:p w14:paraId="1B2F41F2" w14:textId="77777777" w:rsidR="00906524" w:rsidRDefault="00906524" w:rsidP="00906524"/>
    <w:p w14:paraId="7F01A53F" w14:textId="77777777" w:rsidR="00906524" w:rsidRDefault="00906524" w:rsidP="00906524">
      <w:r>
        <w:rPr>
          <w:rFonts w:hint="eastAsia"/>
        </w:rPr>
        <w:t>Глава</w:t>
      </w:r>
      <w:r>
        <w:t xml:space="preserve"> 5. </w:t>
      </w:r>
      <w:r>
        <w:rPr>
          <w:rFonts w:hint="eastAsia"/>
        </w:rPr>
        <w:t>Анализ</w:t>
      </w:r>
      <w:r>
        <w:t xml:space="preserve"> </w:t>
      </w:r>
      <w:r>
        <w:rPr>
          <w:rFonts w:hint="eastAsia"/>
        </w:rPr>
        <w:t>производительности</w:t>
      </w:r>
      <w:r>
        <w:t xml:space="preserve">, </w:t>
      </w:r>
      <w:r>
        <w:rPr>
          <w:rFonts w:hint="eastAsia"/>
        </w:rPr>
        <w:t>эффективности</w:t>
      </w:r>
      <w:r>
        <w:t xml:space="preserve"> </w:t>
      </w:r>
      <w:r>
        <w:rPr>
          <w:rFonts w:hint="eastAsia"/>
        </w:rPr>
        <w:t>и</w:t>
      </w:r>
    </w:p>
    <w:p w14:paraId="7D2D54E6" w14:textId="77777777" w:rsidR="00906524" w:rsidRDefault="00906524" w:rsidP="00906524"/>
    <w:p w14:paraId="4F1EF4DD" w14:textId="77777777" w:rsidR="00906524" w:rsidRDefault="00906524" w:rsidP="00906524">
      <w:r>
        <w:rPr>
          <w:rFonts w:hint="eastAsia"/>
        </w:rPr>
        <w:t>энергоэффективности</w:t>
      </w:r>
      <w:r>
        <w:t xml:space="preserve"> </w:t>
      </w:r>
      <w:r>
        <w:rPr>
          <w:rFonts w:hint="eastAsia"/>
        </w:rPr>
        <w:t>разработанных</w:t>
      </w:r>
      <w:r>
        <w:t xml:space="preserve"> </w:t>
      </w:r>
      <w:r>
        <w:rPr>
          <w:rFonts w:hint="eastAsia"/>
        </w:rPr>
        <w:t>реализаций</w:t>
      </w:r>
    </w:p>
    <w:p w14:paraId="71A49F1E" w14:textId="77777777" w:rsidR="00906524" w:rsidRDefault="00906524" w:rsidP="00906524"/>
    <w:p w14:paraId="5379441F" w14:textId="77777777" w:rsidR="00906524" w:rsidRDefault="00906524" w:rsidP="00906524">
      <w:r>
        <w:t xml:space="preserve">5.1 </w:t>
      </w:r>
      <w:r>
        <w:rPr>
          <w:rFonts w:hint="eastAsia"/>
        </w:rPr>
        <w:t>Анализ</w:t>
      </w:r>
      <w:r>
        <w:t xml:space="preserve"> </w:t>
      </w:r>
      <w:r>
        <w:rPr>
          <w:rFonts w:hint="eastAsia"/>
        </w:rPr>
        <w:t>производительности</w:t>
      </w:r>
      <w:r>
        <w:t xml:space="preserve"> </w:t>
      </w:r>
      <w:r>
        <w:rPr>
          <w:rFonts w:hint="eastAsia"/>
        </w:rPr>
        <w:t>и</w:t>
      </w:r>
      <w:r>
        <w:t xml:space="preserve"> </w:t>
      </w:r>
      <w:r>
        <w:rPr>
          <w:rFonts w:hint="eastAsia"/>
        </w:rPr>
        <w:t>сравнение</w:t>
      </w:r>
      <w:r>
        <w:t xml:space="preserve"> </w:t>
      </w:r>
      <w:r>
        <w:rPr>
          <w:rFonts w:hint="eastAsia"/>
        </w:rPr>
        <w:t>с</w:t>
      </w:r>
      <w:r>
        <w:t xml:space="preserve"> </w:t>
      </w:r>
      <w:r>
        <w:rPr>
          <w:rFonts w:hint="eastAsia"/>
        </w:rPr>
        <w:t>существующими</w:t>
      </w:r>
      <w:r>
        <w:t xml:space="preserve"> </w:t>
      </w:r>
      <w:r>
        <w:rPr>
          <w:rFonts w:hint="eastAsia"/>
        </w:rPr>
        <w:t>библиотечными</w:t>
      </w:r>
      <w:r>
        <w:t xml:space="preserve"> </w:t>
      </w:r>
      <w:r>
        <w:rPr>
          <w:rFonts w:hint="eastAsia"/>
        </w:rPr>
        <w:t>реализациями</w:t>
      </w:r>
    </w:p>
    <w:p w14:paraId="6E374DC6" w14:textId="77777777" w:rsidR="00906524" w:rsidRDefault="00906524" w:rsidP="00906524"/>
    <w:p w14:paraId="5AAF9013" w14:textId="77777777" w:rsidR="00906524" w:rsidRDefault="00906524" w:rsidP="00906524">
      <w:r>
        <w:t xml:space="preserve">5.2 </w:t>
      </w:r>
      <w:r>
        <w:rPr>
          <w:rFonts w:hint="eastAsia"/>
        </w:rPr>
        <w:t>Анализ</w:t>
      </w:r>
      <w:r>
        <w:t xml:space="preserve"> </w:t>
      </w:r>
      <w:r>
        <w:rPr>
          <w:rFonts w:hint="eastAsia"/>
        </w:rPr>
        <w:t>эффективности</w:t>
      </w:r>
    </w:p>
    <w:p w14:paraId="1C371F84" w14:textId="77777777" w:rsidR="00906524" w:rsidRDefault="00906524" w:rsidP="00906524"/>
    <w:p w14:paraId="09C0D30A" w14:textId="77777777" w:rsidR="00906524" w:rsidRDefault="00906524" w:rsidP="00906524">
      <w:r>
        <w:t xml:space="preserve">5.3 </w:t>
      </w:r>
      <w:r>
        <w:rPr>
          <w:rFonts w:hint="eastAsia"/>
        </w:rPr>
        <w:t>Анализ</w:t>
      </w:r>
      <w:r>
        <w:t xml:space="preserve"> </w:t>
      </w:r>
      <w:r>
        <w:rPr>
          <w:rFonts w:hint="eastAsia"/>
        </w:rPr>
        <w:t>энергоэффективности</w:t>
      </w:r>
    </w:p>
    <w:p w14:paraId="456CD011" w14:textId="77777777" w:rsidR="00906524" w:rsidRDefault="00906524" w:rsidP="00906524"/>
    <w:p w14:paraId="7A77072C" w14:textId="77777777" w:rsidR="00906524" w:rsidRDefault="00906524" w:rsidP="00906524">
      <w:r>
        <w:t xml:space="preserve">5.4 </w:t>
      </w:r>
      <w:r>
        <w:rPr>
          <w:rFonts w:hint="eastAsia"/>
        </w:rPr>
        <w:t>Выводы</w:t>
      </w:r>
      <w:r>
        <w:t xml:space="preserve"> </w:t>
      </w:r>
      <w:r>
        <w:rPr>
          <w:rFonts w:hint="eastAsia"/>
        </w:rPr>
        <w:t>главы</w:t>
      </w:r>
    </w:p>
    <w:p w14:paraId="435B0B82" w14:textId="77777777" w:rsidR="00906524" w:rsidRDefault="00906524" w:rsidP="00906524"/>
    <w:p w14:paraId="16D5630E" w14:textId="77777777" w:rsidR="00906524" w:rsidRDefault="00906524" w:rsidP="00906524">
      <w:r>
        <w:rPr>
          <w:rFonts w:hint="eastAsia"/>
        </w:rPr>
        <w:t>Заключение</w:t>
      </w:r>
    </w:p>
    <w:p w14:paraId="1345C7FC" w14:textId="77777777" w:rsidR="00906524" w:rsidRDefault="00906524" w:rsidP="00906524"/>
    <w:p w14:paraId="7715D55A" w14:textId="77777777" w:rsidR="00906524" w:rsidRDefault="00906524" w:rsidP="0090652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BA6D07D" w14:textId="77777777" w:rsidR="00906524" w:rsidRDefault="00906524" w:rsidP="00906524"/>
    <w:p w14:paraId="69990960" w14:textId="77777777" w:rsidR="00906524" w:rsidRDefault="00906524" w:rsidP="00906524">
      <w:r>
        <w:rPr>
          <w:rFonts w:hint="eastAsia"/>
        </w:rPr>
        <w:t>Словарь</w:t>
      </w:r>
      <w:r>
        <w:t xml:space="preserve"> </w:t>
      </w:r>
      <w:r>
        <w:rPr>
          <w:rFonts w:hint="eastAsia"/>
        </w:rPr>
        <w:t>терминов</w:t>
      </w:r>
    </w:p>
    <w:p w14:paraId="2F098A08" w14:textId="77777777" w:rsidR="00906524" w:rsidRDefault="00906524" w:rsidP="00906524"/>
    <w:p w14:paraId="1C012CCD" w14:textId="77777777" w:rsidR="00906524" w:rsidRDefault="00906524" w:rsidP="00906524">
      <w:r>
        <w:rPr>
          <w:rFonts w:hint="eastAsia"/>
        </w:rPr>
        <w:t>Список</w:t>
      </w:r>
      <w:r>
        <w:t xml:space="preserve"> </w:t>
      </w:r>
      <w:r>
        <w:rPr>
          <w:rFonts w:hint="eastAsia"/>
        </w:rPr>
        <w:t>литературы</w:t>
      </w:r>
    </w:p>
    <w:p w14:paraId="74206A6B" w14:textId="77777777" w:rsidR="00906524" w:rsidRDefault="00906524" w:rsidP="00906524"/>
    <w:p w14:paraId="1A9F82AF" w14:textId="77777777" w:rsidR="00906524" w:rsidRDefault="00906524" w:rsidP="00906524">
      <w:r>
        <w:rPr>
          <w:rFonts w:hint="eastAsia"/>
        </w:rPr>
        <w:t>Список</w:t>
      </w:r>
      <w:r>
        <w:t xml:space="preserve"> </w:t>
      </w:r>
      <w:r>
        <w:rPr>
          <w:rFonts w:hint="eastAsia"/>
        </w:rPr>
        <w:t>рисунков</w:t>
      </w:r>
    </w:p>
    <w:p w14:paraId="74653821" w14:textId="77777777" w:rsidR="00906524" w:rsidRDefault="00906524" w:rsidP="00906524"/>
    <w:p w14:paraId="066B9F57" w14:textId="6A2751E8" w:rsidR="00906524" w:rsidRPr="00906524" w:rsidRDefault="00906524" w:rsidP="00906524">
      <w:r>
        <w:rPr>
          <w:rFonts w:hint="eastAsia"/>
        </w:rPr>
        <w:t>Список</w:t>
      </w:r>
      <w:r>
        <w:t xml:space="preserve"> </w:t>
      </w:r>
      <w:r>
        <w:rPr>
          <w:rFonts w:hint="eastAsia"/>
        </w:rPr>
        <w:t>таблиц</w:t>
      </w:r>
    </w:p>
    <w:sectPr w:rsidR="00906524" w:rsidRPr="00906524" w:rsidSect="00DA38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F151" w14:textId="77777777" w:rsidR="00DA3876" w:rsidRDefault="00DA3876">
      <w:pPr>
        <w:spacing w:after="0" w:line="240" w:lineRule="auto"/>
      </w:pPr>
      <w:r>
        <w:separator/>
      </w:r>
    </w:p>
  </w:endnote>
  <w:endnote w:type="continuationSeparator" w:id="0">
    <w:p w14:paraId="3D5FC1DD" w14:textId="77777777" w:rsidR="00DA3876" w:rsidRDefault="00DA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6942" w14:textId="77777777" w:rsidR="00DA3876" w:rsidRDefault="00DA3876"/>
    <w:p w14:paraId="2016F7B9" w14:textId="77777777" w:rsidR="00DA3876" w:rsidRDefault="00DA3876"/>
    <w:p w14:paraId="2C2A39AB" w14:textId="77777777" w:rsidR="00DA3876" w:rsidRDefault="00DA3876"/>
    <w:p w14:paraId="6AF31735" w14:textId="77777777" w:rsidR="00DA3876" w:rsidRDefault="00DA3876"/>
    <w:p w14:paraId="0ACE2E0A" w14:textId="77777777" w:rsidR="00DA3876" w:rsidRDefault="00DA3876"/>
    <w:p w14:paraId="22C8EAC2" w14:textId="77777777" w:rsidR="00DA3876" w:rsidRDefault="00DA3876"/>
    <w:p w14:paraId="10E2E600" w14:textId="77777777" w:rsidR="00DA3876" w:rsidRDefault="00DA38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84DF9F" wp14:editId="1783A1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96BA" w14:textId="77777777" w:rsidR="00DA3876" w:rsidRDefault="00DA38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4DF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A596BA" w14:textId="77777777" w:rsidR="00DA3876" w:rsidRDefault="00DA38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9E5973" w14:textId="77777777" w:rsidR="00DA3876" w:rsidRDefault="00DA3876"/>
    <w:p w14:paraId="34DA8D9C" w14:textId="77777777" w:rsidR="00DA3876" w:rsidRDefault="00DA3876"/>
    <w:p w14:paraId="3F7764D3" w14:textId="77777777" w:rsidR="00DA3876" w:rsidRDefault="00DA38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E1AF3A" wp14:editId="000C01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B119D" w14:textId="77777777" w:rsidR="00DA3876" w:rsidRDefault="00DA3876"/>
                          <w:p w14:paraId="77BF72E6" w14:textId="77777777" w:rsidR="00DA3876" w:rsidRDefault="00DA38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1AF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5B119D" w14:textId="77777777" w:rsidR="00DA3876" w:rsidRDefault="00DA3876"/>
                    <w:p w14:paraId="77BF72E6" w14:textId="77777777" w:rsidR="00DA3876" w:rsidRDefault="00DA38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3D39C" w14:textId="77777777" w:rsidR="00DA3876" w:rsidRDefault="00DA3876"/>
    <w:p w14:paraId="2AB9E329" w14:textId="77777777" w:rsidR="00DA3876" w:rsidRDefault="00DA3876">
      <w:pPr>
        <w:rPr>
          <w:sz w:val="2"/>
          <w:szCs w:val="2"/>
        </w:rPr>
      </w:pPr>
    </w:p>
    <w:p w14:paraId="384C6D6B" w14:textId="77777777" w:rsidR="00DA3876" w:rsidRDefault="00DA3876"/>
    <w:p w14:paraId="670E6D52" w14:textId="77777777" w:rsidR="00DA3876" w:rsidRDefault="00DA3876">
      <w:pPr>
        <w:spacing w:after="0" w:line="240" w:lineRule="auto"/>
      </w:pPr>
    </w:p>
  </w:footnote>
  <w:footnote w:type="continuationSeparator" w:id="0">
    <w:p w14:paraId="7EBEDF5C" w14:textId="77777777" w:rsidR="00DA3876" w:rsidRDefault="00DA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76"/>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13401</TotalTime>
  <Pages>6</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1365</cp:revision>
  <cp:lastPrinted>2009-02-06T05:36:00Z</cp:lastPrinted>
  <dcterms:created xsi:type="dcterms:W3CDTF">2024-01-07T13:43:00Z</dcterms:created>
  <dcterms:modified xsi:type="dcterms:W3CDTF">2024-01-29T11:20:00Z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