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РОССИЙСКИЙ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УНИВЕРСИТЕТ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ДРУЖБЫ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НАРОДОВ</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правах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рукописи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Чуб</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Евгений</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КОММЕРЦИАЛИЗАЦИЯ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ДИССЕРТАЦИЯ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соискание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ученой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степени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кандидата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наук</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Специальность</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08.00.14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экономика</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Научный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руководитель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доктор</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профессор</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Шкваря</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Москва</w:t>
      </w:r>
      <w:r w:rsidRPr="00476414">
        <w:rPr>
          <w:rFonts w:ascii="Times New Roman" w:eastAsia="Times New Roman" w:hAnsi="Times New Roman" w:cs="Times New Roman"/>
          <w:kern w:val="0"/>
          <w:sz w:val="28"/>
          <w:szCs w:val="28"/>
          <w:lang w:eastAsia="ru-RU"/>
        </w:rPr>
        <w:t xml:space="preserve"> 2014</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1</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Содержание</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Введение</w:t>
      </w:r>
      <w:r w:rsidRPr="00476414">
        <w:rPr>
          <w:rFonts w:ascii="Times New Roman" w:eastAsia="Times New Roman" w:hAnsi="Times New Roman" w:cs="Times New Roman"/>
          <w:kern w:val="0"/>
          <w:sz w:val="28"/>
          <w:szCs w:val="28"/>
          <w:lang w:eastAsia="ru-RU"/>
        </w:rPr>
        <w:tab/>
        <w:t>3</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Глава</w:t>
      </w:r>
      <w:r w:rsidRPr="00476414">
        <w:rPr>
          <w:rFonts w:ascii="Times New Roman" w:eastAsia="Times New Roman" w:hAnsi="Times New Roman" w:cs="Times New Roman"/>
          <w:kern w:val="0"/>
          <w:sz w:val="28"/>
          <w:szCs w:val="28"/>
          <w:lang w:eastAsia="ru-RU"/>
        </w:rPr>
        <w:t xml:space="preserve"> 1. </w:t>
      </w:r>
      <w:r w:rsidRPr="00476414">
        <w:rPr>
          <w:rFonts w:ascii="Times New Roman" w:eastAsia="Times New Roman" w:hAnsi="Times New Roman" w:cs="Times New Roman" w:hint="eastAsia"/>
          <w:kern w:val="0"/>
          <w:sz w:val="28"/>
          <w:szCs w:val="28"/>
          <w:lang w:eastAsia="ru-RU"/>
        </w:rPr>
        <w:t>Космическая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рынок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КД</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t>11</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концепции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механизмы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сегменты</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1.1.</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Теоретические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изучения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ab/>
        <w:t xml:space="preserve">11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КД</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1.2.</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Механизмы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институты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ab/>
        <w:t xml:space="preserve">25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1.3.</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участники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ab/>
        <w:t>38</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деятельности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Глава</w:t>
      </w:r>
      <w:r w:rsidRPr="00476414">
        <w:rPr>
          <w:rFonts w:ascii="Times New Roman" w:eastAsia="Times New Roman" w:hAnsi="Times New Roman" w:cs="Times New Roman"/>
          <w:kern w:val="0"/>
          <w:sz w:val="28"/>
          <w:szCs w:val="28"/>
          <w:lang w:eastAsia="ru-RU"/>
        </w:rPr>
        <w:t xml:space="preserve"> 2. </w:t>
      </w:r>
      <w:r w:rsidRPr="00476414">
        <w:rPr>
          <w:rFonts w:ascii="Times New Roman" w:eastAsia="Times New Roman" w:hAnsi="Times New Roman" w:cs="Times New Roman" w:hint="eastAsia"/>
          <w:kern w:val="0"/>
          <w:sz w:val="28"/>
          <w:szCs w:val="28"/>
          <w:lang w:eastAsia="ru-RU"/>
        </w:rPr>
        <w:t>Коммерческая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w:t>
      </w:r>
      <w:r w:rsidRPr="00476414">
        <w:rPr>
          <w:rFonts w:ascii="Times New Roman" w:eastAsia="Times New Roman" w:hAnsi="Times New Roman" w:cs="Times New Roman"/>
          <w:kern w:val="0"/>
          <w:sz w:val="28"/>
          <w:szCs w:val="28"/>
          <w:lang w:eastAsia="ru-RU"/>
        </w:rPr>
        <w:tab/>
        <w:t>59</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зарубежных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w:t>
      </w:r>
      <w:r w:rsidRPr="00476414">
        <w:rPr>
          <w:rFonts w:ascii="Times New Roman" w:eastAsia="Times New Roman" w:hAnsi="Times New Roman" w:cs="Times New Roman"/>
          <w:kern w:val="0"/>
          <w:sz w:val="28"/>
          <w:szCs w:val="28"/>
          <w:lang w:eastAsia="ru-RU"/>
        </w:rPr>
        <w:t xml:space="preserve"> 2.1. </w:t>
      </w:r>
      <w:r w:rsidRPr="00476414">
        <w:rPr>
          <w:rFonts w:ascii="Times New Roman" w:eastAsia="Times New Roman" w:hAnsi="Times New Roman" w:cs="Times New Roman" w:hint="eastAsia"/>
          <w:kern w:val="0"/>
          <w:sz w:val="28"/>
          <w:szCs w:val="28"/>
          <w:lang w:eastAsia="ru-RU"/>
        </w:rPr>
        <w:t>Коммерческая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США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современное</w:t>
      </w:r>
      <w:r w:rsidRPr="00476414">
        <w:rPr>
          <w:rFonts w:ascii="Times New Roman" w:eastAsia="Times New Roman" w:hAnsi="Times New Roman" w:cs="Times New Roman"/>
          <w:kern w:val="0"/>
          <w:sz w:val="28"/>
          <w:szCs w:val="28"/>
          <w:lang w:eastAsia="ru-RU"/>
        </w:rPr>
        <w:t xml:space="preserve">        59 </w:t>
      </w:r>
      <w:r w:rsidRPr="00476414">
        <w:rPr>
          <w:rFonts w:ascii="Times New Roman" w:eastAsia="Times New Roman" w:hAnsi="Times New Roman" w:cs="Times New Roman" w:hint="eastAsia"/>
          <w:kern w:val="0"/>
          <w:sz w:val="28"/>
          <w:szCs w:val="28"/>
          <w:lang w:eastAsia="ru-RU"/>
        </w:rPr>
        <w:t>состояние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ограничения</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2.2.</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Опыт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ab/>
        <w:t xml:space="preserve">76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Японии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2.3.</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Коммерциализация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ab/>
        <w:t xml:space="preserve">92 </w:t>
      </w:r>
      <w:r w:rsidRPr="00476414">
        <w:rPr>
          <w:rFonts w:ascii="Times New Roman" w:eastAsia="Times New Roman" w:hAnsi="Times New Roman" w:cs="Times New Roman" w:hint="eastAsia"/>
          <w:kern w:val="0"/>
          <w:sz w:val="28"/>
          <w:szCs w:val="28"/>
          <w:lang w:eastAsia="ru-RU"/>
        </w:rPr>
        <w:t>развивающихся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lastRenderedPageBreak/>
        <w:t>странах</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Глава</w:t>
      </w:r>
      <w:r w:rsidRPr="00476414">
        <w:rPr>
          <w:rFonts w:ascii="Times New Roman" w:eastAsia="Times New Roman" w:hAnsi="Times New Roman" w:cs="Times New Roman"/>
          <w:kern w:val="0"/>
          <w:sz w:val="28"/>
          <w:szCs w:val="28"/>
          <w:lang w:eastAsia="ru-RU"/>
        </w:rPr>
        <w:t xml:space="preserve"> 3. </w:t>
      </w: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направления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особенности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ab/>
        <w:t>111</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РФ</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3.1.</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Состояние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ракетно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отрасли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ab/>
        <w:t xml:space="preserve">111 </w:t>
      </w:r>
      <w:r w:rsidRPr="00476414">
        <w:rPr>
          <w:rFonts w:ascii="Times New Roman" w:eastAsia="Times New Roman" w:hAnsi="Times New Roman" w:cs="Times New Roman" w:hint="eastAsia"/>
          <w:kern w:val="0"/>
          <w:sz w:val="28"/>
          <w:szCs w:val="28"/>
          <w:lang w:eastAsia="ru-RU"/>
        </w:rPr>
        <w:t>Федерации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3.2.</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ограничения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коммерческого</w:t>
      </w:r>
      <w:r w:rsidRPr="00476414">
        <w:rPr>
          <w:rFonts w:ascii="Times New Roman" w:eastAsia="Times New Roman" w:hAnsi="Times New Roman" w:cs="Times New Roman"/>
          <w:kern w:val="0"/>
          <w:sz w:val="28"/>
          <w:szCs w:val="28"/>
          <w:lang w:eastAsia="ru-RU"/>
        </w:rPr>
        <w:tab/>
        <w:t xml:space="preserve">124 </w:t>
      </w:r>
      <w:r w:rsidRPr="00476414">
        <w:rPr>
          <w:rFonts w:ascii="Times New Roman" w:eastAsia="Times New Roman" w:hAnsi="Times New Roman" w:cs="Times New Roman" w:hint="eastAsia"/>
          <w:kern w:val="0"/>
          <w:sz w:val="28"/>
          <w:szCs w:val="28"/>
          <w:lang w:eastAsia="ru-RU"/>
        </w:rPr>
        <w:t>сегмента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3.3.</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Выявление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возможностей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направлений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139</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основным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направлениям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учетом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адаптации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зарубежного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опыта</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Заключение</w:t>
      </w:r>
      <w:r w:rsidRPr="00476414">
        <w:rPr>
          <w:rFonts w:ascii="Times New Roman" w:eastAsia="Times New Roman" w:hAnsi="Times New Roman" w:cs="Times New Roman"/>
          <w:kern w:val="0"/>
          <w:sz w:val="28"/>
          <w:szCs w:val="28"/>
          <w:lang w:eastAsia="ru-RU"/>
        </w:rPr>
        <w:tab/>
        <w:t>158</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Библиография</w:t>
      </w:r>
      <w:r w:rsidRPr="00476414">
        <w:rPr>
          <w:rFonts w:ascii="Times New Roman" w:eastAsia="Times New Roman" w:hAnsi="Times New Roman" w:cs="Times New Roman"/>
          <w:kern w:val="0"/>
          <w:sz w:val="28"/>
          <w:szCs w:val="28"/>
          <w:lang w:eastAsia="ru-RU"/>
        </w:rPr>
        <w:tab/>
        <w:t>165</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Приложение</w:t>
      </w:r>
      <w:r w:rsidRPr="00476414">
        <w:rPr>
          <w:rFonts w:ascii="Times New Roman" w:eastAsia="Times New Roman" w:hAnsi="Times New Roman" w:cs="Times New Roman"/>
          <w:kern w:val="0"/>
          <w:sz w:val="28"/>
          <w:szCs w:val="28"/>
          <w:lang w:eastAsia="ru-RU"/>
        </w:rPr>
        <w:tab/>
        <w:t>182</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2</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Введение</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Актуальность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темы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ярко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выраженной</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ориентацией</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широкое</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международное</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сотрудничество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вносит</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существенный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вклад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процессы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глобализации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особенно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последние</w:t>
      </w:r>
      <w:r w:rsidRPr="00476414">
        <w:rPr>
          <w:rFonts w:ascii="Times New Roman" w:eastAsia="Times New Roman" w:hAnsi="Times New Roman" w:cs="Times New Roman"/>
          <w:kern w:val="0"/>
          <w:sz w:val="28"/>
          <w:szCs w:val="28"/>
          <w:lang w:eastAsia="ru-RU"/>
        </w:rPr>
        <w:t xml:space="preserve"> 20-30 </w:t>
      </w:r>
      <w:r w:rsidRPr="00476414">
        <w:rPr>
          <w:rFonts w:ascii="Times New Roman" w:eastAsia="Times New Roman" w:hAnsi="Times New Roman" w:cs="Times New Roman" w:hint="eastAsia"/>
          <w:kern w:val="0"/>
          <w:sz w:val="28"/>
          <w:szCs w:val="28"/>
          <w:lang w:eastAsia="ru-RU"/>
        </w:rPr>
        <w:t>лет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способствует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активному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формированию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технологий</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одной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держав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важно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сохранять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наращивать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национальную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конкурентоспособность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сфере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находить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пути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повышения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эффективности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отрасли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числе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путем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привлечения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ракетно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космическую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промышленность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частных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инвестиций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негосударственных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предприятий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отдельным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направлениям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составляющей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отрасли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этому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следует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добавить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последние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несколько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lastRenderedPageBreak/>
        <w:t>формировании</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программ</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обосновании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перспективных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проектов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также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выработке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стратегий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proofErr w:type="gramStart"/>
      <w:r w:rsidRPr="00476414">
        <w:rPr>
          <w:rFonts w:ascii="Times New Roman" w:eastAsia="Times New Roman" w:hAnsi="Times New Roman" w:cs="Times New Roman" w:hint="eastAsia"/>
          <w:kern w:val="0"/>
          <w:sz w:val="28"/>
          <w:szCs w:val="28"/>
          <w:lang w:eastAsia="ru-RU"/>
        </w:rPr>
        <w:t>планов</w:t>
      </w:r>
      <w:proofErr w:type="gram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обсуждении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долгосрочных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прогнозов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космонавтики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целом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обязательно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затрагиваются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вопросы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постоянно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используется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тезис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отечественная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космонавтика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ряд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других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наукоемких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отраслей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обладает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высочайшим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потенциалом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заключается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лишь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чтобы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поставить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потенциал</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прочный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устойчивый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фундамент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Следует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иметь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виду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технический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потенциалы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взаимосвязаны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w:t>
      </w:r>
      <w:r w:rsidRPr="00476414">
        <w:rPr>
          <w:rFonts w:ascii="Times New Roman" w:eastAsia="Times New Roman" w:hAnsi="Times New Roman" w:cs="Times New Roman"/>
          <w:kern w:val="0"/>
          <w:sz w:val="28"/>
          <w:szCs w:val="28"/>
          <w:lang w:eastAsia="ru-RU"/>
        </w:rPr>
        <w:t xml:space="preserve"> </w:t>
      </w:r>
      <w:proofErr w:type="gramStart"/>
      <w:r w:rsidRPr="00476414">
        <w:rPr>
          <w:rFonts w:ascii="Times New Roman" w:eastAsia="Times New Roman" w:hAnsi="Times New Roman" w:cs="Times New Roman" w:hint="eastAsia"/>
          <w:kern w:val="0"/>
          <w:sz w:val="28"/>
          <w:szCs w:val="28"/>
          <w:lang w:eastAsia="ru-RU"/>
        </w:rPr>
        <w:t>настолько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чтобы</w:t>
      </w:r>
      <w:proofErr w:type="gram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прошлый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отечественной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космонавтики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можно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было</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3</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экстраполировать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современный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период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особенно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плане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использования</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Сказанное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подтверждается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большим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вниманием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которое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последние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годы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уделяется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руководством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серьезного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ракетно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отрасли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инвестиционной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политике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частного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инвестирования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модернизации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моделей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организационно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экономического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управления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повышения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социально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экономической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эффективности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интересах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целом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отдельных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регионов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целей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соответствующим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образом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сориентированы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федеральная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ряд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целевых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программ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Федерального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агентства</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Большое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внимание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также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уделяется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вопросам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отрасли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числе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посредством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сотрудничества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российскими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предприятиями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которых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вопросы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приобретают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жизненно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важное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значение</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Одновременно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необходимо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осознавать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национальная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занимает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ключевое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место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геополитике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служит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одним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важнейших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факторов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определяющих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статус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высоких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технологий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входит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число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важнейших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приоритетов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государственных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интересов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закреплено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законодательстве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технологической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политике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имеет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долгосрочный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характер</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Все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определяет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высокую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актуальность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изучения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развивающихся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Степень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разработанности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отличие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США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Европы</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где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самого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начала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становления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комплекса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lastRenderedPageBreak/>
        <w:t>значительное</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внимание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уделялось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технологий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их</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рыночной</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эффективности</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следовательно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складывались</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отрабатывались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механизмы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продвижения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proofErr w:type="gramStart"/>
      <w:r w:rsidRPr="00476414">
        <w:rPr>
          <w:rFonts w:ascii="Times New Roman" w:eastAsia="Times New Roman" w:hAnsi="Times New Roman" w:cs="Times New Roman" w:hint="eastAsia"/>
          <w:kern w:val="0"/>
          <w:sz w:val="28"/>
          <w:szCs w:val="28"/>
          <w:lang w:eastAsia="ru-RU"/>
        </w:rPr>
        <w:t>рынки</w:t>
      </w:r>
      <w:r w:rsidRPr="00476414">
        <w:rPr>
          <w:rFonts w:ascii="Times New Roman" w:eastAsia="Times New Roman" w:hAnsi="Times New Roman" w:cs="Times New Roman"/>
          <w:kern w:val="0"/>
          <w:sz w:val="28"/>
          <w:szCs w:val="28"/>
          <w:lang w:eastAsia="ru-RU"/>
        </w:rPr>
        <w:t xml:space="preserve">,   </w:t>
      </w:r>
      <w:proofErr w:type="gramEnd"/>
      <w:r w:rsidRPr="00476414">
        <w:rPr>
          <w:rFonts w:ascii="Times New Roman" w:eastAsia="Times New Roman" w:hAnsi="Times New Roman" w:cs="Times New Roman" w:hint="eastAsia"/>
          <w:kern w:val="0"/>
          <w:sz w:val="28"/>
          <w:szCs w:val="28"/>
          <w:lang w:eastAsia="ru-RU"/>
        </w:rPr>
        <w:t>в</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комплекс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изначально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развивался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чисто</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4</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«бюджетный»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рамках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жесткого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государственного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регулирования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преимущественно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административными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методами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Лишь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последние</w:t>
      </w:r>
      <w:r w:rsidRPr="00476414">
        <w:rPr>
          <w:rFonts w:ascii="Times New Roman" w:eastAsia="Times New Roman" w:hAnsi="Times New Roman" w:cs="Times New Roman"/>
          <w:kern w:val="0"/>
          <w:sz w:val="28"/>
          <w:szCs w:val="28"/>
          <w:lang w:eastAsia="ru-RU"/>
        </w:rPr>
        <w:t xml:space="preserve"> 15-20 </w:t>
      </w:r>
      <w:r w:rsidRPr="00476414">
        <w:rPr>
          <w:rFonts w:ascii="Times New Roman" w:eastAsia="Times New Roman" w:hAnsi="Times New Roman" w:cs="Times New Roman" w:hint="eastAsia"/>
          <w:kern w:val="0"/>
          <w:sz w:val="28"/>
          <w:szCs w:val="28"/>
          <w:lang w:eastAsia="ru-RU"/>
        </w:rPr>
        <w:t>лет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вышла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рынок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качестве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самостоятельного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игрока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экспорт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запускам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выделился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самостоятельное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направление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экспорта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продукции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Все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обусловило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крайне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низкую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степень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разработанности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отечественной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литературе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всего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комплекса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связанных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стратегией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же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время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зарубежной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литературе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проводится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касается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прежде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всего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США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важно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изучать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имеющийся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зарубежный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теоретические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обоснования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целью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дальнейшего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применения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адаптации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российским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реалиям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повышения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эффективности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РКП</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национальном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рынке</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Объект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предмет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Объектом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являются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современные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закономерности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процесса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зарубежных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Предмет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система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отношений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внутристрановых</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складывающихся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основными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игроками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сегменте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место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Цель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задачи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Целью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диссертационной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является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раскрытие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теоретических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практических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аспектов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процесса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ведущих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адаптации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применения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lastRenderedPageBreak/>
        <w:t>5</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Для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достижения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цели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были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поставлены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решены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следующие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задачи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исследовать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систематизировать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теоретические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подходы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изучению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сегмента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хозяйства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обоснованием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необходимости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выявить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особенности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современном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этапе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также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тенденции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перспективы</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изучить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США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Япония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развивающихся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Китай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Индия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Бразилия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установить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общее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особенное</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выявить</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тенденции</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методы</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механизмы</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направления</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различных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исследовать</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сильные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слабые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стороны</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выработать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имеющегося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стоящих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перед</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РФ</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задач</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рекомендации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связи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необходимостью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активизации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позиций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КД</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Теоретической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методологической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базой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выступают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труды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отечественных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зарубежных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ученых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вопросам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Объективность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достоверность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положений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выводов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обеспечивается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совокупностью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используемых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инструментов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методов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системного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анализа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сравнительного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анализа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синтеза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моделирования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абстрагирования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экспертных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оценок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также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социально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экономические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статистические</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Информационную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базу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составили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труды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отечественных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зарубежных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специалистов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посвященные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анализу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теории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практики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сотрудничества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комплекса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запусков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конкурентоспособности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proofErr w:type="gramStart"/>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соответствующем</w:t>
      </w:r>
      <w:proofErr w:type="gram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вопросам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продвижения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6</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продукции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proofErr w:type="gramStart"/>
      <w:r w:rsidRPr="00476414">
        <w:rPr>
          <w:rFonts w:ascii="Times New Roman" w:eastAsia="Times New Roman" w:hAnsi="Times New Roman" w:cs="Times New Roman" w:hint="eastAsia"/>
          <w:kern w:val="0"/>
          <w:sz w:val="28"/>
          <w:szCs w:val="28"/>
          <w:lang w:eastAsia="ru-RU"/>
        </w:rPr>
        <w:t>услуг</w:t>
      </w:r>
      <w:proofErr w:type="gram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государственной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поддержки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наукоемких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lastRenderedPageBreak/>
        <w:t>секторов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экономики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Информационную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базу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составили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труды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отечественных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зарубежных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специалистов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посвященные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анализу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теории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практики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сотрудничества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проблемам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комплекса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запусков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конкурентоспособности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соответствующем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вопросам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продвижения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продукции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государственной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поддержки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наукоемких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секторов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экономики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Среди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Бодин</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Б</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Н</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Дюжева</w:t>
      </w:r>
      <w:proofErr w:type="spellEnd"/>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С</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Кричевский</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Крылов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Ковков</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Дж</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Кузык</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Н</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Кушлин</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Макаров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Ю</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Н</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Московский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М</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Б</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Д</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Пайсон</w:t>
      </w:r>
      <w:proofErr w:type="spellEnd"/>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Сенчагов</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Фролов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Э</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Хозин</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Хрусталев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Черток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Чурсин</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Шкваря</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Яковец</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Ю</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Среди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зарубежных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авторов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данному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направлению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следует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отметить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Адамса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Дж</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Бейкера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Деблуа</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Джилла</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Клиффа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Дж</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Логсдона</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Дж</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Льюиса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Дж</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Малвенон</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П</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Малика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Медеироса</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Моханти</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Пиллсбури</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Поллпитера</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Мин</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Чонг</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Теллиса</w:t>
      </w:r>
      <w:proofErr w:type="spellEnd"/>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Р</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Уильямсена</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Хаттори</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Хикотани</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Хертцфелда</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Ченга</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др</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Кроме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проведении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были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использованы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законодательно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правовая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база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части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регулирования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нормативно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правовые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документы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органов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государственной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власти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Федерального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агентства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официальные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издания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Банка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специальных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информационных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агентств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РИА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Новости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ТАСС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Интерфакс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Эксперт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др</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материалы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официальных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сайтов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головных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компаний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предоставляющих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запусков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материалы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официальных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сайтов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НАСА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Национальная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администрация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США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Европейское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агентство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«Корпорация</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hint="eastAsia"/>
          <w:kern w:val="0"/>
          <w:sz w:val="28"/>
          <w:szCs w:val="28"/>
          <w:lang w:eastAsia="ru-RU"/>
        </w:rPr>
        <w:t>Футрон</w:t>
      </w:r>
      <w:proofErr w:type="spellEnd"/>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kern w:val="0"/>
          <w:sz w:val="28"/>
          <w:szCs w:val="28"/>
          <w:lang w:eastAsia="ru-RU"/>
        </w:rPr>
        <w:t>Futron</w:t>
      </w:r>
      <w:proofErr w:type="spellEnd"/>
      <w:r w:rsidRPr="00476414">
        <w:rPr>
          <w:rFonts w:ascii="Times New Roman" w:eastAsia="Times New Roman" w:hAnsi="Times New Roman" w:cs="Times New Roman"/>
          <w:kern w:val="0"/>
          <w:sz w:val="28"/>
          <w:szCs w:val="28"/>
          <w:lang w:eastAsia="ru-RU"/>
        </w:rPr>
        <w:t xml:space="preserve"> </w:t>
      </w:r>
      <w:proofErr w:type="spellStart"/>
      <w:r w:rsidRPr="00476414">
        <w:rPr>
          <w:rFonts w:ascii="Times New Roman" w:eastAsia="Times New Roman" w:hAnsi="Times New Roman" w:cs="Times New Roman"/>
          <w:kern w:val="0"/>
          <w:sz w:val="28"/>
          <w:szCs w:val="28"/>
          <w:lang w:eastAsia="ru-RU"/>
        </w:rPr>
        <w:t>Corporation</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независимая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консалтинговая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компания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данные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специальной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периодической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печати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материалы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7</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российских</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научно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практических</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конференций</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рассматриваемой</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проблеме</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Научная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новизна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диссертационного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состоит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впервые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всесторонне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процессы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развивающихся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разработаны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рекомендации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части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повышения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эффективности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Наиболее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важными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результатами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которые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определяют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степень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характер</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новизны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proofErr w:type="gramStart"/>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существу</w:t>
      </w:r>
      <w:proofErr w:type="gram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нашедшие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ранее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отражения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lastRenderedPageBreak/>
        <w:t>научной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литературе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являются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следующие</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уточнено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определение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системы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отношений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поводу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производства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распределения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обмена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потребления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товаров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складывающихся</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между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производителями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потребителями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также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посредниками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установлены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основополагающие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особенности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рынка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объемов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ассортимента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участников</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опережающий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объемов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ассортимента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составляющей</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под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влиянием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НТП</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proofErr w:type="gramStart"/>
      <w:r w:rsidRPr="00476414">
        <w:rPr>
          <w:rFonts w:ascii="Times New Roman" w:eastAsia="Times New Roman" w:hAnsi="Times New Roman" w:cs="Times New Roman" w:hint="eastAsia"/>
          <w:kern w:val="0"/>
          <w:sz w:val="28"/>
          <w:szCs w:val="28"/>
          <w:lang w:eastAsia="ru-RU"/>
        </w:rPr>
        <w:t>необходимости</w:t>
      </w:r>
      <w:proofErr w:type="gram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повышения</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экономической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эффективности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страновом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глобальном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аспектах</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систематизированы</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факторы</w:t>
      </w:r>
      <w:r w:rsidRPr="00476414">
        <w:rPr>
          <w:rFonts w:ascii="Times New Roman" w:eastAsia="Times New Roman" w:hAnsi="Times New Roman" w:cs="Times New Roman"/>
          <w:kern w:val="0"/>
          <w:sz w:val="28"/>
          <w:szCs w:val="28"/>
          <w:lang w:eastAsia="ru-RU"/>
        </w:rPr>
        <w:tab/>
        <w:t>(</w:t>
      </w:r>
      <w:r w:rsidRPr="00476414">
        <w:rPr>
          <w:rFonts w:ascii="Times New Roman" w:eastAsia="Times New Roman" w:hAnsi="Times New Roman" w:cs="Times New Roman" w:hint="eastAsia"/>
          <w:kern w:val="0"/>
          <w:sz w:val="28"/>
          <w:szCs w:val="28"/>
          <w:lang w:eastAsia="ru-RU"/>
        </w:rPr>
        <w:t>технические</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политические</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экономические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социальные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выявлены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тенденции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доказано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задачи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повышения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эффективности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приобретают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особое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значение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условиях</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глобализации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показывает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все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стремятся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тому</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чтобы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стала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донором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только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технологий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финансовых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ресурсов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также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обеспечивала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устойчивый</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социально</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экономический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прогресс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качества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жизни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населения</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8</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выявлены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систематизированы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особенности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США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ЕС</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Япония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развивающихся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Китай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Индия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Бразилия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тенденции</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методы</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механизмы</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направления</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различных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сильные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слабые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стороны</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выработаны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имеющегося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опыта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стоящих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перед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РФ</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задач</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конкретные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рекомендации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развитию</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активизации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позиций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lastRenderedPageBreak/>
        <w:t>рынке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КД</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Диссертационное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соответствует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w:t>
      </w:r>
      <w:r w:rsidRPr="00476414">
        <w:rPr>
          <w:rFonts w:ascii="Times New Roman" w:eastAsia="Times New Roman" w:hAnsi="Times New Roman" w:cs="Times New Roman"/>
          <w:kern w:val="0"/>
          <w:sz w:val="28"/>
          <w:szCs w:val="28"/>
          <w:lang w:eastAsia="ru-RU"/>
        </w:rPr>
        <w:t xml:space="preserve">. 1 </w:t>
      </w:r>
      <w:r w:rsidRPr="00476414">
        <w:rPr>
          <w:rFonts w:ascii="Times New Roman" w:eastAsia="Times New Roman" w:hAnsi="Times New Roman" w:cs="Times New Roman" w:hint="eastAsia"/>
          <w:kern w:val="0"/>
          <w:sz w:val="28"/>
          <w:szCs w:val="28"/>
          <w:lang w:eastAsia="ru-RU"/>
        </w:rPr>
        <w:t>«Всемирное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хозяйство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его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структура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закономерности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современные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тенденции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w:t>
      </w:r>
      <w:r w:rsidRPr="00476414">
        <w:rPr>
          <w:rFonts w:ascii="Times New Roman" w:eastAsia="Times New Roman" w:hAnsi="Times New Roman" w:cs="Times New Roman"/>
          <w:kern w:val="0"/>
          <w:sz w:val="28"/>
          <w:szCs w:val="28"/>
          <w:lang w:eastAsia="ru-RU"/>
        </w:rPr>
        <w:t xml:space="preserve">. 17 </w:t>
      </w:r>
      <w:r w:rsidRPr="00476414">
        <w:rPr>
          <w:rFonts w:ascii="Times New Roman" w:eastAsia="Times New Roman" w:hAnsi="Times New Roman" w:cs="Times New Roman" w:hint="eastAsia"/>
          <w:kern w:val="0"/>
          <w:sz w:val="28"/>
          <w:szCs w:val="28"/>
          <w:lang w:eastAsia="ru-RU"/>
        </w:rPr>
        <w:t>«Мировой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рынок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товаров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услуг</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тенденции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отраслевая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фирменная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структура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Организация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техника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торговли»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w:t>
      </w:r>
      <w:r w:rsidRPr="00476414">
        <w:rPr>
          <w:rFonts w:ascii="Times New Roman" w:eastAsia="Times New Roman" w:hAnsi="Times New Roman" w:cs="Times New Roman"/>
          <w:kern w:val="0"/>
          <w:sz w:val="28"/>
          <w:szCs w:val="28"/>
          <w:lang w:eastAsia="ru-RU"/>
        </w:rPr>
        <w:t xml:space="preserve">.29 </w:t>
      </w:r>
      <w:r w:rsidRPr="00476414">
        <w:rPr>
          <w:rFonts w:ascii="Times New Roman" w:eastAsia="Times New Roman" w:hAnsi="Times New Roman" w:cs="Times New Roman" w:hint="eastAsia"/>
          <w:kern w:val="0"/>
          <w:sz w:val="28"/>
          <w:szCs w:val="28"/>
          <w:lang w:eastAsia="ru-RU"/>
        </w:rPr>
        <w:t>«Участие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разделении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труда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Формирование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перспективы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развития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экспортного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потенциала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импортных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потребностей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Возможности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улучшения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производственной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специализации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Паспорта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специальности</w:t>
      </w:r>
      <w:r w:rsidRPr="00476414">
        <w:rPr>
          <w:rFonts w:ascii="Times New Roman" w:eastAsia="Times New Roman" w:hAnsi="Times New Roman" w:cs="Times New Roman"/>
          <w:kern w:val="0"/>
          <w:sz w:val="28"/>
          <w:szCs w:val="28"/>
          <w:lang w:eastAsia="ru-RU"/>
        </w:rPr>
        <w:t xml:space="preserve"> 08.00.14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Мировая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экономика</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Теоретическая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значимость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результатов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заключается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что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автором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введены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оборот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новые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данные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положения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выводы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могут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быть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использованы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работниками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процессов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Практическая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значимость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теоретические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положения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выводы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могут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быть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использованы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процессе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совершенствования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механизма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коммерциализации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космической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Российской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Федерации</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Материалы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диссертации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используются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процессе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преподавания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ряда</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экономических</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дисциплин</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таких</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как</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«Мировая</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экономика»</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«Международные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экономические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отношения»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«Внешнеэкономическая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деятельность»</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Личный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вклад</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соискателя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Диссертационное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исследование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является</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самостоятельно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выполненной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положения</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9</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kern w:val="0"/>
          <w:sz w:val="28"/>
          <w:szCs w:val="28"/>
          <w:lang w:eastAsia="ru-RU"/>
        </w:rPr>
        <w:t xml:space="preserve"> </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выводы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рекомендации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которые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выносятся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защиту</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представляют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собой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личные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авторские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наработки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содержатся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трудах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соискателя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трудов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написанных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соавторстве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использован</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собственный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задел</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Апробация</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работы</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Основные</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результаты</w:t>
      </w:r>
      <w:r w:rsidRPr="00476414">
        <w:rPr>
          <w:rFonts w:ascii="Times New Roman" w:eastAsia="Times New Roman" w:hAnsi="Times New Roman" w:cs="Times New Roman"/>
          <w:kern w:val="0"/>
          <w:sz w:val="28"/>
          <w:szCs w:val="28"/>
          <w:lang w:eastAsia="ru-RU"/>
        </w:rPr>
        <w:tab/>
      </w:r>
      <w:r w:rsidRPr="00476414">
        <w:rPr>
          <w:rFonts w:ascii="Times New Roman" w:eastAsia="Times New Roman" w:hAnsi="Times New Roman" w:cs="Times New Roman" w:hint="eastAsia"/>
          <w:kern w:val="0"/>
          <w:sz w:val="28"/>
          <w:szCs w:val="28"/>
          <w:lang w:eastAsia="ru-RU"/>
        </w:rPr>
        <w:t>исследования</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опубликованы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ряде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статей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докладывались</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международных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межвузовских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конференциях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научных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семинарах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круглых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столах</w:t>
      </w:r>
      <w:r w:rsidRPr="00476414">
        <w:rPr>
          <w:rFonts w:ascii="Times New Roman" w:eastAsia="Times New Roman" w:hAnsi="Times New Roman" w:cs="Times New Roman"/>
          <w:kern w:val="0"/>
          <w:sz w:val="28"/>
          <w:szCs w:val="28"/>
          <w:lang w:eastAsia="ru-RU"/>
        </w:rPr>
        <w:t>.</w:t>
      </w:r>
    </w:p>
    <w:p w:rsidR="00476414" w:rsidRPr="0047641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t>Непосредственно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теме</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общего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количества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опубликовано</w:t>
      </w:r>
      <w:r w:rsidRPr="00476414">
        <w:rPr>
          <w:rFonts w:ascii="Times New Roman" w:eastAsia="Times New Roman" w:hAnsi="Times New Roman" w:cs="Times New Roman"/>
          <w:kern w:val="0"/>
          <w:sz w:val="28"/>
          <w:szCs w:val="28"/>
          <w:lang w:eastAsia="ru-RU"/>
        </w:rPr>
        <w:t xml:space="preserve"> 9 </w:t>
      </w:r>
      <w:r w:rsidRPr="00476414">
        <w:rPr>
          <w:rFonts w:ascii="Times New Roman" w:eastAsia="Times New Roman" w:hAnsi="Times New Roman" w:cs="Times New Roman" w:hint="eastAsia"/>
          <w:kern w:val="0"/>
          <w:sz w:val="28"/>
          <w:szCs w:val="28"/>
          <w:lang w:eastAsia="ru-RU"/>
        </w:rPr>
        <w:t>научных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общим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объемом</w:t>
      </w:r>
      <w:r w:rsidRPr="00476414">
        <w:rPr>
          <w:rFonts w:ascii="Times New Roman" w:eastAsia="Times New Roman" w:hAnsi="Times New Roman" w:cs="Times New Roman"/>
          <w:kern w:val="0"/>
          <w:sz w:val="28"/>
          <w:szCs w:val="28"/>
          <w:lang w:eastAsia="ru-RU"/>
        </w:rPr>
        <w:t xml:space="preserve"> 1,8 </w:t>
      </w:r>
      <w:proofErr w:type="spellStart"/>
      <w:r w:rsidRPr="00476414">
        <w:rPr>
          <w:rFonts w:ascii="Times New Roman" w:eastAsia="Times New Roman" w:hAnsi="Times New Roman" w:cs="Times New Roman" w:hint="eastAsia"/>
          <w:kern w:val="0"/>
          <w:sz w:val="28"/>
          <w:szCs w:val="28"/>
          <w:lang w:eastAsia="ru-RU"/>
        </w:rPr>
        <w:t>печ</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числе</w:t>
      </w:r>
      <w:r w:rsidRPr="00476414">
        <w:rPr>
          <w:rFonts w:ascii="Times New Roman" w:eastAsia="Times New Roman" w:hAnsi="Times New Roman" w:cs="Times New Roman"/>
          <w:kern w:val="0"/>
          <w:sz w:val="28"/>
          <w:szCs w:val="28"/>
          <w:lang w:eastAsia="ru-RU"/>
        </w:rPr>
        <w:t xml:space="preserve"> 3 </w:t>
      </w:r>
      <w:r w:rsidRPr="00476414">
        <w:rPr>
          <w:rFonts w:ascii="Times New Roman" w:eastAsia="Times New Roman" w:hAnsi="Times New Roman" w:cs="Times New Roman" w:hint="eastAsia"/>
          <w:kern w:val="0"/>
          <w:sz w:val="28"/>
          <w:szCs w:val="28"/>
          <w:lang w:eastAsia="ru-RU"/>
        </w:rPr>
        <w:t>статьи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рецензируемых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журналах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рекомендованных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ВАК</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общим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объемом</w:t>
      </w:r>
      <w:r w:rsidRPr="00476414">
        <w:rPr>
          <w:rFonts w:ascii="Times New Roman" w:eastAsia="Times New Roman" w:hAnsi="Times New Roman" w:cs="Times New Roman"/>
          <w:kern w:val="0"/>
          <w:sz w:val="28"/>
          <w:szCs w:val="28"/>
          <w:lang w:eastAsia="ru-RU"/>
        </w:rPr>
        <w:t xml:space="preserve"> 1,0 </w:t>
      </w:r>
      <w:proofErr w:type="spellStart"/>
      <w:r w:rsidRPr="00476414">
        <w:rPr>
          <w:rFonts w:ascii="Times New Roman" w:eastAsia="Times New Roman" w:hAnsi="Times New Roman" w:cs="Times New Roman" w:hint="eastAsia"/>
          <w:kern w:val="0"/>
          <w:sz w:val="28"/>
          <w:szCs w:val="28"/>
          <w:lang w:eastAsia="ru-RU"/>
        </w:rPr>
        <w:t>п</w:t>
      </w:r>
      <w:r w:rsidRPr="00476414">
        <w:rPr>
          <w:rFonts w:ascii="Times New Roman" w:eastAsia="Times New Roman" w:hAnsi="Times New Roman" w:cs="Times New Roman"/>
          <w:kern w:val="0"/>
          <w:sz w:val="28"/>
          <w:szCs w:val="28"/>
          <w:lang w:eastAsia="ru-RU"/>
        </w:rPr>
        <w:t>.</w:t>
      </w:r>
      <w:r w:rsidRPr="00476414">
        <w:rPr>
          <w:rFonts w:ascii="Times New Roman" w:eastAsia="Times New Roman" w:hAnsi="Times New Roman" w:cs="Times New Roman" w:hint="eastAsia"/>
          <w:kern w:val="0"/>
          <w:sz w:val="28"/>
          <w:szCs w:val="28"/>
          <w:lang w:eastAsia="ru-RU"/>
        </w:rPr>
        <w:t>л</w:t>
      </w:r>
      <w:proofErr w:type="spellEnd"/>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авторского</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текста</w:t>
      </w:r>
      <w:r w:rsidRPr="00476414">
        <w:rPr>
          <w:rFonts w:ascii="Times New Roman" w:eastAsia="Times New Roman" w:hAnsi="Times New Roman" w:cs="Times New Roman"/>
          <w:kern w:val="0"/>
          <w:sz w:val="28"/>
          <w:szCs w:val="28"/>
          <w:lang w:eastAsia="ru-RU"/>
        </w:rPr>
        <w:t>.</w:t>
      </w:r>
    </w:p>
    <w:p w:rsidR="00167694" w:rsidRDefault="00476414" w:rsidP="00476414">
      <w:pPr>
        <w:rPr>
          <w:rFonts w:ascii="Times New Roman" w:eastAsia="Times New Roman" w:hAnsi="Times New Roman" w:cs="Times New Roman"/>
          <w:kern w:val="0"/>
          <w:sz w:val="28"/>
          <w:szCs w:val="28"/>
          <w:lang w:eastAsia="ru-RU"/>
        </w:rPr>
      </w:pPr>
      <w:r w:rsidRPr="00476414">
        <w:rPr>
          <w:rFonts w:ascii="Times New Roman" w:eastAsia="Times New Roman" w:hAnsi="Times New Roman" w:cs="Times New Roman" w:hint="eastAsia"/>
          <w:kern w:val="0"/>
          <w:sz w:val="28"/>
          <w:szCs w:val="28"/>
          <w:lang w:eastAsia="ru-RU"/>
        </w:rPr>
        <w:lastRenderedPageBreak/>
        <w:t>Структура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объем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Диссертация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состоит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введения</w:t>
      </w:r>
      <w:r w:rsidRPr="00476414">
        <w:rPr>
          <w:rFonts w:ascii="Times New Roman" w:eastAsia="Times New Roman" w:hAnsi="Times New Roman" w:cs="Times New Roman"/>
          <w:kern w:val="0"/>
          <w:sz w:val="28"/>
          <w:szCs w:val="28"/>
          <w:lang w:eastAsia="ru-RU"/>
        </w:rPr>
        <w:t xml:space="preserve">, 3 </w:t>
      </w:r>
      <w:r w:rsidRPr="00476414">
        <w:rPr>
          <w:rFonts w:ascii="Times New Roman" w:eastAsia="Times New Roman" w:hAnsi="Times New Roman" w:cs="Times New Roman" w:hint="eastAsia"/>
          <w:kern w:val="0"/>
          <w:sz w:val="28"/>
          <w:szCs w:val="28"/>
          <w:lang w:eastAsia="ru-RU"/>
        </w:rPr>
        <w:t>глав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заключения</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списка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литературы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w:t>
      </w:r>
      <w:r w:rsidRPr="00476414">
        <w:rPr>
          <w:rFonts w:ascii="Times New Roman" w:eastAsia="Times New Roman" w:hAnsi="Times New Roman" w:cs="Times New Roman"/>
          <w:kern w:val="0"/>
          <w:sz w:val="28"/>
          <w:szCs w:val="28"/>
          <w:lang w:eastAsia="ru-RU"/>
        </w:rPr>
        <w:t xml:space="preserve"> 187 </w:t>
      </w:r>
      <w:r w:rsidRPr="00476414">
        <w:rPr>
          <w:rFonts w:ascii="Times New Roman" w:eastAsia="Times New Roman" w:hAnsi="Times New Roman" w:cs="Times New Roman" w:hint="eastAsia"/>
          <w:kern w:val="0"/>
          <w:sz w:val="28"/>
          <w:szCs w:val="28"/>
          <w:lang w:eastAsia="ru-RU"/>
        </w:rPr>
        <w:t>источников</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русском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английском</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языках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приложений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Основной</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текст</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работы</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изложен</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на</w:t>
      </w:r>
      <w:r w:rsidRPr="00476414">
        <w:rPr>
          <w:rFonts w:ascii="Times New Roman" w:eastAsia="Times New Roman" w:hAnsi="Times New Roman" w:cs="Times New Roman"/>
          <w:kern w:val="0"/>
          <w:sz w:val="28"/>
          <w:szCs w:val="28"/>
          <w:lang w:eastAsia="ru-RU"/>
        </w:rPr>
        <w:t xml:space="preserve"> 180 </w:t>
      </w:r>
      <w:r w:rsidRPr="00476414">
        <w:rPr>
          <w:rFonts w:ascii="Times New Roman" w:eastAsia="Times New Roman" w:hAnsi="Times New Roman" w:cs="Times New Roman" w:hint="eastAsia"/>
          <w:kern w:val="0"/>
          <w:sz w:val="28"/>
          <w:szCs w:val="28"/>
          <w:lang w:eastAsia="ru-RU"/>
        </w:rPr>
        <w:t>страницах</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содержит</w:t>
      </w:r>
      <w:r w:rsidRPr="00476414">
        <w:rPr>
          <w:rFonts w:ascii="Times New Roman" w:eastAsia="Times New Roman" w:hAnsi="Times New Roman" w:cs="Times New Roman"/>
          <w:kern w:val="0"/>
          <w:sz w:val="28"/>
          <w:szCs w:val="28"/>
          <w:lang w:eastAsia="ru-RU"/>
        </w:rPr>
        <w:t xml:space="preserve"> 19 </w:t>
      </w:r>
      <w:r w:rsidRPr="00476414">
        <w:rPr>
          <w:rFonts w:ascii="Times New Roman" w:eastAsia="Times New Roman" w:hAnsi="Times New Roman" w:cs="Times New Roman" w:hint="eastAsia"/>
          <w:kern w:val="0"/>
          <w:sz w:val="28"/>
          <w:szCs w:val="28"/>
          <w:lang w:eastAsia="ru-RU"/>
        </w:rPr>
        <w:t>таблиц</w:t>
      </w:r>
      <w:r w:rsidRPr="00476414">
        <w:rPr>
          <w:rFonts w:ascii="Times New Roman" w:eastAsia="Times New Roman" w:hAnsi="Times New Roman" w:cs="Times New Roman"/>
          <w:kern w:val="0"/>
          <w:sz w:val="28"/>
          <w:szCs w:val="28"/>
          <w:lang w:eastAsia="ru-RU"/>
        </w:rPr>
        <w:t xml:space="preserve"> </w:t>
      </w:r>
      <w:r w:rsidRPr="00476414">
        <w:rPr>
          <w:rFonts w:ascii="Times New Roman" w:eastAsia="Times New Roman" w:hAnsi="Times New Roman" w:cs="Times New Roman" w:hint="eastAsia"/>
          <w:kern w:val="0"/>
          <w:sz w:val="28"/>
          <w:szCs w:val="28"/>
          <w:lang w:eastAsia="ru-RU"/>
        </w:rPr>
        <w:t>и</w:t>
      </w:r>
      <w:r w:rsidRPr="00476414">
        <w:rPr>
          <w:rFonts w:ascii="Times New Roman" w:eastAsia="Times New Roman" w:hAnsi="Times New Roman" w:cs="Times New Roman"/>
          <w:kern w:val="0"/>
          <w:sz w:val="28"/>
          <w:szCs w:val="28"/>
          <w:lang w:eastAsia="ru-RU"/>
        </w:rPr>
        <w:t xml:space="preserve"> 12 </w:t>
      </w:r>
      <w:r w:rsidRPr="00476414">
        <w:rPr>
          <w:rFonts w:ascii="Times New Roman" w:eastAsia="Times New Roman" w:hAnsi="Times New Roman" w:cs="Times New Roman" w:hint="eastAsia"/>
          <w:kern w:val="0"/>
          <w:sz w:val="28"/>
          <w:szCs w:val="28"/>
          <w:lang w:eastAsia="ru-RU"/>
        </w:rPr>
        <w:t>рисунков</w:t>
      </w:r>
      <w:r w:rsidRPr="00476414">
        <w:rPr>
          <w:rFonts w:ascii="Times New Roman" w:eastAsia="Times New Roman" w:hAnsi="Times New Roman" w:cs="Times New Roman"/>
          <w:kern w:val="0"/>
          <w:sz w:val="28"/>
          <w:szCs w:val="28"/>
          <w:lang w:eastAsia="ru-RU"/>
        </w:rPr>
        <w:t>.</w:t>
      </w:r>
    </w:p>
    <w:p w:rsidR="00476414" w:rsidRDefault="00476414" w:rsidP="00476414"/>
    <w:p w:rsidR="00476414" w:rsidRDefault="00476414" w:rsidP="00476414"/>
    <w:p w:rsidR="00313C76" w:rsidRDefault="00313C76" w:rsidP="00313C76">
      <w:r>
        <w:rPr>
          <w:rFonts w:hint="eastAsia"/>
        </w:rPr>
        <w:t>Заключение</w:t>
      </w:r>
    </w:p>
    <w:p w:rsidR="00313C76" w:rsidRDefault="00313C76" w:rsidP="00313C76">
      <w:r>
        <w:rPr>
          <w:rFonts w:hint="eastAsia"/>
        </w:rPr>
        <w:t>Проведенное</w:t>
      </w:r>
      <w:r>
        <w:t></w:t>
      </w:r>
      <w:r>
        <w:rPr>
          <w:rFonts w:hint="eastAsia"/>
        </w:rPr>
        <w:t>исследование</w:t>
      </w:r>
      <w:r>
        <w:t></w:t>
      </w:r>
      <w:r>
        <w:rPr>
          <w:rFonts w:hint="eastAsia"/>
        </w:rPr>
        <w:t>относительно</w:t>
      </w:r>
      <w:r>
        <w:t></w:t>
      </w:r>
      <w:r>
        <w:rPr>
          <w:rFonts w:hint="eastAsia"/>
        </w:rPr>
        <w:t>коммерциализации</w:t>
      </w:r>
      <w:r>
        <w:t></w:t>
      </w:r>
      <w:r>
        <w:rPr>
          <w:rFonts w:hint="eastAsia"/>
        </w:rPr>
        <w:t>мирового</w:t>
      </w:r>
      <w:r>
        <w:t></w:t>
      </w:r>
      <w:r>
        <w:rPr>
          <w:rFonts w:hint="eastAsia"/>
        </w:rPr>
        <w:t>рынка</w:t>
      </w:r>
      <w:r>
        <w:t></w:t>
      </w:r>
      <w:r>
        <w:rPr>
          <w:rFonts w:hint="eastAsia"/>
        </w:rPr>
        <w:t>космической</w:t>
      </w:r>
      <w:r>
        <w:t></w:t>
      </w:r>
      <w:r>
        <w:rPr>
          <w:rFonts w:hint="eastAsia"/>
        </w:rPr>
        <w:t>деятельности</w:t>
      </w:r>
      <w:r>
        <w:t></w:t>
      </w:r>
      <w:r>
        <w:t></w:t>
      </w:r>
      <w:r>
        <w:rPr>
          <w:rFonts w:hint="eastAsia"/>
        </w:rPr>
        <w:t>а</w:t>
      </w:r>
      <w:r>
        <w:t></w:t>
      </w:r>
      <w:r>
        <w:rPr>
          <w:rFonts w:hint="eastAsia"/>
        </w:rPr>
        <w:t>также</w:t>
      </w:r>
      <w:r>
        <w:t></w:t>
      </w:r>
      <w:r>
        <w:rPr>
          <w:rFonts w:hint="eastAsia"/>
        </w:rPr>
        <w:t>состояния</w:t>
      </w:r>
      <w:r>
        <w:t></w:t>
      </w:r>
      <w:r>
        <w:rPr>
          <w:rFonts w:hint="eastAsia"/>
        </w:rPr>
        <w:t>и</w:t>
      </w:r>
      <w:r>
        <w:t></w:t>
      </w:r>
      <w:r>
        <w:rPr>
          <w:rFonts w:hint="eastAsia"/>
        </w:rPr>
        <w:t>перспектив</w:t>
      </w:r>
      <w:r>
        <w:t></w:t>
      </w:r>
      <w:r>
        <w:rPr>
          <w:rFonts w:hint="eastAsia"/>
        </w:rPr>
        <w:t>развития</w:t>
      </w:r>
      <w:r>
        <w:t></w:t>
      </w:r>
      <w:r>
        <w:rPr>
          <w:rFonts w:hint="eastAsia"/>
        </w:rPr>
        <w:t>коммерческого</w:t>
      </w:r>
      <w:r>
        <w:t></w:t>
      </w:r>
      <w:r>
        <w:rPr>
          <w:rFonts w:hint="eastAsia"/>
        </w:rPr>
        <w:t>сегмента</w:t>
      </w:r>
      <w:r>
        <w:t></w:t>
      </w:r>
      <w:r>
        <w:rPr>
          <w:rFonts w:hint="eastAsia"/>
        </w:rPr>
        <w:t>космической</w:t>
      </w:r>
      <w:r>
        <w:t></w:t>
      </w:r>
      <w:r>
        <w:rPr>
          <w:rFonts w:hint="eastAsia"/>
        </w:rPr>
        <w:t>деятельности</w:t>
      </w:r>
      <w:r>
        <w:t></w:t>
      </w:r>
      <w:r>
        <w:rPr>
          <w:rFonts w:hint="eastAsia"/>
        </w:rPr>
        <w:t>развитых</w:t>
      </w:r>
      <w:r>
        <w:t></w:t>
      </w:r>
      <w:r>
        <w:t></w:t>
      </w:r>
      <w:r>
        <w:rPr>
          <w:rFonts w:hint="eastAsia"/>
        </w:rPr>
        <w:t>США</w:t>
      </w:r>
      <w:r>
        <w:t></w:t>
      </w:r>
      <w:r>
        <w:t></w:t>
      </w:r>
      <w:r>
        <w:rPr>
          <w:rFonts w:hint="eastAsia"/>
        </w:rPr>
        <w:t>ЕС</w:t>
      </w:r>
      <w:r>
        <w:t></w:t>
      </w:r>
      <w:r>
        <w:t></w:t>
      </w:r>
      <w:r>
        <w:rPr>
          <w:rFonts w:hint="eastAsia"/>
        </w:rPr>
        <w:t>Япония</w:t>
      </w:r>
      <w:r>
        <w:t></w:t>
      </w:r>
      <w:r>
        <w:t></w:t>
      </w:r>
      <w:r>
        <w:t></w:t>
      </w:r>
      <w:r>
        <w:rPr>
          <w:rFonts w:hint="eastAsia"/>
        </w:rPr>
        <w:t>развивающихся</w:t>
      </w:r>
      <w:r>
        <w:t></w:t>
      </w:r>
      <w:r>
        <w:t></w:t>
      </w:r>
      <w:r>
        <w:rPr>
          <w:rFonts w:hint="eastAsia"/>
        </w:rPr>
        <w:t>Китай</w:t>
      </w:r>
      <w:r>
        <w:t></w:t>
      </w:r>
      <w:r>
        <w:t></w:t>
      </w:r>
      <w:r>
        <w:rPr>
          <w:rFonts w:hint="eastAsia"/>
        </w:rPr>
        <w:t>Индия</w:t>
      </w:r>
      <w:r>
        <w:t></w:t>
      </w:r>
      <w:r>
        <w:t></w:t>
      </w:r>
      <w:r>
        <w:rPr>
          <w:rFonts w:hint="eastAsia"/>
        </w:rPr>
        <w:t>Бразилия</w:t>
      </w:r>
      <w:r>
        <w:t></w:t>
      </w:r>
      <w:r>
        <w:t></w:t>
      </w:r>
      <w:r>
        <w:rPr>
          <w:rFonts w:hint="eastAsia"/>
        </w:rPr>
        <w:t>стран</w:t>
      </w:r>
      <w:r>
        <w:t></w:t>
      </w:r>
      <w:r>
        <w:rPr>
          <w:rFonts w:hint="eastAsia"/>
        </w:rPr>
        <w:t>и</w:t>
      </w:r>
      <w:r>
        <w:t></w:t>
      </w:r>
      <w:r>
        <w:rPr>
          <w:rFonts w:hint="eastAsia"/>
        </w:rPr>
        <w:t>Российской</w:t>
      </w:r>
      <w:r>
        <w:t></w:t>
      </w:r>
      <w:r>
        <w:rPr>
          <w:rFonts w:hint="eastAsia"/>
        </w:rPr>
        <w:t>Федерации</w:t>
      </w:r>
      <w:r>
        <w:t></w:t>
      </w:r>
      <w:r>
        <w:rPr>
          <w:rFonts w:hint="eastAsia"/>
        </w:rPr>
        <w:t>позволяет</w:t>
      </w:r>
      <w:r>
        <w:t></w:t>
      </w:r>
      <w:r>
        <w:rPr>
          <w:rFonts w:hint="eastAsia"/>
        </w:rPr>
        <w:t>нам</w:t>
      </w:r>
      <w:r>
        <w:t></w:t>
      </w:r>
      <w:r>
        <w:rPr>
          <w:rFonts w:hint="eastAsia"/>
        </w:rPr>
        <w:t>сделать</w:t>
      </w:r>
      <w:r>
        <w:t></w:t>
      </w:r>
      <w:r>
        <w:rPr>
          <w:rFonts w:hint="eastAsia"/>
        </w:rPr>
        <w:t>следующие</w:t>
      </w:r>
      <w:r>
        <w:t></w:t>
      </w:r>
      <w:r>
        <w:rPr>
          <w:rFonts w:hint="eastAsia"/>
        </w:rPr>
        <w:t>выводы</w:t>
      </w:r>
      <w:r>
        <w:t></w:t>
      </w:r>
    </w:p>
    <w:p w:rsidR="00313C76" w:rsidRDefault="00313C76" w:rsidP="00313C76">
      <w:r>
        <w:rPr>
          <w:rFonts w:hint="eastAsia"/>
        </w:rPr>
        <w:t>Доказано</w:t>
      </w:r>
      <w:r>
        <w:t></w:t>
      </w:r>
      <w:r>
        <w:t></w:t>
      </w:r>
      <w:r>
        <w:rPr>
          <w:rFonts w:hint="eastAsia"/>
        </w:rPr>
        <w:t>что</w:t>
      </w:r>
      <w:r>
        <w:t></w:t>
      </w:r>
      <w:r>
        <w:rPr>
          <w:rFonts w:hint="eastAsia"/>
        </w:rPr>
        <w:t>развитие</w:t>
      </w:r>
      <w:r>
        <w:t></w:t>
      </w:r>
      <w:r>
        <w:rPr>
          <w:rFonts w:hint="eastAsia"/>
        </w:rPr>
        <w:t>космической</w:t>
      </w:r>
      <w:r>
        <w:t></w:t>
      </w:r>
      <w:r>
        <w:rPr>
          <w:rFonts w:hint="eastAsia"/>
        </w:rPr>
        <w:t>деятельности</w:t>
      </w:r>
      <w:r>
        <w:t></w:t>
      </w:r>
      <w:r>
        <w:rPr>
          <w:rFonts w:hint="eastAsia"/>
        </w:rPr>
        <w:t>–</w:t>
      </w:r>
      <w:r>
        <w:t></w:t>
      </w:r>
      <w:r>
        <w:rPr>
          <w:rFonts w:hint="eastAsia"/>
        </w:rPr>
        <w:t>одна</w:t>
      </w:r>
      <w:r>
        <w:t></w:t>
      </w:r>
      <w:r>
        <w:rPr>
          <w:rFonts w:hint="eastAsia"/>
        </w:rPr>
        <w:t>из</w:t>
      </w:r>
      <w:r>
        <w:t></w:t>
      </w:r>
      <w:r>
        <w:rPr>
          <w:rFonts w:hint="eastAsia"/>
        </w:rPr>
        <w:t>основных</w:t>
      </w:r>
    </w:p>
    <w:p w:rsidR="00313C76" w:rsidRDefault="00313C76" w:rsidP="00313C76">
      <w:r>
        <w:rPr>
          <w:rFonts w:hint="eastAsia"/>
        </w:rPr>
        <w:t>тенденций</w:t>
      </w:r>
      <w:r>
        <w:tab/>
      </w:r>
      <w:r>
        <w:rPr>
          <w:rFonts w:hint="eastAsia"/>
        </w:rPr>
        <w:t>современной</w:t>
      </w:r>
      <w:r>
        <w:tab/>
      </w:r>
      <w:r>
        <w:rPr>
          <w:rFonts w:hint="eastAsia"/>
        </w:rPr>
        <w:t>мировой</w:t>
      </w:r>
      <w:r>
        <w:tab/>
      </w:r>
      <w:r>
        <w:rPr>
          <w:rFonts w:hint="eastAsia"/>
        </w:rPr>
        <w:t>экономики</w:t>
      </w:r>
      <w:r>
        <w:t></w:t>
      </w:r>
      <w:r>
        <w:tab/>
      </w:r>
      <w:r>
        <w:rPr>
          <w:rFonts w:hint="eastAsia"/>
        </w:rPr>
        <w:t>что</w:t>
      </w:r>
      <w:r>
        <w:tab/>
      </w:r>
      <w:r>
        <w:rPr>
          <w:rFonts w:hint="eastAsia"/>
        </w:rPr>
        <w:t>подтверждается</w:t>
      </w:r>
    </w:p>
    <w:p w:rsidR="00313C76" w:rsidRDefault="00313C76" w:rsidP="00313C76">
      <w:r>
        <w:rPr>
          <w:rFonts w:hint="eastAsia"/>
        </w:rPr>
        <w:t>опережающим</w:t>
      </w:r>
      <w:r>
        <w:t></w:t>
      </w:r>
      <w:r>
        <w:rPr>
          <w:rFonts w:hint="eastAsia"/>
        </w:rPr>
        <w:t>ростом</w:t>
      </w:r>
      <w:r>
        <w:t></w:t>
      </w:r>
      <w:r>
        <w:rPr>
          <w:rFonts w:hint="eastAsia"/>
        </w:rPr>
        <w:t>объемов</w:t>
      </w:r>
      <w:r>
        <w:t></w:t>
      </w:r>
      <w:r>
        <w:rPr>
          <w:rFonts w:hint="eastAsia"/>
        </w:rPr>
        <w:t>КД</w:t>
      </w:r>
      <w:r>
        <w:t></w:t>
      </w:r>
      <w:r>
        <w:rPr>
          <w:rFonts w:hint="eastAsia"/>
        </w:rPr>
        <w:t>по</w:t>
      </w:r>
      <w:r>
        <w:t></w:t>
      </w:r>
      <w:r>
        <w:rPr>
          <w:rFonts w:hint="eastAsia"/>
        </w:rPr>
        <w:t>сравнению</w:t>
      </w:r>
      <w:r>
        <w:t></w:t>
      </w:r>
      <w:r>
        <w:rPr>
          <w:rFonts w:hint="eastAsia"/>
        </w:rPr>
        <w:t>с</w:t>
      </w:r>
      <w:r>
        <w:t></w:t>
      </w:r>
      <w:r>
        <w:rPr>
          <w:rFonts w:hint="eastAsia"/>
        </w:rPr>
        <w:t>динамикой</w:t>
      </w:r>
      <w:r>
        <w:t></w:t>
      </w:r>
      <w:r>
        <w:rPr>
          <w:rFonts w:hint="eastAsia"/>
        </w:rPr>
        <w:t>мировой</w:t>
      </w:r>
    </w:p>
    <w:p w:rsidR="00313C76" w:rsidRDefault="00313C76" w:rsidP="00313C76">
      <w:r>
        <w:rPr>
          <w:rFonts w:hint="eastAsia"/>
        </w:rPr>
        <w:t>экономики</w:t>
      </w:r>
      <w:r>
        <w:t></w:t>
      </w:r>
      <w:r>
        <w:t></w:t>
      </w:r>
      <w:r>
        <w:rPr>
          <w:rFonts w:hint="eastAsia"/>
        </w:rPr>
        <w:t>увеличением</w:t>
      </w:r>
      <w:r>
        <w:t></w:t>
      </w:r>
      <w:r>
        <w:rPr>
          <w:rFonts w:hint="eastAsia"/>
        </w:rPr>
        <w:t>участников</w:t>
      </w:r>
      <w:r>
        <w:t></w:t>
      </w:r>
      <w:r>
        <w:rPr>
          <w:rFonts w:hint="eastAsia"/>
        </w:rPr>
        <w:t>КД</w:t>
      </w:r>
      <w:r>
        <w:t></w:t>
      </w:r>
      <w:r>
        <w:rPr>
          <w:rFonts w:hint="eastAsia"/>
        </w:rPr>
        <w:t>–</w:t>
      </w:r>
      <w:r>
        <w:t></w:t>
      </w:r>
      <w:r>
        <w:rPr>
          <w:rFonts w:hint="eastAsia"/>
        </w:rPr>
        <w:t>как</w:t>
      </w:r>
      <w:r>
        <w:t></w:t>
      </w:r>
      <w:r>
        <w:rPr>
          <w:rFonts w:hint="eastAsia"/>
        </w:rPr>
        <w:t>государств</w:t>
      </w:r>
      <w:r>
        <w:t></w:t>
      </w:r>
      <w:r>
        <w:t></w:t>
      </w:r>
      <w:r>
        <w:rPr>
          <w:rFonts w:hint="eastAsia"/>
        </w:rPr>
        <w:t>так</w:t>
      </w:r>
      <w:r>
        <w:t></w:t>
      </w:r>
      <w:r>
        <w:rPr>
          <w:rFonts w:hint="eastAsia"/>
        </w:rPr>
        <w:t>и</w:t>
      </w:r>
    </w:p>
    <w:p w:rsidR="00313C76" w:rsidRDefault="00313C76" w:rsidP="00313C76">
      <w:r>
        <w:rPr>
          <w:rFonts w:hint="eastAsia"/>
        </w:rPr>
        <w:t>негосударственных</w:t>
      </w:r>
      <w:r>
        <w:t></w:t>
      </w:r>
      <w:r>
        <w:rPr>
          <w:rFonts w:hint="eastAsia"/>
        </w:rPr>
        <w:t>структур</w:t>
      </w:r>
      <w:r>
        <w:t></w:t>
      </w:r>
      <w:r>
        <w:t></w:t>
      </w:r>
      <w:r>
        <w:rPr>
          <w:rFonts w:hint="eastAsia"/>
        </w:rPr>
        <w:t>предприятий</w:t>
      </w:r>
      <w:r>
        <w:t></w:t>
      </w:r>
      <w:r>
        <w:t></w:t>
      </w:r>
      <w:r>
        <w:rPr>
          <w:rFonts w:hint="eastAsia"/>
        </w:rPr>
        <w:t>международных</w:t>
      </w:r>
      <w:r>
        <w:t></w:t>
      </w:r>
      <w:r>
        <w:rPr>
          <w:rFonts w:hint="eastAsia"/>
        </w:rPr>
        <w:t>объединений</w:t>
      </w:r>
      <w:r>
        <w:t></w:t>
      </w:r>
      <w:r>
        <w:t></w:t>
      </w:r>
      <w:r>
        <w:rPr>
          <w:rFonts w:hint="eastAsia"/>
        </w:rPr>
        <w:t>а</w:t>
      </w:r>
    </w:p>
    <w:p w:rsidR="00313C76" w:rsidRDefault="00313C76" w:rsidP="00313C76">
      <w:r>
        <w:rPr>
          <w:rFonts w:hint="eastAsia"/>
        </w:rPr>
        <w:t>также</w:t>
      </w:r>
      <w:r>
        <w:t></w:t>
      </w:r>
      <w:r>
        <w:rPr>
          <w:rFonts w:hint="eastAsia"/>
        </w:rPr>
        <w:t>развитием</w:t>
      </w:r>
      <w:r>
        <w:t></w:t>
      </w:r>
      <w:r>
        <w:rPr>
          <w:rFonts w:hint="eastAsia"/>
        </w:rPr>
        <w:t>видов</w:t>
      </w:r>
      <w:r>
        <w:t></w:t>
      </w:r>
      <w:r>
        <w:rPr>
          <w:rFonts w:hint="eastAsia"/>
        </w:rPr>
        <w:t>космической</w:t>
      </w:r>
      <w:r>
        <w:t></w:t>
      </w:r>
      <w:r>
        <w:rPr>
          <w:rFonts w:hint="eastAsia"/>
        </w:rPr>
        <w:t>деятельности</w:t>
      </w:r>
      <w:r>
        <w:t></w:t>
      </w:r>
      <w:r>
        <w:t></w:t>
      </w:r>
      <w:r>
        <w:rPr>
          <w:rFonts w:hint="eastAsia"/>
        </w:rPr>
        <w:t>ростом</w:t>
      </w:r>
      <w:r>
        <w:t></w:t>
      </w:r>
      <w:r>
        <w:rPr>
          <w:rFonts w:hint="eastAsia"/>
        </w:rPr>
        <w:t>спроса</w:t>
      </w:r>
      <w:r>
        <w:t></w:t>
      </w:r>
      <w:r>
        <w:rPr>
          <w:rFonts w:hint="eastAsia"/>
        </w:rPr>
        <w:t>на</w:t>
      </w:r>
      <w:r>
        <w:t></w:t>
      </w:r>
      <w:r>
        <w:rPr>
          <w:rFonts w:hint="eastAsia"/>
        </w:rPr>
        <w:t>ее</w:t>
      </w:r>
    </w:p>
    <w:p w:rsidR="00313C76" w:rsidRDefault="00313C76" w:rsidP="00313C76">
      <w:r>
        <w:rPr>
          <w:rFonts w:hint="eastAsia"/>
        </w:rPr>
        <w:t>результаты</w:t>
      </w:r>
      <w:r>
        <w:t></w:t>
      </w:r>
      <w:r>
        <w:rPr>
          <w:rFonts w:hint="eastAsia"/>
        </w:rPr>
        <w:t>среди</w:t>
      </w:r>
      <w:r>
        <w:t></w:t>
      </w:r>
      <w:r>
        <w:rPr>
          <w:rFonts w:hint="eastAsia"/>
        </w:rPr>
        <w:t>стран</w:t>
      </w:r>
      <w:r>
        <w:t></w:t>
      </w:r>
      <w:r>
        <w:t></w:t>
      </w:r>
      <w:r>
        <w:rPr>
          <w:rFonts w:hint="eastAsia"/>
        </w:rPr>
        <w:t>предпринимательских</w:t>
      </w:r>
      <w:r>
        <w:t></w:t>
      </w:r>
      <w:r>
        <w:rPr>
          <w:rFonts w:hint="eastAsia"/>
        </w:rPr>
        <w:t>и</w:t>
      </w:r>
      <w:r>
        <w:t></w:t>
      </w:r>
      <w:r>
        <w:rPr>
          <w:rFonts w:hint="eastAsia"/>
        </w:rPr>
        <w:t>банковских</w:t>
      </w:r>
      <w:r>
        <w:t></w:t>
      </w:r>
      <w:r>
        <w:rPr>
          <w:rFonts w:hint="eastAsia"/>
        </w:rPr>
        <w:t>структур</w:t>
      </w:r>
      <w:r>
        <w:t></w:t>
      </w:r>
      <w:r>
        <w:rPr>
          <w:rFonts w:hint="eastAsia"/>
        </w:rPr>
        <w:t>и</w:t>
      </w:r>
    </w:p>
    <w:p w:rsidR="00313C76" w:rsidRDefault="00313C76" w:rsidP="00313C76">
      <w:r>
        <w:rPr>
          <w:rFonts w:hint="eastAsia"/>
        </w:rPr>
        <w:t>физических</w:t>
      </w:r>
      <w:r>
        <w:t></w:t>
      </w:r>
      <w:r>
        <w:rPr>
          <w:rFonts w:hint="eastAsia"/>
        </w:rPr>
        <w:t>лиц</w:t>
      </w:r>
      <w:r>
        <w:t></w:t>
      </w:r>
      <w:r>
        <w:t></w:t>
      </w:r>
      <w:r>
        <w:rPr>
          <w:rFonts w:hint="eastAsia"/>
        </w:rPr>
        <w:t>домохозяйств</w:t>
      </w:r>
      <w:r>
        <w:t></w:t>
      </w:r>
      <w:r>
        <w:t></w:t>
      </w:r>
      <w:r>
        <w:t></w:t>
      </w:r>
      <w:r>
        <w:rPr>
          <w:rFonts w:hint="eastAsia"/>
        </w:rPr>
        <w:t>Все</w:t>
      </w:r>
      <w:r>
        <w:t></w:t>
      </w:r>
      <w:r>
        <w:rPr>
          <w:rFonts w:hint="eastAsia"/>
        </w:rPr>
        <w:t>эти</w:t>
      </w:r>
      <w:r>
        <w:t></w:t>
      </w:r>
      <w:r>
        <w:rPr>
          <w:rFonts w:hint="eastAsia"/>
        </w:rPr>
        <w:t>тенденции</w:t>
      </w:r>
      <w:r>
        <w:t></w:t>
      </w:r>
      <w:r>
        <w:rPr>
          <w:rFonts w:hint="eastAsia"/>
        </w:rPr>
        <w:t>особенно</w:t>
      </w:r>
      <w:r>
        <w:t></w:t>
      </w:r>
      <w:r>
        <w:rPr>
          <w:rFonts w:hint="eastAsia"/>
        </w:rPr>
        <w:t>ярко</w:t>
      </w:r>
    </w:p>
    <w:p w:rsidR="00313C76" w:rsidRDefault="00313C76" w:rsidP="00313C76">
      <w:r>
        <w:rPr>
          <w:rFonts w:hint="eastAsia"/>
        </w:rPr>
        <w:t>проявляются</w:t>
      </w:r>
      <w:r>
        <w:t></w:t>
      </w:r>
      <w:r>
        <w:rPr>
          <w:rFonts w:hint="eastAsia"/>
        </w:rPr>
        <w:t>в</w:t>
      </w:r>
      <w:r>
        <w:t></w:t>
      </w:r>
      <w:r>
        <w:t></w:t>
      </w:r>
      <w:r>
        <w:t></w:t>
      </w:r>
      <w:r>
        <w:t></w:t>
      </w:r>
      <w:r>
        <w:t></w:t>
      </w:r>
      <w:r>
        <w:t></w:t>
      </w:r>
      <w:r>
        <w:t></w:t>
      </w:r>
      <w:r>
        <w:t></w:t>
      </w:r>
      <w:r>
        <w:t></w:t>
      </w:r>
      <w:r>
        <w:t></w:t>
      </w:r>
      <w:r>
        <w:t></w:t>
      </w:r>
      <w:r>
        <w:rPr>
          <w:rFonts w:hint="eastAsia"/>
        </w:rPr>
        <w:t>е</w:t>
      </w:r>
      <w:r>
        <w:t></w:t>
      </w:r>
      <w:r>
        <w:rPr>
          <w:rFonts w:hint="eastAsia"/>
        </w:rPr>
        <w:t>гг</w:t>
      </w:r>
      <w:r>
        <w:t></w:t>
      </w:r>
      <w:r>
        <w:t></w:t>
      </w:r>
      <w:r>
        <w:rPr>
          <w:rFonts w:hint="eastAsia"/>
        </w:rPr>
        <w:t>и</w:t>
      </w:r>
      <w:r>
        <w:t></w:t>
      </w:r>
      <w:r>
        <w:t></w:t>
      </w:r>
      <w:r>
        <w:rPr>
          <w:rFonts w:hint="eastAsia"/>
        </w:rPr>
        <w:t>по</w:t>
      </w:r>
      <w:r>
        <w:t></w:t>
      </w:r>
      <w:r>
        <w:rPr>
          <w:rFonts w:hint="eastAsia"/>
        </w:rPr>
        <w:t>нашим</w:t>
      </w:r>
      <w:r>
        <w:t></w:t>
      </w:r>
      <w:r>
        <w:rPr>
          <w:rFonts w:hint="eastAsia"/>
        </w:rPr>
        <w:t>экспертным</w:t>
      </w:r>
      <w:r>
        <w:t></w:t>
      </w:r>
      <w:r>
        <w:rPr>
          <w:rFonts w:hint="eastAsia"/>
        </w:rPr>
        <w:t>оценкам</w:t>
      </w:r>
      <w:r>
        <w:t></w:t>
      </w:r>
      <w:r>
        <w:t></w:t>
      </w:r>
      <w:r>
        <w:rPr>
          <w:rFonts w:hint="eastAsia"/>
        </w:rPr>
        <w:t>сохранятся</w:t>
      </w:r>
    </w:p>
    <w:p w:rsidR="00313C76" w:rsidRDefault="00313C76" w:rsidP="00313C76">
      <w:r>
        <w:rPr>
          <w:rFonts w:hint="eastAsia"/>
        </w:rPr>
        <w:t>в</w:t>
      </w:r>
      <w:r>
        <w:t></w:t>
      </w:r>
      <w:r>
        <w:rPr>
          <w:rFonts w:hint="eastAsia"/>
        </w:rPr>
        <w:t>обозримой</w:t>
      </w:r>
      <w:r>
        <w:t></w:t>
      </w:r>
      <w:r>
        <w:rPr>
          <w:rFonts w:hint="eastAsia"/>
        </w:rPr>
        <w:t>перспективе</w:t>
      </w:r>
      <w:r>
        <w:t></w:t>
      </w:r>
      <w:r>
        <w:t></w:t>
      </w:r>
      <w:r>
        <w:rPr>
          <w:rFonts w:hint="eastAsia"/>
        </w:rPr>
        <w:t>Развитие</w:t>
      </w:r>
      <w:r>
        <w:t></w:t>
      </w:r>
      <w:r>
        <w:rPr>
          <w:rFonts w:hint="eastAsia"/>
        </w:rPr>
        <w:t>КД</w:t>
      </w:r>
      <w:r>
        <w:t></w:t>
      </w:r>
      <w:r>
        <w:rPr>
          <w:rFonts w:hint="eastAsia"/>
        </w:rPr>
        <w:t>осуществляется</w:t>
      </w:r>
      <w:r>
        <w:t></w:t>
      </w:r>
      <w:r>
        <w:rPr>
          <w:rFonts w:hint="eastAsia"/>
        </w:rPr>
        <w:t>как</w:t>
      </w:r>
      <w:r>
        <w:t></w:t>
      </w:r>
      <w:r>
        <w:rPr>
          <w:rFonts w:hint="eastAsia"/>
        </w:rPr>
        <w:t>под</w:t>
      </w:r>
      <w:r>
        <w:t></w:t>
      </w:r>
      <w:r>
        <w:rPr>
          <w:rFonts w:hint="eastAsia"/>
        </w:rPr>
        <w:t>влиянием</w:t>
      </w:r>
    </w:p>
    <w:p w:rsidR="00313C76" w:rsidRDefault="00313C76" w:rsidP="00313C76">
      <w:r>
        <w:rPr>
          <w:rFonts w:hint="eastAsia"/>
        </w:rPr>
        <w:t>НТП</w:t>
      </w:r>
      <w:r>
        <w:t></w:t>
      </w:r>
      <w:r>
        <w:t></w:t>
      </w:r>
      <w:r>
        <w:rPr>
          <w:rFonts w:hint="eastAsia"/>
        </w:rPr>
        <w:t>так</w:t>
      </w:r>
      <w:r>
        <w:t></w:t>
      </w:r>
      <w:r>
        <w:rPr>
          <w:rFonts w:hint="eastAsia"/>
        </w:rPr>
        <w:t>и</w:t>
      </w:r>
      <w:r>
        <w:t></w:t>
      </w:r>
      <w:r>
        <w:rPr>
          <w:rFonts w:hint="eastAsia"/>
        </w:rPr>
        <w:t>в</w:t>
      </w:r>
      <w:r>
        <w:t></w:t>
      </w:r>
      <w:r>
        <w:rPr>
          <w:rFonts w:hint="eastAsia"/>
        </w:rPr>
        <w:t>результате</w:t>
      </w:r>
      <w:r>
        <w:t></w:t>
      </w:r>
      <w:r>
        <w:rPr>
          <w:rFonts w:hint="eastAsia"/>
        </w:rPr>
        <w:t>обострения</w:t>
      </w:r>
      <w:r>
        <w:t></w:t>
      </w:r>
      <w:r>
        <w:rPr>
          <w:rFonts w:hint="eastAsia"/>
        </w:rPr>
        <w:t>конкуренции</w:t>
      </w:r>
      <w:r>
        <w:t></w:t>
      </w:r>
      <w:r>
        <w:rPr>
          <w:rFonts w:hint="eastAsia"/>
        </w:rPr>
        <w:t>среди</w:t>
      </w:r>
      <w:r>
        <w:t></w:t>
      </w:r>
      <w:r>
        <w:rPr>
          <w:rFonts w:hint="eastAsia"/>
        </w:rPr>
        <w:t>государств</w:t>
      </w:r>
      <w:r>
        <w:t></w:t>
      </w:r>
      <w:r>
        <w:rPr>
          <w:rFonts w:hint="eastAsia"/>
        </w:rPr>
        <w:t>и</w:t>
      </w:r>
    </w:p>
    <w:p w:rsidR="00313C76" w:rsidRDefault="00313C76" w:rsidP="00313C76">
      <w:r>
        <w:rPr>
          <w:rFonts w:hint="eastAsia"/>
        </w:rPr>
        <w:t>необходимости</w:t>
      </w:r>
      <w:r>
        <w:tab/>
      </w:r>
      <w:r>
        <w:rPr>
          <w:rFonts w:hint="eastAsia"/>
        </w:rPr>
        <w:t>обеспечения</w:t>
      </w:r>
      <w:r>
        <w:tab/>
      </w:r>
      <w:r>
        <w:rPr>
          <w:rFonts w:hint="eastAsia"/>
        </w:rPr>
        <w:t>устойчивого</w:t>
      </w:r>
      <w:r>
        <w:tab/>
      </w:r>
      <w:r>
        <w:rPr>
          <w:rFonts w:hint="eastAsia"/>
        </w:rPr>
        <w:t>соц</w:t>
      </w:r>
      <w:r>
        <w:rPr>
          <w:rFonts w:hint="eastAsia"/>
        </w:rPr>
        <w:lastRenderedPageBreak/>
        <w:t>иально</w:t>
      </w:r>
      <w:r>
        <w:t></w:t>
      </w:r>
      <w:r>
        <w:rPr>
          <w:rFonts w:hint="eastAsia"/>
        </w:rPr>
        <w:t>экономического</w:t>
      </w:r>
    </w:p>
    <w:p w:rsidR="00313C76" w:rsidRDefault="00313C76" w:rsidP="00313C76">
      <w:r>
        <w:rPr>
          <w:rFonts w:hint="eastAsia"/>
        </w:rPr>
        <w:t>прогресса</w:t>
      </w:r>
      <w:r>
        <w:t></w:t>
      </w:r>
      <w:r>
        <w:rPr>
          <w:rFonts w:hint="eastAsia"/>
        </w:rPr>
        <w:t>и</w:t>
      </w:r>
      <w:r>
        <w:t></w:t>
      </w:r>
      <w:r>
        <w:rPr>
          <w:rFonts w:hint="eastAsia"/>
        </w:rPr>
        <w:t>национальной</w:t>
      </w:r>
      <w:r>
        <w:t></w:t>
      </w:r>
      <w:r>
        <w:rPr>
          <w:rFonts w:hint="eastAsia"/>
        </w:rPr>
        <w:t>экономической</w:t>
      </w:r>
      <w:r>
        <w:t></w:t>
      </w:r>
      <w:r>
        <w:rPr>
          <w:rFonts w:hint="eastAsia"/>
        </w:rPr>
        <w:t>безопасности</w:t>
      </w:r>
      <w:r>
        <w:t></w:t>
      </w:r>
      <w:r>
        <w:rPr>
          <w:rFonts w:hint="eastAsia"/>
        </w:rPr>
        <w:t>в</w:t>
      </w:r>
      <w:r>
        <w:t></w:t>
      </w:r>
      <w:r>
        <w:rPr>
          <w:rFonts w:hint="eastAsia"/>
        </w:rPr>
        <w:t>условиях</w:t>
      </w:r>
      <w:r>
        <w:t></w:t>
      </w:r>
      <w:r>
        <w:rPr>
          <w:rFonts w:hint="eastAsia"/>
        </w:rPr>
        <w:t>глобализации</w:t>
      </w:r>
      <w:r>
        <w:t></w:t>
      </w:r>
    </w:p>
    <w:p w:rsidR="00313C76" w:rsidRDefault="00313C76" w:rsidP="00313C76">
      <w:r>
        <w:rPr>
          <w:rFonts w:hint="eastAsia"/>
        </w:rPr>
        <w:t>Установлено</w:t>
      </w:r>
      <w:r>
        <w:t></w:t>
      </w:r>
      <w:r>
        <w:t></w:t>
      </w:r>
      <w:r>
        <w:rPr>
          <w:rFonts w:hint="eastAsia"/>
        </w:rPr>
        <w:t>что</w:t>
      </w:r>
      <w:r>
        <w:t></w:t>
      </w:r>
      <w:r>
        <w:rPr>
          <w:rFonts w:hint="eastAsia"/>
        </w:rPr>
        <w:t>вследствие</w:t>
      </w:r>
      <w:r>
        <w:t></w:t>
      </w:r>
      <w:r>
        <w:rPr>
          <w:rFonts w:hint="eastAsia"/>
        </w:rPr>
        <w:t>количественного</w:t>
      </w:r>
      <w:r>
        <w:t></w:t>
      </w:r>
      <w:r>
        <w:rPr>
          <w:rFonts w:hint="eastAsia"/>
        </w:rPr>
        <w:t>и</w:t>
      </w:r>
      <w:r>
        <w:t></w:t>
      </w:r>
      <w:r>
        <w:rPr>
          <w:rFonts w:hint="eastAsia"/>
        </w:rPr>
        <w:t>качественного</w:t>
      </w:r>
      <w:r>
        <w:t></w:t>
      </w:r>
      <w:r>
        <w:rPr>
          <w:rFonts w:hint="eastAsia"/>
        </w:rPr>
        <w:t>роста</w:t>
      </w:r>
      <w:r>
        <w:t></w:t>
      </w:r>
      <w:r>
        <w:rPr>
          <w:rFonts w:hint="eastAsia"/>
        </w:rPr>
        <w:t>космической</w:t>
      </w:r>
      <w:r>
        <w:t></w:t>
      </w:r>
      <w:r>
        <w:rPr>
          <w:rFonts w:hint="eastAsia"/>
        </w:rPr>
        <w:t>деятельности</w:t>
      </w:r>
      <w:r>
        <w:t></w:t>
      </w:r>
      <w:r>
        <w:rPr>
          <w:rFonts w:hint="eastAsia"/>
        </w:rPr>
        <w:t>появилась</w:t>
      </w:r>
      <w:r>
        <w:t></w:t>
      </w:r>
      <w:r>
        <w:rPr>
          <w:rFonts w:hint="eastAsia"/>
        </w:rPr>
        <w:t>необходимость</w:t>
      </w:r>
      <w:r>
        <w:t></w:t>
      </w:r>
      <w:r>
        <w:rPr>
          <w:rFonts w:hint="eastAsia"/>
        </w:rPr>
        <w:t>и</w:t>
      </w:r>
      <w:r>
        <w:t></w:t>
      </w:r>
      <w:r>
        <w:rPr>
          <w:rFonts w:hint="eastAsia"/>
        </w:rPr>
        <w:t>возможность</w:t>
      </w:r>
      <w:r>
        <w:t></w:t>
      </w:r>
      <w:r>
        <w:rPr>
          <w:rFonts w:hint="eastAsia"/>
        </w:rPr>
        <w:t>повышения</w:t>
      </w:r>
      <w:r>
        <w:t></w:t>
      </w:r>
      <w:r>
        <w:rPr>
          <w:rFonts w:hint="eastAsia"/>
        </w:rPr>
        <w:t>экономической</w:t>
      </w:r>
      <w:r>
        <w:t></w:t>
      </w:r>
      <w:r>
        <w:rPr>
          <w:rFonts w:hint="eastAsia"/>
        </w:rPr>
        <w:t>эффективности</w:t>
      </w:r>
      <w:r>
        <w:t></w:t>
      </w:r>
      <w:r>
        <w:rPr>
          <w:rFonts w:hint="eastAsia"/>
        </w:rPr>
        <w:t>космической</w:t>
      </w:r>
      <w:r>
        <w:t></w:t>
      </w:r>
      <w:r>
        <w:rPr>
          <w:rFonts w:hint="eastAsia"/>
        </w:rPr>
        <w:t>деятельности</w:t>
      </w:r>
      <w:r>
        <w:t></w:t>
      </w:r>
      <w:r>
        <w:rPr>
          <w:rFonts w:hint="eastAsia"/>
        </w:rPr>
        <w:t>в</w:t>
      </w:r>
      <w:r>
        <w:t></w:t>
      </w:r>
      <w:r>
        <w:rPr>
          <w:rFonts w:hint="eastAsia"/>
        </w:rPr>
        <w:t>страновом</w:t>
      </w:r>
      <w:r>
        <w:t></w:t>
      </w:r>
      <w:r>
        <w:rPr>
          <w:rFonts w:hint="eastAsia"/>
        </w:rPr>
        <w:t>и</w:t>
      </w:r>
      <w:r>
        <w:t></w:t>
      </w:r>
      <w:r>
        <w:rPr>
          <w:rFonts w:hint="eastAsia"/>
        </w:rPr>
        <w:t>в</w:t>
      </w:r>
      <w:r>
        <w:t></w:t>
      </w:r>
      <w:r>
        <w:rPr>
          <w:rFonts w:hint="eastAsia"/>
        </w:rPr>
        <w:t>глобальном</w:t>
      </w:r>
      <w:r>
        <w:t></w:t>
      </w:r>
      <w:r>
        <w:rPr>
          <w:rFonts w:hint="eastAsia"/>
        </w:rPr>
        <w:t>аспектах</w:t>
      </w:r>
      <w:r>
        <w:t></w:t>
      </w:r>
      <w:r>
        <w:t></w:t>
      </w:r>
      <w:r>
        <w:rPr>
          <w:rFonts w:hint="eastAsia"/>
        </w:rPr>
        <w:t>В</w:t>
      </w:r>
      <w:r>
        <w:t></w:t>
      </w:r>
      <w:r>
        <w:rPr>
          <w:rFonts w:hint="eastAsia"/>
        </w:rPr>
        <w:t>этой</w:t>
      </w:r>
      <w:r>
        <w:t></w:t>
      </w:r>
      <w:r>
        <w:rPr>
          <w:rFonts w:hint="eastAsia"/>
        </w:rPr>
        <w:t>связи</w:t>
      </w:r>
      <w:r>
        <w:t></w:t>
      </w:r>
      <w:r>
        <w:rPr>
          <w:rFonts w:hint="eastAsia"/>
        </w:rPr>
        <w:t>увеличивается</w:t>
      </w:r>
      <w:r>
        <w:t></w:t>
      </w:r>
      <w:r>
        <w:rPr>
          <w:rFonts w:hint="eastAsia"/>
        </w:rPr>
        <w:t>и</w:t>
      </w:r>
      <w:r>
        <w:t></w:t>
      </w:r>
      <w:r>
        <w:rPr>
          <w:rFonts w:hint="eastAsia"/>
        </w:rPr>
        <w:t>интерес</w:t>
      </w:r>
      <w:r>
        <w:t></w:t>
      </w:r>
      <w:r>
        <w:rPr>
          <w:rFonts w:hint="eastAsia"/>
        </w:rPr>
        <w:t>к</w:t>
      </w:r>
      <w:r>
        <w:t></w:t>
      </w:r>
      <w:r>
        <w:rPr>
          <w:rFonts w:hint="eastAsia"/>
        </w:rPr>
        <w:t>изучению</w:t>
      </w:r>
      <w:r>
        <w:t></w:t>
      </w:r>
      <w:r>
        <w:rPr>
          <w:rFonts w:hint="eastAsia"/>
        </w:rPr>
        <w:t>этих</w:t>
      </w:r>
      <w:r>
        <w:t></w:t>
      </w:r>
      <w:r>
        <w:rPr>
          <w:rFonts w:hint="eastAsia"/>
        </w:rPr>
        <w:t>аспектов</w:t>
      </w:r>
      <w:r>
        <w:t></w:t>
      </w:r>
      <w:r>
        <w:t></w:t>
      </w:r>
      <w:r>
        <w:rPr>
          <w:rFonts w:hint="eastAsia"/>
        </w:rPr>
        <w:t>что</w:t>
      </w:r>
      <w:r>
        <w:t></w:t>
      </w:r>
      <w:r>
        <w:rPr>
          <w:rFonts w:hint="eastAsia"/>
        </w:rPr>
        <w:t>выражается</w:t>
      </w:r>
      <w:r>
        <w:t></w:t>
      </w:r>
      <w:r>
        <w:t></w:t>
      </w:r>
      <w:r>
        <w:rPr>
          <w:rFonts w:hint="eastAsia"/>
        </w:rPr>
        <w:t>в</w:t>
      </w:r>
      <w:r>
        <w:t></w:t>
      </w:r>
      <w:r>
        <w:rPr>
          <w:rFonts w:hint="eastAsia"/>
        </w:rPr>
        <w:t>том</w:t>
      </w:r>
      <w:r>
        <w:t></w:t>
      </w:r>
      <w:r>
        <w:rPr>
          <w:rFonts w:hint="eastAsia"/>
        </w:rPr>
        <w:t>числе</w:t>
      </w:r>
      <w:r>
        <w:t></w:t>
      </w:r>
      <w:r>
        <w:t></w:t>
      </w:r>
      <w:r>
        <w:rPr>
          <w:rFonts w:hint="eastAsia"/>
        </w:rPr>
        <w:t>в</w:t>
      </w:r>
      <w:r>
        <w:t></w:t>
      </w:r>
      <w:r>
        <w:rPr>
          <w:rFonts w:hint="eastAsia"/>
        </w:rPr>
        <w:t>росте</w:t>
      </w:r>
      <w:r>
        <w:t></w:t>
      </w:r>
      <w:r>
        <w:rPr>
          <w:rFonts w:hint="eastAsia"/>
        </w:rPr>
        <w:t>научных</w:t>
      </w:r>
      <w:r>
        <w:t></w:t>
      </w:r>
      <w:r>
        <w:rPr>
          <w:rFonts w:hint="eastAsia"/>
        </w:rPr>
        <w:t>исследований</w:t>
      </w:r>
      <w:r>
        <w:t></w:t>
      </w:r>
      <w:r>
        <w:rPr>
          <w:rFonts w:hint="eastAsia"/>
        </w:rPr>
        <w:t>именно</w:t>
      </w:r>
      <w:r>
        <w:t></w:t>
      </w:r>
      <w:r>
        <w:rPr>
          <w:rFonts w:hint="eastAsia"/>
        </w:rPr>
        <w:t>экономических</w:t>
      </w:r>
      <w:r>
        <w:t></w:t>
      </w:r>
      <w:r>
        <w:rPr>
          <w:rFonts w:hint="eastAsia"/>
        </w:rPr>
        <w:t>аспектов</w:t>
      </w:r>
      <w:r>
        <w:t></w:t>
      </w:r>
      <w:r>
        <w:rPr>
          <w:rFonts w:hint="eastAsia"/>
        </w:rPr>
        <w:t>КД</w:t>
      </w:r>
      <w:r>
        <w:t></w:t>
      </w:r>
      <w:r>
        <w:t></w:t>
      </w:r>
      <w:r>
        <w:rPr>
          <w:rFonts w:hint="eastAsia"/>
        </w:rPr>
        <w:t>Однако</w:t>
      </w:r>
      <w:r>
        <w:t></w:t>
      </w:r>
      <w:r>
        <w:t></w:t>
      </w:r>
      <w:r>
        <w:rPr>
          <w:rFonts w:hint="eastAsia"/>
        </w:rPr>
        <w:t>в</w:t>
      </w:r>
      <w:r>
        <w:t></w:t>
      </w:r>
      <w:r>
        <w:rPr>
          <w:rFonts w:hint="eastAsia"/>
        </w:rPr>
        <w:t>силу</w:t>
      </w:r>
      <w:r>
        <w:t></w:t>
      </w:r>
      <w:r>
        <w:rPr>
          <w:rFonts w:hint="eastAsia"/>
        </w:rPr>
        <w:t>сложности</w:t>
      </w:r>
      <w:r>
        <w:t></w:t>
      </w:r>
      <w:r>
        <w:rPr>
          <w:rFonts w:hint="eastAsia"/>
        </w:rPr>
        <w:t>и</w:t>
      </w:r>
      <w:r>
        <w:t></w:t>
      </w:r>
      <w:r>
        <w:rPr>
          <w:rFonts w:hint="eastAsia"/>
        </w:rPr>
        <w:t>неоднозначности</w:t>
      </w:r>
      <w:r>
        <w:t></w:t>
      </w:r>
      <w:r>
        <w:rPr>
          <w:rFonts w:hint="eastAsia"/>
        </w:rPr>
        <w:t>мирового</w:t>
      </w:r>
      <w:r>
        <w:t></w:t>
      </w:r>
      <w:r>
        <w:rPr>
          <w:rFonts w:hint="eastAsia"/>
        </w:rPr>
        <w:t>рынка</w:t>
      </w:r>
      <w:r>
        <w:t></w:t>
      </w:r>
      <w:r>
        <w:rPr>
          <w:rFonts w:hint="eastAsia"/>
        </w:rPr>
        <w:t>космической</w:t>
      </w:r>
      <w:r>
        <w:t></w:t>
      </w:r>
      <w:r>
        <w:rPr>
          <w:rFonts w:hint="eastAsia"/>
        </w:rPr>
        <w:t>деятельности</w:t>
      </w:r>
      <w:r>
        <w:t></w:t>
      </w:r>
      <w:r>
        <w:rPr>
          <w:rFonts w:hint="eastAsia"/>
        </w:rPr>
        <w:t>как</w:t>
      </w:r>
      <w:r>
        <w:t></w:t>
      </w:r>
      <w:r>
        <w:rPr>
          <w:rFonts w:hint="eastAsia"/>
        </w:rPr>
        <w:t>экономической</w:t>
      </w:r>
      <w:r>
        <w:t></w:t>
      </w:r>
      <w:r>
        <w:rPr>
          <w:rFonts w:hint="eastAsia"/>
        </w:rPr>
        <w:t>категории</w:t>
      </w:r>
      <w:r>
        <w:t></w:t>
      </w:r>
      <w:r>
        <w:t></w:t>
      </w:r>
      <w:r>
        <w:rPr>
          <w:rFonts w:hint="eastAsia"/>
        </w:rPr>
        <w:t>до</w:t>
      </w:r>
      <w:r>
        <w:t></w:t>
      </w:r>
      <w:r>
        <w:rPr>
          <w:rFonts w:hint="eastAsia"/>
        </w:rPr>
        <w:t>настоящего</w:t>
      </w:r>
      <w:r>
        <w:t></w:t>
      </w:r>
      <w:r>
        <w:rPr>
          <w:rFonts w:hint="eastAsia"/>
        </w:rPr>
        <w:t>времени</w:t>
      </w:r>
      <w:r>
        <w:t></w:t>
      </w:r>
      <w:r>
        <w:rPr>
          <w:rFonts w:hint="eastAsia"/>
        </w:rPr>
        <w:t>отсутствует</w:t>
      </w:r>
      <w:r>
        <w:t></w:t>
      </w:r>
      <w:r>
        <w:rPr>
          <w:rFonts w:hint="eastAsia"/>
        </w:rPr>
        <w:t>устойчивое</w:t>
      </w:r>
      <w:r>
        <w:t></w:t>
      </w:r>
      <w:r>
        <w:t></w:t>
      </w:r>
      <w:r>
        <w:t></w:t>
      </w:r>
      <w:r>
        <w:t></w:t>
      </w:r>
      <w:r>
        <w:rPr>
          <w:rFonts w:hint="eastAsia"/>
        </w:rPr>
        <w:t>ее</w:t>
      </w:r>
      <w:r>
        <w:t></w:t>
      </w:r>
      <w:r>
        <w:t></w:t>
      </w:r>
      <w:r>
        <w:t></w:t>
      </w:r>
      <w:r>
        <w:t></w:t>
      </w:r>
      <w:r>
        <w:rPr>
          <w:rFonts w:hint="eastAsia"/>
        </w:rPr>
        <w:t>определение</w:t>
      </w:r>
      <w:r>
        <w:t></w:t>
      </w:r>
      <w:r>
        <w:t></w:t>
      </w:r>
      <w:r>
        <w:t></w:t>
      </w:r>
      <w:r>
        <w:t></w:t>
      </w:r>
      <w:r>
        <w:t></w:t>
      </w:r>
      <w:r>
        <w:rPr>
          <w:rFonts w:hint="eastAsia"/>
        </w:rPr>
        <w:t>В</w:t>
      </w:r>
      <w:r>
        <w:t></w:t>
      </w:r>
      <w:r>
        <w:t></w:t>
      </w:r>
      <w:r>
        <w:t></w:t>
      </w:r>
      <w:r>
        <w:t></w:t>
      </w:r>
      <w:r>
        <w:rPr>
          <w:rFonts w:hint="eastAsia"/>
        </w:rPr>
        <w:t>этой</w:t>
      </w:r>
      <w:r>
        <w:t></w:t>
      </w:r>
      <w:r>
        <w:t></w:t>
      </w:r>
      <w:r>
        <w:t></w:t>
      </w:r>
      <w:r>
        <w:t></w:t>
      </w:r>
      <w:r>
        <w:rPr>
          <w:rFonts w:hint="eastAsia"/>
        </w:rPr>
        <w:t>связи</w:t>
      </w:r>
      <w:r>
        <w:t></w:t>
      </w:r>
      <w:r>
        <w:t></w:t>
      </w:r>
      <w:r>
        <w:t></w:t>
      </w:r>
      <w:r>
        <w:t></w:t>
      </w:r>
      <w:r>
        <w:rPr>
          <w:rFonts w:hint="eastAsia"/>
        </w:rPr>
        <w:t>нами</w:t>
      </w:r>
      <w:r>
        <w:t></w:t>
      </w:r>
      <w:r>
        <w:t></w:t>
      </w:r>
      <w:r>
        <w:t></w:t>
      </w:r>
      <w:r>
        <w:t></w:t>
      </w:r>
      <w:r>
        <w:rPr>
          <w:rFonts w:hint="eastAsia"/>
        </w:rPr>
        <w:t>предложена</w:t>
      </w:r>
      <w:r>
        <w:t></w:t>
      </w:r>
      <w:r>
        <w:t></w:t>
      </w:r>
      <w:r>
        <w:t></w:t>
      </w:r>
      <w:r>
        <w:t></w:t>
      </w:r>
      <w:r>
        <w:rPr>
          <w:rFonts w:hint="eastAsia"/>
        </w:rPr>
        <w:t>следующая</w:t>
      </w:r>
    </w:p>
    <w:p w:rsidR="00313C76" w:rsidRDefault="00313C76" w:rsidP="00313C76">
      <w:r>
        <w:t></w:t>
      </w:r>
      <w:r>
        <w:t></w:t>
      </w:r>
      <w:r>
        <w:t></w:t>
      </w:r>
    </w:p>
    <w:p w:rsidR="00313C76" w:rsidRDefault="00313C76" w:rsidP="00313C76">
      <w:r>
        <w:t></w:t>
      </w:r>
    </w:p>
    <w:p w:rsidR="00313C76" w:rsidRDefault="00313C76" w:rsidP="00313C76">
      <w:r>
        <w:rPr>
          <w:rFonts w:hint="eastAsia"/>
        </w:rPr>
        <w:t>трактовка</w:t>
      </w:r>
      <w:r>
        <w:t></w:t>
      </w:r>
      <w:r>
        <w:rPr>
          <w:rFonts w:hint="eastAsia"/>
        </w:rPr>
        <w:t>мирового</w:t>
      </w:r>
      <w:r>
        <w:t></w:t>
      </w:r>
      <w:r>
        <w:rPr>
          <w:rFonts w:hint="eastAsia"/>
        </w:rPr>
        <w:t>рынка</w:t>
      </w:r>
      <w:r>
        <w:t></w:t>
      </w:r>
      <w:r>
        <w:rPr>
          <w:rFonts w:hint="eastAsia"/>
        </w:rPr>
        <w:t>КД</w:t>
      </w:r>
      <w:r>
        <w:t></w:t>
      </w:r>
      <w:r>
        <w:t></w:t>
      </w:r>
      <w:r>
        <w:rPr>
          <w:rFonts w:hint="eastAsia"/>
        </w:rPr>
        <w:t>мировой</w:t>
      </w:r>
      <w:r>
        <w:t></w:t>
      </w:r>
      <w:r>
        <w:rPr>
          <w:rFonts w:hint="eastAsia"/>
        </w:rPr>
        <w:t>рынок</w:t>
      </w:r>
      <w:r>
        <w:t></w:t>
      </w:r>
      <w:r>
        <w:rPr>
          <w:rFonts w:hint="eastAsia"/>
        </w:rPr>
        <w:t>космической</w:t>
      </w:r>
      <w:r>
        <w:t></w:t>
      </w:r>
      <w:r>
        <w:rPr>
          <w:rFonts w:hint="eastAsia"/>
        </w:rPr>
        <w:t>деятельности</w:t>
      </w:r>
    </w:p>
    <w:p w:rsidR="00313C76" w:rsidRDefault="00313C76" w:rsidP="00313C76">
      <w:r>
        <w:rPr>
          <w:rFonts w:hint="eastAsia"/>
        </w:rPr>
        <w:t>можно</w:t>
      </w:r>
      <w:r>
        <w:t></w:t>
      </w:r>
      <w:r>
        <w:rPr>
          <w:rFonts w:hint="eastAsia"/>
        </w:rPr>
        <w:t>определить</w:t>
      </w:r>
      <w:r>
        <w:t></w:t>
      </w:r>
      <w:r>
        <w:rPr>
          <w:rFonts w:hint="eastAsia"/>
        </w:rPr>
        <w:t>как</w:t>
      </w:r>
      <w:r>
        <w:t></w:t>
      </w:r>
      <w:r>
        <w:rPr>
          <w:rFonts w:hint="eastAsia"/>
        </w:rPr>
        <w:t>систему</w:t>
      </w:r>
      <w:r>
        <w:t></w:t>
      </w:r>
      <w:r>
        <w:rPr>
          <w:rFonts w:hint="eastAsia"/>
        </w:rPr>
        <w:t>международных</w:t>
      </w:r>
      <w:r>
        <w:t></w:t>
      </w:r>
      <w:r>
        <w:rPr>
          <w:rFonts w:hint="eastAsia"/>
        </w:rPr>
        <w:t>экономических</w:t>
      </w:r>
      <w:r>
        <w:t></w:t>
      </w:r>
      <w:r>
        <w:rPr>
          <w:rFonts w:hint="eastAsia"/>
        </w:rPr>
        <w:t>отношений</w:t>
      </w:r>
    </w:p>
    <w:p w:rsidR="00313C76" w:rsidRDefault="00313C76" w:rsidP="00313C76">
      <w:r>
        <w:rPr>
          <w:rFonts w:hint="eastAsia"/>
        </w:rPr>
        <w:t>по</w:t>
      </w:r>
      <w:r>
        <w:t></w:t>
      </w:r>
      <w:r>
        <w:rPr>
          <w:rFonts w:hint="eastAsia"/>
        </w:rPr>
        <w:t>поводу</w:t>
      </w:r>
      <w:r>
        <w:t></w:t>
      </w:r>
      <w:r>
        <w:rPr>
          <w:rFonts w:hint="eastAsia"/>
        </w:rPr>
        <w:t>производства</w:t>
      </w:r>
      <w:r>
        <w:t></w:t>
      </w:r>
      <w:r>
        <w:t></w:t>
      </w:r>
      <w:r>
        <w:rPr>
          <w:rFonts w:hint="eastAsia"/>
        </w:rPr>
        <w:t>распределения</w:t>
      </w:r>
      <w:r>
        <w:t></w:t>
      </w:r>
      <w:r>
        <w:t></w:t>
      </w:r>
      <w:r>
        <w:rPr>
          <w:rFonts w:hint="eastAsia"/>
        </w:rPr>
        <w:t>обмена</w:t>
      </w:r>
      <w:r>
        <w:t></w:t>
      </w:r>
      <w:r>
        <w:rPr>
          <w:rFonts w:hint="eastAsia"/>
        </w:rPr>
        <w:t>и</w:t>
      </w:r>
      <w:r>
        <w:t></w:t>
      </w:r>
      <w:r>
        <w:rPr>
          <w:rFonts w:hint="eastAsia"/>
        </w:rPr>
        <w:t>потребления</w:t>
      </w:r>
      <w:r>
        <w:t></w:t>
      </w:r>
      <w:r>
        <w:rPr>
          <w:rFonts w:hint="eastAsia"/>
        </w:rPr>
        <w:t>космической</w:t>
      </w:r>
    </w:p>
    <w:p w:rsidR="00313C76" w:rsidRDefault="00313C76" w:rsidP="00313C76">
      <w:r>
        <w:rPr>
          <w:rFonts w:hint="eastAsia"/>
        </w:rPr>
        <w:t>продукции</w:t>
      </w:r>
      <w:r>
        <w:t></w:t>
      </w:r>
      <w:r>
        <w:t></w:t>
      </w:r>
      <w:r>
        <w:rPr>
          <w:rFonts w:hint="eastAsia"/>
        </w:rPr>
        <w:t>работ</w:t>
      </w:r>
      <w:r>
        <w:t></w:t>
      </w:r>
      <w:r>
        <w:t></w:t>
      </w:r>
      <w:r>
        <w:rPr>
          <w:rFonts w:hint="eastAsia"/>
        </w:rPr>
        <w:t>услуг</w:t>
      </w:r>
      <w:r>
        <w:t></w:t>
      </w:r>
      <w:r>
        <w:t></w:t>
      </w:r>
      <w:r>
        <w:t></w:t>
      </w:r>
      <w:r>
        <w:rPr>
          <w:rFonts w:hint="eastAsia"/>
        </w:rPr>
        <w:t>и</w:t>
      </w:r>
      <w:r>
        <w:t></w:t>
      </w:r>
      <w:r>
        <w:rPr>
          <w:rFonts w:hint="eastAsia"/>
        </w:rPr>
        <w:t>или</w:t>
      </w:r>
      <w:r>
        <w:t></w:t>
      </w:r>
      <w:r>
        <w:rPr>
          <w:rFonts w:hint="eastAsia"/>
        </w:rPr>
        <w:t>результатов</w:t>
      </w:r>
      <w:r>
        <w:t></w:t>
      </w:r>
      <w:r>
        <w:rPr>
          <w:rFonts w:hint="eastAsia"/>
        </w:rPr>
        <w:t>космической</w:t>
      </w:r>
      <w:r>
        <w:t></w:t>
      </w:r>
      <w:r>
        <w:rPr>
          <w:rFonts w:hint="eastAsia"/>
        </w:rPr>
        <w:t>деятельности</w:t>
      </w:r>
      <w:r>
        <w:t></w:t>
      </w:r>
      <w:r>
        <w:t></w:t>
      </w:r>
      <w:r>
        <w:rPr>
          <w:rFonts w:hint="eastAsia"/>
        </w:rPr>
        <w:t>Это</w:t>
      </w:r>
    </w:p>
    <w:p w:rsidR="00313C76" w:rsidRDefault="00313C76" w:rsidP="00313C76">
      <w:r>
        <w:rPr>
          <w:rFonts w:hint="eastAsia"/>
        </w:rPr>
        <w:t>совокупность</w:t>
      </w:r>
      <w:r>
        <w:t></w:t>
      </w:r>
      <w:r>
        <w:rPr>
          <w:rFonts w:hint="eastAsia"/>
        </w:rPr>
        <w:t>взаимосвязанных</w:t>
      </w:r>
      <w:r>
        <w:t></w:t>
      </w:r>
      <w:r>
        <w:rPr>
          <w:rFonts w:hint="eastAsia"/>
        </w:rPr>
        <w:t>и</w:t>
      </w:r>
      <w:r>
        <w:t></w:t>
      </w:r>
      <w:r>
        <w:rPr>
          <w:rFonts w:hint="eastAsia"/>
        </w:rPr>
        <w:t>взаимодействующих</w:t>
      </w:r>
      <w:r>
        <w:t></w:t>
      </w:r>
      <w:r>
        <w:rPr>
          <w:rFonts w:hint="eastAsia"/>
        </w:rPr>
        <w:t>друг</w:t>
      </w:r>
      <w:r>
        <w:t></w:t>
      </w:r>
      <w:r>
        <w:rPr>
          <w:rFonts w:hint="eastAsia"/>
        </w:rPr>
        <w:t>с</w:t>
      </w:r>
      <w:r>
        <w:t></w:t>
      </w:r>
      <w:r>
        <w:rPr>
          <w:rFonts w:hint="eastAsia"/>
        </w:rPr>
        <w:t>другом</w:t>
      </w:r>
    </w:p>
    <w:p w:rsidR="00313C76" w:rsidRDefault="00313C76" w:rsidP="00313C76">
      <w:r>
        <w:rPr>
          <w:rFonts w:hint="eastAsia"/>
        </w:rPr>
        <w:t>национальных</w:t>
      </w:r>
      <w:r>
        <w:t></w:t>
      </w:r>
      <w:r>
        <w:rPr>
          <w:rFonts w:hint="eastAsia"/>
        </w:rPr>
        <w:t>рынков</w:t>
      </w:r>
      <w:r>
        <w:t></w:t>
      </w:r>
      <w:r>
        <w:rPr>
          <w:rFonts w:hint="eastAsia"/>
        </w:rPr>
        <w:t>отдельных</w:t>
      </w:r>
      <w:r>
        <w:t></w:t>
      </w:r>
      <w:r>
        <w:rPr>
          <w:rFonts w:hint="eastAsia"/>
        </w:rPr>
        <w:t>государств</w:t>
      </w:r>
      <w:r>
        <w:t></w:t>
      </w:r>
      <w:r>
        <w:t></w:t>
      </w:r>
      <w:r>
        <w:rPr>
          <w:rFonts w:hint="eastAsia"/>
        </w:rPr>
        <w:t>участвующих</w:t>
      </w:r>
      <w:r>
        <w:t></w:t>
      </w:r>
      <w:r>
        <w:rPr>
          <w:rFonts w:hint="eastAsia"/>
        </w:rPr>
        <w:t>в</w:t>
      </w:r>
      <w:r>
        <w:t></w:t>
      </w:r>
      <w:r>
        <w:rPr>
          <w:rFonts w:hint="eastAsia"/>
        </w:rPr>
        <w:t>процессах</w:t>
      </w:r>
    </w:p>
    <w:p w:rsidR="00313C76" w:rsidRDefault="00313C76" w:rsidP="00313C76">
      <w:r>
        <w:rPr>
          <w:rFonts w:hint="eastAsia"/>
        </w:rPr>
        <w:t>создания</w:t>
      </w:r>
      <w:r>
        <w:tab/>
      </w:r>
      <w:r>
        <w:t></w:t>
      </w:r>
      <w:r>
        <w:rPr>
          <w:rFonts w:hint="eastAsia"/>
        </w:rPr>
        <w:t>разработки</w:t>
      </w:r>
      <w:r>
        <w:t></w:t>
      </w:r>
      <w:r>
        <w:tab/>
      </w:r>
      <w:r>
        <w:rPr>
          <w:rFonts w:hint="eastAsia"/>
        </w:rPr>
        <w:t>изготовления</w:t>
      </w:r>
      <w:r>
        <w:t></w:t>
      </w:r>
      <w:r>
        <w:tab/>
      </w:r>
      <w:r>
        <w:rPr>
          <w:rFonts w:hint="eastAsia"/>
        </w:rPr>
        <w:t>испытаний</w:t>
      </w:r>
      <w:r>
        <w:t></w:t>
      </w:r>
      <w:r>
        <w:tab/>
      </w:r>
      <w:r>
        <w:rPr>
          <w:rFonts w:hint="eastAsia"/>
        </w:rPr>
        <w:t>и</w:t>
      </w:r>
      <w:r>
        <w:tab/>
      </w:r>
      <w:r>
        <w:rPr>
          <w:rFonts w:hint="eastAsia"/>
        </w:rPr>
        <w:t>использования</w:t>
      </w:r>
    </w:p>
    <w:p w:rsidR="00313C76" w:rsidRDefault="00313C76" w:rsidP="00313C76">
      <w:r>
        <w:t></w:t>
      </w:r>
      <w:r>
        <w:rPr>
          <w:rFonts w:hint="eastAsia"/>
        </w:rPr>
        <w:t>эксплуатации</w:t>
      </w:r>
      <w:r>
        <w:t></w:t>
      </w:r>
      <w:r>
        <w:tab/>
      </w:r>
      <w:r>
        <w:rPr>
          <w:rFonts w:hint="eastAsia"/>
        </w:rPr>
        <w:t>космической</w:t>
      </w:r>
      <w:r>
        <w:tab/>
      </w:r>
      <w:r>
        <w:rPr>
          <w:rFonts w:hint="eastAsia"/>
        </w:rPr>
        <w:t>техники</w:t>
      </w:r>
      <w:r>
        <w:t></w:t>
      </w:r>
      <w:r>
        <w:tab/>
      </w:r>
      <w:r>
        <w:rPr>
          <w:rFonts w:hint="eastAsia"/>
        </w:rPr>
        <w:t>космических</w:t>
      </w:r>
      <w:r>
        <w:tab/>
      </w:r>
      <w:r>
        <w:rPr>
          <w:rFonts w:hint="eastAsia"/>
        </w:rPr>
        <w:t>материалов</w:t>
      </w:r>
      <w:r>
        <w:tab/>
      </w:r>
      <w:r>
        <w:rPr>
          <w:rFonts w:hint="eastAsia"/>
        </w:rPr>
        <w:t>и</w:t>
      </w:r>
    </w:p>
    <w:p w:rsidR="00313C76" w:rsidRDefault="00313C76" w:rsidP="00313C76">
      <w:r>
        <w:rPr>
          <w:rFonts w:hint="eastAsia"/>
        </w:rPr>
        <w:t>космических</w:t>
      </w:r>
      <w:r>
        <w:t></w:t>
      </w:r>
      <w:r>
        <w:rPr>
          <w:rFonts w:hint="eastAsia"/>
        </w:rPr>
        <w:t>технологий</w:t>
      </w:r>
      <w:r>
        <w:t></w:t>
      </w:r>
      <w:r>
        <w:t></w:t>
      </w:r>
      <w:r>
        <w:rPr>
          <w:rFonts w:hint="eastAsia"/>
        </w:rPr>
        <w:t>оказание</w:t>
      </w:r>
      <w:r>
        <w:t></w:t>
      </w:r>
      <w:r>
        <w:rPr>
          <w:rFonts w:hint="eastAsia"/>
        </w:rPr>
        <w:t>на</w:t>
      </w:r>
      <w:r>
        <w:t></w:t>
      </w:r>
      <w:r>
        <w:rPr>
          <w:rFonts w:hint="eastAsia"/>
        </w:rPr>
        <w:t>их</w:t>
      </w:r>
      <w:r>
        <w:t></w:t>
      </w:r>
      <w:r>
        <w:rPr>
          <w:rFonts w:hint="eastAsia"/>
        </w:rPr>
        <w:t>основе</w:t>
      </w:r>
      <w:r>
        <w:t></w:t>
      </w:r>
      <w:r>
        <w:rPr>
          <w:rFonts w:hint="eastAsia"/>
        </w:rPr>
        <w:t>широкого</w:t>
      </w:r>
      <w:r>
        <w:t></w:t>
      </w:r>
      <w:r>
        <w:rPr>
          <w:rFonts w:hint="eastAsia"/>
        </w:rPr>
        <w:t>спектра</w:t>
      </w:r>
      <w:r>
        <w:t></w:t>
      </w:r>
      <w:r>
        <w:rPr>
          <w:rFonts w:hint="eastAsia"/>
        </w:rPr>
        <w:t>услуг</w:t>
      </w:r>
      <w:r>
        <w:t></w:t>
      </w:r>
      <w:r>
        <w:t></w:t>
      </w:r>
      <w:r>
        <w:rPr>
          <w:rFonts w:hint="eastAsia"/>
        </w:rPr>
        <w:t>а</w:t>
      </w:r>
      <w:r>
        <w:t></w:t>
      </w:r>
      <w:r>
        <w:rPr>
          <w:rFonts w:hint="eastAsia"/>
        </w:rPr>
        <w:t>также</w:t>
      </w:r>
      <w:r>
        <w:t></w:t>
      </w:r>
      <w:r>
        <w:rPr>
          <w:rFonts w:hint="eastAsia"/>
        </w:rPr>
        <w:t>международное</w:t>
      </w:r>
      <w:r>
        <w:t></w:t>
      </w:r>
      <w:r>
        <w:rPr>
          <w:rFonts w:hint="eastAsia"/>
        </w:rPr>
        <w:t>сотрудничество</w:t>
      </w:r>
      <w:r>
        <w:t></w:t>
      </w:r>
      <w:r>
        <w:rPr>
          <w:rFonts w:hint="eastAsia"/>
        </w:rPr>
        <w:t>в</w:t>
      </w:r>
      <w:r>
        <w:t></w:t>
      </w:r>
      <w:r>
        <w:rPr>
          <w:rFonts w:hint="eastAsia"/>
        </w:rPr>
        <w:t>области</w:t>
      </w:r>
      <w:r>
        <w:t></w:t>
      </w:r>
      <w:r>
        <w:rPr>
          <w:rFonts w:hint="eastAsia"/>
        </w:rPr>
        <w:t>исследования</w:t>
      </w:r>
      <w:r>
        <w:t></w:t>
      </w:r>
      <w:r>
        <w:rPr>
          <w:rFonts w:hint="eastAsia"/>
        </w:rPr>
        <w:t>и</w:t>
      </w:r>
      <w:r>
        <w:t></w:t>
      </w:r>
      <w:r>
        <w:rPr>
          <w:rFonts w:hint="eastAsia"/>
        </w:rPr>
        <w:t>использования</w:t>
      </w:r>
      <w:r>
        <w:t></w:t>
      </w:r>
      <w:r>
        <w:rPr>
          <w:rFonts w:hint="eastAsia"/>
        </w:rPr>
        <w:t>космического</w:t>
      </w:r>
      <w:r>
        <w:t></w:t>
      </w:r>
      <w:r>
        <w:rPr>
          <w:rFonts w:hint="eastAsia"/>
        </w:rPr>
        <w:t>пространства</w:t>
      </w:r>
      <w:r>
        <w:t></w:t>
      </w:r>
    </w:p>
    <w:p w:rsidR="00313C76" w:rsidRDefault="00313C76" w:rsidP="00313C76">
      <w:r>
        <w:rPr>
          <w:rFonts w:hint="eastAsia"/>
        </w:rPr>
        <w:t>Систематизированы</w:t>
      </w:r>
      <w:r>
        <w:t></w:t>
      </w:r>
      <w:r>
        <w:t></w:t>
      </w:r>
      <w:r>
        <w:t></w:t>
      </w:r>
      <w:r>
        <w:t></w:t>
      </w:r>
      <w:r>
        <w:rPr>
          <w:rFonts w:hint="eastAsia"/>
        </w:rPr>
        <w:t>факторы</w:t>
      </w:r>
      <w:r>
        <w:tab/>
      </w:r>
      <w:r>
        <w:rPr>
          <w:rFonts w:hint="eastAsia"/>
        </w:rPr>
        <w:t>–</w:t>
      </w:r>
      <w:r>
        <w:t></w:t>
      </w:r>
      <w:r>
        <w:t></w:t>
      </w:r>
      <w:r>
        <w:t></w:t>
      </w:r>
      <w:r>
        <w:t></w:t>
      </w:r>
      <w:r>
        <w:rPr>
          <w:rFonts w:hint="eastAsia"/>
        </w:rPr>
        <w:t>технические</w:t>
      </w:r>
      <w:r>
        <w:t></w:t>
      </w:r>
      <w:r>
        <w:t></w:t>
      </w:r>
      <w:r>
        <w:t></w:t>
      </w:r>
      <w:r>
        <w:t></w:t>
      </w:r>
      <w:r>
        <w:t></w:t>
      </w:r>
      <w:r>
        <w:rPr>
          <w:rFonts w:hint="eastAsia"/>
        </w:rPr>
        <w:t>ра</w:t>
      </w:r>
      <w:r>
        <w:rPr>
          <w:rFonts w:hint="eastAsia"/>
        </w:rPr>
        <w:lastRenderedPageBreak/>
        <w:t>звитие</w:t>
      </w:r>
      <w:r>
        <w:t></w:t>
      </w:r>
      <w:r>
        <w:t></w:t>
      </w:r>
      <w:r>
        <w:t></w:t>
      </w:r>
      <w:r>
        <w:t></w:t>
      </w:r>
      <w:r>
        <w:rPr>
          <w:rFonts w:hint="eastAsia"/>
        </w:rPr>
        <w:t>ракетных</w:t>
      </w:r>
      <w:r>
        <w:t></w:t>
      </w:r>
      <w:r>
        <w:t></w:t>
      </w:r>
      <w:r>
        <w:t></w:t>
      </w:r>
      <w:r>
        <w:t></w:t>
      </w:r>
      <w:r>
        <w:rPr>
          <w:rFonts w:hint="eastAsia"/>
        </w:rPr>
        <w:t>и</w:t>
      </w:r>
    </w:p>
    <w:p w:rsidR="00313C76" w:rsidRDefault="00313C76" w:rsidP="00313C76">
      <w:r>
        <w:rPr>
          <w:rFonts w:hint="eastAsia"/>
        </w:rPr>
        <w:t>других</w:t>
      </w:r>
      <w:r>
        <w:t></w:t>
      </w:r>
      <w:r>
        <w:rPr>
          <w:rFonts w:hint="eastAsia"/>
        </w:rPr>
        <w:t>технологий</w:t>
      </w:r>
      <w:r>
        <w:t></w:t>
      </w:r>
      <w:r>
        <w:rPr>
          <w:rFonts w:hint="eastAsia"/>
        </w:rPr>
        <w:t>и</w:t>
      </w:r>
      <w:r>
        <w:t></w:t>
      </w:r>
      <w:r>
        <w:rPr>
          <w:rFonts w:hint="eastAsia"/>
        </w:rPr>
        <w:t>техники</w:t>
      </w:r>
      <w:r>
        <w:t></w:t>
      </w:r>
      <w:r>
        <w:rPr>
          <w:rFonts w:hint="eastAsia"/>
        </w:rPr>
        <w:t>и</w:t>
      </w:r>
      <w:r>
        <w:t></w:t>
      </w:r>
      <w:r>
        <w:rPr>
          <w:rFonts w:hint="eastAsia"/>
        </w:rPr>
        <w:t>возможность</w:t>
      </w:r>
      <w:r>
        <w:t></w:t>
      </w:r>
      <w:r>
        <w:rPr>
          <w:rFonts w:hint="eastAsia"/>
        </w:rPr>
        <w:t>применения</w:t>
      </w:r>
      <w:r>
        <w:t></w:t>
      </w:r>
      <w:r>
        <w:rPr>
          <w:rFonts w:hint="eastAsia"/>
        </w:rPr>
        <w:t>ее</w:t>
      </w:r>
      <w:r>
        <w:t></w:t>
      </w:r>
      <w:r>
        <w:rPr>
          <w:rFonts w:hint="eastAsia"/>
        </w:rPr>
        <w:t>в</w:t>
      </w:r>
      <w:r>
        <w:t></w:t>
      </w:r>
      <w:r>
        <w:rPr>
          <w:rFonts w:hint="eastAsia"/>
        </w:rPr>
        <w:t>гражданской</w:t>
      </w:r>
    </w:p>
    <w:p w:rsidR="00313C76" w:rsidRDefault="00313C76" w:rsidP="00313C76">
      <w:r>
        <w:rPr>
          <w:rFonts w:hint="eastAsia"/>
        </w:rPr>
        <w:t>сфере</w:t>
      </w:r>
      <w:r>
        <w:t></w:t>
      </w:r>
      <w:r>
        <w:t></w:t>
      </w:r>
      <w:r>
        <w:t></w:t>
      </w:r>
      <w:r>
        <w:rPr>
          <w:rFonts w:hint="eastAsia"/>
        </w:rPr>
        <w:t>политические</w:t>
      </w:r>
      <w:r>
        <w:t></w:t>
      </w:r>
      <w:r>
        <w:t></w:t>
      </w:r>
      <w:r>
        <w:rPr>
          <w:rFonts w:hint="eastAsia"/>
        </w:rPr>
        <w:t>окончание</w:t>
      </w:r>
      <w:r>
        <w:t></w:t>
      </w:r>
      <w:r>
        <w:rPr>
          <w:rFonts w:hint="eastAsia"/>
        </w:rPr>
        <w:t>холодной</w:t>
      </w:r>
      <w:r>
        <w:t></w:t>
      </w:r>
      <w:r>
        <w:rPr>
          <w:rFonts w:hint="eastAsia"/>
        </w:rPr>
        <w:t>войны</w:t>
      </w:r>
      <w:r>
        <w:t></w:t>
      </w:r>
      <w:r>
        <w:rPr>
          <w:rFonts w:hint="eastAsia"/>
        </w:rPr>
        <w:t>и</w:t>
      </w:r>
      <w:r>
        <w:t></w:t>
      </w:r>
      <w:r>
        <w:rPr>
          <w:rFonts w:hint="eastAsia"/>
        </w:rPr>
        <w:t>активизация</w:t>
      </w:r>
    </w:p>
    <w:p w:rsidR="00313C76" w:rsidRDefault="00313C76" w:rsidP="00313C76">
      <w:r>
        <w:rPr>
          <w:rFonts w:hint="eastAsia"/>
        </w:rPr>
        <w:t>деятельность</w:t>
      </w:r>
      <w:r>
        <w:tab/>
      </w:r>
      <w:r>
        <w:rPr>
          <w:rFonts w:hint="eastAsia"/>
        </w:rPr>
        <w:t>государства</w:t>
      </w:r>
      <w:r>
        <w:tab/>
      </w:r>
      <w:r>
        <w:rPr>
          <w:rFonts w:hint="eastAsia"/>
        </w:rPr>
        <w:t>в</w:t>
      </w:r>
      <w:r>
        <w:tab/>
      </w:r>
      <w:r>
        <w:rPr>
          <w:rFonts w:hint="eastAsia"/>
        </w:rPr>
        <w:t>направлении</w:t>
      </w:r>
      <w:r>
        <w:tab/>
      </w:r>
      <w:r>
        <w:rPr>
          <w:rFonts w:hint="eastAsia"/>
        </w:rPr>
        <w:t>коммерциализации</w:t>
      </w:r>
      <w:r>
        <w:tab/>
      </w:r>
      <w:r>
        <w:rPr>
          <w:rFonts w:hint="eastAsia"/>
        </w:rPr>
        <w:t>КД</w:t>
      </w:r>
      <w:r>
        <w:t></w:t>
      </w:r>
      <w:r>
        <w:t></w:t>
      </w:r>
    </w:p>
    <w:p w:rsidR="00313C76" w:rsidRDefault="00313C76" w:rsidP="00313C76">
      <w:r>
        <w:rPr>
          <w:rFonts w:hint="eastAsia"/>
        </w:rPr>
        <w:t>экономические</w:t>
      </w:r>
      <w:r>
        <w:tab/>
      </w:r>
      <w:r>
        <w:t></w:t>
      </w:r>
      <w:r>
        <w:rPr>
          <w:rFonts w:hint="eastAsia"/>
        </w:rPr>
        <w:t>необходимость</w:t>
      </w:r>
      <w:r>
        <w:tab/>
      </w:r>
      <w:r>
        <w:rPr>
          <w:rFonts w:hint="eastAsia"/>
        </w:rPr>
        <w:t>сокращения</w:t>
      </w:r>
      <w:r>
        <w:tab/>
      </w:r>
      <w:r>
        <w:rPr>
          <w:rFonts w:hint="eastAsia"/>
        </w:rPr>
        <w:t>бюджетных</w:t>
      </w:r>
      <w:r>
        <w:tab/>
      </w:r>
      <w:r>
        <w:rPr>
          <w:rFonts w:hint="eastAsia"/>
        </w:rPr>
        <w:t>расходов</w:t>
      </w:r>
      <w:r>
        <w:t></w:t>
      </w:r>
    </w:p>
    <w:p w:rsidR="00313C76" w:rsidRDefault="00313C76" w:rsidP="00313C76">
      <w:r>
        <w:rPr>
          <w:rFonts w:hint="eastAsia"/>
        </w:rPr>
        <w:t>возможность</w:t>
      </w:r>
      <w:r>
        <w:tab/>
      </w:r>
      <w:r>
        <w:rPr>
          <w:rFonts w:hint="eastAsia"/>
        </w:rPr>
        <w:t>повышения</w:t>
      </w:r>
      <w:r>
        <w:tab/>
      </w:r>
      <w:r>
        <w:rPr>
          <w:rFonts w:hint="eastAsia"/>
        </w:rPr>
        <w:t>экономической</w:t>
      </w:r>
      <w:r>
        <w:tab/>
      </w:r>
      <w:r>
        <w:rPr>
          <w:rFonts w:hint="eastAsia"/>
        </w:rPr>
        <w:t>эффективности</w:t>
      </w:r>
      <w:r>
        <w:tab/>
      </w:r>
      <w:r>
        <w:rPr>
          <w:rFonts w:hint="eastAsia"/>
        </w:rPr>
        <w:t>КД</w:t>
      </w:r>
      <w:r>
        <w:t></w:t>
      </w:r>
      <w:r>
        <w:t></w:t>
      </w:r>
    </w:p>
    <w:p w:rsidR="00313C76" w:rsidRDefault="00313C76" w:rsidP="00313C76">
      <w:r>
        <w:rPr>
          <w:rFonts w:hint="eastAsia"/>
        </w:rPr>
        <w:t>институциональные</w:t>
      </w:r>
      <w:r>
        <w:t></w:t>
      </w:r>
      <w:r>
        <w:t></w:t>
      </w:r>
      <w:r>
        <w:rPr>
          <w:rFonts w:hint="eastAsia"/>
        </w:rPr>
        <w:t>появление</w:t>
      </w:r>
      <w:r>
        <w:t></w:t>
      </w:r>
      <w:r>
        <w:rPr>
          <w:rFonts w:hint="eastAsia"/>
        </w:rPr>
        <w:t>значительного</w:t>
      </w:r>
      <w:r>
        <w:t></w:t>
      </w:r>
      <w:r>
        <w:rPr>
          <w:rFonts w:hint="eastAsia"/>
        </w:rPr>
        <w:t>числа</w:t>
      </w:r>
      <w:r>
        <w:t></w:t>
      </w:r>
      <w:r>
        <w:rPr>
          <w:rFonts w:hint="eastAsia"/>
        </w:rPr>
        <w:t>международных</w:t>
      </w:r>
      <w:r>
        <w:t></w:t>
      </w:r>
      <w:r>
        <w:rPr>
          <w:rFonts w:hint="eastAsia"/>
        </w:rPr>
        <w:t>организаций</w:t>
      </w:r>
      <w:r>
        <w:t></w:t>
      </w:r>
      <w:r>
        <w:rPr>
          <w:rFonts w:hint="eastAsia"/>
        </w:rPr>
        <w:t>и</w:t>
      </w:r>
      <w:r>
        <w:t></w:t>
      </w:r>
      <w:r>
        <w:rPr>
          <w:rFonts w:hint="eastAsia"/>
        </w:rPr>
        <w:t>ассоциаций</w:t>
      </w:r>
      <w:r>
        <w:t></w:t>
      </w:r>
      <w:r>
        <w:rPr>
          <w:rFonts w:hint="eastAsia"/>
        </w:rPr>
        <w:t>в</w:t>
      </w:r>
      <w:r>
        <w:t></w:t>
      </w:r>
      <w:r>
        <w:rPr>
          <w:rFonts w:hint="eastAsia"/>
        </w:rPr>
        <w:t>сфере</w:t>
      </w:r>
      <w:r>
        <w:t></w:t>
      </w:r>
      <w:r>
        <w:rPr>
          <w:rFonts w:hint="eastAsia"/>
        </w:rPr>
        <w:t>КД</w:t>
      </w:r>
      <w:r>
        <w:t></w:t>
      </w:r>
      <w:r>
        <w:t></w:t>
      </w:r>
      <w:r>
        <w:t></w:t>
      </w:r>
      <w:r>
        <w:rPr>
          <w:rFonts w:hint="eastAsia"/>
        </w:rPr>
        <w:t>законодательные</w:t>
      </w:r>
      <w:r>
        <w:t></w:t>
      </w:r>
      <w:r>
        <w:t></w:t>
      </w:r>
      <w:r>
        <w:rPr>
          <w:rFonts w:hint="eastAsia"/>
        </w:rPr>
        <w:t>как</w:t>
      </w:r>
      <w:r>
        <w:t></w:t>
      </w:r>
      <w:r>
        <w:rPr>
          <w:rFonts w:hint="eastAsia"/>
        </w:rPr>
        <w:t>на</w:t>
      </w:r>
      <w:r>
        <w:t></w:t>
      </w:r>
      <w:r>
        <w:rPr>
          <w:rFonts w:hint="eastAsia"/>
        </w:rPr>
        <w:t>страновом</w:t>
      </w:r>
      <w:r>
        <w:t></w:t>
      </w:r>
      <w:r>
        <w:t></w:t>
      </w:r>
      <w:r>
        <w:rPr>
          <w:rFonts w:hint="eastAsia"/>
        </w:rPr>
        <w:t>так</w:t>
      </w:r>
      <w:r>
        <w:t></w:t>
      </w:r>
      <w:r>
        <w:rPr>
          <w:rFonts w:hint="eastAsia"/>
        </w:rPr>
        <w:t>и</w:t>
      </w:r>
      <w:r>
        <w:t></w:t>
      </w:r>
      <w:r>
        <w:rPr>
          <w:rFonts w:hint="eastAsia"/>
        </w:rPr>
        <w:t>мировом</w:t>
      </w:r>
      <w:r>
        <w:t></w:t>
      </w:r>
      <w:r>
        <w:rPr>
          <w:rFonts w:hint="eastAsia"/>
        </w:rPr>
        <w:t>уровнях</w:t>
      </w:r>
      <w:r>
        <w:t></w:t>
      </w:r>
      <w:r>
        <w:t></w:t>
      </w:r>
      <w:r>
        <w:rPr>
          <w:rFonts w:hint="eastAsia"/>
        </w:rPr>
        <w:t>хотя</w:t>
      </w:r>
      <w:r>
        <w:t></w:t>
      </w:r>
      <w:r>
        <w:rPr>
          <w:rFonts w:hint="eastAsia"/>
        </w:rPr>
        <w:t>законодательство</w:t>
      </w:r>
      <w:r>
        <w:t></w:t>
      </w:r>
      <w:r>
        <w:rPr>
          <w:rFonts w:hint="eastAsia"/>
        </w:rPr>
        <w:t>в</w:t>
      </w:r>
      <w:r>
        <w:t></w:t>
      </w:r>
      <w:r>
        <w:rPr>
          <w:rFonts w:hint="eastAsia"/>
        </w:rPr>
        <w:t>сфере</w:t>
      </w:r>
      <w:r>
        <w:t></w:t>
      </w:r>
      <w:r>
        <w:rPr>
          <w:rFonts w:hint="eastAsia"/>
        </w:rPr>
        <w:t>КД</w:t>
      </w:r>
      <w:r>
        <w:t></w:t>
      </w:r>
      <w:r>
        <w:rPr>
          <w:rFonts w:hint="eastAsia"/>
        </w:rPr>
        <w:t>остается</w:t>
      </w:r>
      <w:r>
        <w:t></w:t>
      </w:r>
      <w:r>
        <w:rPr>
          <w:rFonts w:hint="eastAsia"/>
        </w:rPr>
        <w:t>несовершенным</w:t>
      </w:r>
      <w:r>
        <w:t></w:t>
      </w:r>
      <w:r>
        <w:t></w:t>
      </w:r>
      <w:r>
        <w:rPr>
          <w:rFonts w:hint="eastAsia"/>
        </w:rPr>
        <w:t>и</w:t>
      </w:r>
      <w:r>
        <w:t></w:t>
      </w:r>
      <w:r>
        <w:rPr>
          <w:rFonts w:hint="eastAsia"/>
        </w:rPr>
        <w:t>социальные</w:t>
      </w:r>
      <w:r>
        <w:t></w:t>
      </w:r>
      <w:r>
        <w:t></w:t>
      </w:r>
      <w:r>
        <w:rPr>
          <w:rFonts w:hint="eastAsia"/>
        </w:rPr>
        <w:t>рост</w:t>
      </w:r>
      <w:r>
        <w:t></w:t>
      </w:r>
      <w:r>
        <w:rPr>
          <w:rFonts w:hint="eastAsia"/>
        </w:rPr>
        <w:t>интереса</w:t>
      </w:r>
      <w:r>
        <w:t></w:t>
      </w:r>
      <w:r>
        <w:rPr>
          <w:rFonts w:hint="eastAsia"/>
        </w:rPr>
        <w:t>к</w:t>
      </w:r>
      <w:r>
        <w:t></w:t>
      </w:r>
      <w:r>
        <w:rPr>
          <w:rFonts w:hint="eastAsia"/>
        </w:rPr>
        <w:t>изучению</w:t>
      </w:r>
      <w:r>
        <w:t></w:t>
      </w:r>
      <w:r>
        <w:rPr>
          <w:rFonts w:hint="eastAsia"/>
        </w:rPr>
        <w:t>возможностей</w:t>
      </w:r>
      <w:r>
        <w:t></w:t>
      </w:r>
      <w:r>
        <w:rPr>
          <w:rFonts w:hint="eastAsia"/>
        </w:rPr>
        <w:t>КД</w:t>
      </w:r>
      <w:r>
        <w:t></w:t>
      </w:r>
      <w:r>
        <w:rPr>
          <w:rFonts w:hint="eastAsia"/>
        </w:rPr>
        <w:t>и</w:t>
      </w:r>
      <w:r>
        <w:t></w:t>
      </w:r>
      <w:r>
        <w:rPr>
          <w:rFonts w:hint="eastAsia"/>
        </w:rPr>
        <w:t>применению</w:t>
      </w:r>
      <w:r>
        <w:t></w:t>
      </w:r>
      <w:r>
        <w:rPr>
          <w:rFonts w:hint="eastAsia"/>
        </w:rPr>
        <w:t>их</w:t>
      </w:r>
      <w:r>
        <w:t></w:t>
      </w:r>
      <w:r>
        <w:rPr>
          <w:rFonts w:hint="eastAsia"/>
        </w:rPr>
        <w:t>в</w:t>
      </w:r>
      <w:r>
        <w:t></w:t>
      </w:r>
      <w:r>
        <w:rPr>
          <w:rFonts w:hint="eastAsia"/>
        </w:rPr>
        <w:t>социальной</w:t>
      </w:r>
      <w:r>
        <w:t></w:t>
      </w:r>
      <w:r>
        <w:rPr>
          <w:rFonts w:hint="eastAsia"/>
        </w:rPr>
        <w:t>сфере</w:t>
      </w:r>
      <w:r>
        <w:t></w:t>
      </w:r>
      <w:r>
        <w:t></w:t>
      </w:r>
      <w:r>
        <w:rPr>
          <w:rFonts w:hint="eastAsia"/>
        </w:rPr>
        <w:t>коммерциализации</w:t>
      </w:r>
      <w:r>
        <w:t></w:t>
      </w:r>
      <w:r>
        <w:rPr>
          <w:rFonts w:hint="eastAsia"/>
        </w:rPr>
        <w:t>КД</w:t>
      </w:r>
      <w:r>
        <w:t></w:t>
      </w:r>
    </w:p>
    <w:p w:rsidR="00313C76" w:rsidRDefault="00313C76" w:rsidP="00313C76">
      <w:r>
        <w:rPr>
          <w:rFonts w:hint="eastAsia"/>
        </w:rPr>
        <w:t>Среди</w:t>
      </w:r>
      <w:r>
        <w:t></w:t>
      </w:r>
      <w:r>
        <w:t></w:t>
      </w:r>
      <w:r>
        <w:t></w:t>
      </w:r>
      <w:r>
        <w:t></w:t>
      </w:r>
      <w:r>
        <w:t></w:t>
      </w:r>
      <w:r>
        <w:rPr>
          <w:rFonts w:hint="eastAsia"/>
        </w:rPr>
        <w:t>тенденций</w:t>
      </w:r>
      <w:r>
        <w:t></w:t>
      </w:r>
      <w:r>
        <w:t></w:t>
      </w:r>
      <w:r>
        <w:t></w:t>
      </w:r>
      <w:r>
        <w:t></w:t>
      </w:r>
      <w:r>
        <w:t></w:t>
      </w:r>
      <w:r>
        <w:rPr>
          <w:rFonts w:hint="eastAsia"/>
        </w:rPr>
        <w:t>коммерциализации</w:t>
      </w:r>
      <w:r>
        <w:t></w:t>
      </w:r>
      <w:r>
        <w:t></w:t>
      </w:r>
      <w:r>
        <w:t></w:t>
      </w:r>
      <w:r>
        <w:t></w:t>
      </w:r>
      <w:r>
        <w:t></w:t>
      </w:r>
      <w:r>
        <w:rPr>
          <w:rFonts w:hint="eastAsia"/>
        </w:rPr>
        <w:t>можно</w:t>
      </w:r>
      <w:r>
        <w:t></w:t>
      </w:r>
      <w:r>
        <w:t></w:t>
      </w:r>
      <w:r>
        <w:t></w:t>
      </w:r>
      <w:r>
        <w:t></w:t>
      </w:r>
      <w:r>
        <w:t></w:t>
      </w:r>
      <w:r>
        <w:rPr>
          <w:rFonts w:hint="eastAsia"/>
        </w:rPr>
        <w:t>выделить</w:t>
      </w:r>
      <w:r>
        <w:t></w:t>
      </w:r>
      <w:r>
        <w:t></w:t>
      </w:r>
      <w:r>
        <w:t></w:t>
      </w:r>
      <w:r>
        <w:t></w:t>
      </w:r>
      <w:r>
        <w:t></w:t>
      </w:r>
      <w:r>
        <w:rPr>
          <w:rFonts w:hint="eastAsia"/>
        </w:rPr>
        <w:t>постепенное</w:t>
      </w:r>
    </w:p>
    <w:p w:rsidR="00313C76" w:rsidRDefault="00313C76" w:rsidP="00313C76">
      <w:r>
        <w:rPr>
          <w:rFonts w:hint="eastAsia"/>
        </w:rPr>
        <w:t>расширение</w:t>
      </w:r>
      <w:r>
        <w:t></w:t>
      </w:r>
      <w:r>
        <w:rPr>
          <w:rFonts w:hint="eastAsia"/>
        </w:rPr>
        <w:t>видов</w:t>
      </w:r>
      <w:r>
        <w:t></w:t>
      </w:r>
      <w:r>
        <w:rPr>
          <w:rFonts w:hint="eastAsia"/>
        </w:rPr>
        <w:t>КД</w:t>
      </w:r>
      <w:r>
        <w:t></w:t>
      </w:r>
      <w:r>
        <w:t></w:t>
      </w:r>
      <w:r>
        <w:rPr>
          <w:rFonts w:hint="eastAsia"/>
        </w:rPr>
        <w:t>в</w:t>
      </w:r>
      <w:r>
        <w:t></w:t>
      </w:r>
      <w:r>
        <w:rPr>
          <w:rFonts w:hint="eastAsia"/>
        </w:rPr>
        <w:t>которых</w:t>
      </w:r>
      <w:r>
        <w:t></w:t>
      </w:r>
      <w:r>
        <w:rPr>
          <w:rFonts w:hint="eastAsia"/>
        </w:rPr>
        <w:t>ведущую</w:t>
      </w:r>
      <w:r>
        <w:t></w:t>
      </w:r>
      <w:r>
        <w:rPr>
          <w:rFonts w:hint="eastAsia"/>
        </w:rPr>
        <w:t>роль</w:t>
      </w:r>
      <w:r>
        <w:t></w:t>
      </w:r>
      <w:r>
        <w:rPr>
          <w:rFonts w:hint="eastAsia"/>
        </w:rPr>
        <w:t>играют</w:t>
      </w:r>
      <w:r>
        <w:t></w:t>
      </w:r>
      <w:r>
        <w:rPr>
          <w:rFonts w:hint="eastAsia"/>
        </w:rPr>
        <w:t>негосударственные</w:t>
      </w:r>
    </w:p>
    <w:p w:rsidR="00313C76" w:rsidRDefault="00313C76" w:rsidP="00313C76">
      <w:r>
        <w:t></w:t>
      </w:r>
      <w:r>
        <w:rPr>
          <w:rFonts w:hint="eastAsia"/>
        </w:rPr>
        <w:t>коммерческие</w:t>
      </w:r>
      <w:r>
        <w:t></w:t>
      </w:r>
      <w:r>
        <w:t></w:t>
      </w:r>
      <w:r>
        <w:t></w:t>
      </w:r>
      <w:r>
        <w:t></w:t>
      </w:r>
      <w:r>
        <w:t></w:t>
      </w:r>
      <w:r>
        <w:rPr>
          <w:rFonts w:hint="eastAsia"/>
        </w:rPr>
        <w:t>структуры</w:t>
      </w:r>
      <w:r>
        <w:t></w:t>
      </w:r>
      <w:r>
        <w:t></w:t>
      </w:r>
      <w:r>
        <w:t></w:t>
      </w:r>
      <w:r>
        <w:t></w:t>
      </w:r>
      <w:r>
        <w:t></w:t>
      </w:r>
      <w:r>
        <w:rPr>
          <w:rFonts w:hint="eastAsia"/>
        </w:rPr>
        <w:t>причем</w:t>
      </w:r>
      <w:r>
        <w:t></w:t>
      </w:r>
      <w:r>
        <w:t></w:t>
      </w:r>
      <w:r>
        <w:t></w:t>
      </w:r>
      <w:r>
        <w:t></w:t>
      </w:r>
      <w:r>
        <w:rPr>
          <w:rFonts w:hint="eastAsia"/>
        </w:rPr>
        <w:t>некоторые</w:t>
      </w:r>
      <w:r>
        <w:t></w:t>
      </w:r>
      <w:r>
        <w:t></w:t>
      </w:r>
      <w:r>
        <w:t></w:t>
      </w:r>
      <w:r>
        <w:t></w:t>
      </w:r>
      <w:r>
        <w:rPr>
          <w:rFonts w:hint="eastAsia"/>
        </w:rPr>
        <w:t>из</w:t>
      </w:r>
      <w:r>
        <w:t></w:t>
      </w:r>
      <w:r>
        <w:t></w:t>
      </w:r>
      <w:r>
        <w:t></w:t>
      </w:r>
      <w:r>
        <w:t></w:t>
      </w:r>
      <w:r>
        <w:rPr>
          <w:rFonts w:hint="eastAsia"/>
        </w:rPr>
        <w:t>этих</w:t>
      </w:r>
      <w:r>
        <w:t></w:t>
      </w:r>
      <w:r>
        <w:t></w:t>
      </w:r>
      <w:r>
        <w:t></w:t>
      </w:r>
      <w:r>
        <w:t></w:t>
      </w:r>
      <w:r>
        <w:rPr>
          <w:rFonts w:hint="eastAsia"/>
        </w:rPr>
        <w:t>видов</w:t>
      </w:r>
      <w:r>
        <w:t></w:t>
      </w:r>
      <w:r>
        <w:t></w:t>
      </w:r>
      <w:r>
        <w:t></w:t>
      </w:r>
      <w:r>
        <w:t></w:t>
      </w:r>
      <w:proofErr w:type="gramStart"/>
      <w:r>
        <w:t></w:t>
      </w:r>
      <w:r>
        <w:rPr>
          <w:rFonts w:hint="eastAsia"/>
        </w:rPr>
        <w:t>например</w:t>
      </w:r>
      <w:proofErr w:type="gramEnd"/>
      <w:r>
        <w:t></w:t>
      </w:r>
    </w:p>
    <w:p w:rsidR="00313C76" w:rsidRDefault="00313C76" w:rsidP="00313C76">
      <w:r>
        <w:rPr>
          <w:rFonts w:hint="eastAsia"/>
        </w:rPr>
        <w:t>спутниковое</w:t>
      </w:r>
      <w:r>
        <w:t></w:t>
      </w:r>
      <w:r>
        <w:t></w:t>
      </w:r>
      <w:r>
        <w:t></w:t>
      </w:r>
      <w:r>
        <w:t></w:t>
      </w:r>
      <w:r>
        <w:t></w:t>
      </w:r>
      <w:r>
        <w:t></w:t>
      </w:r>
      <w:r>
        <w:t></w:t>
      </w:r>
      <w:r>
        <w:t></w:t>
      </w:r>
      <w:r>
        <w:rPr>
          <w:rFonts w:hint="eastAsia"/>
        </w:rPr>
        <w:t>теле</w:t>
      </w:r>
      <w:r>
        <w:t></w:t>
      </w:r>
      <w:r>
        <w:t></w:t>
      </w:r>
      <w:r>
        <w:t></w:t>
      </w:r>
      <w:r>
        <w:t></w:t>
      </w:r>
      <w:r>
        <w:t></w:t>
      </w:r>
      <w:r>
        <w:t></w:t>
      </w:r>
      <w:r>
        <w:t></w:t>
      </w:r>
      <w:r>
        <w:t></w:t>
      </w:r>
      <w:r>
        <w:t></w:t>
      </w:r>
      <w:r>
        <w:rPr>
          <w:rFonts w:hint="eastAsia"/>
        </w:rPr>
        <w:t>и</w:t>
      </w:r>
      <w:r>
        <w:t></w:t>
      </w:r>
      <w:r>
        <w:t></w:t>
      </w:r>
      <w:r>
        <w:t></w:t>
      </w:r>
      <w:r>
        <w:t></w:t>
      </w:r>
      <w:r>
        <w:t></w:t>
      </w:r>
      <w:r>
        <w:t></w:t>
      </w:r>
      <w:r>
        <w:t></w:t>
      </w:r>
      <w:r>
        <w:t></w:t>
      </w:r>
      <w:r>
        <w:rPr>
          <w:rFonts w:hint="eastAsia"/>
        </w:rPr>
        <w:t>радиовещание</w:t>
      </w:r>
      <w:r>
        <w:t></w:t>
      </w:r>
      <w:r>
        <w:t></w:t>
      </w:r>
      <w:r>
        <w:t></w:t>
      </w:r>
      <w:r>
        <w:t></w:t>
      </w:r>
      <w:r>
        <w:t></w:t>
      </w:r>
      <w:r>
        <w:t></w:t>
      </w:r>
      <w:r>
        <w:t></w:t>
      </w:r>
      <w:r>
        <w:t></w:t>
      </w:r>
      <w:r>
        <w:rPr>
          <w:rFonts w:hint="eastAsia"/>
        </w:rPr>
        <w:t>–</w:t>
      </w:r>
      <w:r>
        <w:t></w:t>
      </w:r>
      <w:r>
        <w:t></w:t>
      </w:r>
      <w:r>
        <w:t></w:t>
      </w:r>
      <w:r>
        <w:t></w:t>
      </w:r>
      <w:r>
        <w:t></w:t>
      </w:r>
      <w:r>
        <w:t></w:t>
      </w:r>
      <w:r>
        <w:t></w:t>
      </w:r>
      <w:r>
        <w:t></w:t>
      </w:r>
      <w:r>
        <w:rPr>
          <w:rFonts w:hint="eastAsia"/>
        </w:rPr>
        <w:t>прерогатива</w:t>
      </w:r>
      <w:r>
        <w:t></w:t>
      </w:r>
      <w:r>
        <w:t></w:t>
      </w:r>
      <w:r>
        <w:t></w:t>
      </w:r>
      <w:r>
        <w:t></w:t>
      </w:r>
      <w:r>
        <w:t></w:t>
      </w:r>
      <w:r>
        <w:t></w:t>
      </w:r>
      <w:r>
        <w:t></w:t>
      </w:r>
      <w:r>
        <w:t></w:t>
      </w:r>
      <w:r>
        <w:rPr>
          <w:rFonts w:hint="eastAsia"/>
        </w:rPr>
        <w:t>исключительно</w:t>
      </w:r>
    </w:p>
    <w:p w:rsidR="00313C76" w:rsidRDefault="00313C76" w:rsidP="00313C76">
      <w:r>
        <w:rPr>
          <w:rFonts w:hint="eastAsia"/>
        </w:rPr>
        <w:t>коммерческих</w:t>
      </w:r>
      <w:r>
        <w:t></w:t>
      </w:r>
      <w:r>
        <w:rPr>
          <w:rFonts w:hint="eastAsia"/>
        </w:rPr>
        <w:t>структур</w:t>
      </w:r>
      <w:r>
        <w:t></w:t>
      </w:r>
      <w:r>
        <w:t></w:t>
      </w:r>
      <w:r>
        <w:t></w:t>
      </w:r>
      <w:r>
        <w:rPr>
          <w:rFonts w:hint="eastAsia"/>
        </w:rPr>
        <w:t>разработка</w:t>
      </w:r>
      <w:r>
        <w:t></w:t>
      </w:r>
      <w:r>
        <w:rPr>
          <w:rFonts w:hint="eastAsia"/>
        </w:rPr>
        <w:t>механизма</w:t>
      </w:r>
      <w:r>
        <w:t></w:t>
      </w:r>
      <w:r>
        <w:rPr>
          <w:rFonts w:hint="eastAsia"/>
        </w:rPr>
        <w:t>взаимодействия</w:t>
      </w:r>
      <w:r>
        <w:t></w:t>
      </w:r>
      <w:r>
        <w:rPr>
          <w:rFonts w:hint="eastAsia"/>
        </w:rPr>
        <w:t>в</w:t>
      </w:r>
      <w:r>
        <w:t></w:t>
      </w:r>
      <w:r>
        <w:rPr>
          <w:rFonts w:hint="eastAsia"/>
        </w:rPr>
        <w:t>указанной</w:t>
      </w:r>
    </w:p>
    <w:p w:rsidR="00313C76" w:rsidRDefault="00313C76" w:rsidP="00313C76">
      <w:r>
        <w:rPr>
          <w:rFonts w:hint="eastAsia"/>
        </w:rPr>
        <w:t>сфере</w:t>
      </w:r>
      <w:r>
        <w:t></w:t>
      </w:r>
      <w:r>
        <w:t></w:t>
      </w:r>
      <w:r>
        <w:t></w:t>
      </w:r>
      <w:r>
        <w:rPr>
          <w:rFonts w:hint="eastAsia"/>
        </w:rPr>
        <w:t>между</w:t>
      </w:r>
      <w:r>
        <w:t></w:t>
      </w:r>
      <w:r>
        <w:t></w:t>
      </w:r>
      <w:r>
        <w:t></w:t>
      </w:r>
      <w:r>
        <w:rPr>
          <w:rFonts w:hint="eastAsia"/>
        </w:rPr>
        <w:t>ними</w:t>
      </w:r>
      <w:r>
        <w:t></w:t>
      </w:r>
      <w:r>
        <w:t></w:t>
      </w:r>
      <w:r>
        <w:t></w:t>
      </w:r>
      <w:r>
        <w:rPr>
          <w:rFonts w:hint="eastAsia"/>
        </w:rPr>
        <w:t>и</w:t>
      </w:r>
      <w:r>
        <w:t></w:t>
      </w:r>
      <w:r>
        <w:t></w:t>
      </w:r>
      <w:r>
        <w:t></w:t>
      </w:r>
      <w:r>
        <w:rPr>
          <w:rFonts w:hint="eastAsia"/>
        </w:rPr>
        <w:t>государством</w:t>
      </w:r>
      <w:r>
        <w:t></w:t>
      </w:r>
      <w:r>
        <w:t></w:t>
      </w:r>
      <w:r>
        <w:t></w:t>
      </w:r>
      <w:r>
        <w:t></w:t>
      </w:r>
      <w:r>
        <w:rPr>
          <w:rFonts w:hint="eastAsia"/>
        </w:rPr>
        <w:t>или</w:t>
      </w:r>
      <w:r>
        <w:t></w:t>
      </w:r>
      <w:r>
        <w:t></w:t>
      </w:r>
      <w:r>
        <w:t></w:t>
      </w:r>
      <w:r>
        <w:rPr>
          <w:rFonts w:hint="eastAsia"/>
        </w:rPr>
        <w:t>государственными</w:t>
      </w:r>
      <w:r>
        <w:t></w:t>
      </w:r>
      <w:r>
        <w:t></w:t>
      </w:r>
      <w:r>
        <w:t></w:t>
      </w:r>
      <w:r>
        <w:rPr>
          <w:rFonts w:hint="eastAsia"/>
        </w:rPr>
        <w:t>космическими</w:t>
      </w:r>
    </w:p>
    <w:p w:rsidR="00313C76" w:rsidRDefault="00313C76" w:rsidP="00313C76">
      <w:r>
        <w:rPr>
          <w:rFonts w:hint="eastAsia"/>
        </w:rPr>
        <w:t>агентствами</w:t>
      </w:r>
      <w:r>
        <w:t></w:t>
      </w:r>
      <w:r>
        <w:t></w:t>
      </w:r>
      <w:r>
        <w:rPr>
          <w:rFonts w:hint="eastAsia"/>
        </w:rPr>
        <w:t>–</w:t>
      </w:r>
      <w:r>
        <w:t></w:t>
      </w:r>
      <w:r>
        <w:rPr>
          <w:rFonts w:hint="eastAsia"/>
        </w:rPr>
        <w:t>посредством</w:t>
      </w:r>
      <w:r>
        <w:t></w:t>
      </w:r>
      <w:r>
        <w:rPr>
          <w:rFonts w:hint="eastAsia"/>
        </w:rPr>
        <w:t>ГЧП</w:t>
      </w:r>
      <w:r>
        <w:t></w:t>
      </w:r>
      <w:r>
        <w:t></w:t>
      </w:r>
      <w:r>
        <w:rPr>
          <w:rFonts w:hint="eastAsia"/>
        </w:rPr>
        <w:t>государственного</w:t>
      </w:r>
      <w:r>
        <w:t></w:t>
      </w:r>
      <w:r>
        <w:rPr>
          <w:rFonts w:hint="eastAsia"/>
        </w:rPr>
        <w:t>заказа</w:t>
      </w:r>
      <w:r>
        <w:t></w:t>
      </w:r>
      <w:r>
        <w:t></w:t>
      </w:r>
      <w:r>
        <w:rPr>
          <w:rFonts w:hint="eastAsia"/>
        </w:rPr>
        <w:t>продажи</w:t>
      </w:r>
      <w:r>
        <w:t></w:t>
      </w:r>
      <w:r>
        <w:rPr>
          <w:rFonts w:hint="eastAsia"/>
        </w:rPr>
        <w:t>частным</w:t>
      </w:r>
    </w:p>
    <w:p w:rsidR="00313C76" w:rsidRDefault="00313C76" w:rsidP="00313C76">
      <w:r>
        <w:rPr>
          <w:rFonts w:hint="eastAsia"/>
        </w:rPr>
        <w:t>космическим</w:t>
      </w:r>
      <w:r>
        <w:tab/>
      </w:r>
      <w:r>
        <w:rPr>
          <w:rFonts w:hint="eastAsia"/>
        </w:rPr>
        <w:t>структурам</w:t>
      </w:r>
      <w:r>
        <w:tab/>
      </w:r>
      <w:r>
        <w:rPr>
          <w:rFonts w:hint="eastAsia"/>
        </w:rPr>
        <w:t>информации</w:t>
      </w:r>
      <w:r>
        <w:t></w:t>
      </w:r>
      <w:r>
        <w:tab/>
      </w:r>
      <w:r>
        <w:rPr>
          <w:rFonts w:hint="eastAsia"/>
        </w:rPr>
        <w:t>полученной</w:t>
      </w:r>
      <w:r>
        <w:tab/>
      </w:r>
      <w:r>
        <w:rPr>
          <w:rFonts w:hint="eastAsia"/>
        </w:rPr>
        <w:t>в</w:t>
      </w:r>
      <w:r>
        <w:tab/>
      </w:r>
      <w:r>
        <w:rPr>
          <w:rFonts w:hint="eastAsia"/>
        </w:rPr>
        <w:t>рамках</w:t>
      </w:r>
    </w:p>
    <w:p w:rsidR="00313C76" w:rsidRDefault="00313C76" w:rsidP="00313C76">
      <w:r>
        <w:t></w:t>
      </w:r>
      <w:r>
        <w:t></w:t>
      </w:r>
      <w:r>
        <w:t></w:t>
      </w:r>
    </w:p>
    <w:p w:rsidR="00313C76" w:rsidRDefault="00313C76" w:rsidP="00313C76">
      <w:r>
        <w:t></w:t>
      </w:r>
    </w:p>
    <w:p w:rsidR="00313C76" w:rsidRDefault="00313C76" w:rsidP="00313C76">
      <w:r>
        <w:rPr>
          <w:rFonts w:hint="eastAsia"/>
        </w:rPr>
        <w:t>государственной</w:t>
      </w:r>
      <w:r>
        <w:t></w:t>
      </w:r>
      <w:r>
        <w:rPr>
          <w:rFonts w:hint="eastAsia"/>
        </w:rPr>
        <w:t>космической</w:t>
      </w:r>
      <w:r>
        <w:t></w:t>
      </w:r>
      <w:r>
        <w:rPr>
          <w:rFonts w:hint="eastAsia"/>
        </w:rPr>
        <w:t>деятельности</w:t>
      </w:r>
      <w:r>
        <w:t></w:t>
      </w:r>
      <w:r>
        <w:t></w:t>
      </w:r>
      <w:r>
        <w:rPr>
          <w:rFonts w:hint="eastAsia"/>
        </w:rPr>
        <w:t>прив</w:t>
      </w:r>
      <w:r>
        <w:rPr>
          <w:rFonts w:hint="eastAsia"/>
        </w:rPr>
        <w:lastRenderedPageBreak/>
        <w:t>атизации</w:t>
      </w:r>
      <w:r>
        <w:t></w:t>
      </w:r>
      <w:r>
        <w:rPr>
          <w:rFonts w:hint="eastAsia"/>
        </w:rPr>
        <w:t>космических</w:t>
      </w:r>
      <w:r>
        <w:t></w:t>
      </w:r>
      <w:r>
        <w:rPr>
          <w:rFonts w:hint="eastAsia"/>
        </w:rPr>
        <w:t>предприятий</w:t>
      </w:r>
      <w:r>
        <w:t></w:t>
      </w:r>
      <w:r>
        <w:t></w:t>
      </w:r>
      <w:r>
        <w:rPr>
          <w:rFonts w:hint="eastAsia"/>
        </w:rPr>
        <w:t>прямого</w:t>
      </w:r>
      <w:r>
        <w:t></w:t>
      </w:r>
      <w:r>
        <w:rPr>
          <w:rFonts w:hint="eastAsia"/>
        </w:rPr>
        <w:t>и</w:t>
      </w:r>
      <w:r>
        <w:t></w:t>
      </w:r>
      <w:r>
        <w:rPr>
          <w:rFonts w:hint="eastAsia"/>
        </w:rPr>
        <w:t>косвенного</w:t>
      </w:r>
      <w:r>
        <w:t></w:t>
      </w:r>
      <w:r>
        <w:rPr>
          <w:rFonts w:hint="eastAsia"/>
        </w:rPr>
        <w:t>стимулирования</w:t>
      </w:r>
      <w:r>
        <w:t></w:t>
      </w:r>
      <w:r>
        <w:rPr>
          <w:rFonts w:hint="eastAsia"/>
        </w:rPr>
        <w:t>развития</w:t>
      </w:r>
      <w:r>
        <w:t></w:t>
      </w:r>
      <w:r>
        <w:rPr>
          <w:rFonts w:hint="eastAsia"/>
        </w:rPr>
        <w:t>коммерческой</w:t>
      </w:r>
      <w:r>
        <w:t></w:t>
      </w:r>
      <w:r>
        <w:rPr>
          <w:rFonts w:hint="eastAsia"/>
        </w:rPr>
        <w:t>космической</w:t>
      </w:r>
      <w:r>
        <w:t></w:t>
      </w:r>
      <w:r>
        <w:rPr>
          <w:rFonts w:hint="eastAsia"/>
        </w:rPr>
        <w:t>деятельности</w:t>
      </w:r>
      <w:r>
        <w:t></w:t>
      </w:r>
      <w:r>
        <w:rPr>
          <w:rFonts w:hint="eastAsia"/>
        </w:rPr>
        <w:t>и</w:t>
      </w:r>
      <w:r>
        <w:t></w:t>
      </w:r>
      <w:r>
        <w:rPr>
          <w:rFonts w:hint="eastAsia"/>
        </w:rPr>
        <w:t>др</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в</w:t>
      </w:r>
      <w:r>
        <w:t></w:t>
      </w:r>
      <w:r>
        <w:rPr>
          <w:rFonts w:hint="eastAsia"/>
        </w:rPr>
        <w:t>ряде</w:t>
      </w:r>
      <w:r>
        <w:t></w:t>
      </w:r>
      <w:r>
        <w:rPr>
          <w:rFonts w:hint="eastAsia"/>
        </w:rPr>
        <w:t>стран</w:t>
      </w:r>
      <w:r>
        <w:t></w:t>
      </w:r>
      <w:r>
        <w:t></w:t>
      </w:r>
      <w:r>
        <w:rPr>
          <w:rFonts w:hint="eastAsia"/>
        </w:rPr>
        <w:t>например</w:t>
      </w:r>
      <w:r>
        <w:t></w:t>
      </w:r>
      <w:r>
        <w:t></w:t>
      </w:r>
      <w:r>
        <w:rPr>
          <w:rFonts w:hint="eastAsia"/>
        </w:rPr>
        <w:t>Китай</w:t>
      </w:r>
      <w:r>
        <w:t></w:t>
      </w:r>
      <w:r>
        <w:t></w:t>
      </w:r>
      <w:r>
        <w:rPr>
          <w:rFonts w:hint="eastAsia"/>
        </w:rPr>
        <w:t>коммерческая</w:t>
      </w:r>
      <w:r>
        <w:t></w:t>
      </w:r>
      <w:r>
        <w:rPr>
          <w:rFonts w:hint="eastAsia"/>
        </w:rPr>
        <w:t>космическая</w:t>
      </w:r>
      <w:r>
        <w:t></w:t>
      </w:r>
      <w:r>
        <w:rPr>
          <w:rFonts w:hint="eastAsia"/>
        </w:rPr>
        <w:t>деятельность</w:t>
      </w:r>
      <w:r>
        <w:t></w:t>
      </w:r>
      <w:r>
        <w:rPr>
          <w:rFonts w:hint="eastAsia"/>
        </w:rPr>
        <w:t>остается</w:t>
      </w:r>
      <w:r>
        <w:t></w:t>
      </w:r>
      <w:r>
        <w:rPr>
          <w:rFonts w:hint="eastAsia"/>
        </w:rPr>
        <w:t>в</w:t>
      </w:r>
      <w:r>
        <w:t></w:t>
      </w:r>
      <w:r>
        <w:rPr>
          <w:rFonts w:hint="eastAsia"/>
        </w:rPr>
        <w:t>ведении</w:t>
      </w:r>
      <w:r>
        <w:t></w:t>
      </w:r>
      <w:r>
        <w:rPr>
          <w:rFonts w:hint="eastAsia"/>
        </w:rPr>
        <w:t>исключительно</w:t>
      </w:r>
      <w:r>
        <w:t></w:t>
      </w:r>
      <w:r>
        <w:rPr>
          <w:rFonts w:hint="eastAsia"/>
        </w:rPr>
        <w:t>государства</w:t>
      </w:r>
      <w:r>
        <w:t></w:t>
      </w:r>
    </w:p>
    <w:p w:rsidR="00313C76" w:rsidRDefault="00313C76" w:rsidP="00313C76">
      <w:r>
        <w:rPr>
          <w:rFonts w:hint="eastAsia"/>
        </w:rPr>
        <w:t>В</w:t>
      </w:r>
      <w:r>
        <w:t></w:t>
      </w:r>
      <w:r>
        <w:rPr>
          <w:rFonts w:hint="eastAsia"/>
        </w:rPr>
        <w:t>целом</w:t>
      </w:r>
      <w:r>
        <w:t></w:t>
      </w:r>
      <w:r>
        <w:rPr>
          <w:rFonts w:hint="eastAsia"/>
        </w:rPr>
        <w:t>развитие</w:t>
      </w:r>
      <w:r>
        <w:t></w:t>
      </w:r>
      <w:r>
        <w:rPr>
          <w:rFonts w:hint="eastAsia"/>
        </w:rPr>
        <w:t>коммерциализации</w:t>
      </w:r>
      <w:r>
        <w:t></w:t>
      </w:r>
      <w:r>
        <w:rPr>
          <w:rFonts w:hint="eastAsia"/>
        </w:rPr>
        <w:t>космической</w:t>
      </w:r>
      <w:r>
        <w:t></w:t>
      </w:r>
      <w:r>
        <w:rPr>
          <w:rFonts w:hint="eastAsia"/>
        </w:rPr>
        <w:t>деятельности</w:t>
      </w:r>
      <w:r>
        <w:t></w:t>
      </w:r>
      <w:r>
        <w:rPr>
          <w:rFonts w:hint="eastAsia"/>
        </w:rPr>
        <w:t>–</w:t>
      </w:r>
      <w:r>
        <w:t></w:t>
      </w:r>
      <w:r>
        <w:rPr>
          <w:rFonts w:hint="eastAsia"/>
        </w:rPr>
        <w:t>объективный</w:t>
      </w:r>
      <w:r>
        <w:t></w:t>
      </w:r>
      <w:r>
        <w:rPr>
          <w:rFonts w:hint="eastAsia"/>
        </w:rPr>
        <w:t>и</w:t>
      </w:r>
      <w:r>
        <w:t></w:t>
      </w:r>
      <w:r>
        <w:rPr>
          <w:rFonts w:hint="eastAsia"/>
        </w:rPr>
        <w:t>необратимый</w:t>
      </w:r>
      <w:r>
        <w:t></w:t>
      </w:r>
      <w:r>
        <w:rPr>
          <w:rFonts w:hint="eastAsia"/>
        </w:rPr>
        <w:t>процесс</w:t>
      </w:r>
      <w:r>
        <w:t></w:t>
      </w:r>
      <w:r>
        <w:t></w:t>
      </w:r>
      <w:r>
        <w:rPr>
          <w:rFonts w:hint="eastAsia"/>
        </w:rPr>
        <w:t>но</w:t>
      </w:r>
      <w:r>
        <w:t></w:t>
      </w:r>
      <w:r>
        <w:rPr>
          <w:rFonts w:hint="eastAsia"/>
        </w:rPr>
        <w:t>все</w:t>
      </w:r>
      <w:r>
        <w:t></w:t>
      </w:r>
      <w:r>
        <w:rPr>
          <w:rFonts w:hint="eastAsia"/>
        </w:rPr>
        <w:t>страны</w:t>
      </w:r>
      <w:r>
        <w:t></w:t>
      </w:r>
      <w:r>
        <w:rPr>
          <w:rFonts w:hint="eastAsia"/>
        </w:rPr>
        <w:t>сохраняют</w:t>
      </w:r>
      <w:r>
        <w:t></w:t>
      </w:r>
      <w:r>
        <w:rPr>
          <w:rFonts w:hint="eastAsia"/>
        </w:rPr>
        <w:t>свою</w:t>
      </w:r>
      <w:r>
        <w:t></w:t>
      </w:r>
      <w:r>
        <w:rPr>
          <w:rFonts w:hint="eastAsia"/>
        </w:rPr>
        <w:t>специфику</w:t>
      </w:r>
      <w:r>
        <w:t></w:t>
      </w:r>
      <w:r>
        <w:rPr>
          <w:rFonts w:hint="eastAsia"/>
        </w:rPr>
        <w:t>как</w:t>
      </w:r>
      <w:r>
        <w:t></w:t>
      </w:r>
      <w:r>
        <w:rPr>
          <w:rFonts w:hint="eastAsia"/>
        </w:rPr>
        <w:t>в</w:t>
      </w:r>
      <w:r>
        <w:t></w:t>
      </w:r>
      <w:r>
        <w:rPr>
          <w:rFonts w:hint="eastAsia"/>
        </w:rPr>
        <w:t>его</w:t>
      </w:r>
      <w:r>
        <w:t></w:t>
      </w:r>
      <w:r>
        <w:rPr>
          <w:rFonts w:hint="eastAsia"/>
        </w:rPr>
        <w:t>развитии</w:t>
      </w:r>
      <w:r>
        <w:t></w:t>
      </w:r>
      <w:r>
        <w:t></w:t>
      </w:r>
      <w:r>
        <w:rPr>
          <w:rFonts w:hint="eastAsia"/>
        </w:rPr>
        <w:t>так</w:t>
      </w:r>
      <w:r>
        <w:t></w:t>
      </w:r>
      <w:r>
        <w:rPr>
          <w:rFonts w:hint="eastAsia"/>
        </w:rPr>
        <w:t>и</w:t>
      </w:r>
      <w:r>
        <w:t></w:t>
      </w:r>
      <w:r>
        <w:rPr>
          <w:rFonts w:hint="eastAsia"/>
        </w:rPr>
        <w:t>в</w:t>
      </w:r>
      <w:r>
        <w:t></w:t>
      </w:r>
      <w:r>
        <w:rPr>
          <w:rFonts w:hint="eastAsia"/>
        </w:rPr>
        <w:t>механизмах</w:t>
      </w:r>
      <w:r>
        <w:t></w:t>
      </w:r>
      <w:r>
        <w:t></w:t>
      </w:r>
      <w:r>
        <w:rPr>
          <w:rFonts w:hint="eastAsia"/>
        </w:rPr>
        <w:t>методах</w:t>
      </w:r>
      <w:r>
        <w:t></w:t>
      </w:r>
      <w:r>
        <w:rPr>
          <w:rFonts w:hint="eastAsia"/>
        </w:rPr>
        <w:t>и</w:t>
      </w:r>
      <w:r>
        <w:t></w:t>
      </w:r>
      <w:r>
        <w:rPr>
          <w:rFonts w:hint="eastAsia"/>
        </w:rPr>
        <w:t>направлениях</w:t>
      </w:r>
      <w:r>
        <w:t></w:t>
      </w:r>
      <w:r>
        <w:rPr>
          <w:rFonts w:hint="eastAsia"/>
        </w:rPr>
        <w:t>ведения</w:t>
      </w:r>
      <w:r>
        <w:t></w:t>
      </w:r>
      <w:r>
        <w:rPr>
          <w:rFonts w:hint="eastAsia"/>
        </w:rPr>
        <w:t>космической</w:t>
      </w:r>
      <w:r>
        <w:t></w:t>
      </w:r>
      <w:r>
        <w:rPr>
          <w:rFonts w:hint="eastAsia"/>
        </w:rPr>
        <w:t>деятельности</w:t>
      </w:r>
      <w:r>
        <w:t></w:t>
      </w:r>
      <w:r>
        <w:t></w:t>
      </w:r>
      <w:r>
        <w:rPr>
          <w:rFonts w:hint="eastAsia"/>
        </w:rPr>
        <w:t>в</w:t>
      </w:r>
      <w:r>
        <w:t></w:t>
      </w:r>
      <w:r>
        <w:rPr>
          <w:rFonts w:hint="eastAsia"/>
        </w:rPr>
        <w:t>том</w:t>
      </w:r>
      <w:r>
        <w:t></w:t>
      </w:r>
      <w:r>
        <w:rPr>
          <w:rFonts w:hint="eastAsia"/>
        </w:rPr>
        <w:t>числе</w:t>
      </w:r>
      <w:r>
        <w:t></w:t>
      </w:r>
      <w:r>
        <w:rPr>
          <w:rFonts w:hint="eastAsia"/>
        </w:rPr>
        <w:t>–</w:t>
      </w:r>
      <w:r>
        <w:t></w:t>
      </w:r>
      <w:r>
        <w:rPr>
          <w:rFonts w:hint="eastAsia"/>
        </w:rPr>
        <w:t>ее</w:t>
      </w:r>
      <w:r>
        <w:t></w:t>
      </w:r>
      <w:r>
        <w:rPr>
          <w:rFonts w:hint="eastAsia"/>
        </w:rPr>
        <w:t>коммерциализации</w:t>
      </w:r>
      <w:r>
        <w:t></w:t>
      </w:r>
      <w:r>
        <w:t></w:t>
      </w:r>
      <w:r>
        <w:rPr>
          <w:rFonts w:hint="eastAsia"/>
        </w:rPr>
        <w:t>Соответственно</w:t>
      </w:r>
      <w:r>
        <w:t></w:t>
      </w:r>
      <w:r>
        <w:t></w:t>
      </w:r>
      <w:r>
        <w:rPr>
          <w:rFonts w:hint="eastAsia"/>
        </w:rPr>
        <w:t>все</w:t>
      </w:r>
      <w:r>
        <w:t></w:t>
      </w:r>
      <w:r>
        <w:rPr>
          <w:rFonts w:hint="eastAsia"/>
        </w:rPr>
        <w:t>страны</w:t>
      </w:r>
      <w:r>
        <w:t></w:t>
      </w:r>
      <w:r>
        <w:rPr>
          <w:rFonts w:hint="eastAsia"/>
        </w:rPr>
        <w:t>сохраняют</w:t>
      </w:r>
      <w:r>
        <w:t></w:t>
      </w:r>
      <w:r>
        <w:rPr>
          <w:rFonts w:hint="eastAsia"/>
        </w:rPr>
        <w:t>как</w:t>
      </w:r>
      <w:r>
        <w:t></w:t>
      </w:r>
      <w:r>
        <w:rPr>
          <w:rFonts w:hint="eastAsia"/>
        </w:rPr>
        <w:t>сильные</w:t>
      </w:r>
      <w:r>
        <w:t></w:t>
      </w:r>
      <w:r>
        <w:t></w:t>
      </w:r>
      <w:r>
        <w:rPr>
          <w:rFonts w:hint="eastAsia"/>
        </w:rPr>
        <w:t>так</w:t>
      </w:r>
      <w:r>
        <w:t></w:t>
      </w:r>
      <w:r>
        <w:rPr>
          <w:rFonts w:hint="eastAsia"/>
        </w:rPr>
        <w:t>и</w:t>
      </w:r>
      <w:r>
        <w:t></w:t>
      </w:r>
      <w:r>
        <w:rPr>
          <w:rFonts w:hint="eastAsia"/>
        </w:rPr>
        <w:t>слабые</w:t>
      </w:r>
      <w:r>
        <w:t></w:t>
      </w:r>
      <w:r>
        <w:rPr>
          <w:rFonts w:hint="eastAsia"/>
        </w:rPr>
        <w:t>стороны</w:t>
      </w:r>
      <w:r>
        <w:t></w:t>
      </w:r>
      <w:r>
        <w:rPr>
          <w:rFonts w:hint="eastAsia"/>
        </w:rPr>
        <w:t>в</w:t>
      </w:r>
      <w:r>
        <w:t></w:t>
      </w:r>
      <w:r>
        <w:rPr>
          <w:rFonts w:hint="eastAsia"/>
        </w:rPr>
        <w:t>этом</w:t>
      </w:r>
      <w:r>
        <w:t></w:t>
      </w:r>
      <w:r>
        <w:rPr>
          <w:rFonts w:hint="eastAsia"/>
        </w:rPr>
        <w:t>процессе</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неадаптированное</w:t>
      </w:r>
      <w:r>
        <w:t></w:t>
      </w:r>
      <w:r>
        <w:rPr>
          <w:rFonts w:hint="eastAsia"/>
        </w:rPr>
        <w:t>копирование</w:t>
      </w:r>
      <w:r>
        <w:t></w:t>
      </w:r>
      <w:r>
        <w:rPr>
          <w:rFonts w:hint="eastAsia"/>
        </w:rPr>
        <w:t>механизмов</w:t>
      </w:r>
      <w:r>
        <w:t></w:t>
      </w:r>
      <w:r>
        <w:t></w:t>
      </w:r>
      <w:r>
        <w:rPr>
          <w:rFonts w:hint="eastAsia"/>
        </w:rPr>
        <w:t>методов</w:t>
      </w:r>
      <w:r>
        <w:t></w:t>
      </w:r>
      <w:r>
        <w:rPr>
          <w:rFonts w:hint="eastAsia"/>
        </w:rPr>
        <w:t>и</w:t>
      </w:r>
      <w:r>
        <w:t></w:t>
      </w:r>
      <w:r>
        <w:rPr>
          <w:rFonts w:hint="eastAsia"/>
        </w:rPr>
        <w:t>направлений</w:t>
      </w:r>
      <w:r>
        <w:t></w:t>
      </w:r>
      <w:r>
        <w:rPr>
          <w:rFonts w:hint="eastAsia"/>
        </w:rPr>
        <w:t>коммерциализации</w:t>
      </w:r>
      <w:r>
        <w:t></w:t>
      </w:r>
      <w:r>
        <w:rPr>
          <w:rFonts w:hint="eastAsia"/>
        </w:rPr>
        <w:t>без</w:t>
      </w:r>
      <w:r>
        <w:t></w:t>
      </w:r>
      <w:r>
        <w:rPr>
          <w:rFonts w:hint="eastAsia"/>
        </w:rPr>
        <w:t>учета</w:t>
      </w:r>
      <w:r>
        <w:t></w:t>
      </w:r>
      <w:r>
        <w:rPr>
          <w:rFonts w:hint="eastAsia"/>
        </w:rPr>
        <w:t>национальной</w:t>
      </w:r>
      <w:r>
        <w:t></w:t>
      </w:r>
      <w:r>
        <w:rPr>
          <w:rFonts w:hint="eastAsia"/>
        </w:rPr>
        <w:t>специфики</w:t>
      </w:r>
      <w:r>
        <w:t></w:t>
      </w:r>
      <w:r>
        <w:rPr>
          <w:rFonts w:hint="eastAsia"/>
        </w:rPr>
        <w:t>и</w:t>
      </w:r>
      <w:r>
        <w:t></w:t>
      </w:r>
      <w:r>
        <w:rPr>
          <w:rFonts w:hint="eastAsia"/>
        </w:rPr>
        <w:t>состояния</w:t>
      </w:r>
      <w:r>
        <w:t></w:t>
      </w:r>
      <w:r>
        <w:rPr>
          <w:rFonts w:hint="eastAsia"/>
        </w:rPr>
        <w:t>отечественной</w:t>
      </w:r>
      <w:r>
        <w:t></w:t>
      </w:r>
      <w:r>
        <w:rPr>
          <w:rFonts w:hint="eastAsia"/>
        </w:rPr>
        <w:t>РКП</w:t>
      </w:r>
      <w:r>
        <w:t></w:t>
      </w:r>
      <w:r>
        <w:t></w:t>
      </w:r>
      <w:r>
        <w:rPr>
          <w:rFonts w:hint="eastAsia"/>
        </w:rPr>
        <w:t>а</w:t>
      </w:r>
      <w:r>
        <w:t></w:t>
      </w:r>
      <w:r>
        <w:rPr>
          <w:rFonts w:hint="eastAsia"/>
        </w:rPr>
        <w:t>также</w:t>
      </w:r>
      <w:r>
        <w:t></w:t>
      </w:r>
      <w:r>
        <w:rPr>
          <w:rFonts w:hint="eastAsia"/>
        </w:rPr>
        <w:t>целей</w:t>
      </w:r>
      <w:r>
        <w:t></w:t>
      </w:r>
      <w:r>
        <w:rPr>
          <w:rFonts w:hint="eastAsia"/>
        </w:rPr>
        <w:t>и</w:t>
      </w:r>
      <w:r>
        <w:t></w:t>
      </w:r>
      <w:r>
        <w:rPr>
          <w:rFonts w:hint="eastAsia"/>
        </w:rPr>
        <w:t>задач</w:t>
      </w:r>
      <w:r>
        <w:t></w:t>
      </w:r>
      <w:r>
        <w:rPr>
          <w:rFonts w:hint="eastAsia"/>
        </w:rPr>
        <w:t>ее</w:t>
      </w:r>
      <w:r>
        <w:t></w:t>
      </w:r>
      <w:r>
        <w:rPr>
          <w:rFonts w:hint="eastAsia"/>
        </w:rPr>
        <w:t>развития</w:t>
      </w:r>
      <w:r>
        <w:t></w:t>
      </w:r>
      <w:r>
        <w:rPr>
          <w:rFonts w:hint="eastAsia"/>
        </w:rPr>
        <w:t>и</w:t>
      </w:r>
      <w:r>
        <w:t></w:t>
      </w:r>
      <w:r>
        <w:rPr>
          <w:rFonts w:hint="eastAsia"/>
        </w:rPr>
        <w:t>стратегии</w:t>
      </w:r>
      <w:r>
        <w:t></w:t>
      </w:r>
      <w:r>
        <w:rPr>
          <w:rFonts w:hint="eastAsia"/>
        </w:rPr>
        <w:t>развития</w:t>
      </w:r>
      <w:r>
        <w:t></w:t>
      </w:r>
      <w:r>
        <w:rPr>
          <w:rFonts w:hint="eastAsia"/>
        </w:rPr>
        <w:t>национальной</w:t>
      </w:r>
      <w:r>
        <w:t></w:t>
      </w:r>
      <w:r>
        <w:rPr>
          <w:rFonts w:hint="eastAsia"/>
        </w:rPr>
        <w:t>экономики</w:t>
      </w:r>
      <w:r>
        <w:t></w:t>
      </w:r>
      <w:r>
        <w:rPr>
          <w:rFonts w:hint="eastAsia"/>
        </w:rPr>
        <w:t>на</w:t>
      </w:r>
      <w:r>
        <w:t></w:t>
      </w:r>
      <w:r>
        <w:rPr>
          <w:rFonts w:hint="eastAsia"/>
        </w:rPr>
        <w:t>перспективу</w:t>
      </w:r>
      <w:r>
        <w:t></w:t>
      </w:r>
      <w:r>
        <w:rPr>
          <w:rFonts w:hint="eastAsia"/>
        </w:rPr>
        <w:t>не</w:t>
      </w:r>
      <w:r>
        <w:t></w:t>
      </w:r>
      <w:r>
        <w:rPr>
          <w:rFonts w:hint="eastAsia"/>
        </w:rPr>
        <w:t>представляется</w:t>
      </w:r>
      <w:r>
        <w:t></w:t>
      </w:r>
      <w:r>
        <w:rPr>
          <w:rFonts w:hint="eastAsia"/>
        </w:rPr>
        <w:t>возможным</w:t>
      </w:r>
      <w:r>
        <w:t></w:t>
      </w:r>
    </w:p>
    <w:p w:rsidR="00313C76" w:rsidRDefault="00313C76" w:rsidP="00313C76">
      <w:r>
        <w:rPr>
          <w:rFonts w:hint="eastAsia"/>
        </w:rPr>
        <w:t>В</w:t>
      </w:r>
      <w:r>
        <w:t></w:t>
      </w:r>
      <w:r>
        <w:rPr>
          <w:rFonts w:hint="eastAsia"/>
        </w:rPr>
        <w:t>то</w:t>
      </w:r>
      <w:r>
        <w:t></w:t>
      </w:r>
      <w:r>
        <w:rPr>
          <w:rFonts w:hint="eastAsia"/>
        </w:rPr>
        <w:t>же</w:t>
      </w:r>
      <w:r>
        <w:t></w:t>
      </w:r>
      <w:r>
        <w:rPr>
          <w:rFonts w:hint="eastAsia"/>
        </w:rPr>
        <w:t>время</w:t>
      </w:r>
      <w:r>
        <w:t></w:t>
      </w:r>
      <w:r>
        <w:rPr>
          <w:rFonts w:hint="eastAsia"/>
        </w:rPr>
        <w:t>исследование</w:t>
      </w:r>
      <w:r>
        <w:t></w:t>
      </w:r>
      <w:r>
        <w:rPr>
          <w:rFonts w:hint="eastAsia"/>
        </w:rPr>
        <w:t>выявило</w:t>
      </w:r>
      <w:r>
        <w:t></w:t>
      </w:r>
      <w:r>
        <w:t></w:t>
      </w:r>
      <w:r>
        <w:rPr>
          <w:rFonts w:hint="eastAsia"/>
        </w:rPr>
        <w:t>что</w:t>
      </w:r>
      <w:r>
        <w:t></w:t>
      </w:r>
      <w:r>
        <w:rPr>
          <w:rFonts w:hint="eastAsia"/>
        </w:rPr>
        <w:t>Россия</w:t>
      </w:r>
      <w:r>
        <w:t></w:t>
      </w:r>
      <w:r>
        <w:rPr>
          <w:rFonts w:hint="eastAsia"/>
        </w:rPr>
        <w:t>обладает</w:t>
      </w:r>
      <w:r>
        <w:t></w:t>
      </w:r>
      <w:r>
        <w:rPr>
          <w:rFonts w:hint="eastAsia"/>
        </w:rPr>
        <w:t>абсолютными</w:t>
      </w:r>
    </w:p>
    <w:p w:rsidR="00313C76" w:rsidRDefault="00313C76" w:rsidP="00313C76">
      <w:r>
        <w:rPr>
          <w:rFonts w:hint="eastAsia"/>
        </w:rPr>
        <w:t>и</w:t>
      </w:r>
      <w:r>
        <w:t></w:t>
      </w:r>
      <w:r>
        <w:t></w:t>
      </w:r>
      <w:r>
        <w:t></w:t>
      </w:r>
      <w:r>
        <w:t></w:t>
      </w:r>
      <w:r>
        <w:t></w:t>
      </w:r>
      <w:r>
        <w:t></w:t>
      </w:r>
      <w:r>
        <w:t></w:t>
      </w:r>
      <w:r>
        <w:t></w:t>
      </w:r>
      <w:r>
        <w:rPr>
          <w:rFonts w:hint="eastAsia"/>
        </w:rPr>
        <w:t>относительными</w:t>
      </w:r>
      <w:r>
        <w:tab/>
      </w:r>
      <w:r>
        <w:rPr>
          <w:rFonts w:hint="eastAsia"/>
        </w:rPr>
        <w:t>преимуществами</w:t>
      </w:r>
      <w:r>
        <w:t></w:t>
      </w:r>
      <w:r>
        <w:t></w:t>
      </w:r>
      <w:r>
        <w:t></w:t>
      </w:r>
      <w:r>
        <w:t></w:t>
      </w:r>
      <w:r>
        <w:t></w:t>
      </w:r>
      <w:r>
        <w:t></w:t>
      </w:r>
      <w:r>
        <w:t></w:t>
      </w:r>
      <w:r>
        <w:t></w:t>
      </w:r>
      <w:r>
        <w:rPr>
          <w:rFonts w:hint="eastAsia"/>
        </w:rPr>
        <w:t>в</w:t>
      </w:r>
      <w:r>
        <w:t></w:t>
      </w:r>
      <w:r>
        <w:t></w:t>
      </w:r>
      <w:r>
        <w:t></w:t>
      </w:r>
      <w:r>
        <w:t></w:t>
      </w:r>
      <w:r>
        <w:t></w:t>
      </w:r>
      <w:r>
        <w:t></w:t>
      </w:r>
      <w:r>
        <w:t></w:t>
      </w:r>
      <w:r>
        <w:t></w:t>
      </w:r>
      <w:r>
        <w:rPr>
          <w:rFonts w:hint="eastAsia"/>
        </w:rPr>
        <w:t>таких</w:t>
      </w:r>
      <w:r>
        <w:t></w:t>
      </w:r>
      <w:r>
        <w:t></w:t>
      </w:r>
      <w:r>
        <w:t></w:t>
      </w:r>
      <w:r>
        <w:t></w:t>
      </w:r>
      <w:r>
        <w:t></w:t>
      </w:r>
      <w:r>
        <w:t></w:t>
      </w:r>
      <w:r>
        <w:t></w:t>
      </w:r>
      <w:r>
        <w:t></w:t>
      </w:r>
      <w:r>
        <w:rPr>
          <w:rFonts w:hint="eastAsia"/>
        </w:rPr>
        <w:t>видах</w:t>
      </w:r>
      <w:r>
        <w:t></w:t>
      </w:r>
      <w:r>
        <w:t></w:t>
      </w:r>
      <w:r>
        <w:t></w:t>
      </w:r>
      <w:r>
        <w:t></w:t>
      </w:r>
      <w:r>
        <w:t></w:t>
      </w:r>
      <w:r>
        <w:t></w:t>
      </w:r>
      <w:r>
        <w:t></w:t>
      </w:r>
      <w:r>
        <w:t></w:t>
      </w:r>
      <w:r>
        <w:rPr>
          <w:rFonts w:hint="eastAsia"/>
        </w:rPr>
        <w:t>космической</w:t>
      </w:r>
    </w:p>
    <w:p w:rsidR="00313C76" w:rsidRDefault="00313C76" w:rsidP="00313C76">
      <w:r>
        <w:rPr>
          <w:rFonts w:hint="eastAsia"/>
        </w:rPr>
        <w:t>деятельности</w:t>
      </w:r>
      <w:r>
        <w:t></w:t>
      </w:r>
      <w:r>
        <w:t></w:t>
      </w:r>
      <w:r>
        <w:rPr>
          <w:rFonts w:hint="eastAsia"/>
        </w:rPr>
        <w:t>как</w:t>
      </w:r>
      <w:r>
        <w:t></w:t>
      </w:r>
    </w:p>
    <w:p w:rsidR="00313C76" w:rsidRDefault="00313C76" w:rsidP="00313C76">
      <w:r>
        <w:t></w:t>
      </w:r>
      <w:r>
        <w:tab/>
      </w:r>
      <w:r>
        <w:rPr>
          <w:rFonts w:hint="eastAsia"/>
        </w:rPr>
        <w:t>пилотируемым</w:t>
      </w:r>
      <w:r>
        <w:t></w:t>
      </w:r>
      <w:r>
        <w:rPr>
          <w:rFonts w:hint="eastAsia"/>
        </w:rPr>
        <w:t>орбитальным</w:t>
      </w:r>
      <w:r>
        <w:t></w:t>
      </w:r>
      <w:r>
        <w:rPr>
          <w:rFonts w:hint="eastAsia"/>
        </w:rPr>
        <w:t>комплексам</w:t>
      </w:r>
      <w:r>
        <w:t></w:t>
      </w:r>
    </w:p>
    <w:p w:rsidR="00313C76" w:rsidRDefault="00313C76" w:rsidP="00313C76">
      <w:r>
        <w:t></w:t>
      </w:r>
      <w:r>
        <w:tab/>
      </w:r>
      <w:r>
        <w:rPr>
          <w:rFonts w:hint="eastAsia"/>
        </w:rPr>
        <w:t>средствам</w:t>
      </w:r>
      <w:r>
        <w:t></w:t>
      </w:r>
      <w:r>
        <w:rPr>
          <w:rFonts w:hint="eastAsia"/>
        </w:rPr>
        <w:t>выведения</w:t>
      </w:r>
      <w:r>
        <w:t></w:t>
      </w:r>
    </w:p>
    <w:p w:rsidR="00313C76" w:rsidRDefault="00313C76" w:rsidP="00313C76">
      <w:r>
        <w:t></w:t>
      </w:r>
      <w:r>
        <w:tab/>
      </w:r>
      <w:r>
        <w:rPr>
          <w:rFonts w:hint="eastAsia"/>
        </w:rPr>
        <w:t>телекоммуникационным</w:t>
      </w:r>
      <w:r>
        <w:tab/>
      </w:r>
      <w:r>
        <w:rPr>
          <w:rFonts w:hint="eastAsia"/>
        </w:rPr>
        <w:t>спутникам</w:t>
      </w:r>
      <w:r>
        <w:tab/>
      </w:r>
      <w:r>
        <w:rPr>
          <w:rFonts w:hint="eastAsia"/>
        </w:rPr>
        <w:t>народно</w:t>
      </w:r>
      <w:r>
        <w:t></w:t>
      </w:r>
      <w:r>
        <w:rPr>
          <w:rFonts w:hint="eastAsia"/>
        </w:rPr>
        <w:t>хозяйственного</w:t>
      </w:r>
      <w:r>
        <w:tab/>
      </w:r>
      <w:r>
        <w:rPr>
          <w:rFonts w:hint="eastAsia"/>
        </w:rPr>
        <w:t>и</w:t>
      </w:r>
      <w:r>
        <w:t></w:t>
      </w:r>
      <w:r>
        <w:rPr>
          <w:rFonts w:hint="eastAsia"/>
        </w:rPr>
        <w:t>специального</w:t>
      </w:r>
      <w:r>
        <w:t></w:t>
      </w:r>
      <w:r>
        <w:rPr>
          <w:rFonts w:hint="eastAsia"/>
        </w:rPr>
        <w:t>назначения</w:t>
      </w:r>
      <w:r>
        <w:t></w:t>
      </w:r>
    </w:p>
    <w:p w:rsidR="00313C76" w:rsidRDefault="00313C76" w:rsidP="00313C76">
      <w:r>
        <w:t></w:t>
      </w:r>
      <w:r>
        <w:tab/>
      </w:r>
      <w:r>
        <w:rPr>
          <w:rFonts w:hint="eastAsia"/>
        </w:rPr>
        <w:t>высокотехнологичным</w:t>
      </w:r>
      <w:r>
        <w:t></w:t>
      </w:r>
      <w:r>
        <w:rPr>
          <w:rFonts w:hint="eastAsia"/>
        </w:rPr>
        <w:t>системам</w:t>
      </w:r>
      <w:r>
        <w:t></w:t>
      </w:r>
      <w:r>
        <w:rPr>
          <w:rFonts w:hint="eastAsia"/>
        </w:rPr>
        <w:t>различного</w:t>
      </w:r>
      <w:r>
        <w:t></w:t>
      </w:r>
      <w:r>
        <w:rPr>
          <w:rFonts w:hint="eastAsia"/>
        </w:rPr>
        <w:t>применения</w:t>
      </w:r>
      <w:r>
        <w:t></w:t>
      </w:r>
    </w:p>
    <w:p w:rsidR="00313C76" w:rsidRDefault="00313C76" w:rsidP="00313C76">
      <w:r>
        <w:rPr>
          <w:rFonts w:hint="eastAsia"/>
        </w:rPr>
        <w:t>К</w:t>
      </w:r>
      <w:r>
        <w:t></w:t>
      </w:r>
      <w:r>
        <w:rPr>
          <w:rFonts w:hint="eastAsia"/>
        </w:rPr>
        <w:t>тому</w:t>
      </w:r>
      <w:r>
        <w:t></w:t>
      </w:r>
      <w:r>
        <w:rPr>
          <w:rFonts w:hint="eastAsia"/>
        </w:rPr>
        <w:t>же</w:t>
      </w:r>
      <w:r>
        <w:t></w:t>
      </w:r>
      <w:r>
        <w:rPr>
          <w:rFonts w:hint="eastAsia"/>
        </w:rPr>
        <w:t>сейчас</w:t>
      </w:r>
      <w:r>
        <w:t></w:t>
      </w:r>
      <w:r>
        <w:rPr>
          <w:rFonts w:hint="eastAsia"/>
        </w:rPr>
        <w:t>в</w:t>
      </w:r>
      <w:r>
        <w:t></w:t>
      </w:r>
      <w:r>
        <w:rPr>
          <w:rFonts w:hint="eastAsia"/>
        </w:rPr>
        <w:t>РФ</w:t>
      </w:r>
      <w:r>
        <w:t></w:t>
      </w:r>
      <w:r>
        <w:rPr>
          <w:rFonts w:hint="eastAsia"/>
        </w:rPr>
        <w:t>существует</w:t>
      </w:r>
      <w:r>
        <w:t></w:t>
      </w:r>
      <w:r>
        <w:rPr>
          <w:rFonts w:hint="eastAsia"/>
        </w:rPr>
        <w:t>система</w:t>
      </w:r>
      <w:r>
        <w:t></w:t>
      </w:r>
      <w:r>
        <w:t></w:t>
      </w:r>
      <w:r>
        <w:rPr>
          <w:rFonts w:hint="eastAsia"/>
        </w:rPr>
        <w:t>регулирующая</w:t>
      </w:r>
      <w:r>
        <w:t></w:t>
      </w:r>
      <w:r>
        <w:rPr>
          <w:rFonts w:hint="eastAsia"/>
        </w:rPr>
        <w:t>отношения</w:t>
      </w:r>
      <w:r>
        <w:t></w:t>
      </w:r>
      <w:r>
        <w:rPr>
          <w:rFonts w:hint="eastAsia"/>
        </w:rPr>
        <w:t>в</w:t>
      </w:r>
    </w:p>
    <w:p w:rsidR="00313C76" w:rsidRDefault="00313C76" w:rsidP="00313C76">
      <w:r>
        <w:rPr>
          <w:rFonts w:hint="eastAsia"/>
        </w:rPr>
        <w:t>области</w:t>
      </w:r>
      <w:r>
        <w:t></w:t>
      </w:r>
      <w:r>
        <w:rPr>
          <w:rFonts w:hint="eastAsia"/>
        </w:rPr>
        <w:t>космической</w:t>
      </w:r>
      <w:r>
        <w:t></w:t>
      </w:r>
      <w:r>
        <w:rPr>
          <w:rFonts w:hint="eastAsia"/>
        </w:rPr>
        <w:t>деятельности</w:t>
      </w:r>
      <w:r>
        <w:t></w:t>
      </w:r>
      <w:r>
        <w:t></w:t>
      </w:r>
      <w:r>
        <w:rPr>
          <w:rFonts w:hint="eastAsia"/>
        </w:rPr>
        <w:t>Механизмом</w:t>
      </w:r>
      <w:r>
        <w:t></w:t>
      </w:r>
      <w:r>
        <w:rPr>
          <w:rFonts w:hint="eastAsia"/>
        </w:rPr>
        <w:t>реализации</w:t>
      </w:r>
      <w:r>
        <w:t></w:t>
      </w:r>
      <w:r>
        <w:rPr>
          <w:rFonts w:hint="eastAsia"/>
        </w:rPr>
        <w:t>планов</w:t>
      </w:r>
      <w:r>
        <w:t></w:t>
      </w:r>
      <w:r>
        <w:rPr>
          <w:rFonts w:hint="eastAsia"/>
        </w:rPr>
        <w:t>нашего</w:t>
      </w:r>
    </w:p>
    <w:p w:rsidR="00313C76" w:rsidRDefault="00313C76" w:rsidP="00313C76">
      <w:r>
        <w:rPr>
          <w:rFonts w:hint="eastAsia"/>
        </w:rPr>
        <w:t>развития</w:t>
      </w:r>
      <w:r>
        <w:t></w:t>
      </w:r>
      <w:r>
        <w:t></w:t>
      </w:r>
      <w:r>
        <w:t></w:t>
      </w:r>
      <w:r>
        <w:t></w:t>
      </w:r>
      <w:r>
        <w:t></w:t>
      </w:r>
      <w:r>
        <w:rPr>
          <w:rFonts w:hint="eastAsia"/>
        </w:rPr>
        <w:t>является</w:t>
      </w:r>
      <w:r>
        <w:t></w:t>
      </w:r>
      <w:r>
        <w:t></w:t>
      </w:r>
      <w:r>
        <w:t></w:t>
      </w:r>
      <w:r>
        <w:t></w:t>
      </w:r>
      <w:r>
        <w:t></w:t>
      </w:r>
      <w:r>
        <w:rPr>
          <w:rFonts w:hint="eastAsia"/>
        </w:rPr>
        <w:t>утвержденная</w:t>
      </w:r>
      <w:r>
        <w:t></w:t>
      </w:r>
      <w:r>
        <w:t></w:t>
      </w:r>
      <w:r>
        <w:t></w:t>
      </w:r>
      <w:r>
        <w:t></w:t>
      </w:r>
      <w:r>
        <w:t></w:t>
      </w:r>
      <w:r>
        <w:rPr>
          <w:rFonts w:hint="eastAsia"/>
        </w:rPr>
        <w:t>в</w:t>
      </w:r>
      <w:r>
        <w:t></w:t>
      </w:r>
      <w:r>
        <w:t></w:t>
      </w:r>
      <w:r>
        <w:t></w:t>
      </w:r>
      <w:r>
        <w:t></w:t>
      </w:r>
      <w:r>
        <w:t></w:t>
      </w:r>
      <w:r>
        <w:rPr>
          <w:rFonts w:hint="eastAsia"/>
        </w:rPr>
        <w:t>декабре</w:t>
      </w:r>
      <w:r>
        <w:t></w:t>
      </w:r>
      <w:r>
        <w:t></w:t>
      </w:r>
      <w:r>
        <w:t></w:t>
      </w:r>
      <w:r>
        <w:t></w:t>
      </w:r>
      <w:r>
        <w:t></w:t>
      </w:r>
      <w:r>
        <w:t></w:t>
      </w:r>
      <w:r>
        <w:t></w:t>
      </w:r>
      <w:r>
        <w:t></w:t>
      </w:r>
      <w:r>
        <w:t></w:t>
      </w:r>
      <w:r>
        <w:t></w:t>
      </w:r>
      <w:r>
        <w:t></w:t>
      </w:r>
      <w:r>
        <w:t></w:t>
      </w:r>
      <w:r>
        <w:t></w:t>
      </w:r>
      <w:r>
        <w:t></w:t>
      </w:r>
      <w:r>
        <w:rPr>
          <w:rFonts w:hint="eastAsia"/>
        </w:rPr>
        <w:t>года</w:t>
      </w:r>
      <w:r>
        <w:t></w:t>
      </w:r>
      <w:r>
        <w:t></w:t>
      </w:r>
      <w:r>
        <w:t></w:t>
      </w:r>
      <w:r>
        <w:t></w:t>
      </w:r>
      <w:r>
        <w:t></w:t>
      </w:r>
      <w:r>
        <w:rPr>
          <w:rFonts w:hint="eastAsia"/>
        </w:rPr>
        <w:t>распоряжением</w:t>
      </w:r>
    </w:p>
    <w:p w:rsidR="00313C76" w:rsidRDefault="00313C76" w:rsidP="00313C76">
      <w:r>
        <w:rPr>
          <w:rFonts w:hint="eastAsia"/>
        </w:rPr>
        <w:t>Правительства</w:t>
      </w:r>
      <w:r>
        <w:tab/>
      </w:r>
      <w:r>
        <w:rPr>
          <w:rFonts w:hint="eastAsia"/>
        </w:rPr>
        <w:t>Российской</w:t>
      </w:r>
      <w:r>
        <w:tab/>
      </w:r>
      <w:r>
        <w:rPr>
          <w:rFonts w:hint="eastAsia"/>
        </w:rPr>
        <w:t>Федерации</w:t>
      </w:r>
      <w:r>
        <w:tab/>
      </w:r>
      <w:r>
        <w:rPr>
          <w:rFonts w:hint="eastAsia"/>
        </w:rPr>
        <w:t>государственная</w:t>
      </w:r>
      <w:r>
        <w:tab/>
      </w:r>
      <w:r>
        <w:rPr>
          <w:rFonts w:hint="eastAsia"/>
        </w:rPr>
        <w:t>программа</w:t>
      </w:r>
    </w:p>
    <w:p w:rsidR="00313C76" w:rsidRDefault="00313C76" w:rsidP="00313C76">
      <w:r>
        <w:rPr>
          <w:rFonts w:hint="eastAsia"/>
        </w:rPr>
        <w:t>Российской</w:t>
      </w:r>
      <w:r>
        <w:t></w:t>
      </w:r>
      <w:r>
        <w:t></w:t>
      </w:r>
      <w:r>
        <w:t></w:t>
      </w:r>
      <w:r>
        <w:t></w:t>
      </w:r>
      <w:r>
        <w:rPr>
          <w:rFonts w:hint="eastAsia"/>
        </w:rPr>
        <w:t>Федерации</w:t>
      </w:r>
      <w:r>
        <w:t></w:t>
      </w:r>
      <w:r>
        <w:t></w:t>
      </w:r>
      <w:r>
        <w:t></w:t>
      </w:r>
      <w:r>
        <w:t></w:t>
      </w:r>
      <w:r>
        <w:t></w:t>
      </w:r>
      <w:r>
        <w:rPr>
          <w:rFonts w:hint="eastAsia"/>
        </w:rPr>
        <w:t>Космическая</w:t>
      </w:r>
      <w:r>
        <w:t></w:t>
      </w:r>
      <w:r>
        <w:t></w:t>
      </w:r>
      <w:r>
        <w:t></w:t>
      </w:r>
      <w:r>
        <w:t></w:t>
      </w:r>
      <w:r>
        <w:rPr>
          <w:rFonts w:hint="eastAsia"/>
        </w:rPr>
        <w:t>деятельность</w:t>
      </w:r>
      <w:r>
        <w:t></w:t>
      </w:r>
      <w:r>
        <w:t></w:t>
      </w:r>
      <w:r>
        <w:t></w:t>
      </w:r>
      <w:r>
        <w:t></w:t>
      </w:r>
      <w:r>
        <w:rPr>
          <w:rFonts w:hint="eastAsia"/>
        </w:rPr>
        <w:t>России</w:t>
      </w:r>
      <w:r>
        <w:t></w:t>
      </w:r>
      <w:r>
        <w:t></w:t>
      </w:r>
      <w:r>
        <w:t></w:t>
      </w:r>
      <w:r>
        <w:t></w:t>
      </w:r>
      <w:r>
        <w:rPr>
          <w:rFonts w:hint="eastAsia"/>
        </w:rPr>
        <w:t>на</w:t>
      </w:r>
      <w:r>
        <w:t></w:t>
      </w:r>
      <w:r>
        <w:t></w:t>
      </w:r>
      <w:r>
        <w:t></w:t>
      </w:r>
      <w:r>
        <w:t></w:t>
      </w:r>
      <w:r>
        <w:t></w:t>
      </w:r>
      <w:r>
        <w:t></w:t>
      </w:r>
      <w:r>
        <w:t></w:t>
      </w:r>
      <w:r>
        <w:t></w:t>
      </w:r>
      <w:r>
        <w:t></w:t>
      </w:r>
      <w:r>
        <w:t></w:t>
      </w:r>
      <w:r>
        <w:t></w:t>
      </w:r>
      <w:r>
        <w:t></w:t>
      </w:r>
      <w:r>
        <w:t></w:t>
      </w:r>
    </w:p>
    <w:p w:rsidR="00313C76" w:rsidRDefault="00313C76" w:rsidP="00313C76">
      <w:r>
        <w:rPr>
          <w:rFonts w:hint="eastAsia"/>
        </w:rPr>
        <w:lastRenderedPageBreak/>
        <w:t>годы</w:t>
      </w:r>
      <w:r>
        <w:t></w:t>
      </w:r>
      <w:r>
        <w:t></w:t>
      </w:r>
      <w:r>
        <w:t></w:t>
      </w:r>
      <w:r>
        <w:t></w:t>
      </w:r>
      <w:r>
        <w:t></w:t>
      </w:r>
      <w:r>
        <w:rPr>
          <w:rFonts w:hint="eastAsia"/>
        </w:rPr>
        <w:t>которая</w:t>
      </w:r>
      <w:r>
        <w:t></w:t>
      </w:r>
      <w:r>
        <w:t></w:t>
      </w:r>
      <w:r>
        <w:t></w:t>
      </w:r>
      <w:r>
        <w:rPr>
          <w:rFonts w:hint="eastAsia"/>
        </w:rPr>
        <w:t>объединила</w:t>
      </w:r>
      <w:r>
        <w:t></w:t>
      </w:r>
      <w:r>
        <w:t></w:t>
      </w:r>
      <w:r>
        <w:t></w:t>
      </w:r>
      <w:r>
        <w:rPr>
          <w:rFonts w:hint="eastAsia"/>
        </w:rPr>
        <w:t>в</w:t>
      </w:r>
      <w:r>
        <w:t></w:t>
      </w:r>
      <w:r>
        <w:t></w:t>
      </w:r>
      <w:r>
        <w:t></w:t>
      </w:r>
      <w:r>
        <w:rPr>
          <w:rFonts w:hint="eastAsia"/>
        </w:rPr>
        <w:t>себе</w:t>
      </w:r>
      <w:r>
        <w:t></w:t>
      </w:r>
      <w:r>
        <w:t></w:t>
      </w:r>
      <w:r>
        <w:t></w:t>
      </w:r>
      <w:r>
        <w:rPr>
          <w:rFonts w:hint="eastAsia"/>
        </w:rPr>
        <w:t>Федеральную</w:t>
      </w:r>
      <w:r>
        <w:t></w:t>
      </w:r>
      <w:r>
        <w:t></w:t>
      </w:r>
      <w:r>
        <w:t></w:t>
      </w:r>
      <w:r>
        <w:rPr>
          <w:rFonts w:hint="eastAsia"/>
        </w:rPr>
        <w:t>космическую</w:t>
      </w:r>
      <w:r>
        <w:t></w:t>
      </w:r>
      <w:r>
        <w:t></w:t>
      </w:r>
      <w:r>
        <w:t></w:t>
      </w:r>
      <w:r>
        <w:rPr>
          <w:rFonts w:hint="eastAsia"/>
        </w:rPr>
        <w:t>программу</w:t>
      </w:r>
    </w:p>
    <w:p w:rsidR="00313C76" w:rsidRDefault="00313C76" w:rsidP="00313C76">
      <w:r>
        <w:rPr>
          <w:rFonts w:hint="eastAsia"/>
        </w:rPr>
        <w:t>России</w:t>
      </w:r>
      <w:r>
        <w:t></w:t>
      </w:r>
      <w:r>
        <w:t></w:t>
      </w:r>
      <w:r>
        <w:t></w:t>
      </w:r>
      <w:r>
        <w:t></w:t>
      </w:r>
      <w:r>
        <w:t></w:t>
      </w:r>
      <w:r>
        <w:rPr>
          <w:rFonts w:hint="eastAsia"/>
        </w:rPr>
        <w:t>на</w:t>
      </w:r>
      <w:r>
        <w:t></w:t>
      </w:r>
      <w:r>
        <w:t></w:t>
      </w:r>
      <w:r>
        <w:t></w:t>
      </w:r>
      <w:r>
        <w:t></w:t>
      </w:r>
      <w:r>
        <w:t></w:t>
      </w:r>
      <w:r>
        <w:t></w:t>
      </w:r>
      <w:r>
        <w:t></w:t>
      </w:r>
      <w:r>
        <w:t></w:t>
      </w:r>
      <w:r>
        <w:t></w:t>
      </w:r>
      <w:r>
        <w:t></w:t>
      </w:r>
      <w:r>
        <w:t></w:t>
      </w:r>
      <w:r>
        <w:t></w:t>
      </w:r>
      <w:r>
        <w:t></w:t>
      </w:r>
      <w:r>
        <w:t></w:t>
      </w:r>
      <w:r>
        <w:t></w:t>
      </w:r>
      <w:r>
        <w:t></w:t>
      </w:r>
      <w:r>
        <w:t></w:t>
      </w:r>
      <w:r>
        <w:t></w:t>
      </w:r>
      <w:r>
        <w:t></w:t>
      </w:r>
      <w:r>
        <w:rPr>
          <w:rFonts w:hint="eastAsia"/>
        </w:rPr>
        <w:t>годы</w:t>
      </w:r>
      <w:r>
        <w:t></w:t>
      </w:r>
      <w:r>
        <w:t></w:t>
      </w:r>
      <w:r>
        <w:t></w:t>
      </w:r>
      <w:r>
        <w:t></w:t>
      </w:r>
      <w:r>
        <w:t></w:t>
      </w:r>
      <w:r>
        <w:t></w:t>
      </w:r>
      <w:r>
        <w:rPr>
          <w:rFonts w:hint="eastAsia"/>
        </w:rPr>
        <w:t>ФЦП</w:t>
      </w:r>
      <w:r>
        <w:t></w:t>
      </w:r>
      <w:r>
        <w:t></w:t>
      </w:r>
      <w:r>
        <w:t></w:t>
      </w:r>
      <w:r>
        <w:t></w:t>
      </w:r>
      <w:r>
        <w:t></w:t>
      </w:r>
      <w:r>
        <w:t></w:t>
      </w:r>
      <w:r>
        <w:rPr>
          <w:rFonts w:hint="eastAsia"/>
        </w:rPr>
        <w:t>ГЛОНАСС</w:t>
      </w:r>
      <w:r>
        <w:t></w:t>
      </w:r>
      <w:r>
        <w:t></w:t>
      </w:r>
      <w:r>
        <w:t></w:t>
      </w:r>
      <w:r>
        <w:t></w:t>
      </w:r>
      <w:r>
        <w:t></w:t>
      </w:r>
      <w:r>
        <w:t></w:t>
      </w:r>
      <w:r>
        <w:t></w:t>
      </w:r>
      <w:r>
        <w:rPr>
          <w:rFonts w:hint="eastAsia"/>
        </w:rPr>
        <w:t>ФЦП</w:t>
      </w:r>
      <w:r>
        <w:t></w:t>
      </w:r>
      <w:r>
        <w:t></w:t>
      </w:r>
      <w:r>
        <w:t></w:t>
      </w:r>
      <w:r>
        <w:t></w:t>
      </w:r>
      <w:r>
        <w:t></w:t>
      </w:r>
      <w:r>
        <w:t></w:t>
      </w:r>
      <w:r>
        <w:rPr>
          <w:rFonts w:hint="eastAsia"/>
        </w:rPr>
        <w:t>Космодромы</w:t>
      </w:r>
      <w:r>
        <w:t></w:t>
      </w:r>
      <w:r>
        <w:t></w:t>
      </w:r>
    </w:p>
    <w:p w:rsidR="00313C76" w:rsidRDefault="00313C76" w:rsidP="00313C76">
      <w:r>
        <w:t></w:t>
      </w:r>
      <w:r>
        <w:t></w:t>
      </w:r>
      <w:r>
        <w:t></w:t>
      </w:r>
    </w:p>
    <w:p w:rsidR="00313C76" w:rsidRDefault="00313C76" w:rsidP="00313C76">
      <w:r>
        <w:t></w:t>
      </w:r>
    </w:p>
    <w:p w:rsidR="00313C76" w:rsidRDefault="00313C76" w:rsidP="00313C76">
      <w:r>
        <w:rPr>
          <w:rFonts w:hint="eastAsia"/>
        </w:rPr>
        <w:t>подпрограммы</w:t>
      </w:r>
      <w:r>
        <w:tab/>
      </w:r>
      <w:r>
        <w:t></w:t>
      </w:r>
      <w:r>
        <w:rPr>
          <w:rFonts w:hint="eastAsia"/>
        </w:rPr>
        <w:t>Приоритетные</w:t>
      </w:r>
      <w:r>
        <w:tab/>
      </w:r>
      <w:r>
        <w:rPr>
          <w:rFonts w:hint="eastAsia"/>
        </w:rPr>
        <w:t>инновационные</w:t>
      </w:r>
      <w:r>
        <w:tab/>
      </w:r>
      <w:r>
        <w:rPr>
          <w:rFonts w:hint="eastAsia"/>
        </w:rPr>
        <w:t>проекты</w:t>
      </w:r>
      <w:r>
        <w:tab/>
      </w:r>
      <w:r>
        <w:rPr>
          <w:rFonts w:hint="eastAsia"/>
        </w:rPr>
        <w:t>ракетно</w:t>
      </w:r>
      <w:r>
        <w:t></w:t>
      </w:r>
    </w:p>
    <w:p w:rsidR="00313C76" w:rsidRDefault="00313C76" w:rsidP="00313C76">
      <w:r>
        <w:rPr>
          <w:rFonts w:hint="eastAsia"/>
        </w:rPr>
        <w:t>космической</w:t>
      </w:r>
      <w:r>
        <w:tab/>
      </w:r>
      <w:r>
        <w:rPr>
          <w:rFonts w:hint="eastAsia"/>
        </w:rPr>
        <w:t>промышленности</w:t>
      </w:r>
      <w:r>
        <w:t></w:t>
      </w:r>
      <w:r>
        <w:t></w:t>
      </w:r>
      <w:r>
        <w:tab/>
      </w:r>
      <w:r>
        <w:t></w:t>
      </w:r>
      <w:r>
        <w:rPr>
          <w:rFonts w:hint="eastAsia"/>
        </w:rPr>
        <w:t>Развитие</w:t>
      </w:r>
      <w:r>
        <w:tab/>
      </w:r>
      <w:r>
        <w:rPr>
          <w:rFonts w:hint="eastAsia"/>
        </w:rPr>
        <w:t>ракетно</w:t>
      </w:r>
      <w:r>
        <w:t></w:t>
      </w:r>
      <w:r>
        <w:rPr>
          <w:rFonts w:hint="eastAsia"/>
        </w:rPr>
        <w:t>космической</w:t>
      </w:r>
    </w:p>
    <w:p w:rsidR="00313C76" w:rsidRDefault="00313C76" w:rsidP="00313C76">
      <w:r>
        <w:rPr>
          <w:rFonts w:hint="eastAsia"/>
        </w:rPr>
        <w:t>промышленности</w:t>
      </w:r>
      <w:r>
        <w:t></w:t>
      </w:r>
      <w:r>
        <w:tab/>
      </w:r>
      <w:r>
        <w:rPr>
          <w:rFonts w:hint="eastAsia"/>
        </w:rPr>
        <w:t>и</w:t>
      </w:r>
      <w:r>
        <w:tab/>
      </w:r>
      <w:r>
        <w:t></w:t>
      </w:r>
      <w:r>
        <w:rPr>
          <w:rFonts w:hint="eastAsia"/>
        </w:rPr>
        <w:t>Обеспечение</w:t>
      </w:r>
      <w:r>
        <w:tab/>
      </w:r>
      <w:r>
        <w:rPr>
          <w:rFonts w:hint="eastAsia"/>
        </w:rPr>
        <w:t>реализации</w:t>
      </w:r>
      <w:r>
        <w:tab/>
      </w:r>
      <w:r>
        <w:rPr>
          <w:rFonts w:hint="eastAsia"/>
        </w:rPr>
        <w:t>государственной</w:t>
      </w:r>
    </w:p>
    <w:p w:rsidR="00313C76" w:rsidRDefault="00313C76" w:rsidP="00313C76">
      <w:r>
        <w:rPr>
          <w:rFonts w:hint="eastAsia"/>
        </w:rPr>
        <w:t>программы</w:t>
      </w:r>
      <w:r>
        <w:t></w:t>
      </w:r>
      <w:r>
        <w:t></w:t>
      </w:r>
    </w:p>
    <w:p w:rsidR="00313C76" w:rsidRDefault="00313C76" w:rsidP="00313C76">
      <w:r>
        <w:rPr>
          <w:rFonts w:hint="eastAsia"/>
        </w:rPr>
        <w:t>Среди</w:t>
      </w:r>
      <w:r>
        <w:t></w:t>
      </w:r>
      <w:r>
        <w:rPr>
          <w:rFonts w:hint="eastAsia"/>
        </w:rPr>
        <w:t>основных</w:t>
      </w:r>
      <w:r>
        <w:t></w:t>
      </w:r>
      <w:r>
        <w:rPr>
          <w:rFonts w:hint="eastAsia"/>
        </w:rPr>
        <w:t>проблем</w:t>
      </w:r>
      <w:r>
        <w:t></w:t>
      </w:r>
      <w:r>
        <w:rPr>
          <w:rFonts w:hint="eastAsia"/>
        </w:rPr>
        <w:t>КД</w:t>
      </w:r>
      <w:r>
        <w:t></w:t>
      </w:r>
      <w:r>
        <w:rPr>
          <w:rFonts w:hint="eastAsia"/>
        </w:rPr>
        <w:t>РФ</w:t>
      </w:r>
      <w:r>
        <w:t></w:t>
      </w:r>
      <w:r>
        <w:rPr>
          <w:rFonts w:hint="eastAsia"/>
        </w:rPr>
        <w:t>можно</w:t>
      </w:r>
      <w:r>
        <w:t></w:t>
      </w:r>
      <w:r>
        <w:rPr>
          <w:rFonts w:hint="eastAsia"/>
        </w:rPr>
        <w:t>выделить</w:t>
      </w:r>
      <w:r>
        <w:t></w:t>
      </w:r>
    </w:p>
    <w:p w:rsidR="00313C76" w:rsidRDefault="00313C76" w:rsidP="00313C76">
      <w:r>
        <w:rPr>
          <w:rFonts w:hint="eastAsia"/>
        </w:rPr>
        <w:t>–</w:t>
      </w:r>
      <w:r>
        <w:t></w:t>
      </w:r>
      <w:r>
        <w:rPr>
          <w:rFonts w:hint="eastAsia"/>
        </w:rPr>
        <w:t>некоторые</w:t>
      </w:r>
      <w:r>
        <w:t></w:t>
      </w:r>
      <w:r>
        <w:rPr>
          <w:rFonts w:hint="eastAsia"/>
        </w:rPr>
        <w:t>стратегические</w:t>
      </w:r>
      <w:r>
        <w:t></w:t>
      </w:r>
      <w:r>
        <w:rPr>
          <w:rFonts w:hint="eastAsia"/>
        </w:rPr>
        <w:t>активы</w:t>
      </w:r>
      <w:r>
        <w:t></w:t>
      </w:r>
      <w:r>
        <w:rPr>
          <w:rFonts w:hint="eastAsia"/>
        </w:rPr>
        <w:t>бывшего</w:t>
      </w:r>
      <w:r>
        <w:t></w:t>
      </w:r>
      <w:r>
        <w:rPr>
          <w:rFonts w:hint="eastAsia"/>
        </w:rPr>
        <w:t>СССР</w:t>
      </w:r>
      <w:r>
        <w:t></w:t>
      </w:r>
      <w:r>
        <w:t></w:t>
      </w:r>
      <w:r>
        <w:rPr>
          <w:rFonts w:hint="eastAsia"/>
        </w:rPr>
        <w:t>расположенные</w:t>
      </w:r>
      <w:r>
        <w:t></w:t>
      </w:r>
      <w:r>
        <w:rPr>
          <w:rFonts w:hint="eastAsia"/>
        </w:rPr>
        <w:t>в</w:t>
      </w:r>
      <w:r>
        <w:t></w:t>
      </w:r>
      <w:r>
        <w:rPr>
          <w:rFonts w:hint="eastAsia"/>
        </w:rPr>
        <w:t>странах</w:t>
      </w:r>
      <w:r>
        <w:t></w:t>
      </w:r>
      <w:r>
        <w:rPr>
          <w:rFonts w:hint="eastAsia"/>
        </w:rPr>
        <w:t>СНГ</w:t>
      </w:r>
      <w:r>
        <w:t></w:t>
      </w:r>
      <w:r>
        <w:t></w:t>
      </w:r>
      <w:r>
        <w:rPr>
          <w:rFonts w:hint="eastAsia"/>
        </w:rPr>
        <w:t>прежде</w:t>
      </w:r>
      <w:r>
        <w:t></w:t>
      </w:r>
      <w:r>
        <w:rPr>
          <w:rFonts w:hint="eastAsia"/>
        </w:rPr>
        <w:t>всего</w:t>
      </w:r>
      <w:r>
        <w:t></w:t>
      </w:r>
      <w:r>
        <w:rPr>
          <w:rFonts w:hint="eastAsia"/>
        </w:rPr>
        <w:t>в</w:t>
      </w:r>
      <w:r>
        <w:t></w:t>
      </w:r>
      <w:r>
        <w:rPr>
          <w:rFonts w:hint="eastAsia"/>
        </w:rPr>
        <w:t>Украине</w:t>
      </w:r>
      <w:r>
        <w:t></w:t>
      </w:r>
      <w:r>
        <w:rPr>
          <w:rFonts w:hint="eastAsia"/>
        </w:rPr>
        <w:t>и</w:t>
      </w:r>
      <w:r>
        <w:t></w:t>
      </w:r>
      <w:r>
        <w:rPr>
          <w:rFonts w:hint="eastAsia"/>
        </w:rPr>
        <w:t>Казахстане</w:t>
      </w:r>
      <w:r>
        <w:t></w:t>
      </w:r>
    </w:p>
    <w:p w:rsidR="00313C76" w:rsidRDefault="00313C76" w:rsidP="00313C76">
      <w:r>
        <w:rPr>
          <w:rFonts w:hint="eastAsia"/>
        </w:rPr>
        <w:t>–</w:t>
      </w:r>
      <w:r>
        <w:t></w:t>
      </w:r>
      <w:r>
        <w:rPr>
          <w:rFonts w:hint="eastAsia"/>
        </w:rPr>
        <w:t>несмотря</w:t>
      </w:r>
      <w:r>
        <w:t></w:t>
      </w:r>
      <w:r>
        <w:rPr>
          <w:rFonts w:hint="eastAsia"/>
        </w:rPr>
        <w:t>на</w:t>
      </w:r>
      <w:r>
        <w:t></w:t>
      </w:r>
      <w:r>
        <w:rPr>
          <w:rFonts w:hint="eastAsia"/>
        </w:rPr>
        <w:t>наличие</w:t>
      </w:r>
      <w:r>
        <w:t></w:t>
      </w:r>
      <w:r>
        <w:rPr>
          <w:rFonts w:hint="eastAsia"/>
        </w:rPr>
        <w:t>крупной</w:t>
      </w:r>
      <w:r>
        <w:t></w:t>
      </w:r>
      <w:r>
        <w:rPr>
          <w:rFonts w:hint="eastAsia"/>
        </w:rPr>
        <w:t>космической</w:t>
      </w:r>
      <w:r>
        <w:t></w:t>
      </w:r>
      <w:r>
        <w:rPr>
          <w:rFonts w:hint="eastAsia"/>
        </w:rPr>
        <w:t>промышленной</w:t>
      </w:r>
      <w:r>
        <w:t></w:t>
      </w:r>
      <w:r>
        <w:rPr>
          <w:rFonts w:hint="eastAsia"/>
        </w:rPr>
        <w:t>базы</w:t>
      </w:r>
      <w:r>
        <w:t></w:t>
      </w:r>
      <w:r>
        <w:rPr>
          <w:rFonts w:hint="eastAsia"/>
        </w:rPr>
        <w:t>мирового</w:t>
      </w:r>
      <w:r>
        <w:t></w:t>
      </w:r>
      <w:r>
        <w:rPr>
          <w:rFonts w:hint="eastAsia"/>
        </w:rPr>
        <w:t>класса</w:t>
      </w:r>
      <w:r>
        <w:t></w:t>
      </w:r>
      <w:r>
        <w:t></w:t>
      </w:r>
      <w:r>
        <w:rPr>
          <w:rFonts w:hint="eastAsia"/>
        </w:rPr>
        <w:t>коммерческий</w:t>
      </w:r>
      <w:r>
        <w:t></w:t>
      </w:r>
      <w:r>
        <w:rPr>
          <w:rFonts w:hint="eastAsia"/>
        </w:rPr>
        <w:t>космический</w:t>
      </w:r>
      <w:r>
        <w:t></w:t>
      </w:r>
      <w:r>
        <w:rPr>
          <w:rFonts w:hint="eastAsia"/>
        </w:rPr>
        <w:t>сектор</w:t>
      </w:r>
      <w:r>
        <w:t></w:t>
      </w:r>
      <w:r>
        <w:rPr>
          <w:rFonts w:hint="eastAsia"/>
        </w:rPr>
        <w:t>имеет</w:t>
      </w:r>
      <w:r>
        <w:t></w:t>
      </w:r>
      <w:r>
        <w:rPr>
          <w:rFonts w:hint="eastAsia"/>
        </w:rPr>
        <w:t>ограниченное</w:t>
      </w:r>
      <w:r>
        <w:t></w:t>
      </w:r>
      <w:r>
        <w:rPr>
          <w:rFonts w:hint="eastAsia"/>
        </w:rPr>
        <w:t>присутствие</w:t>
      </w:r>
      <w:r>
        <w:t></w:t>
      </w:r>
      <w:r>
        <w:rPr>
          <w:rFonts w:hint="eastAsia"/>
        </w:rPr>
        <w:t>на</w:t>
      </w:r>
      <w:r>
        <w:t></w:t>
      </w:r>
      <w:r>
        <w:rPr>
          <w:rFonts w:hint="eastAsia"/>
        </w:rPr>
        <w:t>мировых</w:t>
      </w:r>
      <w:r>
        <w:t></w:t>
      </w:r>
      <w:r>
        <w:rPr>
          <w:rFonts w:hint="eastAsia"/>
        </w:rPr>
        <w:t>рынках</w:t>
      </w:r>
      <w:r>
        <w:t></w:t>
      </w:r>
    </w:p>
    <w:p w:rsidR="00313C76" w:rsidRDefault="00313C76" w:rsidP="00313C76">
      <w:r>
        <w:rPr>
          <w:rFonts w:hint="eastAsia"/>
        </w:rPr>
        <w:t>–</w:t>
      </w:r>
      <w:r>
        <w:t></w:t>
      </w:r>
      <w:r>
        <w:rPr>
          <w:rFonts w:hint="eastAsia"/>
        </w:rPr>
        <w:t>проблемы</w:t>
      </w:r>
      <w:r>
        <w:t></w:t>
      </w:r>
      <w:r>
        <w:rPr>
          <w:rFonts w:hint="eastAsia"/>
        </w:rPr>
        <w:t>в</w:t>
      </w:r>
      <w:r>
        <w:t></w:t>
      </w:r>
      <w:r>
        <w:rPr>
          <w:rFonts w:hint="eastAsia"/>
        </w:rPr>
        <w:t>сфере</w:t>
      </w:r>
      <w:r>
        <w:t></w:t>
      </w:r>
      <w:r>
        <w:rPr>
          <w:rFonts w:hint="eastAsia"/>
        </w:rPr>
        <w:t>образования</w:t>
      </w:r>
      <w:r>
        <w:t></w:t>
      </w:r>
      <w:r>
        <w:rPr>
          <w:rFonts w:hint="eastAsia"/>
        </w:rPr>
        <w:t>и</w:t>
      </w:r>
      <w:r>
        <w:t></w:t>
      </w:r>
      <w:r>
        <w:rPr>
          <w:rFonts w:hint="eastAsia"/>
        </w:rPr>
        <w:t>подготовки</w:t>
      </w:r>
      <w:r>
        <w:t></w:t>
      </w:r>
      <w:r>
        <w:rPr>
          <w:rFonts w:hint="eastAsia"/>
        </w:rPr>
        <w:t>технических</w:t>
      </w:r>
      <w:r>
        <w:t></w:t>
      </w:r>
      <w:r>
        <w:rPr>
          <w:rFonts w:hint="eastAsia"/>
        </w:rPr>
        <w:t>кадров</w:t>
      </w:r>
      <w:r>
        <w:t></w:t>
      </w:r>
      <w:r>
        <w:rPr>
          <w:rFonts w:hint="eastAsia"/>
        </w:rPr>
        <w:t>при</w:t>
      </w:r>
      <w:r>
        <w:t></w:t>
      </w:r>
      <w:r>
        <w:rPr>
          <w:rFonts w:hint="eastAsia"/>
        </w:rPr>
        <w:t>существенной</w:t>
      </w:r>
      <w:r>
        <w:t></w:t>
      </w:r>
      <w:r>
        <w:rPr>
          <w:rFonts w:hint="eastAsia"/>
        </w:rPr>
        <w:t>потере</w:t>
      </w:r>
      <w:r>
        <w:t></w:t>
      </w:r>
      <w:r>
        <w:rPr>
          <w:rFonts w:hint="eastAsia"/>
        </w:rPr>
        <w:t>человеческого</w:t>
      </w:r>
      <w:r>
        <w:t></w:t>
      </w:r>
      <w:r>
        <w:rPr>
          <w:rFonts w:hint="eastAsia"/>
        </w:rPr>
        <w:t>капитала</w:t>
      </w:r>
      <w:r>
        <w:t></w:t>
      </w:r>
    </w:p>
    <w:p w:rsidR="00313C76" w:rsidRDefault="00313C76" w:rsidP="00313C76">
      <w:r>
        <w:rPr>
          <w:rFonts w:hint="eastAsia"/>
        </w:rPr>
        <w:t>–</w:t>
      </w:r>
      <w:r>
        <w:t></w:t>
      </w:r>
      <w:r>
        <w:rPr>
          <w:rFonts w:hint="eastAsia"/>
        </w:rPr>
        <w:t>существенные</w:t>
      </w:r>
      <w:r>
        <w:t></w:t>
      </w:r>
      <w:r>
        <w:rPr>
          <w:rFonts w:hint="eastAsia"/>
        </w:rPr>
        <w:t>недостатки</w:t>
      </w:r>
      <w:r>
        <w:t></w:t>
      </w:r>
      <w:r>
        <w:rPr>
          <w:rFonts w:hint="eastAsia"/>
        </w:rPr>
        <w:t>в</w:t>
      </w:r>
      <w:r>
        <w:t></w:t>
      </w:r>
      <w:r>
        <w:rPr>
          <w:rFonts w:hint="eastAsia"/>
        </w:rPr>
        <w:t>сфере</w:t>
      </w:r>
      <w:r>
        <w:t></w:t>
      </w:r>
      <w:r>
        <w:rPr>
          <w:rFonts w:hint="eastAsia"/>
        </w:rPr>
        <w:t>НИОКР</w:t>
      </w:r>
      <w:r>
        <w:t></w:t>
      </w:r>
      <w:r>
        <w:t></w:t>
      </w:r>
      <w:r>
        <w:rPr>
          <w:rFonts w:hint="eastAsia"/>
        </w:rPr>
        <w:t>финансирования</w:t>
      </w:r>
      <w:r>
        <w:t></w:t>
      </w:r>
      <w:r>
        <w:rPr>
          <w:rFonts w:hint="eastAsia"/>
        </w:rPr>
        <w:t>и</w:t>
      </w:r>
      <w:r>
        <w:t></w:t>
      </w:r>
      <w:r>
        <w:rPr>
          <w:rFonts w:hint="eastAsia"/>
        </w:rPr>
        <w:t>законодательной</w:t>
      </w:r>
      <w:r>
        <w:t></w:t>
      </w:r>
      <w:r>
        <w:rPr>
          <w:rFonts w:hint="eastAsia"/>
        </w:rPr>
        <w:t>базы</w:t>
      </w:r>
      <w:r>
        <w:t></w:t>
      </w:r>
      <w:r>
        <w:rPr>
          <w:rFonts w:hint="eastAsia"/>
        </w:rPr>
        <w:t>в</w:t>
      </w:r>
      <w:r>
        <w:t></w:t>
      </w:r>
      <w:r>
        <w:rPr>
          <w:rFonts w:hint="eastAsia"/>
        </w:rPr>
        <w:t>сфере</w:t>
      </w:r>
      <w:r>
        <w:t></w:t>
      </w:r>
      <w:r>
        <w:rPr>
          <w:rFonts w:hint="eastAsia"/>
        </w:rPr>
        <w:t>коммерциализации</w:t>
      </w:r>
      <w:r>
        <w:t></w:t>
      </w:r>
      <w:r>
        <w:rPr>
          <w:rFonts w:hint="eastAsia"/>
        </w:rPr>
        <w:t>КД</w:t>
      </w:r>
      <w:r>
        <w:t></w:t>
      </w:r>
    </w:p>
    <w:p w:rsidR="00313C76" w:rsidRDefault="00313C76" w:rsidP="00313C76">
      <w:r>
        <w:rPr>
          <w:rFonts w:hint="eastAsia"/>
        </w:rPr>
        <w:t>К</w:t>
      </w:r>
      <w:r>
        <w:t></w:t>
      </w:r>
      <w:r>
        <w:rPr>
          <w:rFonts w:hint="eastAsia"/>
        </w:rPr>
        <w:t>главным</w:t>
      </w:r>
      <w:r>
        <w:t></w:t>
      </w:r>
      <w:r>
        <w:rPr>
          <w:rFonts w:hint="eastAsia"/>
        </w:rPr>
        <w:t>целям</w:t>
      </w:r>
      <w:r>
        <w:t></w:t>
      </w:r>
      <w:r>
        <w:rPr>
          <w:rFonts w:hint="eastAsia"/>
        </w:rPr>
        <w:t>государственной</w:t>
      </w:r>
      <w:r>
        <w:t></w:t>
      </w:r>
      <w:r>
        <w:rPr>
          <w:rFonts w:hint="eastAsia"/>
        </w:rPr>
        <w:t>политики</w:t>
      </w:r>
      <w:r>
        <w:t></w:t>
      </w:r>
      <w:r>
        <w:rPr>
          <w:rFonts w:hint="eastAsia"/>
        </w:rPr>
        <w:t>в</w:t>
      </w:r>
      <w:r>
        <w:t></w:t>
      </w:r>
      <w:r>
        <w:rPr>
          <w:rFonts w:hint="eastAsia"/>
        </w:rPr>
        <w:t>области</w:t>
      </w:r>
      <w:r>
        <w:t></w:t>
      </w:r>
      <w:r>
        <w:rPr>
          <w:rFonts w:hint="eastAsia"/>
        </w:rPr>
        <w:t>космической</w:t>
      </w:r>
      <w:r>
        <w:t></w:t>
      </w:r>
      <w:r>
        <w:rPr>
          <w:rFonts w:hint="eastAsia"/>
        </w:rPr>
        <w:t>деятельности</w:t>
      </w:r>
      <w:r>
        <w:t></w:t>
      </w:r>
      <w:r>
        <w:rPr>
          <w:rFonts w:hint="eastAsia"/>
        </w:rPr>
        <w:t>относятся</w:t>
      </w:r>
      <w:r>
        <w:t></w:t>
      </w:r>
    </w:p>
    <w:p w:rsidR="00313C76" w:rsidRDefault="00313C76" w:rsidP="00313C76">
      <w:r>
        <w:t></w:t>
      </w:r>
      <w:r>
        <w:tab/>
      </w:r>
      <w:r>
        <w:rPr>
          <w:rFonts w:hint="eastAsia"/>
        </w:rPr>
        <w:t>соблюдение</w:t>
      </w:r>
      <w:r>
        <w:t></w:t>
      </w:r>
      <w:r>
        <w:rPr>
          <w:rFonts w:hint="eastAsia"/>
        </w:rPr>
        <w:t>государственных</w:t>
      </w:r>
      <w:r>
        <w:t></w:t>
      </w:r>
      <w:r>
        <w:rPr>
          <w:rFonts w:hint="eastAsia"/>
        </w:rPr>
        <w:t>интересов</w:t>
      </w:r>
      <w:r>
        <w:t></w:t>
      </w:r>
      <w:r>
        <w:rPr>
          <w:rFonts w:hint="eastAsia"/>
        </w:rPr>
        <w:t>Российской</w:t>
      </w:r>
      <w:r>
        <w:t></w:t>
      </w:r>
      <w:r>
        <w:rPr>
          <w:rFonts w:hint="eastAsia"/>
        </w:rPr>
        <w:t>Федерации</w:t>
      </w:r>
      <w:r>
        <w:t></w:t>
      </w:r>
      <w:r>
        <w:rPr>
          <w:rFonts w:hint="eastAsia"/>
        </w:rPr>
        <w:t>в</w:t>
      </w:r>
    </w:p>
    <w:p w:rsidR="00313C76" w:rsidRDefault="00313C76" w:rsidP="00313C76">
      <w:r>
        <w:rPr>
          <w:rFonts w:hint="eastAsia"/>
        </w:rPr>
        <w:t>области</w:t>
      </w:r>
      <w:r>
        <w:t></w:t>
      </w:r>
      <w:r>
        <w:rPr>
          <w:rFonts w:hint="eastAsia"/>
        </w:rPr>
        <w:t>космической</w:t>
      </w:r>
      <w:r>
        <w:t></w:t>
      </w:r>
      <w:r>
        <w:rPr>
          <w:rFonts w:hint="eastAsia"/>
        </w:rPr>
        <w:t>деятельности</w:t>
      </w:r>
      <w:r>
        <w:t></w:t>
      </w:r>
    </w:p>
    <w:p w:rsidR="00313C76" w:rsidRDefault="00313C76" w:rsidP="00313C76">
      <w:r>
        <w:t></w:t>
      </w:r>
      <w:r>
        <w:tab/>
      </w:r>
      <w:r>
        <w:rPr>
          <w:rFonts w:hint="eastAsia"/>
        </w:rPr>
        <w:t>укрепление</w:t>
      </w:r>
      <w:r>
        <w:t></w:t>
      </w:r>
      <w:r>
        <w:rPr>
          <w:rFonts w:hint="eastAsia"/>
        </w:rPr>
        <w:t>и</w:t>
      </w:r>
      <w:r>
        <w:t></w:t>
      </w:r>
      <w:r>
        <w:rPr>
          <w:rFonts w:hint="eastAsia"/>
        </w:rPr>
        <w:t>развитие</w:t>
      </w:r>
      <w:r>
        <w:t></w:t>
      </w:r>
      <w:r>
        <w:rPr>
          <w:rFonts w:hint="eastAsia"/>
        </w:rPr>
        <w:t>научно</w:t>
      </w:r>
      <w:r>
        <w:t></w:t>
      </w:r>
      <w:r>
        <w:rPr>
          <w:rFonts w:hint="eastAsia"/>
        </w:rPr>
        <w:t>технического</w:t>
      </w:r>
      <w:r>
        <w:t></w:t>
      </w:r>
      <w:r>
        <w:rPr>
          <w:rFonts w:hint="eastAsia"/>
        </w:rPr>
        <w:t>и</w:t>
      </w:r>
      <w:r>
        <w:t></w:t>
      </w:r>
      <w:r>
        <w:rPr>
          <w:rFonts w:hint="eastAsia"/>
        </w:rPr>
        <w:t>кадрового</w:t>
      </w:r>
      <w:r>
        <w:t></w:t>
      </w:r>
      <w:r>
        <w:rPr>
          <w:rFonts w:hint="eastAsia"/>
        </w:rPr>
        <w:t>потенциала</w:t>
      </w:r>
    </w:p>
    <w:p w:rsidR="00313C76" w:rsidRDefault="00313C76" w:rsidP="00313C76">
      <w:r>
        <w:rPr>
          <w:rFonts w:hint="eastAsia"/>
        </w:rPr>
        <w:t>ракетно</w:t>
      </w:r>
      <w:r>
        <w:t></w:t>
      </w:r>
      <w:r>
        <w:rPr>
          <w:rFonts w:hint="eastAsia"/>
        </w:rPr>
        <w:t>космической</w:t>
      </w:r>
      <w:r>
        <w:t></w:t>
      </w:r>
      <w:r>
        <w:rPr>
          <w:rFonts w:hint="eastAsia"/>
        </w:rPr>
        <w:t>промышленности</w:t>
      </w:r>
      <w:r>
        <w:t></w:t>
      </w:r>
      <w:r>
        <w:rPr>
          <w:rFonts w:hint="eastAsia"/>
        </w:rPr>
        <w:t>и</w:t>
      </w:r>
      <w:r>
        <w:t></w:t>
      </w:r>
      <w:r>
        <w:rPr>
          <w:rFonts w:hint="eastAsia"/>
        </w:rPr>
        <w:t>ее</w:t>
      </w:r>
      <w:r>
        <w:t></w:t>
      </w:r>
      <w:r>
        <w:rPr>
          <w:rFonts w:hint="eastAsia"/>
        </w:rPr>
        <w:t>инфраструктуры</w:t>
      </w:r>
      <w:r>
        <w:t></w:t>
      </w:r>
    </w:p>
    <w:p w:rsidR="00313C76" w:rsidRDefault="00313C76" w:rsidP="00313C76">
      <w:r>
        <w:t></w:t>
      </w:r>
      <w:r>
        <w:rPr>
          <w:rFonts w:hint="eastAsia"/>
        </w:rPr>
        <w:t>содействие</w:t>
      </w:r>
      <w:r>
        <w:t></w:t>
      </w:r>
      <w:r>
        <w:rPr>
          <w:rFonts w:hint="eastAsia"/>
        </w:rPr>
        <w:t>укреплению</w:t>
      </w:r>
      <w:r>
        <w:t></w:t>
      </w:r>
      <w:r>
        <w:rPr>
          <w:rFonts w:hint="eastAsia"/>
        </w:rPr>
        <w:t>обороны</w:t>
      </w:r>
      <w:r>
        <w:t></w:t>
      </w:r>
      <w:r>
        <w:rPr>
          <w:rFonts w:hint="eastAsia"/>
        </w:rPr>
        <w:t>страны</w:t>
      </w:r>
      <w:r>
        <w:t></w:t>
      </w:r>
      <w:r>
        <w:rPr>
          <w:rFonts w:hint="eastAsia"/>
        </w:rPr>
        <w:t>и</w:t>
      </w:r>
      <w:r>
        <w:t></w:t>
      </w:r>
      <w:r>
        <w:rPr>
          <w:rFonts w:hint="eastAsia"/>
        </w:rPr>
        <w:t>безопас</w:t>
      </w:r>
      <w:r>
        <w:rPr>
          <w:rFonts w:hint="eastAsia"/>
        </w:rPr>
        <w:lastRenderedPageBreak/>
        <w:t>ности</w:t>
      </w:r>
      <w:r>
        <w:t></w:t>
      </w:r>
      <w:r>
        <w:rPr>
          <w:rFonts w:hint="eastAsia"/>
        </w:rPr>
        <w:t>государства</w:t>
      </w:r>
      <w:r>
        <w:t></w:t>
      </w:r>
    </w:p>
    <w:p w:rsidR="00313C76" w:rsidRDefault="00313C76" w:rsidP="00313C76">
      <w:r>
        <w:t></w:t>
      </w:r>
      <w:r>
        <w:tab/>
      </w:r>
      <w:r>
        <w:rPr>
          <w:rFonts w:hint="eastAsia"/>
        </w:rPr>
        <w:t>дальнейшее</w:t>
      </w:r>
      <w:r>
        <w:t></w:t>
      </w:r>
      <w:r>
        <w:rPr>
          <w:rFonts w:hint="eastAsia"/>
        </w:rPr>
        <w:t>накопление</w:t>
      </w:r>
      <w:r>
        <w:t></w:t>
      </w:r>
      <w:r>
        <w:rPr>
          <w:rFonts w:hint="eastAsia"/>
        </w:rPr>
        <w:t>и</w:t>
      </w:r>
      <w:r>
        <w:t></w:t>
      </w:r>
      <w:r>
        <w:rPr>
          <w:rFonts w:hint="eastAsia"/>
        </w:rPr>
        <w:t>совершенствование</w:t>
      </w:r>
      <w:r>
        <w:t></w:t>
      </w:r>
      <w:r>
        <w:rPr>
          <w:rFonts w:hint="eastAsia"/>
        </w:rPr>
        <w:t>научных</w:t>
      </w:r>
      <w:r>
        <w:t></w:t>
      </w:r>
      <w:r>
        <w:rPr>
          <w:rFonts w:hint="eastAsia"/>
        </w:rPr>
        <w:t>знаний</w:t>
      </w:r>
      <w:r>
        <w:t></w:t>
      </w:r>
      <w:r>
        <w:rPr>
          <w:rFonts w:hint="eastAsia"/>
        </w:rPr>
        <w:t>о</w:t>
      </w:r>
      <w:r>
        <w:t></w:t>
      </w:r>
      <w:r>
        <w:rPr>
          <w:rFonts w:hint="eastAsia"/>
        </w:rPr>
        <w:t>Земле</w:t>
      </w:r>
    </w:p>
    <w:p w:rsidR="00313C76" w:rsidRDefault="00313C76" w:rsidP="00313C76">
      <w:r>
        <w:rPr>
          <w:rFonts w:hint="eastAsia"/>
        </w:rPr>
        <w:t>и</w:t>
      </w:r>
      <w:r>
        <w:t></w:t>
      </w:r>
      <w:r>
        <w:rPr>
          <w:rFonts w:hint="eastAsia"/>
        </w:rPr>
        <w:t>космическом</w:t>
      </w:r>
      <w:r>
        <w:tab/>
      </w:r>
      <w:r>
        <w:rPr>
          <w:rFonts w:hint="eastAsia"/>
        </w:rPr>
        <w:t>пространстве</w:t>
      </w:r>
      <w:r>
        <w:t></w:t>
      </w:r>
      <w:r>
        <w:tab/>
      </w:r>
      <w:r>
        <w:rPr>
          <w:rFonts w:hint="eastAsia"/>
        </w:rPr>
        <w:t>создание</w:t>
      </w:r>
      <w:r>
        <w:tab/>
      </w:r>
      <w:r>
        <w:rPr>
          <w:rFonts w:hint="eastAsia"/>
        </w:rPr>
        <w:t>научно</w:t>
      </w:r>
      <w:r>
        <w:t></w:t>
      </w:r>
      <w:r>
        <w:rPr>
          <w:rFonts w:hint="eastAsia"/>
        </w:rPr>
        <w:t>технического</w:t>
      </w:r>
      <w:r>
        <w:tab/>
      </w:r>
      <w:r>
        <w:rPr>
          <w:rFonts w:hint="eastAsia"/>
        </w:rPr>
        <w:t>и</w:t>
      </w:r>
    </w:p>
    <w:p w:rsidR="00313C76" w:rsidRDefault="00313C76" w:rsidP="00313C76">
      <w:r>
        <w:rPr>
          <w:rFonts w:hint="eastAsia"/>
        </w:rPr>
        <w:t>технологического</w:t>
      </w:r>
      <w:r>
        <w:t></w:t>
      </w:r>
      <w:r>
        <w:rPr>
          <w:rFonts w:hint="eastAsia"/>
        </w:rPr>
        <w:t>потенциала</w:t>
      </w:r>
      <w:r>
        <w:t></w:t>
      </w:r>
      <w:r>
        <w:rPr>
          <w:rFonts w:hint="eastAsia"/>
        </w:rPr>
        <w:t>в</w:t>
      </w:r>
      <w:r>
        <w:t></w:t>
      </w:r>
      <w:r>
        <w:rPr>
          <w:rFonts w:hint="eastAsia"/>
        </w:rPr>
        <w:t>целях</w:t>
      </w:r>
      <w:r>
        <w:t></w:t>
      </w:r>
      <w:r>
        <w:rPr>
          <w:rFonts w:hint="eastAsia"/>
        </w:rPr>
        <w:t>обеспечения</w:t>
      </w:r>
      <w:r>
        <w:t></w:t>
      </w:r>
      <w:r>
        <w:rPr>
          <w:rFonts w:hint="eastAsia"/>
        </w:rPr>
        <w:t>готовности</w:t>
      </w:r>
      <w:r>
        <w:t></w:t>
      </w:r>
      <w:r>
        <w:rPr>
          <w:rFonts w:hint="eastAsia"/>
        </w:rPr>
        <w:t>и</w:t>
      </w:r>
      <w:r>
        <w:t></w:t>
      </w:r>
      <w:r>
        <w:rPr>
          <w:rFonts w:hint="eastAsia"/>
        </w:rPr>
        <w:t>реализации</w:t>
      </w:r>
    </w:p>
    <w:p w:rsidR="00313C76" w:rsidRDefault="00313C76" w:rsidP="00313C76">
      <w:r>
        <w:rPr>
          <w:rFonts w:hint="eastAsia"/>
        </w:rPr>
        <w:t>масштабных</w:t>
      </w:r>
      <w:r>
        <w:t></w:t>
      </w:r>
      <w:r>
        <w:rPr>
          <w:rFonts w:hint="eastAsia"/>
        </w:rPr>
        <w:t>космических</w:t>
      </w:r>
      <w:r>
        <w:t></w:t>
      </w:r>
      <w:r>
        <w:rPr>
          <w:rFonts w:hint="eastAsia"/>
        </w:rPr>
        <w:t>проектов</w:t>
      </w:r>
      <w:r>
        <w:t></w:t>
      </w:r>
    </w:p>
    <w:p w:rsidR="00313C76" w:rsidRDefault="00313C76" w:rsidP="00313C76">
      <w:r>
        <w:t></w:t>
      </w:r>
      <w:r>
        <w:tab/>
      </w:r>
      <w:r>
        <w:rPr>
          <w:rFonts w:hint="eastAsia"/>
        </w:rPr>
        <w:t>развитие</w:t>
      </w:r>
      <w:r>
        <w:t></w:t>
      </w:r>
      <w:r>
        <w:rPr>
          <w:rFonts w:hint="eastAsia"/>
        </w:rPr>
        <w:t>и</w:t>
      </w:r>
      <w:r>
        <w:t></w:t>
      </w:r>
      <w:r>
        <w:rPr>
          <w:rFonts w:hint="eastAsia"/>
        </w:rPr>
        <w:t>расширение</w:t>
      </w:r>
      <w:r>
        <w:t></w:t>
      </w:r>
      <w:r>
        <w:rPr>
          <w:rFonts w:hint="eastAsia"/>
        </w:rPr>
        <w:t>международного</w:t>
      </w:r>
      <w:r>
        <w:t></w:t>
      </w:r>
      <w:r>
        <w:rPr>
          <w:rFonts w:hint="eastAsia"/>
        </w:rPr>
        <w:t>сотрудничества</w:t>
      </w:r>
      <w:r>
        <w:t></w:t>
      </w:r>
      <w:r>
        <w:rPr>
          <w:rFonts w:hint="eastAsia"/>
        </w:rPr>
        <w:t>Российской</w:t>
      </w:r>
    </w:p>
    <w:p w:rsidR="00313C76" w:rsidRDefault="00313C76" w:rsidP="00313C76">
      <w:r>
        <w:rPr>
          <w:rFonts w:hint="eastAsia"/>
        </w:rPr>
        <w:t>Федерации</w:t>
      </w:r>
      <w:r>
        <w:t></w:t>
      </w:r>
      <w:r>
        <w:t></w:t>
      </w:r>
      <w:r>
        <w:rPr>
          <w:rFonts w:hint="eastAsia"/>
        </w:rPr>
        <w:t>формирование</w:t>
      </w:r>
      <w:r>
        <w:t></w:t>
      </w:r>
      <w:r>
        <w:rPr>
          <w:rFonts w:hint="eastAsia"/>
        </w:rPr>
        <w:t>устойчивых</w:t>
      </w:r>
      <w:r>
        <w:t></w:t>
      </w:r>
      <w:r>
        <w:rPr>
          <w:rFonts w:hint="eastAsia"/>
        </w:rPr>
        <w:t>международных</w:t>
      </w:r>
      <w:r>
        <w:t></w:t>
      </w:r>
      <w:r>
        <w:rPr>
          <w:rFonts w:hint="eastAsia"/>
        </w:rPr>
        <w:t>связей</w:t>
      </w:r>
      <w:r>
        <w:t></w:t>
      </w:r>
      <w:r>
        <w:rPr>
          <w:rFonts w:hint="eastAsia"/>
        </w:rPr>
        <w:t>в</w:t>
      </w:r>
      <w:r>
        <w:t></w:t>
      </w:r>
      <w:r>
        <w:rPr>
          <w:rFonts w:hint="eastAsia"/>
        </w:rPr>
        <w:t>интересах</w:t>
      </w:r>
    </w:p>
    <w:p w:rsidR="00313C76" w:rsidRDefault="00313C76" w:rsidP="00313C76">
      <w:r>
        <w:rPr>
          <w:rFonts w:hint="eastAsia"/>
        </w:rPr>
        <w:t>совместных</w:t>
      </w:r>
      <w:r>
        <w:t></w:t>
      </w:r>
      <w:r>
        <w:rPr>
          <w:rFonts w:hint="eastAsia"/>
        </w:rPr>
        <w:t>научных</w:t>
      </w:r>
    </w:p>
    <w:p w:rsidR="00313C76" w:rsidRDefault="00313C76" w:rsidP="00313C76">
      <w:r>
        <w:rPr>
          <w:rFonts w:hint="eastAsia"/>
        </w:rPr>
        <w:t>исследований</w:t>
      </w:r>
      <w:r>
        <w:t></w:t>
      </w:r>
      <w:r>
        <w:rPr>
          <w:rFonts w:hint="eastAsia"/>
        </w:rPr>
        <w:t>и</w:t>
      </w:r>
      <w:r>
        <w:t></w:t>
      </w:r>
      <w:r>
        <w:rPr>
          <w:rFonts w:hint="eastAsia"/>
        </w:rPr>
        <w:t>освоения</w:t>
      </w:r>
      <w:r>
        <w:t></w:t>
      </w:r>
      <w:r>
        <w:rPr>
          <w:rFonts w:hint="eastAsia"/>
        </w:rPr>
        <w:t>космического</w:t>
      </w:r>
      <w:r>
        <w:t></w:t>
      </w:r>
      <w:r>
        <w:rPr>
          <w:rFonts w:hint="eastAsia"/>
        </w:rPr>
        <w:t>пространства</w:t>
      </w:r>
      <w:r>
        <w:t></w:t>
      </w:r>
    </w:p>
    <w:p w:rsidR="00313C76" w:rsidRDefault="00313C76" w:rsidP="00313C76">
      <w:r>
        <w:t></w:t>
      </w:r>
      <w:r>
        <w:t></w:t>
      </w:r>
      <w:r>
        <w:t></w:t>
      </w:r>
    </w:p>
    <w:p w:rsidR="00313C76" w:rsidRDefault="00313C76" w:rsidP="00313C76">
      <w:r>
        <w:t></w:t>
      </w:r>
    </w:p>
    <w:p w:rsidR="00313C76" w:rsidRDefault="00313C76" w:rsidP="00313C76">
      <w:r>
        <w:t></w:t>
      </w:r>
      <w:r>
        <w:tab/>
      </w:r>
      <w:r>
        <w:rPr>
          <w:rFonts w:hint="eastAsia"/>
        </w:rPr>
        <w:t>выход</w:t>
      </w:r>
      <w:r>
        <w:t></w:t>
      </w:r>
      <w:r>
        <w:rPr>
          <w:rFonts w:hint="eastAsia"/>
        </w:rPr>
        <w:t>России</w:t>
      </w:r>
      <w:r>
        <w:t></w:t>
      </w:r>
      <w:r>
        <w:rPr>
          <w:rFonts w:hint="eastAsia"/>
        </w:rPr>
        <w:t>в</w:t>
      </w:r>
      <w:r>
        <w:t></w:t>
      </w:r>
      <w:r>
        <w:rPr>
          <w:rFonts w:hint="eastAsia"/>
        </w:rPr>
        <w:t>число</w:t>
      </w:r>
      <w:r>
        <w:t></w:t>
      </w:r>
      <w:r>
        <w:rPr>
          <w:rFonts w:hint="eastAsia"/>
        </w:rPr>
        <w:t>ведущих</w:t>
      </w:r>
      <w:r>
        <w:t></w:t>
      </w:r>
      <w:r>
        <w:rPr>
          <w:rFonts w:hint="eastAsia"/>
        </w:rPr>
        <w:t>участников</w:t>
      </w:r>
      <w:r>
        <w:t></w:t>
      </w:r>
      <w:r>
        <w:rPr>
          <w:rFonts w:hint="eastAsia"/>
        </w:rPr>
        <w:t>мирового</w:t>
      </w:r>
      <w:r>
        <w:t></w:t>
      </w:r>
      <w:r>
        <w:rPr>
          <w:rFonts w:hint="eastAsia"/>
        </w:rPr>
        <w:t>космического</w:t>
      </w:r>
    </w:p>
    <w:p w:rsidR="00313C76" w:rsidRDefault="00313C76" w:rsidP="00313C76">
      <w:r>
        <w:rPr>
          <w:rFonts w:hint="eastAsia"/>
        </w:rPr>
        <w:t>рынка</w:t>
      </w:r>
      <w:r>
        <w:t></w:t>
      </w:r>
    </w:p>
    <w:p w:rsidR="00313C76" w:rsidRDefault="00313C76" w:rsidP="00313C76">
      <w:r>
        <w:rPr>
          <w:rFonts w:hint="eastAsia"/>
        </w:rPr>
        <w:t>Полноценное</w:t>
      </w:r>
      <w:r>
        <w:t></w:t>
      </w:r>
      <w:r>
        <w:rPr>
          <w:rFonts w:hint="eastAsia"/>
        </w:rPr>
        <w:t>решение</w:t>
      </w:r>
      <w:r>
        <w:t></w:t>
      </w:r>
      <w:r>
        <w:rPr>
          <w:rFonts w:hint="eastAsia"/>
        </w:rPr>
        <w:t>этих</w:t>
      </w:r>
      <w:r>
        <w:t></w:t>
      </w:r>
      <w:r>
        <w:rPr>
          <w:rFonts w:hint="eastAsia"/>
        </w:rPr>
        <w:t>задач</w:t>
      </w:r>
      <w:r>
        <w:t></w:t>
      </w:r>
      <w:r>
        <w:t></w:t>
      </w:r>
      <w:r>
        <w:rPr>
          <w:rFonts w:hint="eastAsia"/>
        </w:rPr>
        <w:t>по</w:t>
      </w:r>
      <w:r>
        <w:t></w:t>
      </w:r>
      <w:r>
        <w:rPr>
          <w:rFonts w:hint="eastAsia"/>
        </w:rPr>
        <w:t>мнению</w:t>
      </w:r>
      <w:r>
        <w:t></w:t>
      </w:r>
      <w:r>
        <w:rPr>
          <w:rFonts w:hint="eastAsia"/>
        </w:rPr>
        <w:t>автора</w:t>
      </w:r>
      <w:r>
        <w:t></w:t>
      </w:r>
      <w:r>
        <w:t></w:t>
      </w:r>
      <w:r>
        <w:rPr>
          <w:rFonts w:hint="eastAsia"/>
        </w:rPr>
        <w:t>возможно</w:t>
      </w:r>
      <w:r>
        <w:t></w:t>
      </w:r>
      <w:r>
        <w:rPr>
          <w:rFonts w:hint="eastAsia"/>
        </w:rPr>
        <w:t>только</w:t>
      </w:r>
      <w:r>
        <w:t></w:t>
      </w:r>
      <w:r>
        <w:rPr>
          <w:rFonts w:hint="eastAsia"/>
        </w:rPr>
        <w:t>путем</w:t>
      </w:r>
      <w:r>
        <w:t></w:t>
      </w:r>
      <w:r>
        <w:rPr>
          <w:rFonts w:hint="eastAsia"/>
        </w:rPr>
        <w:t>развития</w:t>
      </w:r>
      <w:r>
        <w:t></w:t>
      </w:r>
      <w:r>
        <w:rPr>
          <w:rFonts w:hint="eastAsia"/>
        </w:rPr>
        <w:t>коммерциализации</w:t>
      </w:r>
      <w:r>
        <w:t></w:t>
      </w:r>
      <w:r>
        <w:rPr>
          <w:rFonts w:hint="eastAsia"/>
        </w:rPr>
        <w:t>КД</w:t>
      </w:r>
      <w:r>
        <w:t></w:t>
      </w:r>
      <w:r>
        <w:rPr>
          <w:rFonts w:hint="eastAsia"/>
        </w:rPr>
        <w:t>РФ</w:t>
      </w:r>
      <w:r>
        <w:t></w:t>
      </w:r>
    </w:p>
    <w:p w:rsidR="00476414" w:rsidRPr="00476414" w:rsidRDefault="00313C76" w:rsidP="00313C76">
      <w:r>
        <w:rPr>
          <w:rFonts w:hint="eastAsia"/>
        </w:rPr>
        <w:t>Нами</w:t>
      </w:r>
      <w:r>
        <w:t></w:t>
      </w:r>
      <w:r>
        <w:rPr>
          <w:rFonts w:hint="eastAsia"/>
        </w:rPr>
        <w:t>выработаны</w:t>
      </w:r>
      <w:r>
        <w:t></w:t>
      </w:r>
      <w:r>
        <w:rPr>
          <w:rFonts w:hint="eastAsia"/>
        </w:rPr>
        <w:t>–</w:t>
      </w:r>
      <w:r>
        <w:t></w:t>
      </w:r>
      <w:r>
        <w:rPr>
          <w:rFonts w:hint="eastAsia"/>
        </w:rPr>
        <w:t>на</w:t>
      </w:r>
      <w:r>
        <w:t></w:t>
      </w:r>
      <w:r>
        <w:rPr>
          <w:rFonts w:hint="eastAsia"/>
        </w:rPr>
        <w:t>основе</w:t>
      </w:r>
      <w:r>
        <w:t></w:t>
      </w:r>
      <w:r>
        <w:rPr>
          <w:rFonts w:hint="eastAsia"/>
        </w:rPr>
        <w:t>имеющегося</w:t>
      </w:r>
      <w:r>
        <w:t></w:t>
      </w:r>
      <w:r>
        <w:rPr>
          <w:rFonts w:hint="eastAsia"/>
        </w:rPr>
        <w:t>мирового</w:t>
      </w:r>
      <w:r>
        <w:t></w:t>
      </w:r>
      <w:r>
        <w:rPr>
          <w:rFonts w:hint="eastAsia"/>
        </w:rPr>
        <w:t>опыта</w:t>
      </w:r>
      <w:r>
        <w:t></w:t>
      </w:r>
      <w:r>
        <w:rPr>
          <w:rFonts w:hint="eastAsia"/>
        </w:rPr>
        <w:t>и</w:t>
      </w:r>
      <w:r>
        <w:t></w:t>
      </w:r>
      <w:r>
        <w:rPr>
          <w:rFonts w:hint="eastAsia"/>
        </w:rPr>
        <w:t>стоящих</w:t>
      </w:r>
      <w:r>
        <w:t></w:t>
      </w:r>
      <w:r>
        <w:rPr>
          <w:rFonts w:hint="eastAsia"/>
        </w:rPr>
        <w:t>перед</w:t>
      </w:r>
      <w:r>
        <w:t></w:t>
      </w:r>
      <w:r>
        <w:rPr>
          <w:rFonts w:hint="eastAsia"/>
        </w:rPr>
        <w:t>РФ</w:t>
      </w:r>
      <w:r>
        <w:t></w:t>
      </w:r>
      <w:r>
        <w:rPr>
          <w:rFonts w:hint="eastAsia"/>
        </w:rPr>
        <w:t>задач</w:t>
      </w:r>
      <w:r>
        <w:t></w:t>
      </w:r>
      <w:r>
        <w:rPr>
          <w:rFonts w:hint="eastAsia"/>
        </w:rPr>
        <w:t>–</w:t>
      </w:r>
      <w:r>
        <w:t></w:t>
      </w:r>
      <w:r>
        <w:rPr>
          <w:rFonts w:hint="eastAsia"/>
        </w:rPr>
        <w:t>конкретные</w:t>
      </w:r>
      <w:r>
        <w:t></w:t>
      </w:r>
      <w:r>
        <w:rPr>
          <w:rFonts w:hint="eastAsia"/>
        </w:rPr>
        <w:t>рекомендации</w:t>
      </w:r>
      <w:r>
        <w:t></w:t>
      </w:r>
      <w:r>
        <w:rPr>
          <w:rFonts w:hint="eastAsia"/>
        </w:rPr>
        <w:t>по</w:t>
      </w:r>
      <w:r>
        <w:t></w:t>
      </w:r>
      <w:r>
        <w:rPr>
          <w:rFonts w:hint="eastAsia"/>
        </w:rPr>
        <w:t>развитию</w:t>
      </w:r>
      <w:r>
        <w:t></w:t>
      </w:r>
      <w:r>
        <w:rPr>
          <w:rFonts w:hint="eastAsia"/>
        </w:rPr>
        <w:t>коммерциализации</w:t>
      </w:r>
      <w:r>
        <w:t></w:t>
      </w:r>
      <w:r>
        <w:rPr>
          <w:rFonts w:hint="eastAsia"/>
        </w:rPr>
        <w:t>космической</w:t>
      </w:r>
      <w:r>
        <w:t></w:t>
      </w:r>
      <w:r>
        <w:rPr>
          <w:rFonts w:hint="eastAsia"/>
        </w:rPr>
        <w:t>деятельности</w:t>
      </w:r>
      <w:r>
        <w:t></w:t>
      </w:r>
      <w:r>
        <w:rPr>
          <w:rFonts w:hint="eastAsia"/>
        </w:rPr>
        <w:t>Российской</w:t>
      </w:r>
      <w:r>
        <w:t></w:t>
      </w:r>
      <w:r>
        <w:rPr>
          <w:rFonts w:hint="eastAsia"/>
        </w:rPr>
        <w:t>Федерации</w:t>
      </w:r>
      <w:r>
        <w:t></w:t>
      </w:r>
      <w:r>
        <w:rPr>
          <w:rFonts w:hint="eastAsia"/>
        </w:rPr>
        <w:t>и</w:t>
      </w:r>
      <w:r>
        <w:t></w:t>
      </w:r>
      <w:r>
        <w:rPr>
          <w:rFonts w:hint="eastAsia"/>
        </w:rPr>
        <w:t>активизации</w:t>
      </w:r>
      <w:r>
        <w:t></w:t>
      </w:r>
      <w:r>
        <w:rPr>
          <w:rFonts w:hint="eastAsia"/>
        </w:rPr>
        <w:t>позиций</w:t>
      </w:r>
      <w:r>
        <w:t></w:t>
      </w:r>
      <w:r>
        <w:rPr>
          <w:rFonts w:hint="eastAsia"/>
        </w:rPr>
        <w:t>страны</w:t>
      </w:r>
      <w:r>
        <w:t></w:t>
      </w:r>
      <w:r>
        <w:rPr>
          <w:rFonts w:hint="eastAsia"/>
        </w:rPr>
        <w:t>на</w:t>
      </w:r>
      <w:r>
        <w:t></w:t>
      </w:r>
      <w:r>
        <w:rPr>
          <w:rFonts w:hint="eastAsia"/>
        </w:rPr>
        <w:t>мировом</w:t>
      </w:r>
      <w:r>
        <w:t></w:t>
      </w:r>
      <w:r>
        <w:rPr>
          <w:rFonts w:hint="eastAsia"/>
        </w:rPr>
        <w:t>рынке</w:t>
      </w:r>
      <w:r>
        <w:t></w:t>
      </w:r>
      <w:r>
        <w:rPr>
          <w:rFonts w:hint="eastAsia"/>
        </w:rPr>
        <w:t>КД</w:t>
      </w:r>
      <w:r>
        <w:t></w:t>
      </w:r>
      <w:bookmarkStart w:id="0" w:name="_GoBack"/>
      <w:bookmarkEnd w:id="0"/>
    </w:p>
    <w:sectPr w:rsidR="00476414" w:rsidRPr="004764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4BC" w:rsidRDefault="00CF54BC">
      <w:pPr>
        <w:spacing w:after="0" w:line="240" w:lineRule="auto"/>
      </w:pPr>
      <w:r>
        <w:separator/>
      </w:r>
    </w:p>
  </w:endnote>
  <w:endnote w:type="continuationSeparator" w:id="0">
    <w:p w:rsidR="00CF54BC" w:rsidRDefault="00CF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4BC" w:rsidRDefault="00CF54BC"/>
    <w:p w:rsidR="00CF54BC" w:rsidRDefault="00CF54BC"/>
    <w:p w:rsidR="00CF54BC" w:rsidRDefault="00CF54BC"/>
    <w:p w:rsidR="00CF54BC" w:rsidRDefault="00CF54BC"/>
    <w:p w:rsidR="00CF54BC" w:rsidRDefault="00CF54BC"/>
    <w:p w:rsidR="00CF54BC" w:rsidRDefault="00CF54BC"/>
    <w:p w:rsidR="00CF54BC" w:rsidRDefault="00CF54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BC" w:rsidRDefault="00CF54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F54BC" w:rsidRDefault="00CF54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F54BC" w:rsidRDefault="00CF54BC"/>
    <w:p w:rsidR="00CF54BC" w:rsidRDefault="00CF54BC"/>
    <w:p w:rsidR="00CF54BC" w:rsidRDefault="00CF54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BC" w:rsidRDefault="00CF54BC"/>
                          <w:p w:rsidR="00CF54BC" w:rsidRDefault="00CF54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F54BC" w:rsidRDefault="00CF54BC"/>
                    <w:p w:rsidR="00CF54BC" w:rsidRDefault="00CF54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F54BC" w:rsidRDefault="00CF54BC"/>
    <w:p w:rsidR="00CF54BC" w:rsidRDefault="00CF54BC">
      <w:pPr>
        <w:rPr>
          <w:sz w:val="2"/>
          <w:szCs w:val="2"/>
        </w:rPr>
      </w:pPr>
    </w:p>
    <w:p w:rsidR="00CF54BC" w:rsidRDefault="00CF54BC"/>
    <w:p w:rsidR="00CF54BC" w:rsidRDefault="00CF54BC">
      <w:pPr>
        <w:spacing w:after="0" w:line="240" w:lineRule="auto"/>
      </w:pPr>
    </w:p>
  </w:footnote>
  <w:footnote w:type="continuationSeparator" w:id="0">
    <w:p w:rsidR="00CF54BC" w:rsidRDefault="00CF5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BC"/>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8FCCD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FBD40-2DA6-462E-888A-23DC0AE3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7229</TotalTime>
  <Pages>14</Pages>
  <Words>3368</Words>
  <Characters>19202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109</cp:revision>
  <cp:lastPrinted>2009-02-06T05:36:00Z</cp:lastPrinted>
  <dcterms:created xsi:type="dcterms:W3CDTF">2023-07-11T13:30:00Z</dcterms:created>
  <dcterms:modified xsi:type="dcterms:W3CDTF">2023-08-13T09:20:00Z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