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94969" w14:textId="2948DF60" w:rsidR="00FF45CD" w:rsidRDefault="005B360F" w:rsidP="005B360F">
      <w:r w:rsidRPr="005B360F">
        <w:rPr>
          <w:rFonts w:hint="eastAsia"/>
        </w:rPr>
        <w:t>Набока</w:t>
      </w:r>
      <w:r w:rsidRPr="005B360F">
        <w:t xml:space="preserve"> </w:t>
      </w:r>
      <w:r w:rsidRPr="005B360F">
        <w:rPr>
          <w:rFonts w:hint="eastAsia"/>
        </w:rPr>
        <w:t>Алла</w:t>
      </w:r>
      <w:r w:rsidRPr="005B360F">
        <w:t xml:space="preserve"> </w:t>
      </w:r>
      <w:r w:rsidRPr="005B360F">
        <w:rPr>
          <w:rFonts w:hint="eastAsia"/>
        </w:rPr>
        <w:t>Александровна</w:t>
      </w:r>
      <w:r>
        <w:rPr>
          <w:rFonts w:hint="cs"/>
        </w:rPr>
        <w:t xml:space="preserve"> </w:t>
      </w:r>
      <w:r w:rsidRPr="005B360F">
        <w:rPr>
          <w:rFonts w:hint="eastAsia"/>
        </w:rPr>
        <w:t>Социально</w:t>
      </w:r>
      <w:r w:rsidRPr="005B360F">
        <w:t>-</w:t>
      </w:r>
      <w:r w:rsidRPr="005B360F">
        <w:rPr>
          <w:rFonts w:hint="eastAsia"/>
        </w:rPr>
        <w:t>психологические</w:t>
      </w:r>
      <w:r w:rsidRPr="005B360F">
        <w:t xml:space="preserve"> </w:t>
      </w:r>
      <w:r w:rsidRPr="005B360F">
        <w:rPr>
          <w:rFonts w:hint="eastAsia"/>
        </w:rPr>
        <w:t>условия</w:t>
      </w:r>
      <w:r w:rsidRPr="005B360F">
        <w:t xml:space="preserve"> </w:t>
      </w:r>
      <w:r w:rsidRPr="005B360F">
        <w:rPr>
          <w:rFonts w:hint="eastAsia"/>
        </w:rPr>
        <w:t>становления</w:t>
      </w:r>
      <w:r w:rsidRPr="005B360F">
        <w:t xml:space="preserve"> </w:t>
      </w:r>
      <w:r w:rsidRPr="005B360F">
        <w:rPr>
          <w:rFonts w:hint="eastAsia"/>
        </w:rPr>
        <w:t>профессиональной</w:t>
      </w:r>
      <w:r w:rsidRPr="005B360F">
        <w:t xml:space="preserve"> </w:t>
      </w:r>
      <w:r w:rsidRPr="005B360F">
        <w:rPr>
          <w:rFonts w:hint="eastAsia"/>
        </w:rPr>
        <w:t>позиции</w:t>
      </w:r>
      <w:r w:rsidRPr="005B360F">
        <w:t xml:space="preserve"> </w:t>
      </w:r>
      <w:r w:rsidRPr="005B360F">
        <w:rPr>
          <w:rFonts w:hint="eastAsia"/>
        </w:rPr>
        <w:t>психолога</w:t>
      </w:r>
      <w:r w:rsidRPr="005B360F">
        <w:t xml:space="preserve"> </w:t>
      </w:r>
      <w:r w:rsidRPr="005B360F">
        <w:rPr>
          <w:rFonts w:hint="eastAsia"/>
        </w:rPr>
        <w:t>органов</w:t>
      </w:r>
      <w:r w:rsidRPr="005B360F">
        <w:t xml:space="preserve"> </w:t>
      </w:r>
      <w:r w:rsidRPr="005B360F">
        <w:rPr>
          <w:rFonts w:hint="eastAsia"/>
        </w:rPr>
        <w:t>внутренних</w:t>
      </w:r>
      <w:r w:rsidRPr="005B360F">
        <w:t xml:space="preserve"> </w:t>
      </w:r>
      <w:r w:rsidRPr="005B360F">
        <w:rPr>
          <w:rFonts w:hint="eastAsia"/>
        </w:rPr>
        <w:t>дел</w:t>
      </w:r>
    </w:p>
    <w:p w14:paraId="13CFA516" w14:textId="77777777" w:rsidR="005B360F" w:rsidRDefault="005B360F" w:rsidP="005B360F">
      <w:r>
        <w:rPr>
          <w:rFonts w:hint="eastAsia"/>
        </w:rPr>
        <w:t>ОГЛАВЛЕНИЕ</w:t>
      </w:r>
      <w:r>
        <w:t xml:space="preserve"> </w:t>
      </w:r>
      <w:r>
        <w:rPr>
          <w:rFonts w:hint="eastAsia"/>
        </w:rPr>
        <w:t>ДИССЕРТАЦИИ</w:t>
      </w:r>
    </w:p>
    <w:p w14:paraId="1FFCEA1A" w14:textId="77777777" w:rsidR="005B360F" w:rsidRDefault="005B360F" w:rsidP="005B360F">
      <w:r>
        <w:rPr>
          <w:rFonts w:hint="eastAsia"/>
        </w:rPr>
        <w:t>кандидат</w:t>
      </w:r>
      <w:r>
        <w:t xml:space="preserve"> </w:t>
      </w:r>
      <w:r>
        <w:rPr>
          <w:rFonts w:hint="eastAsia"/>
        </w:rPr>
        <w:t>наук</w:t>
      </w:r>
      <w:r>
        <w:t xml:space="preserve"> </w:t>
      </w:r>
      <w:r>
        <w:rPr>
          <w:rFonts w:hint="eastAsia"/>
        </w:rPr>
        <w:t>Набока</w:t>
      </w:r>
      <w:r>
        <w:t xml:space="preserve"> </w:t>
      </w:r>
      <w:r>
        <w:rPr>
          <w:rFonts w:hint="eastAsia"/>
        </w:rPr>
        <w:t>Алла</w:t>
      </w:r>
      <w:r>
        <w:t xml:space="preserve"> </w:t>
      </w:r>
      <w:r>
        <w:rPr>
          <w:rFonts w:hint="eastAsia"/>
        </w:rPr>
        <w:t>Александровна</w:t>
      </w:r>
    </w:p>
    <w:p w14:paraId="44ADA842" w14:textId="77777777" w:rsidR="005B360F" w:rsidRDefault="005B360F" w:rsidP="005B360F">
      <w:r>
        <w:rPr>
          <w:rFonts w:hint="eastAsia"/>
        </w:rPr>
        <w:t>Введение</w:t>
      </w:r>
    </w:p>
    <w:p w14:paraId="551CCA63" w14:textId="77777777" w:rsidR="005B360F" w:rsidRDefault="005B360F" w:rsidP="005B360F"/>
    <w:p w14:paraId="4C8D0CB5" w14:textId="77777777" w:rsidR="005B360F" w:rsidRDefault="005B360F" w:rsidP="005B360F">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изучения</w:t>
      </w:r>
      <w:r>
        <w:t xml:space="preserve"> </w:t>
      </w:r>
      <w:r>
        <w:rPr>
          <w:rFonts w:hint="eastAsia"/>
        </w:rPr>
        <w:t>социально</w:t>
      </w:r>
      <w:r>
        <w:t>-</w:t>
      </w:r>
      <w:r>
        <w:rPr>
          <w:rFonts w:hint="eastAsia"/>
        </w:rPr>
        <w:t>психологических</w:t>
      </w:r>
      <w:r>
        <w:t xml:space="preserve"> </w:t>
      </w:r>
      <w:r>
        <w:rPr>
          <w:rFonts w:hint="eastAsia"/>
        </w:rPr>
        <w:t>условий</w:t>
      </w:r>
      <w:r>
        <w:t xml:space="preserve"> </w:t>
      </w:r>
      <w:r>
        <w:rPr>
          <w:rFonts w:hint="eastAsia"/>
        </w:rPr>
        <w:t>становления</w:t>
      </w:r>
      <w:r>
        <w:t xml:space="preserve"> </w:t>
      </w:r>
      <w:r>
        <w:rPr>
          <w:rFonts w:hint="eastAsia"/>
        </w:rPr>
        <w:t>профессиональной</w:t>
      </w:r>
      <w:r>
        <w:t xml:space="preserve"> </w:t>
      </w:r>
      <w:r>
        <w:rPr>
          <w:rFonts w:hint="eastAsia"/>
        </w:rPr>
        <w:t>позиции</w:t>
      </w:r>
      <w:r>
        <w:t xml:space="preserve"> </w:t>
      </w:r>
      <w:r>
        <w:rPr>
          <w:rFonts w:hint="eastAsia"/>
        </w:rPr>
        <w:t>психолога</w:t>
      </w:r>
    </w:p>
    <w:p w14:paraId="5A2D664D" w14:textId="77777777" w:rsidR="005B360F" w:rsidRDefault="005B360F" w:rsidP="005B360F"/>
    <w:p w14:paraId="1ABA7D0E" w14:textId="77777777" w:rsidR="005B360F" w:rsidRDefault="005B360F" w:rsidP="005B360F">
      <w:r>
        <w:t xml:space="preserve">1.1.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проблеме</w:t>
      </w:r>
      <w:r>
        <w:t xml:space="preserve"> </w:t>
      </w:r>
      <w:r>
        <w:rPr>
          <w:rFonts w:hint="eastAsia"/>
        </w:rPr>
        <w:t>становления</w:t>
      </w:r>
      <w:r>
        <w:t xml:space="preserve"> </w:t>
      </w:r>
      <w:r>
        <w:rPr>
          <w:rFonts w:hint="eastAsia"/>
        </w:rPr>
        <w:t>профессиональной</w:t>
      </w:r>
      <w:r>
        <w:t xml:space="preserve"> </w:t>
      </w:r>
      <w:r>
        <w:rPr>
          <w:rFonts w:hint="eastAsia"/>
        </w:rPr>
        <w:t>позиции</w:t>
      </w:r>
      <w:r>
        <w:t xml:space="preserve"> </w:t>
      </w:r>
      <w:r>
        <w:rPr>
          <w:rFonts w:hint="eastAsia"/>
        </w:rPr>
        <w:t>психолога</w:t>
      </w:r>
      <w:r>
        <w:t xml:space="preserve"> </w:t>
      </w:r>
      <w:r>
        <w:rPr>
          <w:rFonts w:hint="eastAsia"/>
        </w:rPr>
        <w:t>ОВД</w:t>
      </w:r>
    </w:p>
    <w:p w14:paraId="7F5C36D5" w14:textId="77777777" w:rsidR="005B360F" w:rsidRDefault="005B360F" w:rsidP="005B360F"/>
    <w:p w14:paraId="0FB084CA" w14:textId="77777777" w:rsidR="005B360F" w:rsidRDefault="005B360F" w:rsidP="005B360F">
      <w:r>
        <w:t xml:space="preserve">1.2. </w:t>
      </w:r>
      <w:r>
        <w:rPr>
          <w:rFonts w:hint="eastAsia"/>
        </w:rPr>
        <w:t>Современное</w:t>
      </w:r>
      <w:r>
        <w:t xml:space="preserve"> </w:t>
      </w:r>
      <w:r>
        <w:rPr>
          <w:rFonts w:hint="eastAsia"/>
        </w:rPr>
        <w:t>состояние</w:t>
      </w:r>
      <w:r>
        <w:t xml:space="preserve"> </w:t>
      </w:r>
      <w:r>
        <w:rPr>
          <w:rFonts w:hint="eastAsia"/>
        </w:rPr>
        <w:t>социально</w:t>
      </w:r>
      <w:r>
        <w:t>-</w:t>
      </w:r>
      <w:r>
        <w:rPr>
          <w:rFonts w:hint="eastAsia"/>
        </w:rPr>
        <w:t>психологических</w:t>
      </w:r>
      <w:r>
        <w:t xml:space="preserve"> </w:t>
      </w:r>
      <w:r>
        <w:rPr>
          <w:rFonts w:hint="eastAsia"/>
        </w:rPr>
        <w:t>условий</w:t>
      </w:r>
      <w:r>
        <w:t xml:space="preserve"> </w:t>
      </w:r>
      <w:r>
        <w:rPr>
          <w:rFonts w:hint="eastAsia"/>
        </w:rPr>
        <w:t>становления</w:t>
      </w:r>
      <w:r>
        <w:t xml:space="preserve"> </w:t>
      </w:r>
      <w:r>
        <w:rPr>
          <w:rFonts w:hint="eastAsia"/>
        </w:rPr>
        <w:t>профессиональной</w:t>
      </w:r>
      <w:r>
        <w:t xml:space="preserve"> </w:t>
      </w:r>
      <w:r>
        <w:rPr>
          <w:rFonts w:hint="eastAsia"/>
        </w:rPr>
        <w:t>позиции</w:t>
      </w:r>
      <w:r>
        <w:t xml:space="preserve"> </w:t>
      </w:r>
      <w:r>
        <w:rPr>
          <w:rFonts w:hint="eastAsia"/>
        </w:rPr>
        <w:t>психолога</w:t>
      </w:r>
      <w:r>
        <w:t xml:space="preserve"> </w:t>
      </w:r>
      <w:r>
        <w:rPr>
          <w:rFonts w:hint="eastAsia"/>
        </w:rPr>
        <w:t>ОВД</w:t>
      </w:r>
    </w:p>
    <w:p w14:paraId="01E2F328" w14:textId="77777777" w:rsidR="005B360F" w:rsidRDefault="005B360F" w:rsidP="005B360F"/>
    <w:p w14:paraId="7A96FABA" w14:textId="77777777" w:rsidR="005B360F" w:rsidRDefault="005B360F" w:rsidP="005B360F">
      <w:r>
        <w:t xml:space="preserve">1.3. </w:t>
      </w:r>
      <w:r>
        <w:rPr>
          <w:rFonts w:hint="eastAsia"/>
        </w:rPr>
        <w:t>Социально</w:t>
      </w:r>
      <w:r>
        <w:t>-</w:t>
      </w:r>
      <w:r>
        <w:rPr>
          <w:rFonts w:hint="eastAsia"/>
        </w:rPr>
        <w:t>психологические</w:t>
      </w:r>
      <w:r>
        <w:t xml:space="preserve"> </w:t>
      </w:r>
      <w:r>
        <w:rPr>
          <w:rFonts w:hint="eastAsia"/>
        </w:rPr>
        <w:t>особенности</w:t>
      </w:r>
      <w:r>
        <w:t xml:space="preserve"> </w:t>
      </w:r>
      <w:r>
        <w:rPr>
          <w:rFonts w:hint="eastAsia"/>
        </w:rPr>
        <w:t>становления</w:t>
      </w:r>
      <w:r>
        <w:t xml:space="preserve"> </w:t>
      </w:r>
      <w:r>
        <w:rPr>
          <w:rFonts w:hint="eastAsia"/>
        </w:rPr>
        <w:t>профессиональной</w:t>
      </w:r>
      <w:r>
        <w:t xml:space="preserve"> </w:t>
      </w:r>
      <w:r>
        <w:rPr>
          <w:rFonts w:hint="eastAsia"/>
        </w:rPr>
        <w:t>позиции</w:t>
      </w:r>
      <w:r>
        <w:t xml:space="preserve"> </w:t>
      </w:r>
      <w:r>
        <w:rPr>
          <w:rFonts w:hint="eastAsia"/>
        </w:rPr>
        <w:t>психолога</w:t>
      </w:r>
      <w:r>
        <w:t xml:space="preserve"> </w:t>
      </w:r>
      <w:r>
        <w:rPr>
          <w:rFonts w:hint="eastAsia"/>
        </w:rPr>
        <w:t>ОВД</w:t>
      </w:r>
      <w:r>
        <w:t xml:space="preserve"> </w:t>
      </w:r>
      <w:r>
        <w:rPr>
          <w:rFonts w:hint="eastAsia"/>
        </w:rPr>
        <w:t>в</w:t>
      </w:r>
      <w:r>
        <w:t xml:space="preserve"> </w:t>
      </w:r>
      <w:r>
        <w:rPr>
          <w:rFonts w:hint="eastAsia"/>
        </w:rPr>
        <w:t>условиях</w:t>
      </w:r>
      <w:r>
        <w:t xml:space="preserve"> </w:t>
      </w:r>
      <w:r>
        <w:rPr>
          <w:rFonts w:hint="eastAsia"/>
        </w:rPr>
        <w:t>коллективной</w:t>
      </w:r>
    </w:p>
    <w:p w14:paraId="0D1DB06E" w14:textId="77777777" w:rsidR="005B360F" w:rsidRDefault="005B360F" w:rsidP="005B360F"/>
    <w:p w14:paraId="470623EF" w14:textId="77777777" w:rsidR="005B360F" w:rsidRDefault="005B360F" w:rsidP="005B360F">
      <w:r>
        <w:rPr>
          <w:rFonts w:hint="eastAsia"/>
        </w:rPr>
        <w:t>практической</w:t>
      </w:r>
      <w:r>
        <w:t xml:space="preserve"> </w:t>
      </w:r>
      <w:r>
        <w:rPr>
          <w:rFonts w:hint="eastAsia"/>
        </w:rPr>
        <w:t>психологической</w:t>
      </w:r>
      <w:r>
        <w:t xml:space="preserve"> </w:t>
      </w:r>
      <w:r>
        <w:rPr>
          <w:rFonts w:hint="eastAsia"/>
        </w:rPr>
        <w:t>деятельности</w:t>
      </w:r>
    </w:p>
    <w:p w14:paraId="519D5599" w14:textId="77777777" w:rsidR="005B360F" w:rsidRDefault="005B360F" w:rsidP="005B360F"/>
    <w:p w14:paraId="1BE9BD41" w14:textId="77777777" w:rsidR="005B360F" w:rsidRDefault="005B360F" w:rsidP="005B360F">
      <w:r>
        <w:rPr>
          <w:rFonts w:hint="eastAsia"/>
        </w:rPr>
        <w:t>Выводы</w:t>
      </w:r>
      <w:r>
        <w:t xml:space="preserve"> </w:t>
      </w:r>
      <w:r>
        <w:rPr>
          <w:rFonts w:hint="eastAsia"/>
        </w:rPr>
        <w:t>по</w:t>
      </w:r>
      <w:r>
        <w:t xml:space="preserve"> 1 </w:t>
      </w:r>
      <w:r>
        <w:rPr>
          <w:rFonts w:hint="eastAsia"/>
        </w:rPr>
        <w:t>главе</w:t>
      </w:r>
    </w:p>
    <w:p w14:paraId="710E24F3" w14:textId="77777777" w:rsidR="005B360F" w:rsidRDefault="005B360F" w:rsidP="005B360F"/>
    <w:p w14:paraId="46AC8346" w14:textId="77777777" w:rsidR="005B360F" w:rsidRDefault="005B360F" w:rsidP="005B360F">
      <w:r>
        <w:rPr>
          <w:rFonts w:hint="eastAsia"/>
        </w:rPr>
        <w:t>ГЛАВА</w:t>
      </w:r>
      <w:r>
        <w:t xml:space="preserve"> 2. </w:t>
      </w:r>
      <w:r>
        <w:rPr>
          <w:rFonts w:hint="eastAsia"/>
        </w:rPr>
        <w:t>Социально</w:t>
      </w:r>
      <w:r>
        <w:t>-</w:t>
      </w:r>
      <w:r>
        <w:rPr>
          <w:rFonts w:hint="eastAsia"/>
        </w:rPr>
        <w:t>психологическое</w:t>
      </w:r>
      <w:r>
        <w:t xml:space="preserve"> </w:t>
      </w:r>
      <w:r>
        <w:rPr>
          <w:rFonts w:hint="eastAsia"/>
        </w:rPr>
        <w:t>содержание</w:t>
      </w:r>
      <w:r>
        <w:t xml:space="preserve"> </w:t>
      </w:r>
      <w:r>
        <w:rPr>
          <w:rFonts w:hint="eastAsia"/>
        </w:rPr>
        <w:t>профессиональной</w:t>
      </w:r>
      <w:r>
        <w:t xml:space="preserve"> </w:t>
      </w:r>
      <w:r>
        <w:rPr>
          <w:rFonts w:hint="eastAsia"/>
        </w:rPr>
        <w:t>позиции</w:t>
      </w:r>
      <w:r>
        <w:t xml:space="preserve"> </w:t>
      </w:r>
      <w:r>
        <w:rPr>
          <w:rFonts w:hint="eastAsia"/>
        </w:rPr>
        <w:t>психолога</w:t>
      </w:r>
      <w:r>
        <w:t xml:space="preserve"> </w:t>
      </w:r>
      <w:r>
        <w:rPr>
          <w:rFonts w:hint="eastAsia"/>
        </w:rPr>
        <w:t>ОВД</w:t>
      </w:r>
      <w:r>
        <w:t xml:space="preserve"> </w:t>
      </w:r>
      <w:r>
        <w:rPr>
          <w:rFonts w:hint="eastAsia"/>
        </w:rPr>
        <w:t>и</w:t>
      </w:r>
      <w:r>
        <w:t xml:space="preserve"> </w:t>
      </w:r>
      <w:r>
        <w:rPr>
          <w:rFonts w:hint="eastAsia"/>
        </w:rPr>
        <w:t>особенности</w:t>
      </w:r>
      <w:r>
        <w:t xml:space="preserve"> </w:t>
      </w:r>
      <w:r>
        <w:rPr>
          <w:rFonts w:hint="eastAsia"/>
        </w:rPr>
        <w:t>ее</w:t>
      </w:r>
      <w:r>
        <w:t xml:space="preserve"> </w:t>
      </w:r>
      <w:r>
        <w:rPr>
          <w:rFonts w:hint="eastAsia"/>
        </w:rPr>
        <w:t>становления</w:t>
      </w:r>
    </w:p>
    <w:p w14:paraId="6334FE27" w14:textId="77777777" w:rsidR="005B360F" w:rsidRDefault="005B360F" w:rsidP="005B360F"/>
    <w:p w14:paraId="03070353" w14:textId="77777777" w:rsidR="005B360F" w:rsidRDefault="005B360F" w:rsidP="005B360F">
      <w:r>
        <w:t xml:space="preserve">2.1. </w:t>
      </w:r>
      <w:r>
        <w:rPr>
          <w:rFonts w:hint="eastAsia"/>
        </w:rPr>
        <w:t>Исследование</w:t>
      </w:r>
      <w:r>
        <w:t xml:space="preserve"> </w:t>
      </w:r>
      <w:r>
        <w:rPr>
          <w:rFonts w:hint="eastAsia"/>
        </w:rPr>
        <w:t>содержательных</w:t>
      </w:r>
      <w:r>
        <w:t xml:space="preserve"> </w:t>
      </w:r>
      <w:r>
        <w:rPr>
          <w:rFonts w:hint="eastAsia"/>
        </w:rPr>
        <w:t>и</w:t>
      </w:r>
      <w:r>
        <w:t xml:space="preserve"> </w:t>
      </w:r>
      <w:r>
        <w:rPr>
          <w:rFonts w:hint="eastAsia"/>
        </w:rPr>
        <w:t>динамических</w:t>
      </w:r>
      <w:r>
        <w:t xml:space="preserve"> </w:t>
      </w:r>
      <w:r>
        <w:rPr>
          <w:rFonts w:hint="eastAsia"/>
        </w:rPr>
        <w:t>показателей</w:t>
      </w:r>
      <w:r>
        <w:t xml:space="preserve"> </w:t>
      </w:r>
      <w:r>
        <w:rPr>
          <w:rFonts w:hint="eastAsia"/>
        </w:rPr>
        <w:t>профессиональной</w:t>
      </w:r>
      <w:r>
        <w:t xml:space="preserve"> </w:t>
      </w:r>
      <w:r>
        <w:rPr>
          <w:rFonts w:hint="eastAsia"/>
        </w:rPr>
        <w:t>позиции</w:t>
      </w:r>
      <w:r>
        <w:t xml:space="preserve"> </w:t>
      </w:r>
      <w:r>
        <w:rPr>
          <w:rFonts w:hint="eastAsia"/>
        </w:rPr>
        <w:t>психолога</w:t>
      </w:r>
      <w:r>
        <w:t xml:space="preserve"> </w:t>
      </w:r>
      <w:r>
        <w:rPr>
          <w:rFonts w:hint="eastAsia"/>
        </w:rPr>
        <w:t>ОВД</w:t>
      </w:r>
    </w:p>
    <w:p w14:paraId="3F1742DF" w14:textId="77777777" w:rsidR="005B360F" w:rsidRDefault="005B360F" w:rsidP="005B360F"/>
    <w:p w14:paraId="7A6D35EF" w14:textId="77777777" w:rsidR="005B360F" w:rsidRDefault="005B360F" w:rsidP="005B360F">
      <w:r>
        <w:t xml:space="preserve">2.1.1. </w:t>
      </w:r>
      <w:r>
        <w:rPr>
          <w:rFonts w:hint="eastAsia"/>
        </w:rPr>
        <w:t>Организация</w:t>
      </w:r>
      <w:r>
        <w:t xml:space="preserve"> </w:t>
      </w:r>
      <w:r>
        <w:rPr>
          <w:rFonts w:hint="eastAsia"/>
        </w:rPr>
        <w:t>и</w:t>
      </w:r>
      <w:r>
        <w:t xml:space="preserve"> </w:t>
      </w:r>
      <w:r>
        <w:rPr>
          <w:rFonts w:hint="eastAsia"/>
        </w:rPr>
        <w:t>методы</w:t>
      </w:r>
      <w:r>
        <w:t xml:space="preserve"> </w:t>
      </w:r>
      <w:r>
        <w:rPr>
          <w:rFonts w:hint="eastAsia"/>
        </w:rPr>
        <w:t>исследования</w:t>
      </w:r>
    </w:p>
    <w:p w14:paraId="4ABB0942" w14:textId="77777777" w:rsidR="005B360F" w:rsidRDefault="005B360F" w:rsidP="005B360F"/>
    <w:p w14:paraId="045F1780" w14:textId="77777777" w:rsidR="005B360F" w:rsidRDefault="005B360F" w:rsidP="005B360F">
      <w:r>
        <w:lastRenderedPageBreak/>
        <w:t xml:space="preserve">2.1.2. </w:t>
      </w:r>
      <w:r>
        <w:rPr>
          <w:rFonts w:hint="eastAsia"/>
        </w:rPr>
        <w:t>Анализ</w:t>
      </w:r>
      <w:r>
        <w:t xml:space="preserve"> </w:t>
      </w:r>
      <w:r>
        <w:rPr>
          <w:rFonts w:hint="eastAsia"/>
        </w:rPr>
        <w:t>содержательных</w:t>
      </w:r>
      <w:r>
        <w:t xml:space="preserve"> </w:t>
      </w:r>
      <w:r>
        <w:rPr>
          <w:rFonts w:hint="eastAsia"/>
        </w:rPr>
        <w:t>и</w:t>
      </w:r>
      <w:r>
        <w:t xml:space="preserve"> </w:t>
      </w:r>
      <w:r>
        <w:rPr>
          <w:rFonts w:hint="eastAsia"/>
        </w:rPr>
        <w:t>динамических</w:t>
      </w:r>
      <w:r>
        <w:t xml:space="preserve"> </w:t>
      </w:r>
      <w:r>
        <w:rPr>
          <w:rFonts w:hint="eastAsia"/>
        </w:rPr>
        <w:t>показателей</w:t>
      </w:r>
      <w:r>
        <w:t xml:space="preserve"> </w:t>
      </w:r>
      <w:r>
        <w:rPr>
          <w:rFonts w:hint="eastAsia"/>
        </w:rPr>
        <w:t>профессиональной</w:t>
      </w:r>
      <w:r>
        <w:t xml:space="preserve"> </w:t>
      </w:r>
      <w:r>
        <w:rPr>
          <w:rFonts w:hint="eastAsia"/>
        </w:rPr>
        <w:t>позиции</w:t>
      </w:r>
      <w:r>
        <w:t xml:space="preserve"> </w:t>
      </w:r>
      <w:r>
        <w:rPr>
          <w:rFonts w:hint="eastAsia"/>
        </w:rPr>
        <w:t>психолога</w:t>
      </w:r>
      <w:r>
        <w:t xml:space="preserve"> </w:t>
      </w:r>
      <w:r>
        <w:rPr>
          <w:rFonts w:hint="eastAsia"/>
        </w:rPr>
        <w:t>ОВД</w:t>
      </w:r>
    </w:p>
    <w:p w14:paraId="4F1539E7" w14:textId="77777777" w:rsidR="005B360F" w:rsidRDefault="005B360F" w:rsidP="005B360F"/>
    <w:p w14:paraId="7C5B39CB" w14:textId="77777777" w:rsidR="005B360F" w:rsidRDefault="005B360F" w:rsidP="005B360F">
      <w:r>
        <w:t xml:space="preserve">2.2. </w:t>
      </w:r>
      <w:r>
        <w:rPr>
          <w:rFonts w:hint="eastAsia"/>
        </w:rPr>
        <w:t>Становление</w:t>
      </w:r>
      <w:r>
        <w:t xml:space="preserve"> </w:t>
      </w:r>
      <w:r>
        <w:rPr>
          <w:rFonts w:hint="eastAsia"/>
        </w:rPr>
        <w:t>профессиональной</w:t>
      </w:r>
      <w:r>
        <w:t xml:space="preserve"> </w:t>
      </w:r>
      <w:r>
        <w:rPr>
          <w:rFonts w:hint="eastAsia"/>
        </w:rPr>
        <w:t>позиции</w:t>
      </w:r>
      <w:r>
        <w:t xml:space="preserve"> </w:t>
      </w:r>
      <w:r>
        <w:rPr>
          <w:rFonts w:hint="eastAsia"/>
        </w:rPr>
        <w:t>психолога</w:t>
      </w:r>
      <w:r>
        <w:t xml:space="preserve"> </w:t>
      </w:r>
      <w:r>
        <w:rPr>
          <w:rFonts w:hint="eastAsia"/>
        </w:rPr>
        <w:t>ОВД</w:t>
      </w:r>
      <w:r>
        <w:t xml:space="preserve"> </w:t>
      </w:r>
      <w:r>
        <w:rPr>
          <w:rFonts w:hint="eastAsia"/>
        </w:rPr>
        <w:t>в</w:t>
      </w:r>
      <w:r>
        <w:t xml:space="preserve"> </w:t>
      </w:r>
      <w:r>
        <w:rPr>
          <w:rFonts w:hint="eastAsia"/>
        </w:rPr>
        <w:t>условиях</w:t>
      </w:r>
      <w:r>
        <w:t xml:space="preserve"> </w:t>
      </w:r>
      <w:r>
        <w:rPr>
          <w:rFonts w:hint="eastAsia"/>
        </w:rPr>
        <w:t>коллективной</w:t>
      </w:r>
      <w:r>
        <w:t xml:space="preserve"> </w:t>
      </w:r>
      <w:r>
        <w:rPr>
          <w:rFonts w:hint="eastAsia"/>
        </w:rPr>
        <w:t>психологической</w:t>
      </w:r>
      <w:r>
        <w:t xml:space="preserve"> </w:t>
      </w:r>
      <w:r>
        <w:rPr>
          <w:rFonts w:hint="eastAsia"/>
        </w:rPr>
        <w:t>деятельности</w:t>
      </w:r>
    </w:p>
    <w:p w14:paraId="52C509A5" w14:textId="77777777" w:rsidR="005B360F" w:rsidRDefault="005B360F" w:rsidP="005B360F"/>
    <w:p w14:paraId="6C0FE42B" w14:textId="77777777" w:rsidR="005B360F" w:rsidRDefault="005B360F" w:rsidP="005B360F">
      <w:r>
        <w:t xml:space="preserve">2.3. </w:t>
      </w:r>
      <w:r>
        <w:rPr>
          <w:rFonts w:hint="eastAsia"/>
        </w:rPr>
        <w:t>Особенности</w:t>
      </w:r>
      <w:r>
        <w:t xml:space="preserve"> </w:t>
      </w:r>
      <w:r>
        <w:rPr>
          <w:rFonts w:hint="eastAsia"/>
        </w:rPr>
        <w:t>процессов</w:t>
      </w:r>
      <w:r>
        <w:t xml:space="preserve"> </w:t>
      </w:r>
      <w:r>
        <w:rPr>
          <w:rFonts w:hint="eastAsia"/>
        </w:rPr>
        <w:t>межличностного</w:t>
      </w:r>
      <w:r>
        <w:t xml:space="preserve"> </w:t>
      </w:r>
      <w:r>
        <w:rPr>
          <w:rFonts w:hint="eastAsia"/>
        </w:rPr>
        <w:t>оценивания</w:t>
      </w:r>
      <w:r>
        <w:t xml:space="preserve">, </w:t>
      </w:r>
      <w:r>
        <w:rPr>
          <w:rFonts w:hint="eastAsia"/>
        </w:rPr>
        <w:t>протекающих</w:t>
      </w:r>
      <w:r>
        <w:t xml:space="preserve"> </w:t>
      </w:r>
      <w:r>
        <w:rPr>
          <w:rFonts w:hint="eastAsia"/>
        </w:rPr>
        <w:t>в</w:t>
      </w:r>
      <w:r>
        <w:t xml:space="preserve"> </w:t>
      </w:r>
      <w:r>
        <w:rPr>
          <w:rFonts w:hint="eastAsia"/>
        </w:rPr>
        <w:t>ближайшем</w:t>
      </w:r>
      <w:r>
        <w:t xml:space="preserve"> </w:t>
      </w:r>
      <w:r>
        <w:rPr>
          <w:rFonts w:hint="eastAsia"/>
        </w:rPr>
        <w:t>профессиональном</w:t>
      </w:r>
      <w:r>
        <w:t xml:space="preserve"> </w:t>
      </w:r>
      <w:r>
        <w:rPr>
          <w:rFonts w:hint="eastAsia"/>
        </w:rPr>
        <w:t>окружении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профессиональной</w:t>
      </w:r>
      <w:r>
        <w:t xml:space="preserve"> </w:t>
      </w:r>
      <w:r>
        <w:rPr>
          <w:rFonts w:hint="eastAsia"/>
        </w:rPr>
        <w:t>позиции</w:t>
      </w:r>
      <w:r>
        <w:t xml:space="preserve"> </w:t>
      </w:r>
      <w:r>
        <w:rPr>
          <w:rFonts w:hint="eastAsia"/>
        </w:rPr>
        <w:t>психолога</w:t>
      </w:r>
      <w:r>
        <w:t xml:space="preserve"> </w:t>
      </w:r>
      <w:r>
        <w:rPr>
          <w:rFonts w:hint="eastAsia"/>
        </w:rPr>
        <w:t>ОВД</w:t>
      </w:r>
    </w:p>
    <w:p w14:paraId="38B12EAC" w14:textId="77777777" w:rsidR="005B360F" w:rsidRDefault="005B360F" w:rsidP="005B360F"/>
    <w:p w14:paraId="00584971" w14:textId="77777777" w:rsidR="005B360F" w:rsidRDefault="005B360F" w:rsidP="005B360F">
      <w:r>
        <w:t xml:space="preserve">2.4. </w:t>
      </w:r>
      <w:r>
        <w:rPr>
          <w:rFonts w:hint="eastAsia"/>
        </w:rPr>
        <w:t>Рекомендации</w:t>
      </w:r>
      <w:r>
        <w:t xml:space="preserve"> </w:t>
      </w:r>
      <w:r>
        <w:rPr>
          <w:rFonts w:hint="eastAsia"/>
        </w:rPr>
        <w:t>по</w:t>
      </w:r>
      <w:r>
        <w:t xml:space="preserve"> </w:t>
      </w:r>
      <w:r>
        <w:rPr>
          <w:rFonts w:hint="eastAsia"/>
        </w:rPr>
        <w:t>оптимизации</w:t>
      </w:r>
      <w:r>
        <w:t xml:space="preserve"> </w:t>
      </w:r>
      <w:r>
        <w:rPr>
          <w:rFonts w:hint="eastAsia"/>
        </w:rPr>
        <w:t>социально</w:t>
      </w:r>
      <w:r>
        <w:t>-</w:t>
      </w:r>
      <w:r>
        <w:rPr>
          <w:rFonts w:hint="eastAsia"/>
        </w:rPr>
        <w:t>психологических</w:t>
      </w:r>
      <w:r>
        <w:t xml:space="preserve"> </w:t>
      </w:r>
      <w:r>
        <w:rPr>
          <w:rFonts w:hint="eastAsia"/>
        </w:rPr>
        <w:t>условий</w:t>
      </w:r>
    </w:p>
    <w:p w14:paraId="56061611" w14:textId="77777777" w:rsidR="005B360F" w:rsidRDefault="005B360F" w:rsidP="005B360F"/>
    <w:p w14:paraId="428975D9" w14:textId="77777777" w:rsidR="005B360F" w:rsidRDefault="005B360F" w:rsidP="005B360F">
      <w:r>
        <w:rPr>
          <w:rFonts w:hint="eastAsia"/>
        </w:rPr>
        <w:t>становления</w:t>
      </w:r>
      <w:r>
        <w:t xml:space="preserve"> </w:t>
      </w:r>
      <w:r>
        <w:rPr>
          <w:rFonts w:hint="eastAsia"/>
        </w:rPr>
        <w:t>профессиональной</w:t>
      </w:r>
      <w:r>
        <w:t xml:space="preserve"> </w:t>
      </w:r>
      <w:r>
        <w:rPr>
          <w:rFonts w:hint="eastAsia"/>
        </w:rPr>
        <w:t>позиции</w:t>
      </w:r>
      <w:r>
        <w:t xml:space="preserve"> </w:t>
      </w:r>
      <w:r>
        <w:rPr>
          <w:rFonts w:hint="eastAsia"/>
        </w:rPr>
        <w:t>психолога</w:t>
      </w:r>
      <w:r>
        <w:t xml:space="preserve"> </w:t>
      </w:r>
      <w:r>
        <w:rPr>
          <w:rFonts w:hint="eastAsia"/>
        </w:rPr>
        <w:t>ОВД</w:t>
      </w:r>
    </w:p>
    <w:p w14:paraId="2E7AEEBC" w14:textId="77777777" w:rsidR="005B360F" w:rsidRDefault="005B360F" w:rsidP="005B360F"/>
    <w:p w14:paraId="3D25612A" w14:textId="77777777" w:rsidR="005B360F" w:rsidRDefault="005B360F" w:rsidP="005B360F">
      <w:r>
        <w:rPr>
          <w:rFonts w:hint="eastAsia"/>
        </w:rPr>
        <w:t>Выводы</w:t>
      </w:r>
      <w:r>
        <w:t xml:space="preserve"> </w:t>
      </w:r>
      <w:r>
        <w:rPr>
          <w:rFonts w:hint="eastAsia"/>
        </w:rPr>
        <w:t>по</w:t>
      </w:r>
      <w:r>
        <w:t xml:space="preserve"> 2 </w:t>
      </w:r>
      <w:r>
        <w:rPr>
          <w:rFonts w:hint="eastAsia"/>
        </w:rPr>
        <w:t>главе</w:t>
      </w:r>
    </w:p>
    <w:p w14:paraId="5E0D4AF1" w14:textId="77777777" w:rsidR="005B360F" w:rsidRDefault="005B360F" w:rsidP="005B360F"/>
    <w:p w14:paraId="3F00F2B7" w14:textId="77777777" w:rsidR="005B360F" w:rsidRDefault="005B360F" w:rsidP="005B360F">
      <w:r>
        <w:rPr>
          <w:rFonts w:hint="eastAsia"/>
        </w:rPr>
        <w:t>Заключение</w:t>
      </w:r>
    </w:p>
    <w:p w14:paraId="226C374A" w14:textId="77777777" w:rsidR="005B360F" w:rsidRDefault="005B360F" w:rsidP="005B360F"/>
    <w:p w14:paraId="2C91DF6F" w14:textId="77777777" w:rsidR="005B360F" w:rsidRDefault="005B360F" w:rsidP="005B360F">
      <w:r>
        <w:rPr>
          <w:rFonts w:hint="eastAsia"/>
        </w:rPr>
        <w:t>Список</w:t>
      </w:r>
      <w:r>
        <w:t xml:space="preserve"> </w:t>
      </w:r>
      <w:r>
        <w:rPr>
          <w:rFonts w:hint="eastAsia"/>
        </w:rPr>
        <w:t>литературы</w:t>
      </w:r>
    </w:p>
    <w:p w14:paraId="73357F16" w14:textId="77777777" w:rsidR="005B360F" w:rsidRDefault="005B360F" w:rsidP="005B360F"/>
    <w:p w14:paraId="6659600F" w14:textId="77777777" w:rsidR="005B360F" w:rsidRDefault="005B360F" w:rsidP="005B360F">
      <w:r>
        <w:rPr>
          <w:rFonts w:hint="eastAsia"/>
        </w:rPr>
        <w:t>Приложения</w:t>
      </w:r>
      <w:r>
        <w:t>:</w:t>
      </w:r>
    </w:p>
    <w:p w14:paraId="0DC6FD0A" w14:textId="77777777" w:rsidR="005B360F" w:rsidRDefault="005B360F" w:rsidP="005B360F"/>
    <w:p w14:paraId="25E61717" w14:textId="77777777" w:rsidR="005B360F" w:rsidRDefault="005B360F" w:rsidP="005B360F">
      <w:r>
        <w:rPr>
          <w:rFonts w:hint="eastAsia"/>
        </w:rPr>
        <w:t>Приложение</w:t>
      </w:r>
      <w:r>
        <w:t xml:space="preserve"> 1. </w:t>
      </w:r>
      <w:r>
        <w:rPr>
          <w:rFonts w:hint="eastAsia"/>
        </w:rPr>
        <w:t>Положение</w:t>
      </w:r>
      <w:r>
        <w:t xml:space="preserve"> </w:t>
      </w:r>
      <w:r>
        <w:rPr>
          <w:rFonts w:hint="eastAsia"/>
        </w:rPr>
        <w:t>о</w:t>
      </w:r>
      <w:r>
        <w:t xml:space="preserve"> </w:t>
      </w:r>
      <w:r>
        <w:rPr>
          <w:rFonts w:hint="eastAsia"/>
        </w:rPr>
        <w:t>«</w:t>
      </w:r>
      <w:r>
        <w:rPr>
          <w:rFonts w:hint="eastAsia"/>
        </w:rPr>
        <w:t>мобильной</w:t>
      </w:r>
      <w:r>
        <w:t xml:space="preserve"> </w:t>
      </w:r>
      <w:r>
        <w:rPr>
          <w:rFonts w:hint="eastAsia"/>
        </w:rPr>
        <w:t>бригаде</w:t>
      </w:r>
      <w:r>
        <w:rPr>
          <w:rFonts w:hint="eastAsia"/>
        </w:rPr>
        <w:t>»</w:t>
      </w:r>
      <w:r>
        <w:t xml:space="preserve"> </w:t>
      </w:r>
      <w:r>
        <w:rPr>
          <w:rFonts w:hint="eastAsia"/>
        </w:rPr>
        <w:t>по</w:t>
      </w:r>
      <w:r>
        <w:t xml:space="preserve"> </w:t>
      </w:r>
      <w:r>
        <w:rPr>
          <w:rFonts w:hint="eastAsia"/>
        </w:rPr>
        <w:t>психологическому</w:t>
      </w:r>
      <w:r>
        <w:t xml:space="preserve"> </w:t>
      </w:r>
      <w:r>
        <w:rPr>
          <w:rFonts w:hint="eastAsia"/>
        </w:rPr>
        <w:t>сопровождению</w:t>
      </w:r>
      <w:r>
        <w:t xml:space="preserve"> </w:t>
      </w:r>
      <w:r>
        <w:rPr>
          <w:rFonts w:hint="eastAsia"/>
        </w:rPr>
        <w:t>территориальных</w:t>
      </w:r>
      <w:r>
        <w:t xml:space="preserve"> </w:t>
      </w:r>
      <w:r>
        <w:rPr>
          <w:rFonts w:hint="eastAsia"/>
        </w:rPr>
        <w:t>органов</w:t>
      </w:r>
      <w:r>
        <w:t xml:space="preserve"> </w:t>
      </w:r>
      <w:r>
        <w:rPr>
          <w:rFonts w:hint="eastAsia"/>
        </w:rPr>
        <w:t>МВД</w:t>
      </w:r>
      <w:r>
        <w:t xml:space="preserve"> </w:t>
      </w:r>
      <w:r>
        <w:rPr>
          <w:rFonts w:hint="eastAsia"/>
        </w:rPr>
        <w:t>России</w:t>
      </w:r>
      <w:r>
        <w:t xml:space="preserve"> </w:t>
      </w:r>
      <w:r>
        <w:rPr>
          <w:rFonts w:hint="eastAsia"/>
        </w:rPr>
        <w:t>по</w:t>
      </w:r>
      <w:r>
        <w:t xml:space="preserve"> </w:t>
      </w:r>
      <w:r>
        <w:rPr>
          <w:rFonts w:hint="eastAsia"/>
        </w:rPr>
        <w:t>Белгородской</w:t>
      </w:r>
    </w:p>
    <w:p w14:paraId="07109883" w14:textId="77777777" w:rsidR="005B360F" w:rsidRDefault="005B360F" w:rsidP="005B360F"/>
    <w:p w14:paraId="22B79430" w14:textId="77777777" w:rsidR="005B360F" w:rsidRDefault="005B360F" w:rsidP="005B360F">
      <w:r>
        <w:rPr>
          <w:rFonts w:hint="eastAsia"/>
        </w:rPr>
        <w:t>области</w:t>
      </w:r>
      <w:r>
        <w:t xml:space="preserve"> </w:t>
      </w:r>
      <w:r>
        <w:rPr>
          <w:rFonts w:hint="eastAsia"/>
        </w:rPr>
        <w:t>на</w:t>
      </w:r>
      <w:r>
        <w:t xml:space="preserve"> </w:t>
      </w:r>
      <w:r>
        <w:rPr>
          <w:rFonts w:hint="eastAsia"/>
        </w:rPr>
        <w:t>районном</w:t>
      </w:r>
      <w:r>
        <w:t xml:space="preserve"> </w:t>
      </w:r>
      <w:r>
        <w:rPr>
          <w:rFonts w:hint="eastAsia"/>
        </w:rPr>
        <w:t>уровне</w:t>
      </w:r>
    </w:p>
    <w:p w14:paraId="77BCAA8F" w14:textId="77777777" w:rsidR="005B360F" w:rsidRDefault="005B360F" w:rsidP="005B360F"/>
    <w:p w14:paraId="1BE827D6" w14:textId="77777777" w:rsidR="005B360F" w:rsidRDefault="005B360F" w:rsidP="005B360F">
      <w:r>
        <w:rPr>
          <w:rFonts w:hint="eastAsia"/>
        </w:rPr>
        <w:t>Приложение</w:t>
      </w:r>
      <w:r>
        <w:t xml:space="preserve"> 2. </w:t>
      </w:r>
      <w:r>
        <w:rPr>
          <w:rFonts w:hint="eastAsia"/>
        </w:rPr>
        <w:t>Методики</w:t>
      </w:r>
      <w:r>
        <w:t xml:space="preserve"> </w:t>
      </w:r>
      <w:r>
        <w:rPr>
          <w:rFonts w:hint="eastAsia"/>
        </w:rPr>
        <w:t>оценки</w:t>
      </w:r>
      <w:r>
        <w:t xml:space="preserve"> </w:t>
      </w:r>
      <w:r>
        <w:rPr>
          <w:rFonts w:hint="eastAsia"/>
        </w:rPr>
        <w:t>профессиональной</w:t>
      </w:r>
      <w:r>
        <w:t xml:space="preserve"> </w:t>
      </w:r>
      <w:r>
        <w:rPr>
          <w:rFonts w:hint="eastAsia"/>
        </w:rPr>
        <w:t>позиции</w:t>
      </w:r>
      <w:r>
        <w:t xml:space="preserve"> </w:t>
      </w:r>
      <w:r>
        <w:rPr>
          <w:rFonts w:hint="eastAsia"/>
        </w:rPr>
        <w:t>психолога</w:t>
      </w:r>
      <w:r>
        <w:t xml:space="preserve"> </w:t>
      </w:r>
      <w:r>
        <w:rPr>
          <w:rFonts w:hint="eastAsia"/>
        </w:rPr>
        <w:t>ОВД</w:t>
      </w:r>
    </w:p>
    <w:p w14:paraId="344D0832" w14:textId="77777777" w:rsidR="005B360F" w:rsidRDefault="005B360F" w:rsidP="005B360F"/>
    <w:p w14:paraId="0A403CA3" w14:textId="77777777" w:rsidR="005B360F" w:rsidRDefault="005B360F" w:rsidP="005B360F">
      <w:r>
        <w:rPr>
          <w:rFonts w:hint="eastAsia"/>
        </w:rPr>
        <w:lastRenderedPageBreak/>
        <w:t>Приложение</w:t>
      </w:r>
      <w:r>
        <w:t xml:space="preserve"> 3. </w:t>
      </w:r>
      <w:r>
        <w:rPr>
          <w:rFonts w:hint="eastAsia"/>
        </w:rPr>
        <w:t>Психологическое</w:t>
      </w:r>
      <w:r>
        <w:t xml:space="preserve"> </w:t>
      </w:r>
      <w:r>
        <w:rPr>
          <w:rFonts w:hint="eastAsia"/>
        </w:rPr>
        <w:t>эссе</w:t>
      </w:r>
      <w:r>
        <w:t xml:space="preserve"> </w:t>
      </w:r>
      <w:r>
        <w:rPr>
          <w:rFonts w:hint="eastAsia"/>
        </w:rPr>
        <w:t>с</w:t>
      </w:r>
      <w:r>
        <w:t xml:space="preserve"> </w:t>
      </w:r>
      <w:r>
        <w:rPr>
          <w:rFonts w:hint="eastAsia"/>
        </w:rPr>
        <w:t>доминированием</w:t>
      </w:r>
      <w:r>
        <w:t xml:space="preserve"> </w:t>
      </w:r>
      <w:r>
        <w:rPr>
          <w:rFonts w:hint="eastAsia"/>
        </w:rPr>
        <w:t>установки</w:t>
      </w:r>
      <w:r>
        <w:t xml:space="preserve"> </w:t>
      </w:r>
      <w:r>
        <w:rPr>
          <w:rFonts w:hint="eastAsia"/>
        </w:rPr>
        <w:t>на</w:t>
      </w:r>
    </w:p>
    <w:p w14:paraId="5D62DDDA" w14:textId="77777777" w:rsidR="005B360F" w:rsidRDefault="005B360F" w:rsidP="005B360F"/>
    <w:p w14:paraId="34E5ED95" w14:textId="77777777" w:rsidR="005B360F" w:rsidRDefault="005B360F" w:rsidP="005B360F">
      <w:r>
        <w:rPr>
          <w:rFonts w:hint="eastAsia"/>
        </w:rPr>
        <w:t>преодоление</w:t>
      </w:r>
      <w:r>
        <w:t xml:space="preserve"> </w:t>
      </w:r>
      <w:r>
        <w:rPr>
          <w:rFonts w:hint="eastAsia"/>
        </w:rPr>
        <w:t>препятствий</w:t>
      </w:r>
      <w:r>
        <w:t xml:space="preserve"> </w:t>
      </w:r>
      <w:r>
        <w:rPr>
          <w:rFonts w:hint="eastAsia"/>
        </w:rPr>
        <w:t>и</w:t>
      </w:r>
      <w:r>
        <w:t xml:space="preserve"> </w:t>
      </w:r>
      <w:r>
        <w:rPr>
          <w:rFonts w:hint="eastAsia"/>
        </w:rPr>
        <w:t>получение</w:t>
      </w:r>
      <w:r>
        <w:t xml:space="preserve"> </w:t>
      </w:r>
      <w:r>
        <w:rPr>
          <w:rFonts w:hint="eastAsia"/>
        </w:rPr>
        <w:t>помощи</w:t>
      </w:r>
      <w:r>
        <w:t xml:space="preserve"> </w:t>
      </w:r>
      <w:r>
        <w:rPr>
          <w:rFonts w:hint="eastAsia"/>
        </w:rPr>
        <w:t>и</w:t>
      </w:r>
      <w:r>
        <w:t xml:space="preserve"> </w:t>
      </w:r>
      <w:r>
        <w:rPr>
          <w:rFonts w:hint="eastAsia"/>
        </w:rPr>
        <w:t>поддержки</w:t>
      </w:r>
    </w:p>
    <w:p w14:paraId="73D82A7E" w14:textId="77777777" w:rsidR="005B360F" w:rsidRDefault="005B360F" w:rsidP="005B360F"/>
    <w:p w14:paraId="46E31AE9" w14:textId="77777777" w:rsidR="005B360F" w:rsidRDefault="005B360F" w:rsidP="005B360F">
      <w:r>
        <w:rPr>
          <w:rFonts w:hint="eastAsia"/>
        </w:rPr>
        <w:t>Приложение</w:t>
      </w:r>
      <w:r>
        <w:t xml:space="preserve"> 4. </w:t>
      </w:r>
      <w:r>
        <w:rPr>
          <w:rFonts w:hint="eastAsia"/>
        </w:rPr>
        <w:t>Первичные</w:t>
      </w:r>
      <w:r>
        <w:t xml:space="preserve"> </w:t>
      </w:r>
      <w:r>
        <w:rPr>
          <w:rFonts w:hint="eastAsia"/>
        </w:rPr>
        <w:t>результаты</w:t>
      </w:r>
      <w:r>
        <w:t xml:space="preserve"> </w:t>
      </w:r>
      <w:r>
        <w:rPr>
          <w:rFonts w:hint="eastAsia"/>
        </w:rPr>
        <w:t>исследования</w:t>
      </w:r>
      <w:r>
        <w:t xml:space="preserve"> </w:t>
      </w:r>
      <w:r>
        <w:rPr>
          <w:rFonts w:hint="eastAsia"/>
        </w:rPr>
        <w:t>ценностно</w:t>
      </w:r>
      <w:r>
        <w:t>-</w:t>
      </w:r>
      <w:r>
        <w:rPr>
          <w:rFonts w:hint="eastAsia"/>
        </w:rPr>
        <w:t>мотивационного</w:t>
      </w:r>
      <w:r>
        <w:t xml:space="preserve"> </w:t>
      </w:r>
      <w:r>
        <w:rPr>
          <w:rFonts w:hint="eastAsia"/>
        </w:rPr>
        <w:t>компонента</w:t>
      </w:r>
      <w:r>
        <w:t xml:space="preserve"> </w:t>
      </w:r>
      <w:r>
        <w:rPr>
          <w:rFonts w:hint="eastAsia"/>
        </w:rPr>
        <w:t>у</w:t>
      </w:r>
      <w:r>
        <w:t xml:space="preserve"> </w:t>
      </w:r>
      <w:r>
        <w:rPr>
          <w:rFonts w:hint="eastAsia"/>
        </w:rPr>
        <w:t>психологов</w:t>
      </w:r>
      <w:r>
        <w:t xml:space="preserve"> </w:t>
      </w:r>
      <w:r>
        <w:rPr>
          <w:rFonts w:hint="eastAsia"/>
        </w:rPr>
        <w:t>ОВД</w:t>
      </w:r>
      <w:r>
        <w:t xml:space="preserve"> </w:t>
      </w:r>
      <w:r>
        <w:rPr>
          <w:rFonts w:hint="eastAsia"/>
        </w:rPr>
        <w:t>на</w:t>
      </w:r>
      <w:r>
        <w:t xml:space="preserve"> </w:t>
      </w:r>
      <w:r>
        <w:rPr>
          <w:rFonts w:hint="eastAsia"/>
        </w:rPr>
        <w:t>разных</w:t>
      </w:r>
      <w:r>
        <w:t xml:space="preserve"> </w:t>
      </w:r>
      <w:r>
        <w:rPr>
          <w:rFonts w:hint="eastAsia"/>
        </w:rPr>
        <w:t>этапах</w:t>
      </w:r>
    </w:p>
    <w:p w14:paraId="118C2F4B" w14:textId="77777777" w:rsidR="005B360F" w:rsidRDefault="005B360F" w:rsidP="005B360F"/>
    <w:p w14:paraId="49FF1122" w14:textId="77777777" w:rsidR="005B360F" w:rsidRDefault="005B360F" w:rsidP="005B360F">
      <w:r>
        <w:rPr>
          <w:rFonts w:hint="eastAsia"/>
        </w:rPr>
        <w:t>профессионального</w:t>
      </w:r>
      <w:r>
        <w:t xml:space="preserve"> </w:t>
      </w:r>
      <w:r>
        <w:rPr>
          <w:rFonts w:hint="eastAsia"/>
        </w:rPr>
        <w:t>становления</w:t>
      </w:r>
    </w:p>
    <w:p w14:paraId="59412ABA" w14:textId="77777777" w:rsidR="005B360F" w:rsidRDefault="005B360F" w:rsidP="005B360F"/>
    <w:p w14:paraId="3411188F" w14:textId="77777777" w:rsidR="005B360F" w:rsidRDefault="005B360F" w:rsidP="005B360F">
      <w:r>
        <w:rPr>
          <w:rFonts w:hint="eastAsia"/>
        </w:rPr>
        <w:t>Приложение</w:t>
      </w:r>
      <w:r>
        <w:t xml:space="preserve"> 5. </w:t>
      </w:r>
      <w:r>
        <w:rPr>
          <w:rFonts w:hint="eastAsia"/>
        </w:rPr>
        <w:t>Первичные</w:t>
      </w:r>
      <w:r>
        <w:t xml:space="preserve"> </w:t>
      </w:r>
      <w:r>
        <w:rPr>
          <w:rFonts w:hint="eastAsia"/>
        </w:rPr>
        <w:t>результаты</w:t>
      </w:r>
      <w:r>
        <w:t xml:space="preserve"> </w:t>
      </w:r>
      <w:r>
        <w:rPr>
          <w:rFonts w:hint="eastAsia"/>
        </w:rPr>
        <w:t>исследования</w:t>
      </w:r>
      <w:r>
        <w:t xml:space="preserve"> </w:t>
      </w:r>
      <w:r>
        <w:rPr>
          <w:rFonts w:hint="eastAsia"/>
        </w:rPr>
        <w:t>когнитивно</w:t>
      </w:r>
      <w:r>
        <w:t>-</w:t>
      </w:r>
      <w:r>
        <w:rPr>
          <w:rFonts w:hint="eastAsia"/>
        </w:rPr>
        <w:t>действенного</w:t>
      </w:r>
      <w:r>
        <w:t xml:space="preserve"> </w:t>
      </w:r>
      <w:r>
        <w:rPr>
          <w:rFonts w:hint="eastAsia"/>
        </w:rPr>
        <w:t>компонента</w:t>
      </w:r>
      <w:r>
        <w:t xml:space="preserve"> </w:t>
      </w:r>
      <w:r>
        <w:rPr>
          <w:rFonts w:hint="eastAsia"/>
        </w:rPr>
        <w:t>у</w:t>
      </w:r>
      <w:r>
        <w:t xml:space="preserve"> </w:t>
      </w:r>
      <w:r>
        <w:rPr>
          <w:rFonts w:hint="eastAsia"/>
        </w:rPr>
        <w:t>психологов</w:t>
      </w:r>
      <w:r>
        <w:t xml:space="preserve"> </w:t>
      </w:r>
      <w:r>
        <w:rPr>
          <w:rFonts w:hint="eastAsia"/>
        </w:rPr>
        <w:t>ОВД</w:t>
      </w:r>
      <w:r>
        <w:t xml:space="preserve"> </w:t>
      </w:r>
      <w:r>
        <w:rPr>
          <w:rFonts w:hint="eastAsia"/>
        </w:rPr>
        <w:t>на</w:t>
      </w:r>
      <w:r>
        <w:t xml:space="preserve"> </w:t>
      </w:r>
      <w:r>
        <w:rPr>
          <w:rFonts w:hint="eastAsia"/>
        </w:rPr>
        <w:t>разных</w:t>
      </w:r>
      <w:r>
        <w:t xml:space="preserve"> </w:t>
      </w:r>
      <w:r>
        <w:rPr>
          <w:rFonts w:hint="eastAsia"/>
        </w:rPr>
        <w:t>этапах</w:t>
      </w:r>
    </w:p>
    <w:p w14:paraId="0EE7EA83" w14:textId="77777777" w:rsidR="005B360F" w:rsidRDefault="005B360F" w:rsidP="005B360F"/>
    <w:p w14:paraId="721C5EC8" w14:textId="77777777" w:rsidR="005B360F" w:rsidRDefault="005B360F" w:rsidP="005B360F">
      <w:r>
        <w:rPr>
          <w:rFonts w:hint="eastAsia"/>
        </w:rPr>
        <w:t>профессионального</w:t>
      </w:r>
      <w:r>
        <w:t xml:space="preserve"> </w:t>
      </w:r>
      <w:r>
        <w:rPr>
          <w:rFonts w:hint="eastAsia"/>
        </w:rPr>
        <w:t>становления</w:t>
      </w:r>
    </w:p>
    <w:p w14:paraId="456D0B87" w14:textId="77777777" w:rsidR="005B360F" w:rsidRDefault="005B360F" w:rsidP="005B360F"/>
    <w:p w14:paraId="0360110A" w14:textId="77777777" w:rsidR="005B360F" w:rsidRDefault="005B360F" w:rsidP="005B360F">
      <w:r>
        <w:rPr>
          <w:rFonts w:hint="eastAsia"/>
        </w:rPr>
        <w:t>Приложение</w:t>
      </w:r>
      <w:r>
        <w:t xml:space="preserve"> 6. </w:t>
      </w:r>
      <w:r>
        <w:rPr>
          <w:rFonts w:hint="eastAsia"/>
        </w:rPr>
        <w:t>Первичные</w:t>
      </w:r>
      <w:r>
        <w:t xml:space="preserve"> </w:t>
      </w:r>
      <w:r>
        <w:rPr>
          <w:rFonts w:hint="eastAsia"/>
        </w:rPr>
        <w:t>результаты</w:t>
      </w:r>
      <w:r>
        <w:t xml:space="preserve"> </w:t>
      </w:r>
      <w:r>
        <w:rPr>
          <w:rFonts w:hint="eastAsia"/>
        </w:rPr>
        <w:t>исследования</w:t>
      </w:r>
      <w:r>
        <w:t xml:space="preserve"> </w:t>
      </w:r>
      <w:r>
        <w:rPr>
          <w:rFonts w:hint="eastAsia"/>
        </w:rPr>
        <w:t>субъектно</w:t>
      </w:r>
      <w:r>
        <w:t>-</w:t>
      </w:r>
      <w:r>
        <w:rPr>
          <w:rFonts w:hint="eastAsia"/>
        </w:rPr>
        <w:t>рефлексивного</w:t>
      </w:r>
      <w:r>
        <w:t xml:space="preserve"> </w:t>
      </w:r>
      <w:r>
        <w:rPr>
          <w:rFonts w:hint="eastAsia"/>
        </w:rPr>
        <w:t>компонента</w:t>
      </w:r>
      <w:r>
        <w:t xml:space="preserve"> </w:t>
      </w:r>
      <w:r>
        <w:rPr>
          <w:rFonts w:hint="eastAsia"/>
        </w:rPr>
        <w:t>у</w:t>
      </w:r>
      <w:r>
        <w:t xml:space="preserve"> </w:t>
      </w:r>
      <w:r>
        <w:rPr>
          <w:rFonts w:hint="eastAsia"/>
        </w:rPr>
        <w:t>психологов</w:t>
      </w:r>
      <w:r>
        <w:t xml:space="preserve"> </w:t>
      </w:r>
      <w:r>
        <w:rPr>
          <w:rFonts w:hint="eastAsia"/>
        </w:rPr>
        <w:t>ОВД</w:t>
      </w:r>
      <w:r>
        <w:t xml:space="preserve"> </w:t>
      </w:r>
      <w:r>
        <w:rPr>
          <w:rFonts w:hint="eastAsia"/>
        </w:rPr>
        <w:t>на</w:t>
      </w:r>
      <w:r>
        <w:t xml:space="preserve"> </w:t>
      </w:r>
      <w:r>
        <w:rPr>
          <w:rFonts w:hint="eastAsia"/>
        </w:rPr>
        <w:t>разных</w:t>
      </w:r>
      <w:r>
        <w:t xml:space="preserve"> </w:t>
      </w:r>
      <w:r>
        <w:rPr>
          <w:rFonts w:hint="eastAsia"/>
        </w:rPr>
        <w:t>этапах</w:t>
      </w:r>
    </w:p>
    <w:p w14:paraId="177A5BB1" w14:textId="77777777" w:rsidR="005B360F" w:rsidRDefault="005B360F" w:rsidP="005B360F"/>
    <w:p w14:paraId="4C1C4B79" w14:textId="77777777" w:rsidR="005B360F" w:rsidRDefault="005B360F" w:rsidP="005B360F">
      <w:r>
        <w:rPr>
          <w:rFonts w:hint="eastAsia"/>
        </w:rPr>
        <w:t>профессионального</w:t>
      </w:r>
      <w:r>
        <w:t xml:space="preserve"> </w:t>
      </w:r>
      <w:r>
        <w:rPr>
          <w:rFonts w:hint="eastAsia"/>
        </w:rPr>
        <w:t>становления</w:t>
      </w:r>
    </w:p>
    <w:p w14:paraId="7488474E" w14:textId="77777777" w:rsidR="005B360F" w:rsidRDefault="005B360F" w:rsidP="005B360F"/>
    <w:p w14:paraId="2B24802F" w14:textId="77777777" w:rsidR="005B360F" w:rsidRDefault="005B360F" w:rsidP="005B360F">
      <w:r>
        <w:rPr>
          <w:rFonts w:hint="eastAsia"/>
        </w:rPr>
        <w:t>Приложение</w:t>
      </w:r>
      <w:r>
        <w:t xml:space="preserve"> 7. </w:t>
      </w:r>
      <w:r>
        <w:rPr>
          <w:rFonts w:hint="eastAsia"/>
        </w:rPr>
        <w:t>Первичные</w:t>
      </w:r>
      <w:r>
        <w:t xml:space="preserve"> </w:t>
      </w:r>
      <w:r>
        <w:rPr>
          <w:rFonts w:hint="eastAsia"/>
        </w:rPr>
        <w:t>результаты</w:t>
      </w:r>
      <w:r>
        <w:t xml:space="preserve"> </w:t>
      </w:r>
      <w:r>
        <w:rPr>
          <w:rFonts w:hint="eastAsia"/>
        </w:rPr>
        <w:t>исследования</w:t>
      </w:r>
      <w:r>
        <w:t xml:space="preserve"> </w:t>
      </w:r>
      <w:r>
        <w:rPr>
          <w:rFonts w:hint="eastAsia"/>
        </w:rPr>
        <w:t>ценностно</w:t>
      </w:r>
      <w:r>
        <w:t>-</w:t>
      </w:r>
      <w:r>
        <w:rPr>
          <w:rFonts w:hint="eastAsia"/>
        </w:rPr>
        <w:t>мотивационного</w:t>
      </w:r>
      <w:r>
        <w:t xml:space="preserve"> </w:t>
      </w:r>
      <w:r>
        <w:rPr>
          <w:rFonts w:hint="eastAsia"/>
        </w:rPr>
        <w:t>компонента</w:t>
      </w:r>
      <w:r>
        <w:t xml:space="preserve"> </w:t>
      </w:r>
      <w:r>
        <w:rPr>
          <w:rFonts w:hint="eastAsia"/>
        </w:rPr>
        <w:t>у</w:t>
      </w:r>
      <w:r>
        <w:t xml:space="preserve"> </w:t>
      </w:r>
      <w:r>
        <w:rPr>
          <w:rFonts w:hint="eastAsia"/>
        </w:rPr>
        <w:t>психологов</w:t>
      </w:r>
      <w:r>
        <w:t xml:space="preserve"> </w:t>
      </w:r>
      <w:r>
        <w:rPr>
          <w:rFonts w:hint="eastAsia"/>
        </w:rPr>
        <w:t>мобильной</w:t>
      </w:r>
      <w:r>
        <w:t xml:space="preserve"> </w:t>
      </w:r>
      <w:r>
        <w:rPr>
          <w:rFonts w:hint="eastAsia"/>
        </w:rPr>
        <w:t>бригады</w:t>
      </w:r>
      <w:r>
        <w:t xml:space="preserve"> </w:t>
      </w:r>
      <w:r>
        <w:rPr>
          <w:rFonts w:hint="eastAsia"/>
        </w:rPr>
        <w:t>и</w:t>
      </w:r>
    </w:p>
    <w:p w14:paraId="325666DD" w14:textId="77777777" w:rsidR="005B360F" w:rsidRDefault="005B360F" w:rsidP="005B360F"/>
    <w:p w14:paraId="37B4F351" w14:textId="77777777" w:rsidR="005B360F" w:rsidRDefault="005B360F" w:rsidP="005B360F">
      <w:r>
        <w:rPr>
          <w:rFonts w:hint="eastAsia"/>
        </w:rPr>
        <w:t>территориальных</w:t>
      </w:r>
      <w:r>
        <w:t xml:space="preserve"> </w:t>
      </w:r>
      <w:r>
        <w:rPr>
          <w:rFonts w:hint="eastAsia"/>
        </w:rPr>
        <w:t>ОВД</w:t>
      </w:r>
    </w:p>
    <w:p w14:paraId="33E74BC2" w14:textId="77777777" w:rsidR="005B360F" w:rsidRDefault="005B360F" w:rsidP="005B360F"/>
    <w:p w14:paraId="4B522971" w14:textId="77777777" w:rsidR="005B360F" w:rsidRDefault="005B360F" w:rsidP="005B360F">
      <w:r>
        <w:rPr>
          <w:rFonts w:hint="eastAsia"/>
        </w:rPr>
        <w:t>Приложение</w:t>
      </w:r>
      <w:r>
        <w:t xml:space="preserve"> 8. </w:t>
      </w:r>
      <w:r>
        <w:rPr>
          <w:rFonts w:hint="eastAsia"/>
        </w:rPr>
        <w:t>Первичные</w:t>
      </w:r>
      <w:r>
        <w:t xml:space="preserve"> </w:t>
      </w:r>
      <w:r>
        <w:rPr>
          <w:rFonts w:hint="eastAsia"/>
        </w:rPr>
        <w:t>результаты</w:t>
      </w:r>
      <w:r>
        <w:t xml:space="preserve"> </w:t>
      </w:r>
      <w:r>
        <w:rPr>
          <w:rFonts w:hint="eastAsia"/>
        </w:rPr>
        <w:t>исследования</w:t>
      </w:r>
      <w:r>
        <w:t xml:space="preserve"> </w:t>
      </w:r>
      <w:r>
        <w:rPr>
          <w:rFonts w:hint="eastAsia"/>
        </w:rPr>
        <w:t>когнитивно</w:t>
      </w:r>
      <w:r>
        <w:t>-</w:t>
      </w:r>
      <w:r>
        <w:rPr>
          <w:rFonts w:hint="eastAsia"/>
        </w:rPr>
        <w:t>действенного</w:t>
      </w:r>
      <w:r>
        <w:t xml:space="preserve"> </w:t>
      </w:r>
      <w:r>
        <w:rPr>
          <w:rFonts w:hint="eastAsia"/>
        </w:rPr>
        <w:t>компонента</w:t>
      </w:r>
      <w:r>
        <w:t xml:space="preserve"> </w:t>
      </w:r>
      <w:r>
        <w:rPr>
          <w:rFonts w:hint="eastAsia"/>
        </w:rPr>
        <w:t>у</w:t>
      </w:r>
      <w:r>
        <w:t xml:space="preserve"> </w:t>
      </w:r>
      <w:r>
        <w:rPr>
          <w:rFonts w:hint="eastAsia"/>
        </w:rPr>
        <w:t>психологов</w:t>
      </w:r>
      <w:r>
        <w:t xml:space="preserve"> </w:t>
      </w:r>
      <w:r>
        <w:rPr>
          <w:rFonts w:hint="eastAsia"/>
        </w:rPr>
        <w:t>мобильной</w:t>
      </w:r>
      <w:r>
        <w:t xml:space="preserve"> </w:t>
      </w:r>
      <w:r>
        <w:rPr>
          <w:rFonts w:hint="eastAsia"/>
        </w:rPr>
        <w:t>бригады</w:t>
      </w:r>
      <w:r>
        <w:t xml:space="preserve"> </w:t>
      </w:r>
      <w:r>
        <w:rPr>
          <w:rFonts w:hint="eastAsia"/>
        </w:rPr>
        <w:t>и</w:t>
      </w:r>
    </w:p>
    <w:p w14:paraId="2A0CB755" w14:textId="77777777" w:rsidR="005B360F" w:rsidRDefault="005B360F" w:rsidP="005B360F"/>
    <w:p w14:paraId="44E20534" w14:textId="77777777" w:rsidR="005B360F" w:rsidRDefault="005B360F" w:rsidP="005B360F">
      <w:r>
        <w:rPr>
          <w:rFonts w:hint="eastAsia"/>
        </w:rPr>
        <w:t>территориальных</w:t>
      </w:r>
      <w:r>
        <w:t xml:space="preserve"> </w:t>
      </w:r>
      <w:r>
        <w:rPr>
          <w:rFonts w:hint="eastAsia"/>
        </w:rPr>
        <w:t>ОВД</w:t>
      </w:r>
    </w:p>
    <w:p w14:paraId="2DEE871D" w14:textId="77777777" w:rsidR="005B360F" w:rsidRDefault="005B360F" w:rsidP="005B360F"/>
    <w:p w14:paraId="32C23A9A" w14:textId="77777777" w:rsidR="005B360F" w:rsidRDefault="005B360F" w:rsidP="005B360F">
      <w:r>
        <w:rPr>
          <w:rFonts w:hint="eastAsia"/>
        </w:rPr>
        <w:t>Приложение</w:t>
      </w:r>
      <w:r>
        <w:t xml:space="preserve"> 9. </w:t>
      </w:r>
      <w:r>
        <w:rPr>
          <w:rFonts w:hint="eastAsia"/>
        </w:rPr>
        <w:t>Первичные</w:t>
      </w:r>
      <w:r>
        <w:t xml:space="preserve"> </w:t>
      </w:r>
      <w:r>
        <w:rPr>
          <w:rFonts w:hint="eastAsia"/>
        </w:rPr>
        <w:t>результаты</w:t>
      </w:r>
      <w:r>
        <w:t xml:space="preserve"> </w:t>
      </w:r>
      <w:r>
        <w:rPr>
          <w:rFonts w:hint="eastAsia"/>
        </w:rPr>
        <w:t>исследования</w:t>
      </w:r>
      <w:r>
        <w:t xml:space="preserve"> </w:t>
      </w:r>
      <w:r>
        <w:rPr>
          <w:rFonts w:hint="eastAsia"/>
        </w:rPr>
        <w:t>субъектно</w:t>
      </w:r>
      <w:r>
        <w:t>-</w:t>
      </w:r>
      <w:r>
        <w:rPr>
          <w:rFonts w:hint="eastAsia"/>
        </w:rPr>
        <w:t>рефлексивного</w:t>
      </w:r>
      <w:r>
        <w:t xml:space="preserve"> </w:t>
      </w:r>
      <w:r>
        <w:rPr>
          <w:rFonts w:hint="eastAsia"/>
        </w:rPr>
        <w:t>компонента</w:t>
      </w:r>
      <w:r>
        <w:t xml:space="preserve"> </w:t>
      </w:r>
      <w:r>
        <w:rPr>
          <w:rFonts w:hint="eastAsia"/>
        </w:rPr>
        <w:t>у</w:t>
      </w:r>
      <w:r>
        <w:t xml:space="preserve"> </w:t>
      </w:r>
      <w:r>
        <w:rPr>
          <w:rFonts w:hint="eastAsia"/>
        </w:rPr>
        <w:t>психологов</w:t>
      </w:r>
      <w:r>
        <w:t xml:space="preserve"> </w:t>
      </w:r>
      <w:r>
        <w:rPr>
          <w:rFonts w:hint="eastAsia"/>
        </w:rPr>
        <w:t>мобильной</w:t>
      </w:r>
      <w:r>
        <w:t xml:space="preserve"> </w:t>
      </w:r>
      <w:r>
        <w:rPr>
          <w:rFonts w:hint="eastAsia"/>
        </w:rPr>
        <w:t>бригады</w:t>
      </w:r>
      <w:r>
        <w:t xml:space="preserve"> </w:t>
      </w:r>
      <w:r>
        <w:rPr>
          <w:rFonts w:hint="eastAsia"/>
        </w:rPr>
        <w:t>и</w:t>
      </w:r>
    </w:p>
    <w:p w14:paraId="604F0255" w14:textId="77777777" w:rsidR="005B360F" w:rsidRDefault="005B360F" w:rsidP="005B360F"/>
    <w:p w14:paraId="52194F4B" w14:textId="77777777" w:rsidR="005B360F" w:rsidRDefault="005B360F" w:rsidP="005B360F">
      <w:r>
        <w:rPr>
          <w:rFonts w:hint="eastAsia"/>
        </w:rPr>
        <w:t>территориальных</w:t>
      </w:r>
      <w:r>
        <w:t xml:space="preserve"> </w:t>
      </w:r>
      <w:r>
        <w:rPr>
          <w:rFonts w:hint="eastAsia"/>
        </w:rPr>
        <w:t>ОВД</w:t>
      </w:r>
    </w:p>
    <w:p w14:paraId="3003D6F9" w14:textId="77777777" w:rsidR="005B360F" w:rsidRDefault="005B360F" w:rsidP="005B360F"/>
    <w:p w14:paraId="1E5AE96C" w14:textId="77777777" w:rsidR="005B360F" w:rsidRDefault="005B360F" w:rsidP="005B360F">
      <w:r>
        <w:rPr>
          <w:rFonts w:hint="eastAsia"/>
        </w:rPr>
        <w:t>Приложение</w:t>
      </w:r>
      <w:r>
        <w:t xml:space="preserve"> 10. </w:t>
      </w:r>
      <w:r>
        <w:rPr>
          <w:rFonts w:hint="eastAsia"/>
        </w:rPr>
        <w:t>Первичные</w:t>
      </w:r>
      <w:r>
        <w:t xml:space="preserve"> </w:t>
      </w:r>
      <w:r>
        <w:rPr>
          <w:rFonts w:hint="eastAsia"/>
        </w:rPr>
        <w:t>результаты</w:t>
      </w:r>
      <w:r>
        <w:t xml:space="preserve"> </w:t>
      </w:r>
      <w:r>
        <w:rPr>
          <w:rFonts w:hint="eastAsia"/>
        </w:rPr>
        <w:t>исследования</w:t>
      </w:r>
      <w:r>
        <w:t xml:space="preserve"> </w:t>
      </w:r>
      <w:r>
        <w:rPr>
          <w:rFonts w:hint="eastAsia"/>
        </w:rPr>
        <w:t>когнитивного</w:t>
      </w:r>
      <w:r>
        <w:t xml:space="preserve"> </w:t>
      </w:r>
      <w:r>
        <w:rPr>
          <w:rFonts w:hint="eastAsia"/>
        </w:rPr>
        <w:t>компонента</w:t>
      </w:r>
      <w:r>
        <w:t xml:space="preserve"> </w:t>
      </w:r>
      <w:r>
        <w:rPr>
          <w:rFonts w:hint="eastAsia"/>
        </w:rPr>
        <w:t>межличностного</w:t>
      </w:r>
      <w:r>
        <w:t xml:space="preserve"> </w:t>
      </w:r>
      <w:r>
        <w:rPr>
          <w:rFonts w:hint="eastAsia"/>
        </w:rPr>
        <w:t>оценивания</w:t>
      </w:r>
      <w:r>
        <w:t xml:space="preserve"> </w:t>
      </w:r>
      <w:r>
        <w:rPr>
          <w:rFonts w:hint="eastAsia"/>
        </w:rPr>
        <w:t>психолога</w:t>
      </w:r>
      <w:r>
        <w:t xml:space="preserve"> </w:t>
      </w:r>
      <w:r>
        <w:rPr>
          <w:rFonts w:hint="eastAsia"/>
        </w:rPr>
        <w:t>ОВД</w:t>
      </w:r>
      <w:r>
        <w:t xml:space="preserve"> (</w:t>
      </w:r>
      <w:r>
        <w:rPr>
          <w:rFonts w:hint="eastAsia"/>
        </w:rPr>
        <w:t>психолог</w:t>
      </w:r>
      <w:r>
        <w:t xml:space="preserve"> </w:t>
      </w:r>
      <w:r>
        <w:rPr>
          <w:rFonts w:hint="eastAsia"/>
        </w:rPr>
        <w:t>ОВД</w:t>
      </w:r>
      <w:r>
        <w:t>,</w:t>
      </w:r>
    </w:p>
    <w:p w14:paraId="20B99B58" w14:textId="77777777" w:rsidR="005B360F" w:rsidRDefault="005B360F" w:rsidP="005B360F"/>
    <w:p w14:paraId="0B8940E9" w14:textId="77777777" w:rsidR="005B360F" w:rsidRDefault="005B360F" w:rsidP="005B360F">
      <w:r>
        <w:rPr>
          <w:rFonts w:hint="eastAsia"/>
        </w:rPr>
        <w:t>психолог</w:t>
      </w:r>
      <w:r>
        <w:t xml:space="preserve"> </w:t>
      </w:r>
      <w:r>
        <w:rPr>
          <w:rFonts w:hint="eastAsia"/>
        </w:rPr>
        <w:t>ОВД</w:t>
      </w:r>
      <w:r>
        <w:t xml:space="preserve"> </w:t>
      </w:r>
      <w:r>
        <w:rPr>
          <w:rFonts w:hint="eastAsia"/>
        </w:rPr>
        <w:t>глазами</w:t>
      </w:r>
      <w:r>
        <w:t xml:space="preserve"> </w:t>
      </w:r>
      <w:r>
        <w:rPr>
          <w:rFonts w:hint="eastAsia"/>
        </w:rPr>
        <w:t>коллеги</w:t>
      </w:r>
      <w:r>
        <w:t>-</w:t>
      </w:r>
      <w:r>
        <w:rPr>
          <w:rFonts w:hint="eastAsia"/>
        </w:rPr>
        <w:t>психолога</w:t>
      </w:r>
      <w:r>
        <w:t>)</w:t>
      </w:r>
    </w:p>
    <w:p w14:paraId="2B8BD821" w14:textId="77777777" w:rsidR="005B360F" w:rsidRDefault="005B360F" w:rsidP="005B360F"/>
    <w:p w14:paraId="2EEF2748" w14:textId="77777777" w:rsidR="005B360F" w:rsidRDefault="005B360F" w:rsidP="005B360F">
      <w:r>
        <w:rPr>
          <w:rFonts w:hint="eastAsia"/>
        </w:rPr>
        <w:t>Приложение</w:t>
      </w:r>
      <w:r>
        <w:t xml:space="preserve"> 11 . </w:t>
      </w:r>
      <w:r>
        <w:rPr>
          <w:rFonts w:hint="eastAsia"/>
        </w:rPr>
        <w:t>Первичные</w:t>
      </w:r>
      <w:r>
        <w:t xml:space="preserve"> </w:t>
      </w:r>
      <w:r>
        <w:rPr>
          <w:rFonts w:hint="eastAsia"/>
        </w:rPr>
        <w:t>результаты</w:t>
      </w:r>
      <w:r>
        <w:t xml:space="preserve"> </w:t>
      </w:r>
      <w:r>
        <w:rPr>
          <w:rFonts w:hint="eastAsia"/>
        </w:rPr>
        <w:t>исследования</w:t>
      </w:r>
      <w:r>
        <w:t xml:space="preserve"> </w:t>
      </w:r>
      <w:r>
        <w:rPr>
          <w:rFonts w:hint="eastAsia"/>
        </w:rPr>
        <w:t>когнитивного</w:t>
      </w:r>
      <w:r>
        <w:t xml:space="preserve"> </w:t>
      </w:r>
      <w:r>
        <w:rPr>
          <w:rFonts w:hint="eastAsia"/>
        </w:rPr>
        <w:t>компонента</w:t>
      </w:r>
      <w:r>
        <w:t xml:space="preserve"> </w:t>
      </w:r>
      <w:r>
        <w:rPr>
          <w:rFonts w:hint="eastAsia"/>
        </w:rPr>
        <w:t>межличностного</w:t>
      </w:r>
      <w:r>
        <w:t xml:space="preserve"> </w:t>
      </w:r>
      <w:r>
        <w:rPr>
          <w:rFonts w:hint="eastAsia"/>
        </w:rPr>
        <w:t>оценивания</w:t>
      </w:r>
      <w:r>
        <w:t xml:space="preserve"> </w:t>
      </w:r>
      <w:r>
        <w:rPr>
          <w:rFonts w:hint="eastAsia"/>
        </w:rPr>
        <w:t>психолога</w:t>
      </w:r>
      <w:r>
        <w:t xml:space="preserve"> </w:t>
      </w:r>
      <w:r>
        <w:rPr>
          <w:rFonts w:hint="eastAsia"/>
        </w:rPr>
        <w:t>ОВД</w:t>
      </w:r>
      <w:r>
        <w:t xml:space="preserve"> (</w:t>
      </w:r>
      <w:r>
        <w:rPr>
          <w:rFonts w:hint="eastAsia"/>
        </w:rPr>
        <w:t>психолог</w:t>
      </w:r>
      <w:r>
        <w:t xml:space="preserve"> </w:t>
      </w:r>
      <w:r>
        <w:rPr>
          <w:rFonts w:hint="eastAsia"/>
        </w:rPr>
        <w:t>ОВД</w:t>
      </w:r>
    </w:p>
    <w:p w14:paraId="27C2BEF6" w14:textId="77777777" w:rsidR="005B360F" w:rsidRDefault="005B360F" w:rsidP="005B360F"/>
    <w:p w14:paraId="7524B9FB" w14:textId="77777777" w:rsidR="005B360F" w:rsidRDefault="005B360F" w:rsidP="005B360F">
      <w:r>
        <w:rPr>
          <w:rFonts w:hint="eastAsia"/>
        </w:rPr>
        <w:t>глазами</w:t>
      </w:r>
      <w:r>
        <w:t xml:space="preserve"> </w:t>
      </w:r>
      <w:r>
        <w:rPr>
          <w:rFonts w:hint="eastAsia"/>
        </w:rPr>
        <w:t>сотрудника</w:t>
      </w:r>
      <w:r>
        <w:t xml:space="preserve"> </w:t>
      </w:r>
      <w:r>
        <w:rPr>
          <w:rFonts w:hint="eastAsia"/>
        </w:rPr>
        <w:t>и</w:t>
      </w:r>
      <w:r>
        <w:t xml:space="preserve"> </w:t>
      </w:r>
      <w:r>
        <w:rPr>
          <w:rFonts w:hint="eastAsia"/>
        </w:rPr>
        <w:t>руководителя</w:t>
      </w:r>
      <w:r>
        <w:t xml:space="preserve"> </w:t>
      </w:r>
      <w:r>
        <w:rPr>
          <w:rFonts w:hint="eastAsia"/>
        </w:rPr>
        <w:t>ОВД</w:t>
      </w:r>
      <w:r>
        <w:t>)</w:t>
      </w:r>
    </w:p>
    <w:p w14:paraId="1CFFD17D" w14:textId="77777777" w:rsidR="005B360F" w:rsidRDefault="005B360F" w:rsidP="005B360F"/>
    <w:p w14:paraId="1D147344" w14:textId="77777777" w:rsidR="005B360F" w:rsidRDefault="005B360F" w:rsidP="005B360F">
      <w:r>
        <w:rPr>
          <w:rFonts w:hint="eastAsia"/>
        </w:rPr>
        <w:t>Приложение</w:t>
      </w:r>
      <w:r>
        <w:t xml:space="preserve"> 12. </w:t>
      </w:r>
      <w:r>
        <w:rPr>
          <w:rFonts w:hint="eastAsia"/>
        </w:rPr>
        <w:t>Первичные</w:t>
      </w:r>
      <w:r>
        <w:t xml:space="preserve"> </w:t>
      </w:r>
      <w:r>
        <w:rPr>
          <w:rFonts w:hint="eastAsia"/>
        </w:rPr>
        <w:t>результаты</w:t>
      </w:r>
      <w:r>
        <w:t xml:space="preserve"> </w:t>
      </w:r>
      <w:r>
        <w:rPr>
          <w:rFonts w:hint="eastAsia"/>
        </w:rPr>
        <w:t>исследования</w:t>
      </w:r>
      <w:r>
        <w:t xml:space="preserve"> </w:t>
      </w:r>
      <w:r>
        <w:rPr>
          <w:rFonts w:hint="eastAsia"/>
        </w:rPr>
        <w:t>эмоционального</w:t>
      </w:r>
    </w:p>
    <w:p w14:paraId="3496BCCA" w14:textId="77777777" w:rsidR="005B360F" w:rsidRDefault="005B360F" w:rsidP="005B360F"/>
    <w:p w14:paraId="15D556FE" w14:textId="77777777" w:rsidR="005B360F" w:rsidRDefault="005B360F" w:rsidP="005B360F">
      <w:r>
        <w:rPr>
          <w:rFonts w:hint="eastAsia"/>
        </w:rPr>
        <w:t>компонента</w:t>
      </w:r>
      <w:r>
        <w:t xml:space="preserve"> </w:t>
      </w:r>
      <w:r>
        <w:rPr>
          <w:rFonts w:hint="eastAsia"/>
        </w:rPr>
        <w:t>межличностного</w:t>
      </w:r>
      <w:r>
        <w:t xml:space="preserve"> </w:t>
      </w:r>
      <w:r>
        <w:rPr>
          <w:rFonts w:hint="eastAsia"/>
        </w:rPr>
        <w:t>оценивания</w:t>
      </w:r>
      <w:r>
        <w:t xml:space="preserve"> </w:t>
      </w:r>
      <w:r>
        <w:rPr>
          <w:rFonts w:hint="eastAsia"/>
        </w:rPr>
        <w:t>психолога</w:t>
      </w:r>
      <w:r>
        <w:t xml:space="preserve"> </w:t>
      </w:r>
      <w:r>
        <w:rPr>
          <w:rFonts w:hint="eastAsia"/>
        </w:rPr>
        <w:t>ОВД</w:t>
      </w:r>
    </w:p>
    <w:p w14:paraId="34771E4C" w14:textId="77777777" w:rsidR="005B360F" w:rsidRDefault="005B360F" w:rsidP="005B360F"/>
    <w:p w14:paraId="148D5B26" w14:textId="58D22326" w:rsidR="005B360F" w:rsidRPr="005B360F" w:rsidRDefault="005B360F" w:rsidP="005B360F">
      <w:r>
        <w:rPr>
          <w:rFonts w:hint="eastAsia"/>
        </w:rPr>
        <w:t>Приложение</w:t>
      </w:r>
      <w:r>
        <w:t xml:space="preserve"> 13. </w:t>
      </w:r>
      <w:r>
        <w:rPr>
          <w:rFonts w:hint="eastAsia"/>
        </w:rPr>
        <w:t>Программа</w:t>
      </w:r>
      <w:r>
        <w:t xml:space="preserve"> </w:t>
      </w:r>
      <w:r>
        <w:rPr>
          <w:rFonts w:hint="eastAsia"/>
        </w:rPr>
        <w:t>социально</w:t>
      </w:r>
      <w:r>
        <w:t>-</w:t>
      </w:r>
      <w:r>
        <w:rPr>
          <w:rFonts w:hint="eastAsia"/>
        </w:rPr>
        <w:t>психологического</w:t>
      </w:r>
      <w:r>
        <w:t xml:space="preserve"> </w:t>
      </w:r>
      <w:r>
        <w:rPr>
          <w:rFonts w:hint="eastAsia"/>
        </w:rPr>
        <w:t>сопровождения</w:t>
      </w:r>
      <w:r>
        <w:t xml:space="preserve"> </w:t>
      </w:r>
      <w:r>
        <w:rPr>
          <w:rFonts w:hint="eastAsia"/>
        </w:rPr>
        <w:t>становления</w:t>
      </w:r>
      <w:r>
        <w:t xml:space="preserve"> </w:t>
      </w:r>
      <w:r>
        <w:rPr>
          <w:rFonts w:hint="eastAsia"/>
        </w:rPr>
        <w:t>профессиональной</w:t>
      </w:r>
      <w:r>
        <w:t xml:space="preserve"> </w:t>
      </w:r>
      <w:r>
        <w:rPr>
          <w:rFonts w:hint="eastAsia"/>
        </w:rPr>
        <w:t>позиции</w:t>
      </w:r>
      <w:r>
        <w:t xml:space="preserve"> </w:t>
      </w:r>
      <w:r>
        <w:rPr>
          <w:rFonts w:hint="eastAsia"/>
        </w:rPr>
        <w:t>психолога</w:t>
      </w:r>
      <w:r>
        <w:t xml:space="preserve"> </w:t>
      </w:r>
      <w:r>
        <w:rPr>
          <w:rFonts w:hint="eastAsia"/>
        </w:rPr>
        <w:t>ОВД</w:t>
      </w:r>
    </w:p>
    <w:sectPr w:rsidR="005B360F" w:rsidRPr="005B360F" w:rsidSect="0009775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9EA45" w14:textId="77777777" w:rsidR="00097754" w:rsidRDefault="00097754">
      <w:pPr>
        <w:spacing w:after="0" w:line="240" w:lineRule="auto"/>
      </w:pPr>
      <w:r>
        <w:separator/>
      </w:r>
    </w:p>
  </w:endnote>
  <w:endnote w:type="continuationSeparator" w:id="0">
    <w:p w14:paraId="6DBF957A" w14:textId="77777777" w:rsidR="00097754" w:rsidRDefault="00097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B7739" w14:textId="77777777" w:rsidR="00097754" w:rsidRDefault="00097754"/>
    <w:p w14:paraId="7999BE7D" w14:textId="77777777" w:rsidR="00097754" w:rsidRDefault="00097754"/>
    <w:p w14:paraId="1A2DBA1F" w14:textId="77777777" w:rsidR="00097754" w:rsidRDefault="00097754"/>
    <w:p w14:paraId="674A02B6" w14:textId="77777777" w:rsidR="00097754" w:rsidRDefault="00097754"/>
    <w:p w14:paraId="1D56FCF3" w14:textId="77777777" w:rsidR="00097754" w:rsidRDefault="00097754"/>
    <w:p w14:paraId="2D32C148" w14:textId="77777777" w:rsidR="00097754" w:rsidRDefault="00097754"/>
    <w:p w14:paraId="0F2DBA2E" w14:textId="77777777" w:rsidR="00097754" w:rsidRDefault="000977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499D31" wp14:editId="542049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27227" w14:textId="77777777" w:rsidR="00097754" w:rsidRDefault="000977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499D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9F27227" w14:textId="77777777" w:rsidR="00097754" w:rsidRDefault="000977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4C3413" w14:textId="77777777" w:rsidR="00097754" w:rsidRDefault="00097754"/>
    <w:p w14:paraId="4E76B40A" w14:textId="77777777" w:rsidR="00097754" w:rsidRDefault="00097754"/>
    <w:p w14:paraId="3AE5B621" w14:textId="77777777" w:rsidR="00097754" w:rsidRDefault="000977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C0DCDD" wp14:editId="02E60D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5ADD6" w14:textId="77777777" w:rsidR="00097754" w:rsidRDefault="00097754"/>
                          <w:p w14:paraId="67DAAE66" w14:textId="77777777" w:rsidR="00097754" w:rsidRDefault="000977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C0DC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FB5ADD6" w14:textId="77777777" w:rsidR="00097754" w:rsidRDefault="00097754"/>
                    <w:p w14:paraId="67DAAE66" w14:textId="77777777" w:rsidR="00097754" w:rsidRDefault="000977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88E94E" w14:textId="77777777" w:rsidR="00097754" w:rsidRDefault="00097754"/>
    <w:p w14:paraId="346B1C98" w14:textId="77777777" w:rsidR="00097754" w:rsidRDefault="00097754">
      <w:pPr>
        <w:rPr>
          <w:sz w:val="2"/>
          <w:szCs w:val="2"/>
        </w:rPr>
      </w:pPr>
    </w:p>
    <w:p w14:paraId="0C34C319" w14:textId="77777777" w:rsidR="00097754" w:rsidRDefault="00097754"/>
    <w:p w14:paraId="5F2D3B52" w14:textId="77777777" w:rsidR="00097754" w:rsidRDefault="00097754">
      <w:pPr>
        <w:spacing w:after="0" w:line="240" w:lineRule="auto"/>
      </w:pPr>
    </w:p>
  </w:footnote>
  <w:footnote w:type="continuationSeparator" w:id="0">
    <w:p w14:paraId="14EAA9BD" w14:textId="77777777" w:rsidR="00097754" w:rsidRDefault="00097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54"/>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34885</TotalTime>
  <Pages>4</Pages>
  <Words>495</Words>
  <Characters>2823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4606</cp:revision>
  <cp:lastPrinted>2009-02-06T05:36:00Z</cp:lastPrinted>
  <dcterms:created xsi:type="dcterms:W3CDTF">2024-01-07T13:43:00Z</dcterms:created>
  <dcterms:modified xsi:type="dcterms:W3CDTF">2024-03-04T19:47:00Z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