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801C" w14:textId="0854DFAE" w:rsidR="00074159" w:rsidRDefault="00C45CCE" w:rsidP="00C45CCE">
      <w:r w:rsidRPr="00C45CCE">
        <w:rPr>
          <w:rFonts w:hint="eastAsia"/>
        </w:rPr>
        <w:t>Нусипова</w:t>
      </w:r>
      <w:r w:rsidRPr="00C45CCE">
        <w:t xml:space="preserve"> </w:t>
      </w:r>
      <w:r w:rsidRPr="00C45CCE">
        <w:rPr>
          <w:rFonts w:hint="eastAsia"/>
        </w:rPr>
        <w:t>Жанна</w:t>
      </w:r>
      <w:r w:rsidRPr="00C45CCE">
        <w:t xml:space="preserve"> </w:t>
      </w:r>
      <w:r w:rsidRPr="00C45CCE">
        <w:rPr>
          <w:rFonts w:hint="eastAsia"/>
        </w:rPr>
        <w:t>Ержанова</w:t>
      </w:r>
      <w:r>
        <w:t xml:space="preserve"> </w:t>
      </w:r>
      <w:r w:rsidRPr="00C45CCE">
        <w:rPr>
          <w:rFonts w:hint="eastAsia"/>
        </w:rPr>
        <w:t>Управление</w:t>
      </w:r>
      <w:r w:rsidRPr="00C45CCE">
        <w:t xml:space="preserve"> </w:t>
      </w:r>
      <w:r w:rsidRPr="00C45CCE">
        <w:rPr>
          <w:rFonts w:hint="eastAsia"/>
        </w:rPr>
        <w:t>пространственным</w:t>
      </w:r>
      <w:r w:rsidRPr="00C45CCE">
        <w:t xml:space="preserve"> </w:t>
      </w:r>
      <w:r w:rsidRPr="00C45CCE">
        <w:rPr>
          <w:rFonts w:hint="eastAsia"/>
        </w:rPr>
        <w:t>развитием</w:t>
      </w:r>
      <w:r w:rsidRPr="00C45CCE">
        <w:t xml:space="preserve"> </w:t>
      </w:r>
      <w:r w:rsidRPr="00C45CCE">
        <w:rPr>
          <w:rFonts w:hint="eastAsia"/>
        </w:rPr>
        <w:t>экономики</w:t>
      </w:r>
      <w:r w:rsidRPr="00C45CCE">
        <w:t xml:space="preserve"> </w:t>
      </w:r>
      <w:r w:rsidRPr="00C45CCE">
        <w:rPr>
          <w:rFonts w:hint="eastAsia"/>
        </w:rPr>
        <w:t>регионов</w:t>
      </w:r>
      <w:r w:rsidRPr="00C45CCE">
        <w:t xml:space="preserve"> </w:t>
      </w:r>
      <w:r w:rsidRPr="00C45CCE">
        <w:rPr>
          <w:rFonts w:hint="eastAsia"/>
        </w:rPr>
        <w:t>Республики</w:t>
      </w:r>
      <w:r w:rsidRPr="00C45CCE">
        <w:t xml:space="preserve"> </w:t>
      </w:r>
      <w:r w:rsidRPr="00C45CCE">
        <w:rPr>
          <w:rFonts w:hint="eastAsia"/>
        </w:rPr>
        <w:t>Казахстан</w:t>
      </w:r>
      <w:r w:rsidRPr="00C45CCE">
        <w:t xml:space="preserve"> </w:t>
      </w:r>
      <w:r w:rsidRPr="00C45CCE">
        <w:rPr>
          <w:rFonts w:hint="eastAsia"/>
        </w:rPr>
        <w:t>на</w:t>
      </w:r>
      <w:r w:rsidRPr="00C45CCE">
        <w:t xml:space="preserve"> </w:t>
      </w:r>
      <w:r w:rsidRPr="00C45CCE">
        <w:rPr>
          <w:rFonts w:hint="eastAsia"/>
        </w:rPr>
        <w:t>основе</w:t>
      </w:r>
      <w:r w:rsidRPr="00C45CCE">
        <w:t xml:space="preserve"> </w:t>
      </w:r>
      <w:r w:rsidRPr="00C45CCE">
        <w:rPr>
          <w:rFonts w:hint="eastAsia"/>
        </w:rPr>
        <w:t>реализации</w:t>
      </w:r>
      <w:r w:rsidRPr="00C45CCE">
        <w:t xml:space="preserve"> </w:t>
      </w:r>
      <w:r w:rsidRPr="00C45CCE">
        <w:rPr>
          <w:rFonts w:hint="eastAsia"/>
        </w:rPr>
        <w:t>инфраструктурных</w:t>
      </w:r>
      <w:r w:rsidRPr="00C45CCE">
        <w:t xml:space="preserve"> </w:t>
      </w:r>
      <w:r w:rsidRPr="00C45CCE">
        <w:rPr>
          <w:rFonts w:hint="eastAsia"/>
        </w:rPr>
        <w:t>проектов</w:t>
      </w:r>
      <w:r w:rsidRPr="00C45CCE">
        <w:t xml:space="preserve"> </w:t>
      </w:r>
      <w:r w:rsidRPr="00C45CCE">
        <w:rPr>
          <w:rFonts w:hint="eastAsia"/>
        </w:rPr>
        <w:t>крупных</w:t>
      </w:r>
      <w:r w:rsidRPr="00C45CCE">
        <w:t xml:space="preserve"> </w:t>
      </w:r>
      <w:r w:rsidRPr="00C45CCE">
        <w:rPr>
          <w:rFonts w:hint="eastAsia"/>
        </w:rPr>
        <w:t>региональных</w:t>
      </w:r>
      <w:r w:rsidRPr="00C45CCE">
        <w:t xml:space="preserve"> </w:t>
      </w:r>
      <w:r w:rsidRPr="00C45CCE">
        <w:rPr>
          <w:rFonts w:hint="eastAsia"/>
        </w:rPr>
        <w:t>компаний</w:t>
      </w:r>
      <w:r w:rsidRPr="00C45CCE">
        <w:t xml:space="preserve"> </w:t>
      </w:r>
      <w:r w:rsidRPr="00C45CCE">
        <w:rPr>
          <w:rFonts w:hint="eastAsia"/>
        </w:rPr>
        <w:t>телекоммуникационного</w:t>
      </w:r>
      <w:r w:rsidRPr="00C45CCE">
        <w:t xml:space="preserve"> </w:t>
      </w:r>
      <w:r w:rsidRPr="00C45CCE">
        <w:rPr>
          <w:rFonts w:hint="eastAsia"/>
        </w:rPr>
        <w:t>сектора</w:t>
      </w:r>
    </w:p>
    <w:p w14:paraId="004D1255" w14:textId="77777777" w:rsidR="00C45CCE" w:rsidRDefault="00C45CCE" w:rsidP="00C45CCE">
      <w:r>
        <w:rPr>
          <w:rFonts w:hint="eastAsia"/>
        </w:rPr>
        <w:t>ОГЛАВЛЕНИЕ</w:t>
      </w:r>
      <w:r>
        <w:t xml:space="preserve"> </w:t>
      </w:r>
      <w:r>
        <w:rPr>
          <w:rFonts w:hint="eastAsia"/>
        </w:rPr>
        <w:t>ДИССЕРТАЦИИ</w:t>
      </w:r>
    </w:p>
    <w:p w14:paraId="27C4EF1E" w14:textId="77777777" w:rsidR="00C45CCE" w:rsidRDefault="00C45CCE" w:rsidP="00C45CCE">
      <w:r>
        <w:rPr>
          <w:rFonts w:hint="eastAsia"/>
        </w:rPr>
        <w:t>кандидат</w:t>
      </w:r>
      <w:r>
        <w:t xml:space="preserve"> </w:t>
      </w:r>
      <w:r>
        <w:rPr>
          <w:rFonts w:hint="eastAsia"/>
        </w:rPr>
        <w:t>наук</w:t>
      </w:r>
      <w:r>
        <w:t xml:space="preserve"> </w:t>
      </w:r>
      <w:r>
        <w:rPr>
          <w:rFonts w:hint="eastAsia"/>
        </w:rPr>
        <w:t>Нусипова</w:t>
      </w:r>
      <w:r>
        <w:t xml:space="preserve"> </w:t>
      </w:r>
      <w:r>
        <w:rPr>
          <w:rFonts w:hint="eastAsia"/>
        </w:rPr>
        <w:t>Жанна</w:t>
      </w:r>
      <w:r>
        <w:t xml:space="preserve"> </w:t>
      </w:r>
      <w:r>
        <w:rPr>
          <w:rFonts w:hint="eastAsia"/>
        </w:rPr>
        <w:t>Ержанова</w:t>
      </w:r>
    </w:p>
    <w:p w14:paraId="49161A21" w14:textId="77777777" w:rsidR="00C45CCE" w:rsidRDefault="00C45CCE" w:rsidP="00C45CCE">
      <w:r>
        <w:rPr>
          <w:rFonts w:hint="eastAsia"/>
        </w:rPr>
        <w:t>ВВЕДЕНИЕ</w:t>
      </w:r>
    </w:p>
    <w:p w14:paraId="6FF5501B" w14:textId="77777777" w:rsidR="00C45CCE" w:rsidRDefault="00C45CCE" w:rsidP="00C45CCE"/>
    <w:p w14:paraId="310F2022" w14:textId="77777777" w:rsidR="00C45CCE" w:rsidRDefault="00C45CCE" w:rsidP="00C45CCE">
      <w:r>
        <w:rPr>
          <w:rFonts w:hint="eastAsia"/>
        </w:rPr>
        <w:t>ГЛАВА</w:t>
      </w:r>
      <w:r>
        <w:t xml:space="preserve"> 1 </w:t>
      </w:r>
      <w:r>
        <w:rPr>
          <w:rFonts w:hint="eastAsia"/>
        </w:rPr>
        <w:t>КРУПНЫЕ</w:t>
      </w:r>
      <w:r>
        <w:t xml:space="preserve"> </w:t>
      </w:r>
      <w:r>
        <w:rPr>
          <w:rFonts w:hint="eastAsia"/>
        </w:rPr>
        <w:t>РЕГИОНАЛЬНЫЕ</w:t>
      </w:r>
      <w:r>
        <w:t xml:space="preserve"> </w:t>
      </w:r>
      <w:r>
        <w:rPr>
          <w:rFonts w:hint="eastAsia"/>
        </w:rPr>
        <w:t>КОМПАНИИ</w:t>
      </w:r>
      <w:r>
        <w:t xml:space="preserve"> </w:t>
      </w:r>
      <w:r>
        <w:rPr>
          <w:rFonts w:hint="eastAsia"/>
        </w:rPr>
        <w:t>ТЕЛЕКОММУНИКАЦИОННОГО</w:t>
      </w:r>
      <w:r>
        <w:t xml:space="preserve"> </w:t>
      </w:r>
      <w:r>
        <w:rPr>
          <w:rFonts w:hint="eastAsia"/>
        </w:rPr>
        <w:t>СЕКТОРА</w:t>
      </w:r>
      <w:r>
        <w:t xml:space="preserve"> </w:t>
      </w:r>
      <w:r>
        <w:rPr>
          <w:rFonts w:hint="eastAsia"/>
        </w:rPr>
        <w:t>КАК</w:t>
      </w:r>
      <w:r>
        <w:t xml:space="preserve"> </w:t>
      </w:r>
      <w:r>
        <w:rPr>
          <w:rFonts w:hint="eastAsia"/>
        </w:rPr>
        <w:t>СИСТЕМООБРАЗУЮЩИЙ</w:t>
      </w:r>
      <w:r>
        <w:t xml:space="preserve"> </w:t>
      </w:r>
      <w:r>
        <w:rPr>
          <w:rFonts w:hint="eastAsia"/>
        </w:rPr>
        <w:t>ЭЛЕМЕНТ</w:t>
      </w:r>
      <w:r>
        <w:t xml:space="preserve"> </w:t>
      </w:r>
      <w:r>
        <w:rPr>
          <w:rFonts w:hint="eastAsia"/>
        </w:rPr>
        <w:t>ПРОСТРАНСТВЕННОГО</w:t>
      </w:r>
      <w:r>
        <w:t xml:space="preserve"> </w:t>
      </w:r>
      <w:r>
        <w:rPr>
          <w:rFonts w:hint="eastAsia"/>
        </w:rPr>
        <w:t>РАЗВИТИЯ</w:t>
      </w:r>
      <w:r>
        <w:t xml:space="preserve"> </w:t>
      </w:r>
      <w:r>
        <w:rPr>
          <w:rFonts w:hint="eastAsia"/>
        </w:rPr>
        <w:t>РЕГИОНАЛЬНОЙ</w:t>
      </w:r>
    </w:p>
    <w:p w14:paraId="2C5089CD" w14:textId="77777777" w:rsidR="00C45CCE" w:rsidRDefault="00C45CCE" w:rsidP="00C45CCE"/>
    <w:p w14:paraId="28C341F5" w14:textId="77777777" w:rsidR="00C45CCE" w:rsidRDefault="00C45CCE" w:rsidP="00C45CCE">
      <w:r>
        <w:rPr>
          <w:rFonts w:hint="eastAsia"/>
        </w:rPr>
        <w:t>ЭКОНОМИКИ</w:t>
      </w:r>
    </w:p>
    <w:p w14:paraId="65C62E97" w14:textId="77777777" w:rsidR="00C45CCE" w:rsidRDefault="00C45CCE" w:rsidP="00C45CCE"/>
    <w:p w14:paraId="7EF647D8" w14:textId="77777777" w:rsidR="00C45CCE" w:rsidRDefault="00C45CCE" w:rsidP="00C45CCE">
      <w:r>
        <w:t xml:space="preserve">1.1 </w:t>
      </w:r>
      <w:r>
        <w:rPr>
          <w:rFonts w:hint="eastAsia"/>
        </w:rPr>
        <w:t>Крупные</w:t>
      </w:r>
      <w:r>
        <w:t xml:space="preserve"> </w:t>
      </w:r>
      <w:r>
        <w:rPr>
          <w:rFonts w:hint="eastAsia"/>
        </w:rPr>
        <w:t>региональные</w:t>
      </w:r>
      <w:r>
        <w:t xml:space="preserve"> </w:t>
      </w:r>
      <w:r>
        <w:rPr>
          <w:rFonts w:hint="eastAsia"/>
        </w:rPr>
        <w:t>компании</w:t>
      </w:r>
      <w:r>
        <w:t xml:space="preserve"> </w:t>
      </w:r>
      <w:r>
        <w:rPr>
          <w:rFonts w:hint="eastAsia"/>
        </w:rPr>
        <w:t>телекоммуникационного</w:t>
      </w:r>
      <w:r>
        <w:t xml:space="preserve"> </w:t>
      </w:r>
      <w:r>
        <w:rPr>
          <w:rFonts w:hint="eastAsia"/>
        </w:rPr>
        <w:t>сектора</w:t>
      </w:r>
      <w:r>
        <w:t xml:space="preserve"> </w:t>
      </w:r>
      <w:r>
        <w:rPr>
          <w:rFonts w:hint="eastAsia"/>
        </w:rPr>
        <w:t>и</w:t>
      </w:r>
    </w:p>
    <w:p w14:paraId="492F2660" w14:textId="77777777" w:rsidR="00C45CCE" w:rsidRDefault="00C45CCE" w:rsidP="00C45CCE"/>
    <w:p w14:paraId="30E002EC" w14:textId="77777777" w:rsidR="00C45CCE" w:rsidRDefault="00C45CCE" w:rsidP="00C45CCE">
      <w:r>
        <w:rPr>
          <w:rFonts w:hint="eastAsia"/>
        </w:rPr>
        <w:t>их</w:t>
      </w:r>
      <w:r>
        <w:t xml:space="preserve"> </w:t>
      </w:r>
      <w:r>
        <w:rPr>
          <w:rFonts w:hint="eastAsia"/>
        </w:rPr>
        <w:t>роль</w:t>
      </w:r>
      <w:r>
        <w:t xml:space="preserve"> </w:t>
      </w:r>
      <w:r>
        <w:rPr>
          <w:rFonts w:hint="eastAsia"/>
        </w:rPr>
        <w:t>в</w:t>
      </w:r>
      <w:r>
        <w:t xml:space="preserve"> </w:t>
      </w:r>
      <w:r>
        <w:rPr>
          <w:rFonts w:hint="eastAsia"/>
        </w:rPr>
        <w:t>инфраструктурном</w:t>
      </w:r>
      <w:r>
        <w:t xml:space="preserve"> </w:t>
      </w:r>
      <w:r>
        <w:rPr>
          <w:rFonts w:hint="eastAsia"/>
        </w:rPr>
        <w:t>развитии</w:t>
      </w:r>
      <w:r>
        <w:t xml:space="preserve"> </w:t>
      </w:r>
      <w:r>
        <w:rPr>
          <w:rFonts w:hint="eastAsia"/>
        </w:rPr>
        <w:t>регионов</w:t>
      </w:r>
    </w:p>
    <w:p w14:paraId="1CDCED9B" w14:textId="77777777" w:rsidR="00C45CCE" w:rsidRDefault="00C45CCE" w:rsidP="00C45CCE"/>
    <w:p w14:paraId="62940CED" w14:textId="77777777" w:rsidR="00C45CCE" w:rsidRDefault="00C45CCE" w:rsidP="00C45CCE">
      <w:r>
        <w:t xml:space="preserve">1.2. </w:t>
      </w:r>
      <w:r>
        <w:rPr>
          <w:rFonts w:hint="eastAsia"/>
        </w:rPr>
        <w:t>Анализ</w:t>
      </w:r>
      <w:r>
        <w:t xml:space="preserve"> </w:t>
      </w:r>
      <w:r>
        <w:rPr>
          <w:rFonts w:hint="eastAsia"/>
        </w:rPr>
        <w:t>подходов</w:t>
      </w:r>
      <w:r>
        <w:t xml:space="preserve"> </w:t>
      </w:r>
      <w:r>
        <w:rPr>
          <w:rFonts w:hint="eastAsia"/>
        </w:rPr>
        <w:t>формирования</w:t>
      </w:r>
      <w:r>
        <w:t xml:space="preserve"> </w:t>
      </w:r>
      <w:r>
        <w:rPr>
          <w:rFonts w:hint="eastAsia"/>
        </w:rPr>
        <w:t>региональной</w:t>
      </w:r>
      <w:r>
        <w:t xml:space="preserve"> </w:t>
      </w:r>
      <w:r>
        <w:rPr>
          <w:rFonts w:hint="eastAsia"/>
        </w:rPr>
        <w:t>инновационной</w:t>
      </w:r>
    </w:p>
    <w:p w14:paraId="64C0D416" w14:textId="77777777" w:rsidR="00C45CCE" w:rsidRDefault="00C45CCE" w:rsidP="00C45CCE"/>
    <w:p w14:paraId="549530B9" w14:textId="77777777" w:rsidR="00C45CCE" w:rsidRDefault="00C45CCE" w:rsidP="00C45CCE">
      <w:r>
        <w:rPr>
          <w:rFonts w:hint="eastAsia"/>
        </w:rPr>
        <w:t>подсистемы</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инфраструктуры</w:t>
      </w:r>
      <w:r>
        <w:t xml:space="preserve"> </w:t>
      </w:r>
      <w:r>
        <w:rPr>
          <w:rFonts w:hint="eastAsia"/>
        </w:rPr>
        <w:t>цифровой</w:t>
      </w:r>
      <w:r>
        <w:t xml:space="preserve"> </w:t>
      </w:r>
      <w:r>
        <w:rPr>
          <w:rFonts w:hint="eastAsia"/>
        </w:rPr>
        <w:t>экономики</w:t>
      </w:r>
    </w:p>
    <w:p w14:paraId="7A7B1626" w14:textId="77777777" w:rsidR="00C45CCE" w:rsidRDefault="00C45CCE" w:rsidP="00C45CCE"/>
    <w:p w14:paraId="5F0DB40D" w14:textId="77777777" w:rsidR="00C45CCE" w:rsidRDefault="00C45CCE" w:rsidP="00C45CCE">
      <w:r>
        <w:t xml:space="preserve">1.3 </w:t>
      </w:r>
      <w:r>
        <w:rPr>
          <w:rFonts w:hint="eastAsia"/>
        </w:rPr>
        <w:t>Возможности</w:t>
      </w:r>
      <w:r>
        <w:t xml:space="preserve"> </w:t>
      </w:r>
      <w:r>
        <w:rPr>
          <w:rFonts w:hint="eastAsia"/>
        </w:rPr>
        <w:t>использования</w:t>
      </w:r>
      <w:r>
        <w:t xml:space="preserve"> </w:t>
      </w:r>
      <w:r>
        <w:rPr>
          <w:rFonts w:hint="eastAsia"/>
        </w:rPr>
        <w:t>потенциала</w:t>
      </w:r>
      <w:r>
        <w:t xml:space="preserve"> </w:t>
      </w:r>
      <w:r>
        <w:rPr>
          <w:rFonts w:hint="eastAsia"/>
        </w:rPr>
        <w:t>крупных</w:t>
      </w:r>
      <w:r>
        <w:t xml:space="preserve"> </w:t>
      </w:r>
      <w:r>
        <w:rPr>
          <w:rFonts w:hint="eastAsia"/>
        </w:rPr>
        <w:t>региональных</w:t>
      </w:r>
      <w:r>
        <w:t xml:space="preserve"> </w:t>
      </w:r>
      <w:r>
        <w:rPr>
          <w:rFonts w:hint="eastAsia"/>
        </w:rPr>
        <w:t>компании</w:t>
      </w:r>
      <w:r>
        <w:t xml:space="preserve"> </w:t>
      </w:r>
      <w:r>
        <w:rPr>
          <w:rFonts w:hint="eastAsia"/>
        </w:rPr>
        <w:t>телекоммуникационного</w:t>
      </w:r>
      <w:r>
        <w:t xml:space="preserve"> </w:t>
      </w:r>
      <w:r>
        <w:rPr>
          <w:rFonts w:hint="eastAsia"/>
        </w:rPr>
        <w:t>сектора</w:t>
      </w:r>
      <w:r>
        <w:t xml:space="preserve"> </w:t>
      </w:r>
      <w:r>
        <w:rPr>
          <w:rFonts w:hint="eastAsia"/>
        </w:rPr>
        <w:t>для</w:t>
      </w:r>
      <w:r>
        <w:t xml:space="preserve"> </w:t>
      </w:r>
      <w:r>
        <w:rPr>
          <w:rFonts w:hint="eastAsia"/>
        </w:rPr>
        <w:t>пространственного</w:t>
      </w:r>
      <w:r>
        <w:t xml:space="preserve"> </w:t>
      </w:r>
      <w:r>
        <w:rPr>
          <w:rFonts w:hint="eastAsia"/>
        </w:rPr>
        <w:t>развития</w:t>
      </w:r>
    </w:p>
    <w:p w14:paraId="2BC1477E" w14:textId="77777777" w:rsidR="00C45CCE" w:rsidRDefault="00C45CCE" w:rsidP="00C45CCE"/>
    <w:p w14:paraId="30E06E69" w14:textId="77777777" w:rsidR="00C45CCE" w:rsidRDefault="00C45CCE" w:rsidP="00C45CCE">
      <w:r>
        <w:rPr>
          <w:rFonts w:hint="eastAsia"/>
        </w:rPr>
        <w:t>регионов</w:t>
      </w:r>
      <w:r>
        <w:t xml:space="preserve"> </w:t>
      </w:r>
      <w:r>
        <w:rPr>
          <w:rFonts w:hint="eastAsia"/>
        </w:rPr>
        <w:t>Республики</w:t>
      </w:r>
      <w:r>
        <w:t xml:space="preserve"> </w:t>
      </w:r>
      <w:r>
        <w:rPr>
          <w:rFonts w:hint="eastAsia"/>
        </w:rPr>
        <w:t>Казахстан</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2CF8907B" w14:textId="77777777" w:rsidR="00C45CCE" w:rsidRDefault="00C45CCE" w:rsidP="00C45CCE"/>
    <w:p w14:paraId="56CB8C75" w14:textId="77777777" w:rsidR="00C45CCE" w:rsidRDefault="00C45CCE" w:rsidP="00C45CCE">
      <w:r>
        <w:rPr>
          <w:rFonts w:hint="eastAsia"/>
        </w:rPr>
        <w:t>Выводы</w:t>
      </w:r>
      <w:r>
        <w:t xml:space="preserve"> </w:t>
      </w:r>
      <w:r>
        <w:rPr>
          <w:rFonts w:hint="eastAsia"/>
        </w:rPr>
        <w:t>по</w:t>
      </w:r>
      <w:r>
        <w:t xml:space="preserve"> </w:t>
      </w:r>
      <w:r>
        <w:rPr>
          <w:rFonts w:hint="eastAsia"/>
        </w:rPr>
        <w:t>главе</w:t>
      </w:r>
    </w:p>
    <w:p w14:paraId="59D8532C" w14:textId="77777777" w:rsidR="00C45CCE" w:rsidRDefault="00C45CCE" w:rsidP="00C45CCE"/>
    <w:p w14:paraId="5AFBA3B0" w14:textId="77777777" w:rsidR="00C45CCE" w:rsidRDefault="00C45CCE" w:rsidP="00C45CCE">
      <w:r>
        <w:rPr>
          <w:rFonts w:hint="eastAsia"/>
        </w:rPr>
        <w:lastRenderedPageBreak/>
        <w:t>ГЛАВА</w:t>
      </w:r>
      <w:r>
        <w:t xml:space="preserve"> 2. </w:t>
      </w:r>
      <w:r>
        <w:rPr>
          <w:rFonts w:hint="eastAsia"/>
        </w:rPr>
        <w:t>УПРАВЛЕНИЕ</w:t>
      </w:r>
      <w:r>
        <w:t xml:space="preserve"> </w:t>
      </w:r>
      <w:r>
        <w:rPr>
          <w:rFonts w:hint="eastAsia"/>
        </w:rPr>
        <w:t>ПРОСТРАНСТВЕННЫМ</w:t>
      </w:r>
      <w:r>
        <w:t xml:space="preserve"> </w:t>
      </w:r>
      <w:r>
        <w:rPr>
          <w:rFonts w:hint="eastAsia"/>
        </w:rPr>
        <w:t>РАЗВИТИЕМ</w:t>
      </w:r>
      <w:r>
        <w:t xml:space="preserve"> </w:t>
      </w:r>
      <w:r>
        <w:rPr>
          <w:rFonts w:hint="eastAsia"/>
        </w:rPr>
        <w:t>РЕГИОНОВ</w:t>
      </w:r>
      <w:r>
        <w:t xml:space="preserve"> </w:t>
      </w:r>
      <w:r>
        <w:rPr>
          <w:rFonts w:hint="eastAsia"/>
        </w:rPr>
        <w:t>РК</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ИНВЕСТИЦИОННЫХ</w:t>
      </w:r>
      <w:r>
        <w:t xml:space="preserve"> </w:t>
      </w:r>
      <w:r>
        <w:rPr>
          <w:rFonts w:hint="eastAsia"/>
        </w:rPr>
        <w:t>ПРОЕКТОВ</w:t>
      </w:r>
      <w:r>
        <w:t xml:space="preserve"> </w:t>
      </w:r>
      <w:r>
        <w:rPr>
          <w:rFonts w:hint="eastAsia"/>
        </w:rPr>
        <w:t>КРУПНЫХ</w:t>
      </w:r>
      <w:r>
        <w:t xml:space="preserve"> </w:t>
      </w:r>
      <w:r>
        <w:rPr>
          <w:rFonts w:hint="eastAsia"/>
        </w:rPr>
        <w:t>РЕГИОНАЛЬНЫХ</w:t>
      </w:r>
      <w:r>
        <w:t xml:space="preserve"> </w:t>
      </w:r>
      <w:r>
        <w:rPr>
          <w:rFonts w:hint="eastAsia"/>
        </w:rPr>
        <w:t>КОМПАНИЙ</w:t>
      </w:r>
    </w:p>
    <w:p w14:paraId="02C37593" w14:textId="77777777" w:rsidR="00C45CCE" w:rsidRDefault="00C45CCE" w:rsidP="00C45CCE"/>
    <w:p w14:paraId="1F824BB1" w14:textId="77777777" w:rsidR="00C45CCE" w:rsidRDefault="00C45CCE" w:rsidP="00C45CCE">
      <w:r>
        <w:rPr>
          <w:rFonts w:hint="eastAsia"/>
        </w:rPr>
        <w:t>ТЕЛЕКОММУНИКАЦИОННОГО</w:t>
      </w:r>
      <w:r>
        <w:t xml:space="preserve"> </w:t>
      </w:r>
      <w:r>
        <w:rPr>
          <w:rFonts w:hint="eastAsia"/>
        </w:rPr>
        <w:t>СЕКТОРА</w:t>
      </w:r>
    </w:p>
    <w:p w14:paraId="649E7D1F" w14:textId="77777777" w:rsidR="00C45CCE" w:rsidRDefault="00C45CCE" w:rsidP="00C45CCE"/>
    <w:p w14:paraId="2F330B78" w14:textId="77777777" w:rsidR="00C45CCE" w:rsidRDefault="00C45CCE" w:rsidP="00C45CCE">
      <w:r>
        <w:t xml:space="preserve">2.1 </w:t>
      </w:r>
      <w:r>
        <w:rPr>
          <w:rFonts w:hint="eastAsia"/>
        </w:rPr>
        <w:t>Исследование</w:t>
      </w:r>
      <w:r>
        <w:t xml:space="preserve"> </w:t>
      </w:r>
      <w:r>
        <w:rPr>
          <w:rFonts w:hint="eastAsia"/>
        </w:rPr>
        <w:t>тенденций</w:t>
      </w:r>
      <w:r>
        <w:t xml:space="preserve"> </w:t>
      </w:r>
      <w:r>
        <w:rPr>
          <w:rFonts w:hint="eastAsia"/>
        </w:rPr>
        <w:t>развития</w:t>
      </w:r>
      <w:r>
        <w:t xml:space="preserve"> </w:t>
      </w:r>
      <w:r>
        <w:rPr>
          <w:rFonts w:hint="eastAsia"/>
        </w:rPr>
        <w:t>телекоммуникационного</w:t>
      </w:r>
      <w:r>
        <w:t xml:space="preserve"> </w:t>
      </w:r>
      <w:r>
        <w:rPr>
          <w:rFonts w:hint="eastAsia"/>
        </w:rPr>
        <w:t>сектора</w:t>
      </w:r>
      <w:r>
        <w:t xml:space="preserve"> </w:t>
      </w:r>
      <w:r>
        <w:rPr>
          <w:rFonts w:hint="eastAsia"/>
        </w:rPr>
        <w:t>экономики</w:t>
      </w:r>
      <w:r>
        <w:t xml:space="preserve"> </w:t>
      </w:r>
      <w:r>
        <w:rPr>
          <w:rFonts w:hint="eastAsia"/>
        </w:rPr>
        <w:t>РК</w:t>
      </w:r>
      <w:r>
        <w:t xml:space="preserve"> </w:t>
      </w:r>
      <w:r>
        <w:rPr>
          <w:rFonts w:hint="eastAsia"/>
        </w:rPr>
        <w:t>и</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инфраструктурное</w:t>
      </w:r>
      <w:r>
        <w:t xml:space="preserve"> </w:t>
      </w:r>
      <w:r>
        <w:rPr>
          <w:rFonts w:hint="eastAsia"/>
        </w:rPr>
        <w:t>развитие</w:t>
      </w:r>
      <w:r>
        <w:t xml:space="preserve"> </w:t>
      </w:r>
      <w:r>
        <w:rPr>
          <w:rFonts w:hint="eastAsia"/>
        </w:rPr>
        <w:t>регионов</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544BC213" w14:textId="77777777" w:rsidR="00C45CCE" w:rsidRDefault="00C45CCE" w:rsidP="00C45CCE"/>
    <w:p w14:paraId="796137AD" w14:textId="77777777" w:rsidR="00C45CCE" w:rsidRDefault="00C45CCE" w:rsidP="00C45CCE">
      <w:r>
        <w:t xml:space="preserve">2.2. </w:t>
      </w:r>
      <w:r>
        <w:rPr>
          <w:rFonts w:hint="eastAsia"/>
        </w:rPr>
        <w:t>Формирование</w:t>
      </w:r>
      <w:r>
        <w:t xml:space="preserve"> </w:t>
      </w:r>
      <w:r>
        <w:rPr>
          <w:rFonts w:hint="eastAsia"/>
        </w:rPr>
        <w:t>стратегии</w:t>
      </w:r>
      <w:r>
        <w:t xml:space="preserve"> </w:t>
      </w:r>
      <w:r>
        <w:rPr>
          <w:rFonts w:hint="eastAsia"/>
        </w:rPr>
        <w:t>управления</w:t>
      </w:r>
      <w:r>
        <w:t xml:space="preserve"> </w:t>
      </w:r>
      <w:r>
        <w:rPr>
          <w:rFonts w:hint="eastAsia"/>
        </w:rPr>
        <w:t>развитием</w:t>
      </w:r>
      <w:r>
        <w:t xml:space="preserve"> </w:t>
      </w:r>
      <w:r>
        <w:rPr>
          <w:rFonts w:hint="eastAsia"/>
        </w:rPr>
        <w:t>крупных</w:t>
      </w:r>
      <w:r>
        <w:t xml:space="preserve"> </w:t>
      </w:r>
      <w:r>
        <w:rPr>
          <w:rFonts w:hint="eastAsia"/>
        </w:rPr>
        <w:t>региональных</w:t>
      </w:r>
      <w:r>
        <w:t xml:space="preserve"> </w:t>
      </w:r>
      <w:r>
        <w:rPr>
          <w:rFonts w:hint="eastAsia"/>
        </w:rPr>
        <w:t>компаний</w:t>
      </w:r>
      <w:r>
        <w:t xml:space="preserve"> </w:t>
      </w:r>
      <w:r>
        <w:rPr>
          <w:rFonts w:hint="eastAsia"/>
        </w:rPr>
        <w:t>телекоммуникационного</w:t>
      </w:r>
      <w:r>
        <w:t xml:space="preserve"> </w:t>
      </w:r>
      <w:r>
        <w:rPr>
          <w:rFonts w:hint="eastAsia"/>
        </w:rPr>
        <w:t>сектора</w:t>
      </w:r>
      <w:r>
        <w:t xml:space="preserve"> </w:t>
      </w:r>
      <w:r>
        <w:rPr>
          <w:rFonts w:hint="eastAsia"/>
        </w:rPr>
        <w:t>с</w:t>
      </w:r>
      <w:r>
        <w:t xml:space="preserve"> </w:t>
      </w:r>
      <w:r>
        <w:rPr>
          <w:rFonts w:hint="eastAsia"/>
        </w:rPr>
        <w:t>целевой</w:t>
      </w:r>
      <w:r>
        <w:t xml:space="preserve"> </w:t>
      </w:r>
      <w:r>
        <w:rPr>
          <w:rFonts w:hint="eastAsia"/>
        </w:rPr>
        <w:t>ориентацией</w:t>
      </w:r>
      <w:r>
        <w:t xml:space="preserve"> </w:t>
      </w:r>
      <w:r>
        <w:rPr>
          <w:rFonts w:hint="eastAsia"/>
        </w:rPr>
        <w:t>на</w:t>
      </w:r>
      <w:r>
        <w:t xml:space="preserve"> </w:t>
      </w:r>
      <w:r>
        <w:rPr>
          <w:rFonts w:hint="eastAsia"/>
        </w:rPr>
        <w:t>инфраструктурное</w:t>
      </w:r>
      <w:r>
        <w:t xml:space="preserve"> </w:t>
      </w:r>
      <w:r>
        <w:rPr>
          <w:rFonts w:hint="eastAsia"/>
        </w:rPr>
        <w:t>развитие</w:t>
      </w:r>
      <w:r>
        <w:t xml:space="preserve"> </w:t>
      </w:r>
      <w:r>
        <w:rPr>
          <w:rFonts w:hint="eastAsia"/>
        </w:rPr>
        <w:t>регионов</w:t>
      </w:r>
    </w:p>
    <w:p w14:paraId="21A1F3D1" w14:textId="77777777" w:rsidR="00C45CCE" w:rsidRDefault="00C45CCE" w:rsidP="00C45CCE"/>
    <w:p w14:paraId="5D135817" w14:textId="77777777" w:rsidR="00C45CCE" w:rsidRDefault="00C45CCE" w:rsidP="00C45CCE">
      <w:r>
        <w:t xml:space="preserve">2.3. </w:t>
      </w:r>
      <w:r>
        <w:rPr>
          <w:rFonts w:hint="eastAsia"/>
        </w:rPr>
        <w:t>Приоритетные</w:t>
      </w:r>
      <w:r>
        <w:t xml:space="preserve"> </w:t>
      </w:r>
      <w:r>
        <w:rPr>
          <w:rFonts w:hint="eastAsia"/>
        </w:rPr>
        <w:t>направления</w:t>
      </w:r>
      <w:r>
        <w:t xml:space="preserve"> </w:t>
      </w:r>
      <w:r>
        <w:rPr>
          <w:rFonts w:hint="eastAsia"/>
        </w:rPr>
        <w:t>инфраструктурного</w:t>
      </w:r>
      <w:r>
        <w:t xml:space="preserve"> </w:t>
      </w:r>
      <w:r>
        <w:rPr>
          <w:rFonts w:hint="eastAsia"/>
        </w:rPr>
        <w:t>развития</w:t>
      </w:r>
      <w:r>
        <w:t xml:space="preserve"> </w:t>
      </w:r>
      <w:r>
        <w:rPr>
          <w:rFonts w:hint="eastAsia"/>
        </w:rPr>
        <w:t>регионов</w:t>
      </w:r>
      <w:r>
        <w:t xml:space="preserve"> </w:t>
      </w:r>
      <w:r>
        <w:rPr>
          <w:rFonts w:hint="eastAsia"/>
        </w:rPr>
        <w:t>на</w:t>
      </w:r>
    </w:p>
    <w:p w14:paraId="4A2748EA" w14:textId="77777777" w:rsidR="00C45CCE" w:rsidRDefault="00C45CCE" w:rsidP="00C45CCE"/>
    <w:p w14:paraId="60251BB0" w14:textId="77777777" w:rsidR="00C45CCE" w:rsidRDefault="00C45CCE" w:rsidP="00C45CCE">
      <w:r>
        <w:rPr>
          <w:rFonts w:hint="eastAsia"/>
        </w:rPr>
        <w:t>основе</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0AA4113F" w14:textId="77777777" w:rsidR="00C45CCE" w:rsidRDefault="00C45CCE" w:rsidP="00C45CCE"/>
    <w:p w14:paraId="53365D5A" w14:textId="77777777" w:rsidR="00C45CCE" w:rsidRDefault="00C45CCE" w:rsidP="00C45CCE">
      <w:r>
        <w:rPr>
          <w:rFonts w:hint="eastAsia"/>
        </w:rPr>
        <w:t>Выводы</w:t>
      </w:r>
      <w:r>
        <w:t xml:space="preserve"> </w:t>
      </w:r>
      <w:r>
        <w:rPr>
          <w:rFonts w:hint="eastAsia"/>
        </w:rPr>
        <w:t>по</w:t>
      </w:r>
      <w:r>
        <w:t xml:space="preserve"> </w:t>
      </w:r>
      <w:r>
        <w:rPr>
          <w:rFonts w:hint="eastAsia"/>
        </w:rPr>
        <w:t>главе</w:t>
      </w:r>
    </w:p>
    <w:p w14:paraId="67A819C3" w14:textId="77777777" w:rsidR="00C45CCE" w:rsidRDefault="00C45CCE" w:rsidP="00C45CCE"/>
    <w:p w14:paraId="36F14666" w14:textId="77777777" w:rsidR="00C45CCE" w:rsidRDefault="00C45CCE" w:rsidP="00C45CCE">
      <w:r>
        <w:rPr>
          <w:rFonts w:hint="eastAsia"/>
        </w:rPr>
        <w:t>ГЛАВА</w:t>
      </w:r>
      <w:r>
        <w:t xml:space="preserve"> 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p>
    <w:p w14:paraId="61269ADC" w14:textId="77777777" w:rsidR="00C45CCE" w:rsidRDefault="00C45CCE" w:rsidP="00C45CCE"/>
    <w:p w14:paraId="210FC1AA" w14:textId="77777777" w:rsidR="00C45CCE" w:rsidRDefault="00C45CCE" w:rsidP="00C45CCE">
      <w:r>
        <w:rPr>
          <w:rFonts w:hint="eastAsia"/>
        </w:rPr>
        <w:t>РЕГУЛИРОВАНИЮ</w:t>
      </w:r>
      <w:r>
        <w:t xml:space="preserve"> </w:t>
      </w:r>
      <w:r>
        <w:rPr>
          <w:rFonts w:hint="eastAsia"/>
        </w:rPr>
        <w:t>ПРОСТРАНСТВЕННОГО</w:t>
      </w:r>
      <w:r>
        <w:t xml:space="preserve"> </w:t>
      </w:r>
      <w:r>
        <w:rPr>
          <w:rFonts w:hint="eastAsia"/>
        </w:rPr>
        <w:t>СОЦИАЛЬНО</w:t>
      </w:r>
      <w:r>
        <w:t>-</w:t>
      </w:r>
    </w:p>
    <w:p w14:paraId="74856521" w14:textId="77777777" w:rsidR="00C45CCE" w:rsidRDefault="00C45CCE" w:rsidP="00C45CCE"/>
    <w:p w14:paraId="3C85A30B" w14:textId="77777777" w:rsidR="00C45CCE" w:rsidRDefault="00C45CCE" w:rsidP="00C45CCE">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РК</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ИНФРАСТРУКТУРНЫХ</w:t>
      </w:r>
      <w:r>
        <w:t xml:space="preserve"> </w:t>
      </w:r>
      <w:r>
        <w:rPr>
          <w:rFonts w:hint="eastAsia"/>
        </w:rPr>
        <w:t>ПРОЕКТОВ</w:t>
      </w:r>
      <w:r>
        <w:t xml:space="preserve"> </w:t>
      </w:r>
      <w:r>
        <w:rPr>
          <w:rFonts w:hint="eastAsia"/>
        </w:rPr>
        <w:t>АО</w:t>
      </w:r>
      <w:r>
        <w:t xml:space="preserve"> </w:t>
      </w:r>
      <w:r>
        <w:rPr>
          <w:rFonts w:hint="eastAsia"/>
        </w:rPr>
        <w:t>«</w:t>
      </w:r>
      <w:r>
        <w:rPr>
          <w:rFonts w:hint="eastAsia"/>
        </w:rPr>
        <w:t>КАЗАХТЕЛЕКОМ</w:t>
      </w:r>
      <w:r>
        <w:rPr>
          <w:rFonts w:hint="eastAsia"/>
        </w:rPr>
        <w:t>»</w:t>
      </w:r>
    </w:p>
    <w:p w14:paraId="6DCCA0CE" w14:textId="77777777" w:rsidR="00C45CCE" w:rsidRDefault="00C45CCE" w:rsidP="00C45CCE"/>
    <w:p w14:paraId="5E41E76F" w14:textId="77777777" w:rsidR="00C45CCE" w:rsidRDefault="00C45CCE" w:rsidP="00C45CCE">
      <w:r>
        <w:t xml:space="preserve">3.1.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АО</w:t>
      </w:r>
      <w:r>
        <w:t xml:space="preserve"> </w:t>
      </w:r>
      <w:r>
        <w:rPr>
          <w:rFonts w:hint="eastAsia"/>
        </w:rPr>
        <w:t>«</w:t>
      </w:r>
      <w:r>
        <w:rPr>
          <w:rFonts w:hint="eastAsia"/>
        </w:rPr>
        <w:t>Казахтелеком</w:t>
      </w:r>
      <w:r>
        <w:rPr>
          <w:rFonts w:hint="eastAsia"/>
        </w:rPr>
        <w:t>»</w:t>
      </w:r>
      <w:r>
        <w:t xml:space="preserve">, </w:t>
      </w:r>
      <w:r>
        <w:rPr>
          <w:rFonts w:hint="eastAsia"/>
        </w:rPr>
        <w:t>ориентированных</w:t>
      </w:r>
      <w:r>
        <w:t xml:space="preserve"> </w:t>
      </w:r>
      <w:r>
        <w:rPr>
          <w:rFonts w:hint="eastAsia"/>
        </w:rPr>
        <w:t>на</w:t>
      </w:r>
      <w:r>
        <w:t xml:space="preserve"> </w:t>
      </w:r>
      <w:r>
        <w:rPr>
          <w:rFonts w:hint="eastAsia"/>
        </w:rPr>
        <w:t>инфраструктурное</w:t>
      </w:r>
      <w:r>
        <w:t xml:space="preserve"> </w:t>
      </w:r>
      <w:r>
        <w:rPr>
          <w:rFonts w:hint="eastAsia"/>
        </w:rPr>
        <w:t>развитие</w:t>
      </w:r>
      <w:r>
        <w:t xml:space="preserve"> </w:t>
      </w:r>
      <w:r>
        <w:rPr>
          <w:rFonts w:hint="eastAsia"/>
        </w:rPr>
        <w:t>регионов</w:t>
      </w:r>
      <w:r>
        <w:t xml:space="preserve"> </w:t>
      </w:r>
      <w:r>
        <w:rPr>
          <w:rFonts w:hint="eastAsia"/>
        </w:rPr>
        <w:t>РК</w:t>
      </w:r>
    </w:p>
    <w:p w14:paraId="21587D0B" w14:textId="77777777" w:rsidR="00C45CCE" w:rsidRDefault="00C45CCE" w:rsidP="00C45CCE"/>
    <w:p w14:paraId="5AC1E22A" w14:textId="77777777" w:rsidR="00C45CCE" w:rsidRDefault="00C45CCE" w:rsidP="00C45CCE">
      <w:r>
        <w:t xml:space="preserve">3.2.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w:t>
      </w:r>
      <w:r>
        <w:rPr>
          <w:rFonts w:hint="eastAsia"/>
        </w:rPr>
        <w:t>методов</w:t>
      </w:r>
      <w:r>
        <w:t xml:space="preserve"> </w:t>
      </w:r>
      <w:r>
        <w:rPr>
          <w:rFonts w:hint="eastAsia"/>
        </w:rPr>
        <w:t>оценки</w:t>
      </w:r>
      <w:r>
        <w:t xml:space="preserve"> </w:t>
      </w:r>
      <w:r>
        <w:rPr>
          <w:rFonts w:hint="eastAsia"/>
        </w:rPr>
        <w:t>влияния</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на</w:t>
      </w:r>
      <w:r>
        <w:t xml:space="preserve"> </w:t>
      </w:r>
      <w:r>
        <w:rPr>
          <w:rFonts w:hint="eastAsia"/>
        </w:rPr>
        <w:t>пространственное</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регионов</w:t>
      </w:r>
      <w:r>
        <w:t xml:space="preserve"> </w:t>
      </w:r>
      <w:r>
        <w:rPr>
          <w:rFonts w:hint="eastAsia"/>
        </w:rPr>
        <w:t>РК</w:t>
      </w:r>
    </w:p>
    <w:p w14:paraId="5B0E56EC" w14:textId="77777777" w:rsidR="00C45CCE" w:rsidRDefault="00C45CCE" w:rsidP="00C45CCE"/>
    <w:p w14:paraId="50298AA1" w14:textId="77777777" w:rsidR="00C45CCE" w:rsidRDefault="00C45CCE" w:rsidP="00C45CCE">
      <w:r>
        <w:rPr>
          <w:rFonts w:hint="eastAsia"/>
        </w:rPr>
        <w:t>Выводы</w:t>
      </w:r>
      <w:r>
        <w:t xml:space="preserve"> </w:t>
      </w:r>
      <w:r>
        <w:rPr>
          <w:rFonts w:hint="eastAsia"/>
        </w:rPr>
        <w:t>по</w:t>
      </w:r>
      <w:r>
        <w:t xml:space="preserve"> </w:t>
      </w:r>
      <w:r>
        <w:rPr>
          <w:rFonts w:hint="eastAsia"/>
        </w:rPr>
        <w:t>главе</w:t>
      </w:r>
    </w:p>
    <w:p w14:paraId="64B815BB" w14:textId="77777777" w:rsidR="00C45CCE" w:rsidRDefault="00C45CCE" w:rsidP="00C45CCE"/>
    <w:p w14:paraId="05269F92" w14:textId="77777777" w:rsidR="00C45CCE" w:rsidRDefault="00C45CCE" w:rsidP="00C45CCE">
      <w:r>
        <w:rPr>
          <w:rFonts w:hint="eastAsia"/>
        </w:rPr>
        <w:t>ЗАКЛЮЧЕНИЕ</w:t>
      </w:r>
    </w:p>
    <w:p w14:paraId="35C46873" w14:textId="77777777" w:rsidR="00C45CCE" w:rsidRDefault="00C45CCE" w:rsidP="00C45CCE"/>
    <w:p w14:paraId="4AE7D766" w14:textId="77777777" w:rsidR="00C45CCE" w:rsidRDefault="00C45CCE" w:rsidP="00C45CC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B3F32CE" w14:textId="77777777" w:rsidR="00C45CCE" w:rsidRDefault="00C45CCE" w:rsidP="00C45CCE"/>
    <w:p w14:paraId="4BA85079" w14:textId="028CDF02" w:rsidR="00C45CCE" w:rsidRPr="00C45CCE" w:rsidRDefault="00C45CCE" w:rsidP="00C45CCE">
      <w:r>
        <w:rPr>
          <w:rFonts w:hint="eastAsia"/>
        </w:rPr>
        <w:t>ПРИЛОЖЕНИЯ</w:t>
      </w:r>
    </w:p>
    <w:sectPr w:rsidR="00C45CCE" w:rsidRPr="00C45CCE" w:rsidSect="006858E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C266" w14:textId="77777777" w:rsidR="006858E7" w:rsidRDefault="006858E7">
      <w:pPr>
        <w:spacing w:after="0" w:line="240" w:lineRule="auto"/>
      </w:pPr>
      <w:r>
        <w:separator/>
      </w:r>
    </w:p>
  </w:endnote>
  <w:endnote w:type="continuationSeparator" w:id="0">
    <w:p w14:paraId="63AAF10F" w14:textId="77777777" w:rsidR="006858E7" w:rsidRDefault="0068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9D7B" w14:textId="77777777" w:rsidR="006858E7" w:rsidRDefault="006858E7"/>
    <w:p w14:paraId="6B056D52" w14:textId="77777777" w:rsidR="006858E7" w:rsidRDefault="006858E7"/>
    <w:p w14:paraId="4A3FC385" w14:textId="77777777" w:rsidR="006858E7" w:rsidRDefault="006858E7"/>
    <w:p w14:paraId="0B3CB257" w14:textId="77777777" w:rsidR="006858E7" w:rsidRDefault="006858E7"/>
    <w:p w14:paraId="32927219" w14:textId="77777777" w:rsidR="006858E7" w:rsidRDefault="006858E7"/>
    <w:p w14:paraId="372FEF4A" w14:textId="77777777" w:rsidR="006858E7" w:rsidRDefault="006858E7"/>
    <w:p w14:paraId="44FBCB4A" w14:textId="77777777" w:rsidR="006858E7" w:rsidRDefault="006858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7C9D5A" wp14:editId="63AD6A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24A7" w14:textId="77777777" w:rsidR="006858E7" w:rsidRDefault="00685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7C9D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2024A7" w14:textId="77777777" w:rsidR="006858E7" w:rsidRDefault="006858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B2B4D2" w14:textId="77777777" w:rsidR="006858E7" w:rsidRDefault="006858E7"/>
    <w:p w14:paraId="04CF9517" w14:textId="77777777" w:rsidR="006858E7" w:rsidRDefault="006858E7"/>
    <w:p w14:paraId="2A973AB2" w14:textId="77777777" w:rsidR="006858E7" w:rsidRDefault="006858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C94A57" wp14:editId="5B359D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738A" w14:textId="77777777" w:rsidR="006858E7" w:rsidRDefault="006858E7"/>
                          <w:p w14:paraId="37806633" w14:textId="77777777" w:rsidR="006858E7" w:rsidRDefault="00685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94A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7F738A" w14:textId="77777777" w:rsidR="006858E7" w:rsidRDefault="006858E7"/>
                    <w:p w14:paraId="37806633" w14:textId="77777777" w:rsidR="006858E7" w:rsidRDefault="006858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B38001" w14:textId="77777777" w:rsidR="006858E7" w:rsidRDefault="006858E7"/>
    <w:p w14:paraId="2F4268D3" w14:textId="77777777" w:rsidR="006858E7" w:rsidRDefault="006858E7">
      <w:pPr>
        <w:rPr>
          <w:sz w:val="2"/>
          <w:szCs w:val="2"/>
        </w:rPr>
      </w:pPr>
    </w:p>
    <w:p w14:paraId="21BC44EA" w14:textId="77777777" w:rsidR="006858E7" w:rsidRDefault="006858E7"/>
    <w:p w14:paraId="4EAC8BD1" w14:textId="77777777" w:rsidR="006858E7" w:rsidRDefault="006858E7">
      <w:pPr>
        <w:spacing w:after="0" w:line="240" w:lineRule="auto"/>
      </w:pPr>
    </w:p>
  </w:footnote>
  <w:footnote w:type="continuationSeparator" w:id="0">
    <w:p w14:paraId="6FE53434" w14:textId="77777777" w:rsidR="006858E7" w:rsidRDefault="0068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E7"/>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9885</TotalTime>
  <Pages>3</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1431</cp:revision>
  <cp:lastPrinted>2009-02-06T05:36:00Z</cp:lastPrinted>
  <dcterms:created xsi:type="dcterms:W3CDTF">2024-04-09T10:20:00Z</dcterms:created>
  <dcterms:modified xsi:type="dcterms:W3CDTF">2024-04-22T14:30:00Z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