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0A25"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Николаенко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Константин</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Васильевич</w:t>
      </w:r>
      <w:r w:rsidRPr="002A5331">
        <w:rPr>
          <w:rFonts w:ascii="Helvetica" w:hAnsi="Helvetica" w:cs="Helvetica"/>
          <w:b/>
          <w:bCs/>
          <w:color w:val="222222"/>
          <w:sz w:val="21"/>
          <w:szCs w:val="21"/>
        </w:rPr>
        <w:t>.</w:t>
      </w:r>
    </w:p>
    <w:p w14:paraId="1E94E5B7"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Иммуноглобулин</w:t>
      </w:r>
      <w:r w:rsidRPr="002A5331">
        <w:rPr>
          <w:rFonts w:ascii="Helvetica" w:hAnsi="Helvetica" w:cs="Helvetica"/>
          <w:b/>
          <w:bCs/>
          <w:color w:val="222222"/>
          <w:sz w:val="21"/>
          <w:szCs w:val="21"/>
        </w:rPr>
        <w:t xml:space="preserve"> G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коров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его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особенности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стельности</w:t>
      </w:r>
      <w:r w:rsidRPr="002A5331">
        <w:rPr>
          <w:rFonts w:ascii="Helvetica" w:hAnsi="Helvetica" w:cs="Helvetica"/>
          <w:b/>
          <w:bCs/>
          <w:color w:val="222222"/>
          <w:sz w:val="21"/>
          <w:szCs w:val="21"/>
        </w:rPr>
        <w:t xml:space="preserve"> : </w:t>
      </w:r>
      <w:r w:rsidRPr="002A5331">
        <w:rPr>
          <w:rFonts w:ascii="Helvetica" w:hAnsi="Helvetica" w:cs="Helvetica" w:hint="eastAsia"/>
          <w:b/>
          <w:bCs/>
          <w:color w:val="222222"/>
          <w:sz w:val="21"/>
          <w:szCs w:val="21"/>
        </w:rPr>
        <w:t>диссертация</w:t>
      </w:r>
      <w:r w:rsidRPr="002A5331">
        <w:rPr>
          <w:rFonts w:ascii="Helvetica" w:hAnsi="Helvetica" w:cs="Helvetica"/>
          <w:b/>
          <w:bCs/>
          <w:color w:val="222222"/>
          <w:sz w:val="21"/>
          <w:szCs w:val="21"/>
        </w:rPr>
        <w:t xml:space="preserve"> ... </w:t>
      </w:r>
      <w:r w:rsidRPr="002A5331">
        <w:rPr>
          <w:rFonts w:ascii="Helvetica" w:hAnsi="Helvetica" w:cs="Helvetica" w:hint="eastAsia"/>
          <w:b/>
          <w:bCs/>
          <w:color w:val="222222"/>
          <w:sz w:val="21"/>
          <w:szCs w:val="21"/>
        </w:rPr>
        <w:t>кандидата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биологических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наук</w:t>
      </w:r>
      <w:r w:rsidRPr="002A5331">
        <w:rPr>
          <w:rFonts w:ascii="Helvetica" w:hAnsi="Helvetica" w:cs="Helvetica"/>
          <w:b/>
          <w:bCs/>
          <w:color w:val="222222"/>
          <w:sz w:val="21"/>
          <w:szCs w:val="21"/>
        </w:rPr>
        <w:t xml:space="preserve"> : 03.00.04. - </w:t>
      </w:r>
      <w:r w:rsidRPr="002A5331">
        <w:rPr>
          <w:rFonts w:ascii="Helvetica" w:hAnsi="Helvetica" w:cs="Helvetica" w:hint="eastAsia"/>
          <w:b/>
          <w:bCs/>
          <w:color w:val="222222"/>
          <w:sz w:val="21"/>
          <w:szCs w:val="21"/>
        </w:rPr>
        <w:t>Киев</w:t>
      </w:r>
      <w:r w:rsidRPr="002A5331">
        <w:rPr>
          <w:rFonts w:ascii="Helvetica" w:hAnsi="Helvetica" w:cs="Helvetica"/>
          <w:b/>
          <w:bCs/>
          <w:color w:val="222222"/>
          <w:sz w:val="21"/>
          <w:szCs w:val="21"/>
        </w:rPr>
        <w:t xml:space="preserve">, 1984. - 132 </w:t>
      </w:r>
      <w:r w:rsidRPr="002A5331">
        <w:rPr>
          <w:rFonts w:ascii="Helvetica" w:hAnsi="Helvetica" w:cs="Helvetica" w:hint="eastAsia"/>
          <w:b/>
          <w:bCs/>
          <w:color w:val="222222"/>
          <w:sz w:val="21"/>
          <w:szCs w:val="21"/>
        </w:rPr>
        <w:t>с</w:t>
      </w:r>
      <w:r w:rsidRPr="002A5331">
        <w:rPr>
          <w:rFonts w:ascii="Helvetica" w:hAnsi="Helvetica" w:cs="Helvetica"/>
          <w:b/>
          <w:bCs/>
          <w:color w:val="222222"/>
          <w:sz w:val="21"/>
          <w:szCs w:val="21"/>
        </w:rPr>
        <w:t xml:space="preserve">. : </w:t>
      </w:r>
      <w:r w:rsidRPr="002A5331">
        <w:rPr>
          <w:rFonts w:ascii="Helvetica" w:hAnsi="Helvetica" w:cs="Helvetica" w:hint="eastAsia"/>
          <w:b/>
          <w:bCs/>
          <w:color w:val="222222"/>
          <w:sz w:val="21"/>
          <w:szCs w:val="21"/>
        </w:rPr>
        <w:t>ил</w:t>
      </w:r>
      <w:r w:rsidRPr="002A5331">
        <w:rPr>
          <w:rFonts w:ascii="Helvetica" w:hAnsi="Helvetica" w:cs="Helvetica"/>
          <w:b/>
          <w:bCs/>
          <w:color w:val="222222"/>
          <w:sz w:val="21"/>
          <w:szCs w:val="21"/>
        </w:rPr>
        <w:t>.</w:t>
      </w:r>
    </w:p>
    <w:p w14:paraId="513D60C4"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больше</w:t>
      </w:r>
    </w:p>
    <w:p w14:paraId="3AB61D63"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Цитаты</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из</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текста</w:t>
      </w:r>
      <w:r w:rsidRPr="002A5331">
        <w:rPr>
          <w:rFonts w:ascii="Helvetica" w:hAnsi="Helvetica" w:cs="Helvetica"/>
          <w:b/>
          <w:bCs/>
          <w:color w:val="222222"/>
          <w:sz w:val="21"/>
          <w:szCs w:val="21"/>
        </w:rPr>
        <w:t>:</w:t>
      </w:r>
    </w:p>
    <w:p w14:paraId="7792452A"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стр</w:t>
      </w:r>
      <w:r w:rsidRPr="002A5331">
        <w:rPr>
          <w:rFonts w:ascii="Helvetica" w:hAnsi="Helvetica" w:cs="Helvetica"/>
          <w:b/>
          <w:bCs/>
          <w:color w:val="222222"/>
          <w:sz w:val="21"/>
          <w:szCs w:val="21"/>
        </w:rPr>
        <w:t>. 2</w:t>
      </w:r>
    </w:p>
    <w:p w14:paraId="4174532B"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uair -</w:t>
      </w:r>
      <w:r w:rsidRPr="002A5331">
        <w:rPr>
          <w:rFonts w:ascii="Helvetica" w:hAnsi="Helvetica" w:cs="Helvetica" w:hint="eastAsia"/>
          <w:b/>
          <w:bCs/>
          <w:color w:val="222222"/>
          <w:sz w:val="21"/>
          <w:szCs w:val="21"/>
        </w:rPr>
        <w:t>маркера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роста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стельных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коров</w:t>
      </w:r>
      <w:r w:rsidRPr="002A5331">
        <w:rPr>
          <w:rFonts w:ascii="Helvetica" w:hAnsi="Helvetica" w:cs="Helvetica"/>
          <w:b/>
          <w:bCs/>
          <w:color w:val="222222"/>
          <w:sz w:val="21"/>
          <w:szCs w:val="21"/>
        </w:rPr>
        <w:t xml:space="preserve"> 1. </w:t>
      </w:r>
      <w:r w:rsidRPr="002A5331">
        <w:rPr>
          <w:rFonts w:ascii="Helvetica" w:hAnsi="Helvetica" w:cs="Helvetica" w:hint="eastAsia"/>
          <w:b/>
          <w:bCs/>
          <w:color w:val="222222"/>
          <w:sz w:val="21"/>
          <w:szCs w:val="21"/>
        </w:rPr>
        <w:t>Получение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общая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характеристика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2. </w:t>
      </w:r>
      <w:r w:rsidRPr="002A5331">
        <w:rPr>
          <w:rFonts w:ascii="Helvetica" w:hAnsi="Helvetica" w:cs="Helvetica" w:hint="eastAsia"/>
          <w:b/>
          <w:bCs/>
          <w:color w:val="222222"/>
          <w:sz w:val="21"/>
          <w:szCs w:val="21"/>
        </w:rPr>
        <w:t>Хроматография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белков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целью</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выявления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маркера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роста</w:t>
      </w:r>
      <w:r w:rsidRPr="002A5331">
        <w:rPr>
          <w:rFonts w:ascii="Helvetica" w:hAnsi="Helvetica" w:cs="Helvetica"/>
          <w:b/>
          <w:bCs/>
          <w:color w:val="222222"/>
          <w:sz w:val="21"/>
          <w:szCs w:val="21"/>
        </w:rPr>
        <w:t xml:space="preserve"> . 3 . </w:t>
      </w:r>
      <w:r w:rsidRPr="002A5331">
        <w:rPr>
          <w:rFonts w:ascii="Helvetica" w:hAnsi="Helvetica" w:cs="Helvetica" w:hint="eastAsia"/>
          <w:b/>
          <w:bCs/>
          <w:color w:val="222222"/>
          <w:sz w:val="21"/>
          <w:szCs w:val="21"/>
        </w:rPr>
        <w:t>Потенциометрическое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титрование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сывороток</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 4. </w:t>
      </w:r>
      <w:r w:rsidRPr="002A5331">
        <w:rPr>
          <w:rFonts w:ascii="Helvetica" w:hAnsi="Helvetica" w:cs="Helvetica" w:hint="eastAsia"/>
          <w:b/>
          <w:bCs/>
          <w:color w:val="222222"/>
          <w:sz w:val="21"/>
          <w:szCs w:val="21"/>
        </w:rPr>
        <w:t>Препаративное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получение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белка</w:t>
      </w:r>
      <w:r w:rsidRPr="002A5331">
        <w:rPr>
          <w:rFonts w:ascii="Helvetica" w:hAnsi="Helvetica" w:cs="Helvetica"/>
          <w:b/>
          <w:bCs/>
          <w:color w:val="222222"/>
          <w:sz w:val="21"/>
          <w:szCs w:val="21"/>
        </w:rPr>
        <w:t>-</w:t>
      </w:r>
      <w:r w:rsidRPr="002A5331">
        <w:rPr>
          <w:rFonts w:ascii="Helvetica" w:hAnsi="Helvetica" w:cs="Helvetica" w:hint="eastAsia"/>
          <w:b/>
          <w:bCs/>
          <w:color w:val="222222"/>
          <w:sz w:val="21"/>
          <w:szCs w:val="21"/>
        </w:rPr>
        <w:t>маркера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роста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из</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p>
    <w:p w14:paraId="26A77CA7"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стр</w:t>
      </w:r>
      <w:r w:rsidRPr="002A5331">
        <w:rPr>
          <w:rFonts w:ascii="Helvetica" w:hAnsi="Helvetica" w:cs="Helvetica"/>
          <w:b/>
          <w:bCs/>
          <w:color w:val="222222"/>
          <w:sz w:val="21"/>
          <w:szCs w:val="21"/>
        </w:rPr>
        <w:t>. 63</w:t>
      </w:r>
    </w:p>
    <w:p w14:paraId="0265D8F4"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полиакриламздном</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геле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w:t>
      </w:r>
      <w:r w:rsidRPr="002A5331">
        <w:rPr>
          <w:rFonts w:ascii="Helvetica" w:hAnsi="Helvetica" w:cs="Helvetica" w:hint="eastAsia"/>
          <w:b/>
          <w:bCs/>
          <w:color w:val="222222"/>
          <w:sz w:val="21"/>
          <w:szCs w:val="21"/>
        </w:rPr>
        <w:t>Л</w:t>
      </w:r>
      <w:r w:rsidRPr="002A5331">
        <w:rPr>
          <w:rFonts w:ascii="Helvetica" w:hAnsi="Helvetica" w:cs="Helvetica"/>
          <w:b/>
          <w:bCs/>
          <w:color w:val="222222"/>
          <w:sz w:val="21"/>
          <w:szCs w:val="21"/>
        </w:rPr>
        <w:t xml:space="preserve">^-6- , </w:t>
      </w:r>
      <w:r w:rsidRPr="002A5331">
        <w:rPr>
          <w:rFonts w:ascii="Helvetica" w:hAnsi="Helvetica" w:cs="Helvetica" w:hint="eastAsia"/>
          <w:b/>
          <w:bCs/>
          <w:color w:val="222222"/>
          <w:sz w:val="21"/>
          <w:szCs w:val="21"/>
        </w:rPr>
        <w:t>ввделенного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хроматографией</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ДЭАЭ</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целлюлозе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из</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нестельных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животных</w:t>
      </w:r>
      <w:r w:rsidRPr="002A5331">
        <w:rPr>
          <w:rFonts w:ascii="Helvetica" w:hAnsi="Helvetica" w:cs="Helvetica"/>
          <w:b/>
          <w:bCs/>
          <w:color w:val="222222"/>
          <w:sz w:val="21"/>
          <w:szCs w:val="21"/>
        </w:rPr>
        <w:t xml:space="preserve"> /17,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[2J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крови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Ъ</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стельных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животных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субфракцш</w:t>
      </w:r>
      <w:r w:rsidRPr="002A5331">
        <w:rPr>
          <w:rFonts w:ascii="Helvetica" w:hAnsi="Helvetica" w:cs="Helvetica"/>
          <w:b/>
          <w:bCs/>
          <w:color w:val="222222"/>
          <w:sz w:val="21"/>
          <w:szCs w:val="21"/>
        </w:rPr>
        <w:t xml:space="preserve"> ^ ^ ^ , </w:t>
      </w:r>
      <w:r w:rsidRPr="002A5331">
        <w:rPr>
          <w:rFonts w:ascii="Helvetica" w:hAnsi="Helvetica" w:cs="Helvetica" w:hint="eastAsia"/>
          <w:b/>
          <w:bCs/>
          <w:color w:val="222222"/>
          <w:sz w:val="21"/>
          <w:szCs w:val="21"/>
        </w:rPr>
        <w:t>элюирующеися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хроматофокусировании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фСг</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стельных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животных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ионообменнике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Г</w:t>
      </w:r>
      <w:r w:rsidRPr="002A5331">
        <w:rPr>
          <w:rFonts w:ascii="Helvetica" w:hAnsi="Helvetica" w:cs="Helvetica"/>
          <w:b/>
          <w:bCs/>
          <w:color w:val="222222"/>
          <w:sz w:val="21"/>
          <w:szCs w:val="21"/>
        </w:rPr>
        <w:t>1</w:t>
      </w:r>
      <w:r w:rsidRPr="002A5331">
        <w:rPr>
          <w:rFonts w:ascii="Helvetica" w:hAnsi="Helvetica" w:cs="Helvetica" w:hint="eastAsia"/>
          <w:b/>
          <w:bCs/>
          <w:color w:val="222222"/>
          <w:sz w:val="21"/>
          <w:szCs w:val="21"/>
        </w:rPr>
        <w:t>БИ</w:t>
      </w:r>
      <w:r w:rsidRPr="002A5331">
        <w:rPr>
          <w:rFonts w:ascii="Helvetica" w:hAnsi="Helvetica" w:cs="Helvetica"/>
          <w:b/>
          <w:bCs/>
          <w:color w:val="222222"/>
          <w:sz w:val="21"/>
          <w:szCs w:val="21"/>
        </w:rPr>
        <w:t xml:space="preserve">-94 </w:t>
      </w:r>
      <w:r w:rsidRPr="002A5331">
        <w:rPr>
          <w:rFonts w:ascii="Helvetica" w:hAnsi="Helvetica" w:cs="Helvetica" w:hint="eastAsia"/>
          <w:b/>
          <w:bCs/>
          <w:color w:val="222222"/>
          <w:sz w:val="21"/>
          <w:szCs w:val="21"/>
        </w:rPr>
        <w:t>при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рН</w:t>
      </w:r>
      <w:r w:rsidRPr="002A5331">
        <w:rPr>
          <w:rFonts w:ascii="Helvetica" w:hAnsi="Helvetica" w:cs="Helvetica"/>
          <w:b/>
          <w:bCs/>
          <w:color w:val="222222"/>
          <w:sz w:val="21"/>
          <w:szCs w:val="21"/>
        </w:rPr>
        <w:t xml:space="preserve"> 7,9</w:t>
      </w:r>
    </w:p>
    <w:p w14:paraId="1840CAA8"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стр</w:t>
      </w:r>
      <w:r w:rsidRPr="002A5331">
        <w:rPr>
          <w:rFonts w:ascii="Helvetica" w:hAnsi="Helvetica" w:cs="Helvetica"/>
          <w:b/>
          <w:bCs/>
          <w:color w:val="222222"/>
          <w:sz w:val="21"/>
          <w:szCs w:val="21"/>
        </w:rPr>
        <w:t>. 67</w:t>
      </w:r>
    </w:p>
    <w:p w14:paraId="08AB437D"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образует</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агрегаты</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которые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фиксируются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появлением</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опалесценции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определенных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значениях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рН</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данном</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случае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опалесценция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появляется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рН</w:t>
      </w:r>
      <w:r w:rsidRPr="002A5331">
        <w:rPr>
          <w:rFonts w:ascii="Helvetica" w:hAnsi="Helvetica" w:cs="Helvetica"/>
          <w:b/>
          <w:bCs/>
          <w:color w:val="222222"/>
          <w:sz w:val="21"/>
          <w:szCs w:val="21"/>
        </w:rPr>
        <w:t xml:space="preserve"> 0,68. </w:t>
      </w:r>
      <w:r w:rsidRPr="002A5331">
        <w:rPr>
          <w:rFonts w:ascii="Helvetica" w:hAnsi="Helvetica" w:cs="Helvetica" w:hint="eastAsia"/>
          <w:b/>
          <w:bCs/>
          <w:color w:val="222222"/>
          <w:sz w:val="21"/>
          <w:szCs w:val="21"/>
        </w:rPr>
        <w:t>Логич­</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ным</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было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использовать</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этот</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прием</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для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выявления</w:t>
      </w:r>
      <w:r w:rsidRPr="002A5331">
        <w:rPr>
          <w:rFonts w:ascii="Helvetica" w:hAnsi="Helvetica" w:cs="Helvetica"/>
          <w:b/>
          <w:bCs/>
          <w:color w:val="222222"/>
          <w:sz w:val="21"/>
          <w:szCs w:val="21"/>
        </w:rPr>
        <w:t xml:space="preserve"> &lt;&gt;^^ -</w:t>
      </w:r>
      <w:r w:rsidRPr="002A5331">
        <w:rPr>
          <w:rFonts w:ascii="Helvetica" w:hAnsi="Helvetica" w:cs="Helvetica" w:hint="eastAsia"/>
          <w:b/>
          <w:bCs/>
          <w:color w:val="222222"/>
          <w:sz w:val="21"/>
          <w:szCs w:val="21"/>
        </w:rPr>
        <w:t>маркера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стельности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коров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Учитывая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то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обстоятельство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что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само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приготовление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включает</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обработку</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ее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соляной</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кислотой</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поэтому</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данном</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случае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мы</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прибегали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применению</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этого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реагента</w:t>
      </w:r>
      <w:r w:rsidRPr="002A5331">
        <w:rPr>
          <w:rFonts w:ascii="Helvetica" w:hAnsi="Helvetica" w:cs="Helvetica"/>
          <w:b/>
          <w:bCs/>
          <w:color w:val="222222"/>
          <w:sz w:val="21"/>
          <w:szCs w:val="21"/>
        </w:rPr>
        <w:t>....</w:t>
      </w:r>
    </w:p>
    <w:p w14:paraId="2D48BC39" w14:textId="77777777" w:rsidR="002A5331" w:rsidRPr="002A5331" w:rsidRDefault="002A5331" w:rsidP="002A5331">
      <w:pPr>
        <w:rPr>
          <w:rFonts w:ascii="Helvetica" w:hAnsi="Helvetica" w:cs="Helvetica"/>
          <w:b/>
          <w:bCs/>
          <w:color w:val="222222"/>
          <w:sz w:val="21"/>
          <w:szCs w:val="21"/>
        </w:rPr>
      </w:pPr>
    </w:p>
    <w:p w14:paraId="5A6997D2"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Оглавление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диссертации</w:t>
      </w:r>
    </w:p>
    <w:p w14:paraId="1FF22736"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кандидат</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биологических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наук</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Николаенко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Конст</w:t>
      </w:r>
      <w:r w:rsidRPr="002A5331">
        <w:rPr>
          <w:rFonts w:ascii="Helvetica" w:hAnsi="Helvetica" w:cs="Helvetica" w:hint="eastAsia"/>
          <w:b/>
          <w:bCs/>
          <w:color w:val="222222"/>
          <w:sz w:val="21"/>
          <w:szCs w:val="21"/>
        </w:rPr>
        <w:lastRenderedPageBreak/>
        <w:t>антин</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Васильевич</w:t>
      </w:r>
    </w:p>
    <w:p w14:paraId="27D706E1"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Введение</w:t>
      </w:r>
    </w:p>
    <w:p w14:paraId="7F2FAB6B" w14:textId="77777777" w:rsidR="002A5331" w:rsidRPr="002A5331" w:rsidRDefault="002A5331" w:rsidP="002A5331">
      <w:pPr>
        <w:rPr>
          <w:rFonts w:ascii="Helvetica" w:hAnsi="Helvetica" w:cs="Helvetica"/>
          <w:b/>
          <w:bCs/>
          <w:color w:val="222222"/>
          <w:sz w:val="21"/>
          <w:szCs w:val="21"/>
        </w:rPr>
      </w:pPr>
    </w:p>
    <w:p w14:paraId="62D02539"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Обзор</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литературы</w:t>
      </w:r>
    </w:p>
    <w:p w14:paraId="6630F790" w14:textId="77777777" w:rsidR="002A5331" w:rsidRPr="002A5331" w:rsidRDefault="002A5331" w:rsidP="002A5331">
      <w:pPr>
        <w:rPr>
          <w:rFonts w:ascii="Helvetica" w:hAnsi="Helvetica" w:cs="Helvetica"/>
          <w:b/>
          <w:bCs/>
          <w:color w:val="222222"/>
          <w:sz w:val="21"/>
          <w:szCs w:val="21"/>
        </w:rPr>
      </w:pPr>
    </w:p>
    <w:p w14:paraId="7F9632D0"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Глава</w:t>
      </w:r>
      <w:r w:rsidRPr="002A5331">
        <w:rPr>
          <w:rFonts w:ascii="Helvetica" w:hAnsi="Helvetica" w:cs="Helvetica"/>
          <w:b/>
          <w:bCs/>
          <w:color w:val="222222"/>
          <w:sz w:val="21"/>
          <w:szCs w:val="21"/>
        </w:rPr>
        <w:t xml:space="preserve"> I. </w:t>
      </w:r>
      <w:r w:rsidRPr="002A5331">
        <w:rPr>
          <w:rFonts w:ascii="Helvetica" w:hAnsi="Helvetica" w:cs="Helvetica" w:hint="eastAsia"/>
          <w:b/>
          <w:bCs/>
          <w:color w:val="222222"/>
          <w:sz w:val="21"/>
          <w:szCs w:val="21"/>
        </w:rPr>
        <w:t>Белки</w:t>
      </w:r>
      <w:r w:rsidRPr="002A5331">
        <w:rPr>
          <w:rFonts w:ascii="Helvetica" w:hAnsi="Helvetica" w:cs="Helvetica"/>
          <w:b/>
          <w:bCs/>
          <w:color w:val="222222"/>
          <w:sz w:val="21"/>
          <w:szCs w:val="21"/>
        </w:rPr>
        <w:t>-</w:t>
      </w:r>
      <w:r w:rsidRPr="002A5331">
        <w:rPr>
          <w:rFonts w:ascii="Helvetica" w:hAnsi="Helvetica" w:cs="Helvetica" w:hint="eastAsia"/>
          <w:b/>
          <w:bCs/>
          <w:color w:val="222222"/>
          <w:sz w:val="21"/>
          <w:szCs w:val="21"/>
        </w:rPr>
        <w:t>маркеры</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процессов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роста</w:t>
      </w:r>
      <w:r w:rsidRPr="002A5331">
        <w:rPr>
          <w:rFonts w:ascii="Helvetica" w:hAnsi="Helvetica" w:cs="Helvetica"/>
          <w:b/>
          <w:bCs/>
          <w:color w:val="222222"/>
          <w:sz w:val="21"/>
          <w:szCs w:val="21"/>
        </w:rPr>
        <w:t>.</w:t>
      </w:r>
    </w:p>
    <w:p w14:paraId="40285E28" w14:textId="77777777" w:rsidR="002A5331" w:rsidRPr="002A5331" w:rsidRDefault="002A5331" w:rsidP="002A5331">
      <w:pPr>
        <w:rPr>
          <w:rFonts w:ascii="Helvetica" w:hAnsi="Helvetica" w:cs="Helvetica"/>
          <w:b/>
          <w:bCs/>
          <w:color w:val="222222"/>
          <w:sz w:val="21"/>
          <w:szCs w:val="21"/>
        </w:rPr>
      </w:pPr>
    </w:p>
    <w:p w14:paraId="67B10377"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I. cL -</w:t>
      </w:r>
      <w:r w:rsidRPr="002A5331">
        <w:rPr>
          <w:rFonts w:ascii="Helvetica" w:hAnsi="Helvetica" w:cs="Helvetica" w:hint="eastAsia"/>
          <w:b/>
          <w:bCs/>
          <w:color w:val="222222"/>
          <w:sz w:val="21"/>
          <w:szCs w:val="21"/>
        </w:rPr>
        <w:t>глобулины</w:t>
      </w:r>
      <w:r w:rsidRPr="002A5331">
        <w:rPr>
          <w:rFonts w:ascii="Helvetica" w:hAnsi="Helvetica" w:cs="Helvetica"/>
          <w:b/>
          <w:bCs/>
          <w:color w:val="222222"/>
          <w:sz w:val="21"/>
          <w:szCs w:val="21"/>
        </w:rPr>
        <w:t>.</w:t>
      </w:r>
    </w:p>
    <w:p w14:paraId="0CDECB65" w14:textId="77777777" w:rsidR="002A5331" w:rsidRPr="002A5331" w:rsidRDefault="002A5331" w:rsidP="002A5331">
      <w:pPr>
        <w:rPr>
          <w:rFonts w:ascii="Helvetica" w:hAnsi="Helvetica" w:cs="Helvetica"/>
          <w:b/>
          <w:bCs/>
          <w:color w:val="222222"/>
          <w:sz w:val="21"/>
          <w:szCs w:val="21"/>
        </w:rPr>
      </w:pPr>
    </w:p>
    <w:p w14:paraId="5A2D8907"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2 .Jb -</w:t>
      </w:r>
      <w:r w:rsidRPr="002A5331">
        <w:rPr>
          <w:rFonts w:ascii="Helvetica" w:hAnsi="Helvetica" w:cs="Helvetica" w:hint="eastAsia"/>
          <w:b/>
          <w:bCs/>
          <w:color w:val="222222"/>
          <w:sz w:val="21"/>
          <w:szCs w:val="21"/>
        </w:rPr>
        <w:t>глобулины</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характерный</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для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злокачественного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нормального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роста</w:t>
      </w:r>
    </w:p>
    <w:p w14:paraId="1FEEB93F" w14:textId="77777777" w:rsidR="002A5331" w:rsidRPr="002A5331" w:rsidRDefault="002A5331" w:rsidP="002A5331">
      <w:pPr>
        <w:rPr>
          <w:rFonts w:ascii="Helvetica" w:hAnsi="Helvetica" w:cs="Helvetica"/>
          <w:b/>
          <w:bCs/>
          <w:color w:val="222222"/>
          <w:sz w:val="21"/>
          <w:szCs w:val="21"/>
        </w:rPr>
      </w:pPr>
    </w:p>
    <w:p w14:paraId="2445685A"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Глава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Строение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свойства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иммуноглобулина</w:t>
      </w:r>
      <w:r w:rsidRPr="002A5331">
        <w:rPr>
          <w:rFonts w:ascii="Helvetica" w:hAnsi="Helvetica" w:cs="Helvetica"/>
          <w:b/>
          <w:bCs/>
          <w:color w:val="222222"/>
          <w:sz w:val="21"/>
          <w:szCs w:val="21"/>
        </w:rPr>
        <w:t>G.</w:t>
      </w:r>
    </w:p>
    <w:p w14:paraId="15C0FC98" w14:textId="77777777" w:rsidR="002A5331" w:rsidRPr="002A5331" w:rsidRDefault="002A5331" w:rsidP="002A5331">
      <w:pPr>
        <w:rPr>
          <w:rFonts w:ascii="Helvetica" w:hAnsi="Helvetica" w:cs="Helvetica"/>
          <w:b/>
          <w:bCs/>
          <w:color w:val="222222"/>
          <w:sz w:val="21"/>
          <w:szCs w:val="21"/>
        </w:rPr>
      </w:pPr>
    </w:p>
    <w:p w14:paraId="27A71A07"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Экспериментальная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часть</w:t>
      </w:r>
    </w:p>
    <w:p w14:paraId="509E4AF8" w14:textId="77777777" w:rsidR="002A5331" w:rsidRPr="002A5331" w:rsidRDefault="002A5331" w:rsidP="002A5331">
      <w:pPr>
        <w:rPr>
          <w:rFonts w:ascii="Helvetica" w:hAnsi="Helvetica" w:cs="Helvetica"/>
          <w:b/>
          <w:bCs/>
          <w:color w:val="222222"/>
          <w:sz w:val="21"/>
          <w:szCs w:val="21"/>
        </w:rPr>
      </w:pPr>
    </w:p>
    <w:p w14:paraId="63AEF06C"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Глава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Ш</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Объект</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методы</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исследования</w:t>
      </w:r>
      <w:r w:rsidRPr="002A5331">
        <w:rPr>
          <w:rFonts w:ascii="Helvetica" w:hAnsi="Helvetica" w:cs="Helvetica"/>
          <w:b/>
          <w:bCs/>
          <w:color w:val="222222"/>
          <w:sz w:val="21"/>
          <w:szCs w:val="21"/>
        </w:rPr>
        <w:t>.</w:t>
      </w:r>
    </w:p>
    <w:p w14:paraId="494A4164" w14:textId="77777777" w:rsidR="002A5331" w:rsidRPr="002A5331" w:rsidRDefault="002A5331" w:rsidP="002A5331">
      <w:pPr>
        <w:rPr>
          <w:rFonts w:ascii="Helvetica" w:hAnsi="Helvetica" w:cs="Helvetica"/>
          <w:b/>
          <w:bCs/>
          <w:color w:val="222222"/>
          <w:sz w:val="21"/>
          <w:szCs w:val="21"/>
        </w:rPr>
      </w:pPr>
    </w:p>
    <w:p w14:paraId="40BB7138"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 xml:space="preserve">1. </w:t>
      </w:r>
      <w:r w:rsidRPr="002A5331">
        <w:rPr>
          <w:rFonts w:ascii="Helvetica" w:hAnsi="Helvetica" w:cs="Helvetica" w:hint="eastAsia"/>
          <w:b/>
          <w:bCs/>
          <w:color w:val="222222"/>
          <w:sz w:val="21"/>
          <w:szCs w:val="21"/>
        </w:rPr>
        <w:t>Объект</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исследования</w:t>
      </w:r>
      <w:r w:rsidRPr="002A5331">
        <w:rPr>
          <w:rFonts w:ascii="Helvetica" w:hAnsi="Helvetica" w:cs="Helvetica"/>
          <w:b/>
          <w:bCs/>
          <w:color w:val="222222"/>
          <w:sz w:val="21"/>
          <w:szCs w:val="21"/>
        </w:rPr>
        <w:t>.</w:t>
      </w:r>
    </w:p>
    <w:p w14:paraId="71F34DA7" w14:textId="77777777" w:rsidR="002A5331" w:rsidRPr="002A5331" w:rsidRDefault="002A5331" w:rsidP="002A5331">
      <w:pPr>
        <w:rPr>
          <w:rFonts w:ascii="Helvetica" w:hAnsi="Helvetica" w:cs="Helvetica"/>
          <w:b/>
          <w:bCs/>
          <w:color w:val="222222"/>
          <w:sz w:val="21"/>
          <w:szCs w:val="21"/>
        </w:rPr>
      </w:pPr>
    </w:p>
    <w:p w14:paraId="1DF6F77B"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 xml:space="preserve">2. </w:t>
      </w:r>
      <w:r w:rsidRPr="002A5331">
        <w:rPr>
          <w:rFonts w:ascii="Helvetica" w:hAnsi="Helvetica" w:cs="Helvetica" w:hint="eastAsia"/>
          <w:b/>
          <w:bCs/>
          <w:color w:val="222222"/>
          <w:sz w:val="21"/>
          <w:szCs w:val="21"/>
        </w:rPr>
        <w:t>Методы</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исследования</w:t>
      </w:r>
      <w:r w:rsidRPr="002A5331">
        <w:rPr>
          <w:rFonts w:ascii="Helvetica" w:hAnsi="Helvetica" w:cs="Helvetica"/>
          <w:b/>
          <w:bCs/>
          <w:color w:val="222222"/>
          <w:sz w:val="21"/>
          <w:szCs w:val="21"/>
        </w:rPr>
        <w:t>.</w:t>
      </w:r>
    </w:p>
    <w:p w14:paraId="2680EE3F" w14:textId="77777777" w:rsidR="002A5331" w:rsidRPr="002A5331" w:rsidRDefault="002A5331" w:rsidP="002A5331">
      <w:pPr>
        <w:rPr>
          <w:rFonts w:ascii="Helvetica" w:hAnsi="Helvetica" w:cs="Helvetica"/>
          <w:b/>
          <w:bCs/>
          <w:color w:val="222222"/>
          <w:sz w:val="21"/>
          <w:szCs w:val="21"/>
        </w:rPr>
      </w:pPr>
    </w:p>
    <w:p w14:paraId="3B40A215"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Глава</w:t>
      </w:r>
      <w:r w:rsidRPr="002A5331">
        <w:rPr>
          <w:rFonts w:ascii="Helvetica" w:hAnsi="Helvetica" w:cs="Helvetica"/>
          <w:b/>
          <w:bCs/>
          <w:color w:val="222222"/>
          <w:sz w:val="21"/>
          <w:szCs w:val="21"/>
        </w:rPr>
        <w:t xml:space="preserve"> 1</w:t>
      </w:r>
      <w:r w:rsidRPr="002A5331">
        <w:rPr>
          <w:rFonts w:ascii="Helvetica" w:hAnsi="Helvetica" w:cs="Helvetica" w:hint="eastAsia"/>
          <w:b/>
          <w:bCs/>
          <w:color w:val="222222"/>
          <w:sz w:val="21"/>
          <w:szCs w:val="21"/>
        </w:rPr>
        <w:t>У</w:t>
      </w:r>
      <w:r w:rsidRPr="002A5331">
        <w:rPr>
          <w:rFonts w:ascii="Helvetica" w:hAnsi="Helvetica" w:cs="Helvetica"/>
          <w:b/>
          <w:bCs/>
          <w:color w:val="222222"/>
          <w:sz w:val="21"/>
          <w:szCs w:val="21"/>
        </w:rPr>
        <w:t>.</w:t>
      </w:r>
      <w:r w:rsidRPr="002A5331">
        <w:rPr>
          <w:rFonts w:ascii="Helvetica" w:hAnsi="Helvetica" w:cs="Helvetica" w:hint="eastAsia"/>
          <w:b/>
          <w:bCs/>
          <w:color w:val="222222"/>
          <w:sz w:val="21"/>
          <w:szCs w:val="21"/>
        </w:rPr>
        <w:t>Выявление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идентификация</w:t>
      </w:r>
      <w:r w:rsidRPr="002A5331">
        <w:rPr>
          <w:rFonts w:ascii="Helvetica" w:hAnsi="Helvetica" w:cs="Helvetica"/>
          <w:b/>
          <w:bCs/>
          <w:color w:val="222222"/>
          <w:sz w:val="21"/>
          <w:szCs w:val="21"/>
        </w:rPr>
        <w:t xml:space="preserve"> ifaGr -</w:t>
      </w:r>
      <w:r w:rsidRPr="002A5331">
        <w:rPr>
          <w:rFonts w:ascii="Helvetica" w:hAnsi="Helvetica" w:cs="Helvetica" w:hint="eastAsia"/>
          <w:b/>
          <w:bCs/>
          <w:color w:val="222222"/>
          <w:sz w:val="21"/>
          <w:szCs w:val="21"/>
        </w:rPr>
        <w:t>маркера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роста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стельных</w:t>
      </w:r>
      <w:r w:rsidRPr="002A5331">
        <w:rPr>
          <w:rFonts w:ascii="Helvetica" w:hAnsi="Helvetica" w:cs="Helvetica" w:hint="eastAsia"/>
          <w:b/>
          <w:bCs/>
          <w:color w:val="222222"/>
          <w:sz w:val="21"/>
          <w:szCs w:val="21"/>
        </w:rPr>
        <w:t>®</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коров</w:t>
      </w:r>
      <w:r w:rsidRPr="002A5331">
        <w:rPr>
          <w:rFonts w:ascii="Helvetica" w:hAnsi="Helvetica" w:cs="Helvetica"/>
          <w:b/>
          <w:bCs/>
          <w:color w:val="222222"/>
          <w:sz w:val="21"/>
          <w:szCs w:val="21"/>
        </w:rPr>
        <w:t>.</w:t>
      </w:r>
    </w:p>
    <w:p w14:paraId="3996C623" w14:textId="77777777" w:rsidR="002A5331" w:rsidRPr="002A5331" w:rsidRDefault="002A5331" w:rsidP="002A5331">
      <w:pPr>
        <w:rPr>
          <w:rFonts w:ascii="Helvetica" w:hAnsi="Helvetica" w:cs="Helvetica"/>
          <w:b/>
          <w:bCs/>
          <w:color w:val="222222"/>
          <w:sz w:val="21"/>
          <w:szCs w:val="21"/>
        </w:rPr>
      </w:pPr>
    </w:p>
    <w:p w14:paraId="683C03A1"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 xml:space="preserve">1. </w:t>
      </w:r>
      <w:r w:rsidRPr="002A5331">
        <w:rPr>
          <w:rFonts w:ascii="Helvetica" w:hAnsi="Helvetica" w:cs="Helvetica" w:hint="eastAsia"/>
          <w:b/>
          <w:bCs/>
          <w:color w:val="222222"/>
          <w:sz w:val="21"/>
          <w:szCs w:val="21"/>
        </w:rPr>
        <w:t>Получение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общая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характеристика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w:t>
      </w:r>
      <w:r w:rsidRPr="002A5331">
        <w:rPr>
          <w:rFonts w:ascii="Helvetica" w:hAnsi="Helvetica" w:cs="Helvetica"/>
          <w:b/>
          <w:bCs/>
          <w:color w:val="222222"/>
          <w:sz w:val="21"/>
          <w:szCs w:val="21"/>
        </w:rPr>
        <w:t>&amp;</w:t>
      </w:r>
    </w:p>
    <w:p w14:paraId="61642C4D" w14:textId="77777777" w:rsidR="002A5331" w:rsidRPr="002A5331" w:rsidRDefault="002A5331" w:rsidP="002A5331">
      <w:pPr>
        <w:rPr>
          <w:rFonts w:ascii="Helvetica" w:hAnsi="Helvetica" w:cs="Helvetica"/>
          <w:b/>
          <w:bCs/>
          <w:color w:val="222222"/>
          <w:sz w:val="21"/>
          <w:szCs w:val="21"/>
        </w:rPr>
      </w:pPr>
    </w:p>
    <w:p w14:paraId="5B0466A1"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 xml:space="preserve">2. </w:t>
      </w:r>
      <w:r w:rsidRPr="002A5331">
        <w:rPr>
          <w:rFonts w:ascii="Helvetica" w:hAnsi="Helvetica" w:cs="Helvetica" w:hint="eastAsia"/>
          <w:b/>
          <w:bCs/>
          <w:color w:val="222222"/>
          <w:sz w:val="21"/>
          <w:szCs w:val="21"/>
        </w:rPr>
        <w:t>Хроматография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белков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целью</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выявления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маркера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роста</w:t>
      </w:r>
      <w:r w:rsidRPr="002A5331">
        <w:rPr>
          <w:rFonts w:ascii="Helvetica" w:hAnsi="Helvetica" w:cs="Helvetica"/>
          <w:b/>
          <w:bCs/>
          <w:color w:val="222222"/>
          <w:sz w:val="21"/>
          <w:szCs w:val="21"/>
        </w:rPr>
        <w:t>.</w:t>
      </w:r>
    </w:p>
    <w:p w14:paraId="52E21477" w14:textId="77777777" w:rsidR="002A5331" w:rsidRPr="002A5331" w:rsidRDefault="002A5331" w:rsidP="002A5331">
      <w:pPr>
        <w:rPr>
          <w:rFonts w:ascii="Helvetica" w:hAnsi="Helvetica" w:cs="Helvetica"/>
          <w:b/>
          <w:bCs/>
          <w:color w:val="222222"/>
          <w:sz w:val="21"/>
          <w:szCs w:val="21"/>
        </w:rPr>
      </w:pPr>
    </w:p>
    <w:p w14:paraId="4637FB3D"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 xml:space="preserve">3. </w:t>
      </w:r>
      <w:r w:rsidRPr="002A5331">
        <w:rPr>
          <w:rFonts w:ascii="Helvetica" w:hAnsi="Helvetica" w:cs="Helvetica" w:hint="eastAsia"/>
          <w:b/>
          <w:bCs/>
          <w:color w:val="222222"/>
          <w:sz w:val="21"/>
          <w:szCs w:val="21"/>
        </w:rPr>
        <w:t>Потенциометрическое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титрование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сывороток</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4. </w:t>
      </w:r>
      <w:r w:rsidRPr="002A5331">
        <w:rPr>
          <w:rFonts w:ascii="Helvetica" w:hAnsi="Helvetica" w:cs="Helvetica" w:hint="eastAsia"/>
          <w:b/>
          <w:bCs/>
          <w:color w:val="222222"/>
          <w:sz w:val="21"/>
          <w:szCs w:val="21"/>
        </w:rPr>
        <w:t>Препаративное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получение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белка</w:t>
      </w:r>
      <w:r w:rsidRPr="002A5331">
        <w:rPr>
          <w:rFonts w:ascii="Helvetica" w:hAnsi="Helvetica" w:cs="Helvetica"/>
          <w:b/>
          <w:bCs/>
          <w:color w:val="222222"/>
          <w:sz w:val="21"/>
          <w:szCs w:val="21"/>
        </w:rPr>
        <w:t>-</w:t>
      </w:r>
      <w:r w:rsidRPr="002A5331">
        <w:rPr>
          <w:rFonts w:ascii="Helvetica" w:hAnsi="Helvetica" w:cs="Helvetica" w:hint="eastAsia"/>
          <w:b/>
          <w:bCs/>
          <w:color w:val="222222"/>
          <w:sz w:val="21"/>
          <w:szCs w:val="21"/>
        </w:rPr>
        <w:t>маркера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роста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из</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стельных</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коров</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его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идентификация</w:t>
      </w:r>
    </w:p>
    <w:p w14:paraId="6CAE1D1D" w14:textId="77777777" w:rsidR="002A5331" w:rsidRPr="002A5331" w:rsidRDefault="002A5331" w:rsidP="002A5331">
      <w:pPr>
        <w:rPr>
          <w:rFonts w:ascii="Helvetica" w:hAnsi="Helvetica" w:cs="Helvetica"/>
          <w:b/>
          <w:bCs/>
          <w:color w:val="222222"/>
          <w:sz w:val="21"/>
          <w:szCs w:val="21"/>
        </w:rPr>
      </w:pPr>
    </w:p>
    <w:p w14:paraId="6E9FC616"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hint="eastAsia"/>
          <w:b/>
          <w:bCs/>
          <w:color w:val="222222"/>
          <w:sz w:val="21"/>
          <w:szCs w:val="21"/>
        </w:rPr>
        <w:t>Глава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У</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Физико</w:t>
      </w:r>
      <w:r w:rsidRPr="002A5331">
        <w:rPr>
          <w:rFonts w:ascii="Helvetica" w:hAnsi="Helvetica" w:cs="Helvetica"/>
          <w:b/>
          <w:bCs/>
          <w:color w:val="222222"/>
          <w:sz w:val="21"/>
          <w:szCs w:val="21"/>
        </w:rPr>
        <w:t>-</w:t>
      </w:r>
      <w:r w:rsidRPr="002A5331">
        <w:rPr>
          <w:rFonts w:ascii="Helvetica" w:hAnsi="Helvetica" w:cs="Helvetica" w:hint="eastAsia"/>
          <w:b/>
          <w:bCs/>
          <w:color w:val="222222"/>
          <w:sz w:val="21"/>
          <w:szCs w:val="21"/>
        </w:rPr>
        <w:t>химические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свойства</w:t>
      </w:r>
      <w:r w:rsidRPr="002A5331">
        <w:rPr>
          <w:rFonts w:ascii="Helvetica" w:hAnsi="Helvetica" w:cs="Helvetica"/>
          <w:b/>
          <w:bCs/>
          <w:color w:val="222222"/>
          <w:sz w:val="21"/>
          <w:szCs w:val="21"/>
        </w:rPr>
        <w:t xml:space="preserve"> Gt </w:t>
      </w:r>
      <w:r w:rsidRPr="002A5331">
        <w:rPr>
          <w:rFonts w:ascii="Helvetica" w:hAnsi="Helvetica" w:cs="Helvetica" w:hint="eastAsia"/>
          <w:b/>
          <w:bCs/>
          <w:color w:val="222222"/>
          <w:sz w:val="21"/>
          <w:szCs w:val="21"/>
        </w:rPr>
        <w:t>характерного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для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стельности</w:t>
      </w:r>
      <w:r w:rsidRPr="002A5331">
        <w:rPr>
          <w:rFonts w:ascii="Helvetica" w:hAnsi="Helvetica" w:cs="Helvetica"/>
          <w:b/>
          <w:bCs/>
          <w:color w:val="222222"/>
          <w:sz w:val="21"/>
          <w:szCs w:val="21"/>
        </w:rPr>
        <w:t>.</w:t>
      </w:r>
      <w:r w:rsidRPr="002A5331">
        <w:rPr>
          <w:rFonts w:ascii="Helvetica" w:hAnsi="Helvetica" w:cs="Helvetica" w:hint="eastAsia"/>
          <w:b/>
          <w:bCs/>
          <w:color w:val="222222"/>
          <w:sz w:val="21"/>
          <w:szCs w:val="21"/>
        </w:rPr>
        <w:t>Р</w:t>
      </w:r>
      <w:r w:rsidRPr="002A5331">
        <w:rPr>
          <w:rFonts w:ascii="Helvetica" w:hAnsi="Helvetica" w:cs="Helvetica"/>
          <w:b/>
          <w:bCs/>
          <w:color w:val="222222"/>
          <w:sz w:val="21"/>
          <w:szCs w:val="21"/>
        </w:rPr>
        <w:t>.</w:t>
      </w:r>
    </w:p>
    <w:p w14:paraId="027F3135" w14:textId="77777777" w:rsidR="002A5331" w:rsidRPr="002A5331" w:rsidRDefault="002A5331" w:rsidP="002A5331">
      <w:pPr>
        <w:rPr>
          <w:rFonts w:ascii="Helvetica" w:hAnsi="Helvetica" w:cs="Helvetica"/>
          <w:b/>
          <w:bCs/>
          <w:color w:val="222222"/>
          <w:sz w:val="21"/>
          <w:szCs w:val="21"/>
        </w:rPr>
      </w:pPr>
    </w:p>
    <w:p w14:paraId="648F716E"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 xml:space="preserve">1. </w:t>
      </w:r>
      <w:r w:rsidRPr="002A5331">
        <w:rPr>
          <w:rFonts w:ascii="Helvetica" w:hAnsi="Helvetica" w:cs="Helvetica" w:hint="eastAsia"/>
          <w:b/>
          <w:bCs/>
          <w:color w:val="222222"/>
          <w:sz w:val="21"/>
          <w:szCs w:val="21"/>
        </w:rPr>
        <w:t>Молекулярная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масса</w:t>
      </w:r>
      <w:r w:rsidRPr="002A5331">
        <w:rPr>
          <w:rFonts w:ascii="Helvetica" w:hAnsi="Helvetica" w:cs="Helvetica"/>
          <w:b/>
          <w:bCs/>
          <w:color w:val="222222"/>
          <w:sz w:val="21"/>
          <w:szCs w:val="21"/>
        </w:rPr>
        <w:t>.</w:t>
      </w:r>
    </w:p>
    <w:p w14:paraId="6DFF651F" w14:textId="77777777" w:rsidR="002A5331" w:rsidRPr="002A5331" w:rsidRDefault="002A5331" w:rsidP="002A5331">
      <w:pPr>
        <w:rPr>
          <w:rFonts w:ascii="Helvetica" w:hAnsi="Helvetica" w:cs="Helvetica"/>
          <w:b/>
          <w:bCs/>
          <w:color w:val="222222"/>
          <w:sz w:val="21"/>
          <w:szCs w:val="21"/>
        </w:rPr>
      </w:pPr>
    </w:p>
    <w:p w14:paraId="79D75723"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 xml:space="preserve">2. </w:t>
      </w:r>
      <w:r w:rsidRPr="002A5331">
        <w:rPr>
          <w:rFonts w:ascii="Helvetica" w:hAnsi="Helvetica" w:cs="Helvetica" w:hint="eastAsia"/>
          <w:b/>
          <w:bCs/>
          <w:color w:val="222222"/>
          <w:sz w:val="21"/>
          <w:szCs w:val="21"/>
        </w:rPr>
        <w:t>йзоэлектрическая</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точка</w:t>
      </w:r>
      <w:r w:rsidRPr="002A5331">
        <w:rPr>
          <w:rFonts w:ascii="Helvetica" w:hAnsi="Helvetica" w:cs="Helvetica"/>
          <w:b/>
          <w:bCs/>
          <w:color w:val="222222"/>
          <w:sz w:val="21"/>
          <w:szCs w:val="21"/>
        </w:rPr>
        <w:t>.</w:t>
      </w:r>
    </w:p>
    <w:p w14:paraId="5536C3BD" w14:textId="77777777" w:rsidR="002A5331" w:rsidRPr="002A5331" w:rsidRDefault="002A5331" w:rsidP="002A5331">
      <w:pPr>
        <w:rPr>
          <w:rFonts w:ascii="Helvetica" w:hAnsi="Helvetica" w:cs="Helvetica"/>
          <w:b/>
          <w:bCs/>
          <w:color w:val="222222"/>
          <w:sz w:val="21"/>
          <w:szCs w:val="21"/>
        </w:rPr>
      </w:pPr>
    </w:p>
    <w:p w14:paraId="31000466" w14:textId="77777777" w:rsidR="002A5331" w:rsidRPr="002A5331" w:rsidRDefault="002A5331" w:rsidP="002A5331">
      <w:pPr>
        <w:rPr>
          <w:rFonts w:ascii="Helvetica" w:hAnsi="Helvetica" w:cs="Helvetica"/>
          <w:b/>
          <w:bCs/>
          <w:color w:val="222222"/>
          <w:sz w:val="21"/>
          <w:szCs w:val="21"/>
        </w:rPr>
      </w:pPr>
      <w:r w:rsidRPr="002A5331">
        <w:rPr>
          <w:rFonts w:ascii="Helvetica" w:hAnsi="Helvetica" w:cs="Helvetica"/>
          <w:b/>
          <w:bCs/>
          <w:color w:val="222222"/>
          <w:sz w:val="21"/>
          <w:szCs w:val="21"/>
        </w:rPr>
        <w:t xml:space="preserve">3. </w:t>
      </w:r>
      <w:r w:rsidRPr="002A5331">
        <w:rPr>
          <w:rFonts w:ascii="Helvetica" w:hAnsi="Helvetica" w:cs="Helvetica" w:hint="eastAsia"/>
          <w:b/>
          <w:bCs/>
          <w:color w:val="222222"/>
          <w:sz w:val="21"/>
          <w:szCs w:val="21"/>
        </w:rPr>
        <w:t>Аминокислотный</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состав</w:t>
      </w:r>
      <w:r w:rsidRPr="002A5331">
        <w:rPr>
          <w:rFonts w:ascii="Helvetica" w:hAnsi="Helvetica" w:cs="Helvetica"/>
          <w:b/>
          <w:bCs/>
          <w:color w:val="222222"/>
          <w:sz w:val="21"/>
          <w:szCs w:val="21"/>
        </w:rPr>
        <w:t>.</w:t>
      </w:r>
    </w:p>
    <w:p w14:paraId="68B5959E" w14:textId="77777777" w:rsidR="002A5331" w:rsidRPr="002A5331" w:rsidRDefault="002A5331" w:rsidP="002A5331">
      <w:pPr>
        <w:rPr>
          <w:rFonts w:ascii="Helvetica" w:hAnsi="Helvetica" w:cs="Helvetica"/>
          <w:b/>
          <w:bCs/>
          <w:color w:val="222222"/>
          <w:sz w:val="21"/>
          <w:szCs w:val="21"/>
        </w:rPr>
      </w:pPr>
    </w:p>
    <w:p w14:paraId="109CC004" w14:textId="1939C311" w:rsidR="00484EB4" w:rsidRPr="002A5331" w:rsidRDefault="002A5331" w:rsidP="002A5331">
      <w:r w:rsidRPr="002A5331">
        <w:rPr>
          <w:rFonts w:ascii="Helvetica" w:hAnsi="Helvetica" w:cs="Helvetica" w:hint="eastAsia"/>
          <w:b/>
          <w:bCs/>
          <w:color w:val="222222"/>
          <w:sz w:val="21"/>
          <w:szCs w:val="21"/>
        </w:rPr>
        <w:t>Глава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У</w:t>
      </w:r>
      <w:r w:rsidRPr="002A5331">
        <w:rPr>
          <w:rFonts w:ascii="Helvetica" w:hAnsi="Helvetica" w:cs="Helvetica"/>
          <w:b/>
          <w:bCs/>
          <w:color w:val="222222"/>
          <w:sz w:val="21"/>
          <w:szCs w:val="21"/>
        </w:rPr>
        <w:t>1.</w:t>
      </w:r>
      <w:r w:rsidRPr="002A5331">
        <w:rPr>
          <w:rFonts w:ascii="Helvetica" w:hAnsi="Helvetica" w:cs="Helvetica" w:hint="eastAsia"/>
          <w:b/>
          <w:bCs/>
          <w:color w:val="222222"/>
          <w:sz w:val="21"/>
          <w:szCs w:val="21"/>
        </w:rPr>
        <w:t>Разработка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метода</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диагностики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стельности</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по</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сыворотке</w:t>
      </w:r>
      <w:r w:rsidRPr="002A5331">
        <w:rPr>
          <w:rFonts w:ascii="Helvetica" w:hAnsi="Helvetica" w:cs="Helvetica"/>
          <w:b/>
          <w:bCs/>
          <w:color w:val="222222"/>
          <w:sz w:val="21"/>
          <w:szCs w:val="21"/>
        </w:rPr>
        <w:t xml:space="preserve"> </w:t>
      </w:r>
      <w:r w:rsidRPr="002A5331">
        <w:rPr>
          <w:rFonts w:ascii="Helvetica" w:hAnsi="Helvetica" w:cs="Helvetica" w:hint="eastAsia"/>
          <w:b/>
          <w:bCs/>
          <w:color w:val="222222"/>
          <w:sz w:val="21"/>
          <w:szCs w:val="21"/>
        </w:rPr>
        <w:t>молока</w:t>
      </w:r>
      <w:r w:rsidRPr="002A5331">
        <w:rPr>
          <w:rFonts w:ascii="Helvetica" w:hAnsi="Helvetica" w:cs="Helvetica"/>
          <w:b/>
          <w:bCs/>
          <w:color w:val="222222"/>
          <w:sz w:val="21"/>
          <w:szCs w:val="21"/>
        </w:rPr>
        <w:t>.</w:t>
      </w:r>
    </w:p>
    <w:sectPr w:rsidR="00484EB4" w:rsidRPr="002A53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8378" w14:textId="77777777" w:rsidR="00B77E75" w:rsidRDefault="00B77E75">
      <w:pPr>
        <w:spacing w:after="0" w:line="240" w:lineRule="auto"/>
      </w:pPr>
      <w:r>
        <w:separator/>
      </w:r>
    </w:p>
  </w:endnote>
  <w:endnote w:type="continuationSeparator" w:id="0">
    <w:p w14:paraId="34900C14" w14:textId="77777777" w:rsidR="00B77E75" w:rsidRDefault="00B7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F6B0" w14:textId="77777777" w:rsidR="00B77E75" w:rsidRDefault="00B77E75"/>
    <w:p w14:paraId="77F58C29" w14:textId="77777777" w:rsidR="00B77E75" w:rsidRDefault="00B77E75"/>
    <w:p w14:paraId="220EF303" w14:textId="77777777" w:rsidR="00B77E75" w:rsidRDefault="00B77E75"/>
    <w:p w14:paraId="328D8625" w14:textId="77777777" w:rsidR="00B77E75" w:rsidRDefault="00B77E75"/>
    <w:p w14:paraId="7A5FFAED" w14:textId="77777777" w:rsidR="00B77E75" w:rsidRDefault="00B77E75"/>
    <w:p w14:paraId="4F2A4CDC" w14:textId="77777777" w:rsidR="00B77E75" w:rsidRDefault="00B77E75"/>
    <w:p w14:paraId="24D36A04" w14:textId="77777777" w:rsidR="00B77E75" w:rsidRDefault="00B77E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4546E" wp14:editId="5E07A0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8811" w14:textId="77777777" w:rsidR="00B77E75" w:rsidRDefault="00B77E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454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7C8811" w14:textId="77777777" w:rsidR="00B77E75" w:rsidRDefault="00B77E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96E9FA" w14:textId="77777777" w:rsidR="00B77E75" w:rsidRDefault="00B77E75"/>
    <w:p w14:paraId="019B0373" w14:textId="77777777" w:rsidR="00B77E75" w:rsidRDefault="00B77E75"/>
    <w:p w14:paraId="32E00E46" w14:textId="77777777" w:rsidR="00B77E75" w:rsidRDefault="00B77E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9322DB" wp14:editId="58AD15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56767" w14:textId="77777777" w:rsidR="00B77E75" w:rsidRDefault="00B77E75"/>
                          <w:p w14:paraId="7C7CD260" w14:textId="77777777" w:rsidR="00B77E75" w:rsidRDefault="00B77E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9322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A56767" w14:textId="77777777" w:rsidR="00B77E75" w:rsidRDefault="00B77E75"/>
                    <w:p w14:paraId="7C7CD260" w14:textId="77777777" w:rsidR="00B77E75" w:rsidRDefault="00B77E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904F72" w14:textId="77777777" w:rsidR="00B77E75" w:rsidRDefault="00B77E75"/>
    <w:p w14:paraId="3344C0B6" w14:textId="77777777" w:rsidR="00B77E75" w:rsidRDefault="00B77E75">
      <w:pPr>
        <w:rPr>
          <w:sz w:val="2"/>
          <w:szCs w:val="2"/>
        </w:rPr>
      </w:pPr>
    </w:p>
    <w:p w14:paraId="6FA1E4AD" w14:textId="77777777" w:rsidR="00B77E75" w:rsidRDefault="00B77E75"/>
    <w:p w14:paraId="30CEA388" w14:textId="77777777" w:rsidR="00B77E75" w:rsidRDefault="00B77E75">
      <w:pPr>
        <w:spacing w:after="0" w:line="240" w:lineRule="auto"/>
      </w:pPr>
    </w:p>
  </w:footnote>
  <w:footnote w:type="continuationSeparator" w:id="0">
    <w:p w14:paraId="2D86F500" w14:textId="77777777" w:rsidR="00B77E75" w:rsidRDefault="00B77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75"/>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204684</TotalTime>
  <Pages>3</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1454</cp:revision>
  <cp:lastPrinted>2009-02-06T05:36:00Z</cp:lastPrinted>
  <dcterms:created xsi:type="dcterms:W3CDTF">2024-01-07T13:43:00Z</dcterms:created>
  <dcterms:modified xsi:type="dcterms:W3CDTF">2025-11-10T13:34:00Z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