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18B9"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Резяпкин</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Виктор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Ильич</w:t>
      </w:r>
      <w:r w:rsidRPr="0040568B">
        <w:rPr>
          <w:rFonts w:ascii="Helvetica" w:hAnsi="Helvetica" w:cs="Helvetica"/>
          <w:b/>
          <w:bCs/>
          <w:color w:val="222222"/>
          <w:sz w:val="21"/>
          <w:szCs w:val="21"/>
        </w:rPr>
        <w:t>.</w:t>
      </w:r>
    </w:p>
    <w:p w14:paraId="2C3B3851"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Фосфопротеинфосфатаза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физико</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химические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свойства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механизм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действия</w:t>
      </w:r>
      <w:r w:rsidRPr="0040568B">
        <w:rPr>
          <w:rFonts w:ascii="Helvetica" w:hAnsi="Helvetica" w:cs="Helvetica"/>
          <w:b/>
          <w:bCs/>
          <w:color w:val="222222"/>
          <w:sz w:val="21"/>
          <w:szCs w:val="21"/>
        </w:rPr>
        <w:t xml:space="preserve"> : </w:t>
      </w:r>
      <w:r w:rsidRPr="0040568B">
        <w:rPr>
          <w:rFonts w:ascii="Helvetica" w:hAnsi="Helvetica" w:cs="Helvetica" w:hint="eastAsia"/>
          <w:b/>
          <w:bCs/>
          <w:color w:val="222222"/>
          <w:sz w:val="21"/>
          <w:szCs w:val="21"/>
        </w:rPr>
        <w:t>диссертация</w:t>
      </w:r>
      <w:r w:rsidRPr="0040568B">
        <w:rPr>
          <w:rFonts w:ascii="Helvetica" w:hAnsi="Helvetica" w:cs="Helvetica"/>
          <w:b/>
          <w:bCs/>
          <w:color w:val="222222"/>
          <w:sz w:val="21"/>
          <w:szCs w:val="21"/>
        </w:rPr>
        <w:t xml:space="preserve"> ... </w:t>
      </w:r>
      <w:r w:rsidRPr="0040568B">
        <w:rPr>
          <w:rFonts w:ascii="Helvetica" w:hAnsi="Helvetica" w:cs="Helvetica" w:hint="eastAsia"/>
          <w:b/>
          <w:bCs/>
          <w:color w:val="222222"/>
          <w:sz w:val="21"/>
          <w:szCs w:val="21"/>
        </w:rPr>
        <w:t>кандидата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биологических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наук</w:t>
      </w:r>
      <w:r w:rsidRPr="0040568B">
        <w:rPr>
          <w:rFonts w:ascii="Helvetica" w:hAnsi="Helvetica" w:cs="Helvetica"/>
          <w:b/>
          <w:bCs/>
          <w:color w:val="222222"/>
          <w:sz w:val="21"/>
          <w:szCs w:val="21"/>
        </w:rPr>
        <w:t xml:space="preserve"> : 03.00.04. - </w:t>
      </w:r>
      <w:r w:rsidRPr="0040568B">
        <w:rPr>
          <w:rFonts w:ascii="Helvetica" w:hAnsi="Helvetica" w:cs="Helvetica" w:hint="eastAsia"/>
          <w:b/>
          <w:bCs/>
          <w:color w:val="222222"/>
          <w:sz w:val="21"/>
          <w:szCs w:val="21"/>
        </w:rPr>
        <w:t>Ленинград</w:t>
      </w:r>
      <w:r w:rsidRPr="0040568B">
        <w:rPr>
          <w:rFonts w:ascii="Helvetica" w:hAnsi="Helvetica" w:cs="Helvetica"/>
          <w:b/>
          <w:bCs/>
          <w:color w:val="222222"/>
          <w:sz w:val="21"/>
          <w:szCs w:val="21"/>
        </w:rPr>
        <w:t xml:space="preserve">, 1984. - 151 </w:t>
      </w:r>
      <w:r w:rsidRPr="0040568B">
        <w:rPr>
          <w:rFonts w:ascii="Helvetica" w:hAnsi="Helvetica" w:cs="Helvetica" w:hint="eastAsia"/>
          <w:b/>
          <w:bCs/>
          <w:color w:val="222222"/>
          <w:sz w:val="21"/>
          <w:szCs w:val="21"/>
        </w:rPr>
        <w:t>с</w:t>
      </w:r>
      <w:r w:rsidRPr="0040568B">
        <w:rPr>
          <w:rFonts w:ascii="Helvetica" w:hAnsi="Helvetica" w:cs="Helvetica"/>
          <w:b/>
          <w:bCs/>
          <w:color w:val="222222"/>
          <w:sz w:val="21"/>
          <w:szCs w:val="21"/>
        </w:rPr>
        <w:t xml:space="preserve">. : </w:t>
      </w:r>
      <w:r w:rsidRPr="0040568B">
        <w:rPr>
          <w:rFonts w:ascii="Helvetica" w:hAnsi="Helvetica" w:cs="Helvetica" w:hint="eastAsia"/>
          <w:b/>
          <w:bCs/>
          <w:color w:val="222222"/>
          <w:sz w:val="21"/>
          <w:szCs w:val="21"/>
        </w:rPr>
        <w:t>ил</w:t>
      </w:r>
      <w:r w:rsidRPr="0040568B">
        <w:rPr>
          <w:rFonts w:ascii="Helvetica" w:hAnsi="Helvetica" w:cs="Helvetica"/>
          <w:b/>
          <w:bCs/>
          <w:color w:val="222222"/>
          <w:sz w:val="21"/>
          <w:szCs w:val="21"/>
        </w:rPr>
        <w:t>.</w:t>
      </w:r>
    </w:p>
    <w:p w14:paraId="76EC3D5C"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больше</w:t>
      </w:r>
    </w:p>
    <w:p w14:paraId="5FFAECA1"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Цитаты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текста</w:t>
      </w:r>
      <w:r w:rsidRPr="0040568B">
        <w:rPr>
          <w:rFonts w:ascii="Helvetica" w:hAnsi="Helvetica" w:cs="Helvetica"/>
          <w:b/>
          <w:bCs/>
          <w:color w:val="222222"/>
          <w:sz w:val="21"/>
          <w:szCs w:val="21"/>
        </w:rPr>
        <w:t>:</w:t>
      </w:r>
    </w:p>
    <w:p w14:paraId="3854C038"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стр</w:t>
      </w:r>
      <w:r w:rsidRPr="0040568B">
        <w:rPr>
          <w:rFonts w:ascii="Helvetica" w:hAnsi="Helvetica" w:cs="Helvetica"/>
          <w:b/>
          <w:bCs/>
          <w:color w:val="222222"/>
          <w:sz w:val="21"/>
          <w:szCs w:val="21"/>
        </w:rPr>
        <w:t>. 1</w:t>
      </w:r>
    </w:p>
    <w:p w14:paraId="265EF51E"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РЕЗЯЖИН</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Виктор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Ильич</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ФОСФОПРОТЕШФОСФАТАЗА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ФИЗЖ</w:t>
      </w:r>
      <w:r w:rsidRPr="0040568B">
        <w:rPr>
          <w:rFonts w:ascii="Helvetica" w:hAnsi="Helvetica" w:cs="Helvetica"/>
          <w:b/>
          <w:bCs/>
          <w:color w:val="222222"/>
          <w:sz w:val="21"/>
          <w:szCs w:val="21"/>
        </w:rPr>
        <w:t>0-</w:t>
      </w:r>
      <w:r w:rsidRPr="0040568B">
        <w:rPr>
          <w:rFonts w:ascii="Helvetica" w:hAnsi="Helvetica" w:cs="Helvetica" w:hint="eastAsia"/>
          <w:b/>
          <w:bCs/>
          <w:color w:val="222222"/>
          <w:sz w:val="21"/>
          <w:szCs w:val="21"/>
        </w:rPr>
        <w:t>ХШ</w:t>
      </w:r>
      <w:r w:rsidRPr="0040568B">
        <w:rPr>
          <w:rFonts w:ascii="Helvetica" w:hAnsi="Helvetica" w:cs="Helvetica"/>
          <w:b/>
          <w:bCs/>
          <w:color w:val="222222"/>
          <w:sz w:val="21"/>
          <w:szCs w:val="21"/>
        </w:rPr>
        <w:t>1</w:t>
      </w:r>
      <w:r w:rsidRPr="0040568B">
        <w:rPr>
          <w:rFonts w:ascii="Helvetica" w:hAnsi="Helvetica" w:cs="Helvetica" w:hint="eastAsia"/>
          <w:b/>
          <w:bCs/>
          <w:color w:val="222222"/>
          <w:sz w:val="21"/>
          <w:szCs w:val="21"/>
        </w:rPr>
        <w:t>ИЧЕСКИЕ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СВОЙСТВА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МЕХАНИЗМ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ДЕЙСТВИЯ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специальность</w:t>
      </w:r>
      <w:r w:rsidRPr="0040568B">
        <w:rPr>
          <w:rFonts w:ascii="Helvetica" w:hAnsi="Helvetica" w:cs="Helvetica"/>
          <w:b/>
          <w:bCs/>
          <w:color w:val="222222"/>
          <w:sz w:val="21"/>
          <w:szCs w:val="21"/>
        </w:rPr>
        <w:t xml:space="preserve"> 03.00.0^ - </w:t>
      </w:r>
      <w:r w:rsidRPr="0040568B">
        <w:rPr>
          <w:rFonts w:ascii="Helvetica" w:hAnsi="Helvetica" w:cs="Helvetica" w:hint="eastAsia"/>
          <w:b/>
          <w:bCs/>
          <w:color w:val="222222"/>
          <w:sz w:val="21"/>
          <w:szCs w:val="21"/>
        </w:rPr>
        <w:t>биохимия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Диссертация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p>
    <w:p w14:paraId="23EE5266"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стр</w:t>
      </w:r>
      <w:r w:rsidRPr="0040568B">
        <w:rPr>
          <w:rFonts w:ascii="Helvetica" w:hAnsi="Helvetica" w:cs="Helvetica"/>
          <w:b/>
          <w:bCs/>
          <w:color w:val="222222"/>
          <w:sz w:val="21"/>
          <w:szCs w:val="21"/>
        </w:rPr>
        <w:t>. 5</w:t>
      </w:r>
    </w:p>
    <w:p w14:paraId="08DBC602"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4.4. </w:t>
      </w:r>
      <w:r w:rsidRPr="0040568B">
        <w:rPr>
          <w:rFonts w:ascii="Helvetica" w:hAnsi="Helvetica" w:cs="Helvetica" w:hint="eastAsia"/>
          <w:b/>
          <w:bCs/>
          <w:color w:val="222222"/>
          <w:sz w:val="21"/>
          <w:szCs w:val="21"/>
        </w:rPr>
        <w:t>Химический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состав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спектр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поглощения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4.5. </w:t>
      </w:r>
      <w:r w:rsidRPr="0040568B">
        <w:rPr>
          <w:rFonts w:ascii="Helvetica" w:hAnsi="Helvetica" w:cs="Helvetica" w:hint="eastAsia"/>
          <w:b/>
          <w:bCs/>
          <w:color w:val="222222"/>
          <w:sz w:val="21"/>
          <w:szCs w:val="21"/>
        </w:rPr>
        <w:t>Шдмобилизация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сравнительная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характеристика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иммобилизованной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растворимой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форм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фермента</w:t>
      </w:r>
      <w:r w:rsidRPr="0040568B">
        <w:rPr>
          <w:rFonts w:ascii="Helvetica" w:hAnsi="Helvetica" w:cs="Helvetica"/>
          <w:b/>
          <w:bCs/>
          <w:color w:val="222222"/>
          <w:sz w:val="21"/>
          <w:szCs w:val="21"/>
        </w:rPr>
        <w:t xml:space="preserve"> 4.6. </w:t>
      </w:r>
      <w:r w:rsidRPr="0040568B">
        <w:rPr>
          <w:rFonts w:ascii="Helvetica" w:hAnsi="Helvetica" w:cs="Helvetica" w:hint="eastAsia"/>
          <w:b/>
          <w:bCs/>
          <w:color w:val="222222"/>
          <w:sz w:val="21"/>
          <w:szCs w:val="21"/>
        </w:rPr>
        <w:t>Ингибиторы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4.7.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модификаторов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аминокислотных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остатков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w:t>
      </w:r>
    </w:p>
    <w:p w14:paraId="724801FB" w14:textId="77777777" w:rsidR="0040568B" w:rsidRPr="0040568B" w:rsidRDefault="0040568B" w:rsidP="0040568B">
      <w:pPr>
        <w:rPr>
          <w:rFonts w:ascii="Helvetica" w:hAnsi="Helvetica" w:cs="Helvetica"/>
          <w:b/>
          <w:bCs/>
          <w:color w:val="222222"/>
          <w:sz w:val="21"/>
          <w:szCs w:val="21"/>
        </w:rPr>
      </w:pPr>
    </w:p>
    <w:p w14:paraId="4F80F06B"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Оглавление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диссертации</w:t>
      </w:r>
    </w:p>
    <w:p w14:paraId="20942AFD"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кандидат</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биологических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наук</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Резяпкин</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Виктор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Ильич</w:t>
      </w:r>
    </w:p>
    <w:p w14:paraId="6F41F7E3"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1. </w:t>
      </w:r>
      <w:r w:rsidRPr="0040568B">
        <w:rPr>
          <w:rFonts w:ascii="Helvetica" w:hAnsi="Helvetica" w:cs="Helvetica" w:hint="eastAsia"/>
          <w:b/>
          <w:bCs/>
          <w:color w:val="222222"/>
          <w:sz w:val="21"/>
          <w:szCs w:val="21"/>
        </w:rPr>
        <w:t>ВВЕДЕНИЕ</w:t>
      </w:r>
      <w:r w:rsidRPr="0040568B">
        <w:rPr>
          <w:rFonts w:ascii="Helvetica" w:hAnsi="Helvetica" w:cs="Helvetica"/>
          <w:b/>
          <w:bCs/>
          <w:color w:val="222222"/>
          <w:sz w:val="21"/>
          <w:szCs w:val="21"/>
        </w:rPr>
        <w:t>.</w:t>
      </w:r>
    </w:p>
    <w:p w14:paraId="50CFA059" w14:textId="77777777" w:rsidR="0040568B" w:rsidRPr="0040568B" w:rsidRDefault="0040568B" w:rsidP="0040568B">
      <w:pPr>
        <w:rPr>
          <w:rFonts w:ascii="Helvetica" w:hAnsi="Helvetica" w:cs="Helvetica"/>
          <w:b/>
          <w:bCs/>
          <w:color w:val="222222"/>
          <w:sz w:val="21"/>
          <w:szCs w:val="21"/>
        </w:rPr>
      </w:pPr>
    </w:p>
    <w:p w14:paraId="48474AED"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 </w:t>
      </w:r>
      <w:r w:rsidRPr="0040568B">
        <w:rPr>
          <w:rFonts w:ascii="Helvetica" w:hAnsi="Helvetica" w:cs="Helvetica" w:hint="eastAsia"/>
          <w:b/>
          <w:bCs/>
          <w:color w:val="222222"/>
          <w:sz w:val="21"/>
          <w:szCs w:val="21"/>
        </w:rPr>
        <w:t>ОБЗОР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ЛИТЕРАТУРЫ</w:t>
      </w:r>
      <w:r w:rsidRPr="0040568B">
        <w:rPr>
          <w:rFonts w:ascii="Helvetica" w:hAnsi="Helvetica" w:cs="Helvetica"/>
          <w:b/>
          <w:bCs/>
          <w:color w:val="222222"/>
          <w:sz w:val="21"/>
          <w:szCs w:val="21"/>
        </w:rPr>
        <w:t>.II</w:t>
      </w:r>
    </w:p>
    <w:p w14:paraId="721242B5" w14:textId="77777777" w:rsidR="0040568B" w:rsidRPr="0040568B" w:rsidRDefault="0040568B" w:rsidP="0040568B">
      <w:pPr>
        <w:rPr>
          <w:rFonts w:ascii="Helvetica" w:hAnsi="Helvetica" w:cs="Helvetica"/>
          <w:b/>
          <w:bCs/>
          <w:color w:val="222222"/>
          <w:sz w:val="21"/>
          <w:szCs w:val="21"/>
        </w:rPr>
      </w:pPr>
    </w:p>
    <w:p w14:paraId="41960713"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2.1. </w:t>
      </w:r>
      <w:r w:rsidRPr="0040568B">
        <w:rPr>
          <w:rFonts w:ascii="Helvetica" w:hAnsi="Helvetica" w:cs="Helvetica" w:hint="eastAsia"/>
          <w:b/>
          <w:bCs/>
          <w:color w:val="222222"/>
          <w:sz w:val="21"/>
          <w:szCs w:val="21"/>
        </w:rPr>
        <w:t>Локализация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r w:rsidRPr="0040568B">
        <w:rPr>
          <w:rFonts w:ascii="Helvetica" w:hAnsi="Helvetica" w:cs="Helvetica"/>
          <w:b/>
          <w:bCs/>
          <w:color w:val="222222"/>
          <w:sz w:val="21"/>
          <w:szCs w:val="21"/>
        </w:rPr>
        <w:t>.II</w:t>
      </w:r>
    </w:p>
    <w:p w14:paraId="339A3E58" w14:textId="77777777" w:rsidR="0040568B" w:rsidRPr="0040568B" w:rsidRDefault="0040568B" w:rsidP="0040568B">
      <w:pPr>
        <w:rPr>
          <w:rFonts w:ascii="Helvetica" w:hAnsi="Helvetica" w:cs="Helvetica"/>
          <w:b/>
          <w:bCs/>
          <w:color w:val="222222"/>
          <w:sz w:val="21"/>
          <w:szCs w:val="21"/>
        </w:rPr>
      </w:pPr>
    </w:p>
    <w:p w14:paraId="3F5672A9"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2.2. </w:t>
      </w:r>
      <w:r w:rsidRPr="0040568B">
        <w:rPr>
          <w:rFonts w:ascii="Helvetica" w:hAnsi="Helvetica" w:cs="Helvetica" w:hint="eastAsia"/>
          <w:b/>
          <w:bCs/>
          <w:color w:val="222222"/>
          <w:sz w:val="21"/>
          <w:szCs w:val="21"/>
        </w:rPr>
        <w:t>Субстратная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специфичность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r w:rsidRPr="0040568B">
        <w:rPr>
          <w:rFonts w:ascii="Helvetica" w:hAnsi="Helvetica" w:cs="Helvetica"/>
          <w:b/>
          <w:bCs/>
          <w:color w:val="222222"/>
          <w:sz w:val="21"/>
          <w:szCs w:val="21"/>
        </w:rPr>
        <w:t xml:space="preserve"> . . . II</w:t>
      </w:r>
    </w:p>
    <w:p w14:paraId="72799C2D" w14:textId="77777777" w:rsidR="0040568B" w:rsidRPr="0040568B" w:rsidRDefault="0040568B" w:rsidP="0040568B">
      <w:pPr>
        <w:rPr>
          <w:rFonts w:ascii="Helvetica" w:hAnsi="Helvetica" w:cs="Helvetica"/>
          <w:b/>
          <w:bCs/>
          <w:color w:val="222222"/>
          <w:sz w:val="21"/>
          <w:szCs w:val="21"/>
        </w:rPr>
      </w:pPr>
    </w:p>
    <w:p w14:paraId="3E6961EF"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2.3. </w:t>
      </w:r>
      <w:r w:rsidRPr="0040568B">
        <w:rPr>
          <w:rFonts w:ascii="Helvetica" w:hAnsi="Helvetica" w:cs="Helvetica" w:hint="eastAsia"/>
          <w:b/>
          <w:bCs/>
          <w:color w:val="222222"/>
          <w:sz w:val="21"/>
          <w:szCs w:val="21"/>
        </w:rPr>
        <w:t>Множественные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формы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p>
    <w:p w14:paraId="6BDEE3C4" w14:textId="77777777" w:rsidR="0040568B" w:rsidRPr="0040568B" w:rsidRDefault="0040568B" w:rsidP="0040568B">
      <w:pPr>
        <w:rPr>
          <w:rFonts w:ascii="Helvetica" w:hAnsi="Helvetica" w:cs="Helvetica"/>
          <w:b/>
          <w:bCs/>
          <w:color w:val="222222"/>
          <w:sz w:val="21"/>
          <w:szCs w:val="21"/>
        </w:rPr>
      </w:pPr>
    </w:p>
    <w:p w14:paraId="60D4BD27"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2.4. </w:t>
      </w:r>
      <w:r w:rsidRPr="0040568B">
        <w:rPr>
          <w:rFonts w:ascii="Helvetica" w:hAnsi="Helvetica" w:cs="Helvetica" w:hint="eastAsia"/>
          <w:b/>
          <w:bCs/>
          <w:color w:val="222222"/>
          <w:sz w:val="21"/>
          <w:szCs w:val="21"/>
        </w:rPr>
        <w:t>Субъединичная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структура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p>
    <w:p w14:paraId="5C69712F" w14:textId="77777777" w:rsidR="0040568B" w:rsidRPr="0040568B" w:rsidRDefault="0040568B" w:rsidP="0040568B">
      <w:pPr>
        <w:rPr>
          <w:rFonts w:ascii="Helvetica" w:hAnsi="Helvetica" w:cs="Helvetica"/>
          <w:b/>
          <w:bCs/>
          <w:color w:val="222222"/>
          <w:sz w:val="21"/>
          <w:szCs w:val="21"/>
        </w:rPr>
      </w:pPr>
    </w:p>
    <w:p w14:paraId="5428071E"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2.5. </w:t>
      </w:r>
      <w:r w:rsidRPr="0040568B">
        <w:rPr>
          <w:rFonts w:ascii="Helvetica" w:hAnsi="Helvetica" w:cs="Helvetica" w:hint="eastAsia"/>
          <w:b/>
          <w:bCs/>
          <w:color w:val="222222"/>
          <w:sz w:val="21"/>
          <w:szCs w:val="21"/>
        </w:rPr>
        <w:t>Углеводеодержащие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кислые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p>
    <w:p w14:paraId="1EA5EB15" w14:textId="77777777" w:rsidR="0040568B" w:rsidRPr="0040568B" w:rsidRDefault="0040568B" w:rsidP="0040568B">
      <w:pPr>
        <w:rPr>
          <w:rFonts w:ascii="Helvetica" w:hAnsi="Helvetica" w:cs="Helvetica"/>
          <w:b/>
          <w:bCs/>
          <w:color w:val="222222"/>
          <w:sz w:val="21"/>
          <w:szCs w:val="21"/>
        </w:rPr>
      </w:pPr>
    </w:p>
    <w:p w14:paraId="5E384EA8"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2.6.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w:t>
      </w:r>
    </w:p>
    <w:p w14:paraId="312E6E8E" w14:textId="77777777" w:rsidR="0040568B" w:rsidRPr="0040568B" w:rsidRDefault="0040568B" w:rsidP="0040568B">
      <w:pPr>
        <w:rPr>
          <w:rFonts w:ascii="Helvetica" w:hAnsi="Helvetica" w:cs="Helvetica"/>
          <w:b/>
          <w:bCs/>
          <w:color w:val="222222"/>
          <w:sz w:val="21"/>
          <w:szCs w:val="21"/>
        </w:rPr>
      </w:pPr>
    </w:p>
    <w:p w14:paraId="5D540A29"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2.7. </w:t>
      </w:r>
      <w:r w:rsidRPr="0040568B">
        <w:rPr>
          <w:rFonts w:ascii="Helvetica" w:hAnsi="Helvetica" w:cs="Helvetica" w:hint="eastAsia"/>
          <w:b/>
          <w:bCs/>
          <w:color w:val="222222"/>
          <w:sz w:val="21"/>
          <w:szCs w:val="21"/>
        </w:rPr>
        <w:t>Классификация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r w:rsidRPr="0040568B">
        <w:rPr>
          <w:rFonts w:ascii="Helvetica" w:hAnsi="Helvetica" w:cs="Helvetica"/>
          <w:b/>
          <w:bCs/>
          <w:color w:val="222222"/>
          <w:sz w:val="21"/>
          <w:szCs w:val="21"/>
        </w:rPr>
        <w:t>.</w:t>
      </w:r>
    </w:p>
    <w:p w14:paraId="7C16B928" w14:textId="77777777" w:rsidR="0040568B" w:rsidRPr="0040568B" w:rsidRDefault="0040568B" w:rsidP="0040568B">
      <w:pPr>
        <w:rPr>
          <w:rFonts w:ascii="Helvetica" w:hAnsi="Helvetica" w:cs="Helvetica"/>
          <w:b/>
          <w:bCs/>
          <w:color w:val="222222"/>
          <w:sz w:val="21"/>
          <w:szCs w:val="21"/>
        </w:rPr>
      </w:pPr>
    </w:p>
    <w:p w14:paraId="0ECA33D0"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2.8. </w:t>
      </w:r>
      <w:r w:rsidRPr="0040568B">
        <w:rPr>
          <w:rFonts w:ascii="Helvetica" w:hAnsi="Helvetica" w:cs="Helvetica" w:hint="eastAsia"/>
          <w:b/>
          <w:bCs/>
          <w:color w:val="222222"/>
          <w:sz w:val="21"/>
          <w:szCs w:val="21"/>
        </w:rPr>
        <w:t>Термостабильные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регуляторные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белки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r w:rsidRPr="0040568B">
        <w:rPr>
          <w:rFonts w:ascii="Helvetica" w:hAnsi="Helvetica" w:cs="Helvetica"/>
          <w:b/>
          <w:bCs/>
          <w:color w:val="222222"/>
          <w:sz w:val="21"/>
          <w:szCs w:val="21"/>
        </w:rPr>
        <w:t>.</w:t>
      </w:r>
    </w:p>
    <w:p w14:paraId="7E3264D6" w14:textId="77777777" w:rsidR="0040568B" w:rsidRPr="0040568B" w:rsidRDefault="0040568B" w:rsidP="0040568B">
      <w:pPr>
        <w:rPr>
          <w:rFonts w:ascii="Helvetica" w:hAnsi="Helvetica" w:cs="Helvetica"/>
          <w:b/>
          <w:bCs/>
          <w:color w:val="222222"/>
          <w:sz w:val="21"/>
          <w:szCs w:val="21"/>
        </w:rPr>
      </w:pPr>
    </w:p>
    <w:p w14:paraId="6E53615F"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2.9. </w:t>
      </w:r>
      <w:r w:rsidRPr="0040568B">
        <w:rPr>
          <w:rFonts w:ascii="Helvetica" w:hAnsi="Helvetica" w:cs="Helvetica" w:hint="eastAsia"/>
          <w:b/>
          <w:bCs/>
          <w:color w:val="222222"/>
          <w:sz w:val="21"/>
          <w:szCs w:val="21"/>
        </w:rPr>
        <w:t>Роль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пирофосфатсодержащих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соединений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фторида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ионов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двухвалентных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металлов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регуляции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p>
    <w:p w14:paraId="0FCB6EA1" w14:textId="77777777" w:rsidR="0040568B" w:rsidRPr="0040568B" w:rsidRDefault="0040568B" w:rsidP="0040568B">
      <w:pPr>
        <w:rPr>
          <w:rFonts w:ascii="Helvetica" w:hAnsi="Helvetica" w:cs="Helvetica"/>
          <w:b/>
          <w:bCs/>
          <w:color w:val="222222"/>
          <w:sz w:val="21"/>
          <w:szCs w:val="21"/>
        </w:rPr>
      </w:pPr>
    </w:p>
    <w:p w14:paraId="0A5FC65F"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2.10.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гормонов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уровень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активности</w:t>
      </w:r>
    </w:p>
    <w:p w14:paraId="1749E09D" w14:textId="77777777" w:rsidR="0040568B" w:rsidRPr="0040568B" w:rsidRDefault="0040568B" w:rsidP="0040568B">
      <w:pPr>
        <w:rPr>
          <w:rFonts w:ascii="Helvetica" w:hAnsi="Helvetica" w:cs="Helvetica"/>
          <w:b/>
          <w:bCs/>
          <w:color w:val="222222"/>
          <w:sz w:val="21"/>
          <w:szCs w:val="21"/>
        </w:rPr>
      </w:pPr>
    </w:p>
    <w:p w14:paraId="083AA00F"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2.11. </w:t>
      </w:r>
      <w:r w:rsidRPr="0040568B">
        <w:rPr>
          <w:rFonts w:ascii="Helvetica" w:hAnsi="Helvetica" w:cs="Helvetica" w:hint="eastAsia"/>
          <w:b/>
          <w:bCs/>
          <w:color w:val="222222"/>
          <w:sz w:val="21"/>
          <w:szCs w:val="21"/>
        </w:rPr>
        <w:t>Регуляция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глутатионом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полиаминами</w:t>
      </w:r>
      <w:r w:rsidRPr="0040568B">
        <w:rPr>
          <w:rFonts w:ascii="Helvetica" w:hAnsi="Helvetica" w:cs="Helvetica"/>
          <w:b/>
          <w:bCs/>
          <w:color w:val="222222"/>
          <w:sz w:val="21"/>
          <w:szCs w:val="21"/>
        </w:rPr>
        <w:t>.</w:t>
      </w:r>
    </w:p>
    <w:p w14:paraId="4C1B1BB1" w14:textId="77777777" w:rsidR="0040568B" w:rsidRPr="0040568B" w:rsidRDefault="0040568B" w:rsidP="0040568B">
      <w:pPr>
        <w:rPr>
          <w:rFonts w:ascii="Helvetica" w:hAnsi="Helvetica" w:cs="Helvetica"/>
          <w:b/>
          <w:bCs/>
          <w:color w:val="222222"/>
          <w:sz w:val="21"/>
          <w:szCs w:val="21"/>
        </w:rPr>
      </w:pPr>
    </w:p>
    <w:p w14:paraId="470230A3"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2.12. </w:t>
      </w:r>
      <w:r w:rsidRPr="0040568B">
        <w:rPr>
          <w:rFonts w:ascii="Helvetica" w:hAnsi="Helvetica" w:cs="Helvetica" w:hint="eastAsia"/>
          <w:b/>
          <w:bCs/>
          <w:color w:val="222222"/>
          <w:sz w:val="21"/>
          <w:szCs w:val="21"/>
        </w:rPr>
        <w:t>Механизм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действия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фосфатаз</w:t>
      </w:r>
    </w:p>
    <w:p w14:paraId="3A10C72A" w14:textId="77777777" w:rsidR="0040568B" w:rsidRPr="0040568B" w:rsidRDefault="0040568B" w:rsidP="0040568B">
      <w:pPr>
        <w:rPr>
          <w:rFonts w:ascii="Helvetica" w:hAnsi="Helvetica" w:cs="Helvetica"/>
          <w:b/>
          <w:bCs/>
          <w:color w:val="222222"/>
          <w:sz w:val="21"/>
          <w:szCs w:val="21"/>
        </w:rPr>
      </w:pPr>
    </w:p>
    <w:p w14:paraId="30B569F4"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 </w:t>
      </w:r>
      <w:r w:rsidRPr="0040568B">
        <w:rPr>
          <w:rFonts w:ascii="Helvetica" w:hAnsi="Helvetica" w:cs="Helvetica" w:hint="eastAsia"/>
          <w:b/>
          <w:bCs/>
          <w:color w:val="222222"/>
          <w:sz w:val="21"/>
          <w:szCs w:val="21"/>
        </w:rPr>
        <w:t>МАТЕРИАЛЫ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МЕТОДЫ</w:t>
      </w:r>
      <w:r w:rsidRPr="0040568B">
        <w:rPr>
          <w:rFonts w:ascii="Helvetica" w:hAnsi="Helvetica" w:cs="Helvetica"/>
          <w:b/>
          <w:bCs/>
          <w:color w:val="222222"/>
          <w:sz w:val="21"/>
          <w:szCs w:val="21"/>
        </w:rPr>
        <w:t>.</w:t>
      </w:r>
    </w:p>
    <w:p w14:paraId="3AAE8B5C" w14:textId="77777777" w:rsidR="0040568B" w:rsidRPr="0040568B" w:rsidRDefault="0040568B" w:rsidP="0040568B">
      <w:pPr>
        <w:rPr>
          <w:rFonts w:ascii="Helvetica" w:hAnsi="Helvetica" w:cs="Helvetica"/>
          <w:b/>
          <w:bCs/>
          <w:color w:val="222222"/>
          <w:sz w:val="21"/>
          <w:szCs w:val="21"/>
        </w:rPr>
      </w:pPr>
    </w:p>
    <w:p w14:paraId="55251A78"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 </w:t>
      </w:r>
      <w:r w:rsidRPr="0040568B">
        <w:rPr>
          <w:rFonts w:ascii="Helvetica" w:hAnsi="Helvetica" w:cs="Helvetica" w:hint="eastAsia"/>
          <w:b/>
          <w:bCs/>
          <w:color w:val="222222"/>
          <w:sz w:val="21"/>
          <w:szCs w:val="21"/>
        </w:rPr>
        <w:t>Выделение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0B754377" w14:textId="77777777" w:rsidR="0040568B" w:rsidRPr="0040568B" w:rsidRDefault="0040568B" w:rsidP="0040568B">
      <w:pPr>
        <w:rPr>
          <w:rFonts w:ascii="Helvetica" w:hAnsi="Helvetica" w:cs="Helvetica"/>
          <w:b/>
          <w:bCs/>
          <w:color w:val="222222"/>
          <w:sz w:val="21"/>
          <w:szCs w:val="21"/>
        </w:rPr>
      </w:pPr>
    </w:p>
    <w:p w14:paraId="2CA9E5DA"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3.2. </w:t>
      </w:r>
      <w:r w:rsidRPr="0040568B">
        <w:rPr>
          <w:rFonts w:ascii="Helvetica" w:hAnsi="Helvetica" w:cs="Helvetica" w:hint="eastAsia"/>
          <w:b/>
          <w:bCs/>
          <w:color w:val="222222"/>
          <w:sz w:val="21"/>
          <w:szCs w:val="21"/>
        </w:rPr>
        <w:t>Экстракция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очистка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w:t>
      </w:r>
    </w:p>
    <w:p w14:paraId="0CE3A9D3" w14:textId="77777777" w:rsidR="0040568B" w:rsidRPr="0040568B" w:rsidRDefault="0040568B" w:rsidP="0040568B">
      <w:pPr>
        <w:rPr>
          <w:rFonts w:ascii="Helvetica" w:hAnsi="Helvetica" w:cs="Helvetica"/>
          <w:b/>
          <w:bCs/>
          <w:color w:val="222222"/>
          <w:sz w:val="21"/>
          <w:szCs w:val="21"/>
        </w:rPr>
      </w:pPr>
    </w:p>
    <w:p w14:paraId="14F6BE06"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lastRenderedPageBreak/>
        <w:t xml:space="preserve">3.3.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Кщ</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p>
    <w:p w14:paraId="58E4B2C3" w14:textId="77777777" w:rsidR="0040568B" w:rsidRPr="0040568B" w:rsidRDefault="0040568B" w:rsidP="0040568B">
      <w:pPr>
        <w:rPr>
          <w:rFonts w:ascii="Helvetica" w:hAnsi="Helvetica" w:cs="Helvetica"/>
          <w:b/>
          <w:bCs/>
          <w:color w:val="222222"/>
          <w:sz w:val="21"/>
          <w:szCs w:val="21"/>
        </w:rPr>
      </w:pPr>
    </w:p>
    <w:p w14:paraId="58AAC0B9"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3.4. </w:t>
      </w:r>
      <w:r w:rsidRPr="0040568B">
        <w:rPr>
          <w:rFonts w:ascii="Helvetica" w:hAnsi="Helvetica" w:cs="Helvetica" w:hint="eastAsia"/>
          <w:b/>
          <w:bCs/>
          <w:color w:val="222222"/>
          <w:sz w:val="21"/>
          <w:szCs w:val="21"/>
        </w:rPr>
        <w:t>Электрофоретическое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разделение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белков</w:t>
      </w:r>
    </w:p>
    <w:p w14:paraId="29B069E7" w14:textId="77777777" w:rsidR="0040568B" w:rsidRPr="0040568B" w:rsidRDefault="0040568B" w:rsidP="0040568B">
      <w:pPr>
        <w:rPr>
          <w:rFonts w:ascii="Helvetica" w:hAnsi="Helvetica" w:cs="Helvetica"/>
          <w:b/>
          <w:bCs/>
          <w:color w:val="222222"/>
          <w:sz w:val="21"/>
          <w:szCs w:val="21"/>
        </w:rPr>
      </w:pPr>
    </w:p>
    <w:p w14:paraId="6FDB7D96"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3.5. </w:t>
      </w:r>
      <w:r w:rsidRPr="0040568B">
        <w:rPr>
          <w:rFonts w:ascii="Helvetica" w:hAnsi="Helvetica" w:cs="Helvetica" w:hint="eastAsia"/>
          <w:b/>
          <w:bCs/>
          <w:color w:val="222222"/>
          <w:sz w:val="21"/>
          <w:szCs w:val="21"/>
        </w:rPr>
        <w:t>Идентификация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методом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двойных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флуоресцирующих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антител</w:t>
      </w:r>
    </w:p>
    <w:p w14:paraId="526DC5F2" w14:textId="77777777" w:rsidR="0040568B" w:rsidRPr="0040568B" w:rsidRDefault="0040568B" w:rsidP="0040568B">
      <w:pPr>
        <w:rPr>
          <w:rFonts w:ascii="Helvetica" w:hAnsi="Helvetica" w:cs="Helvetica"/>
          <w:b/>
          <w:bCs/>
          <w:color w:val="222222"/>
          <w:sz w:val="21"/>
          <w:szCs w:val="21"/>
        </w:rPr>
      </w:pPr>
    </w:p>
    <w:p w14:paraId="584FC8D4"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3.6.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молекулярной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массы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p>
    <w:p w14:paraId="07D846C9" w14:textId="77777777" w:rsidR="0040568B" w:rsidRPr="0040568B" w:rsidRDefault="0040568B" w:rsidP="0040568B">
      <w:pPr>
        <w:rPr>
          <w:rFonts w:ascii="Helvetica" w:hAnsi="Helvetica" w:cs="Helvetica"/>
          <w:b/>
          <w:bCs/>
          <w:color w:val="222222"/>
          <w:sz w:val="21"/>
          <w:szCs w:val="21"/>
        </w:rPr>
      </w:pPr>
    </w:p>
    <w:p w14:paraId="0F20315D"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3.6.1.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молекулярной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массы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методом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гель</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хроматографии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сефадек</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се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г</w:t>
      </w:r>
      <w:r w:rsidRPr="0040568B">
        <w:rPr>
          <w:rFonts w:ascii="Helvetica" w:hAnsi="Helvetica" w:cs="Helvetica"/>
          <w:b/>
          <w:bCs/>
          <w:color w:val="222222"/>
          <w:sz w:val="21"/>
          <w:szCs w:val="21"/>
        </w:rPr>
        <w:t>-75.</w:t>
      </w:r>
    </w:p>
    <w:p w14:paraId="611273EE" w14:textId="77777777" w:rsidR="0040568B" w:rsidRPr="0040568B" w:rsidRDefault="0040568B" w:rsidP="0040568B">
      <w:pPr>
        <w:rPr>
          <w:rFonts w:ascii="Helvetica" w:hAnsi="Helvetica" w:cs="Helvetica"/>
          <w:b/>
          <w:bCs/>
          <w:color w:val="222222"/>
          <w:sz w:val="21"/>
          <w:szCs w:val="21"/>
        </w:rPr>
      </w:pPr>
    </w:p>
    <w:p w14:paraId="1BF665AD"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3.6.2.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молекулярной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массы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электрофорезом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ПААГ</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нативных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условиях</w:t>
      </w:r>
    </w:p>
    <w:p w14:paraId="56A76D1F" w14:textId="77777777" w:rsidR="0040568B" w:rsidRPr="0040568B" w:rsidRDefault="0040568B" w:rsidP="0040568B">
      <w:pPr>
        <w:rPr>
          <w:rFonts w:ascii="Helvetica" w:hAnsi="Helvetica" w:cs="Helvetica"/>
          <w:b/>
          <w:bCs/>
          <w:color w:val="222222"/>
          <w:sz w:val="21"/>
          <w:szCs w:val="21"/>
        </w:rPr>
      </w:pPr>
    </w:p>
    <w:p w14:paraId="70121ED7"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3.7.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аминокислотного</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состава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w:t>
      </w:r>
    </w:p>
    <w:p w14:paraId="0236237B" w14:textId="77777777" w:rsidR="0040568B" w:rsidRPr="0040568B" w:rsidRDefault="0040568B" w:rsidP="0040568B">
      <w:pPr>
        <w:rPr>
          <w:rFonts w:ascii="Helvetica" w:hAnsi="Helvetica" w:cs="Helvetica"/>
          <w:b/>
          <w:bCs/>
          <w:color w:val="222222"/>
          <w:sz w:val="21"/>
          <w:szCs w:val="21"/>
        </w:rPr>
      </w:pPr>
    </w:p>
    <w:p w14:paraId="71FBE572"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3.8. </w:t>
      </w:r>
      <w:r w:rsidRPr="0040568B">
        <w:rPr>
          <w:rFonts w:ascii="Helvetica" w:hAnsi="Helvetica" w:cs="Helvetica" w:hint="eastAsia"/>
          <w:b/>
          <w:bCs/>
          <w:color w:val="222222"/>
          <w:sz w:val="21"/>
          <w:szCs w:val="21"/>
        </w:rPr>
        <w:t>Количественное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свободных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сульфгид</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рильных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групп</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дисульфидных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мостиков</w:t>
      </w:r>
    </w:p>
    <w:p w14:paraId="679E365B" w14:textId="77777777" w:rsidR="0040568B" w:rsidRPr="0040568B" w:rsidRDefault="0040568B" w:rsidP="0040568B">
      <w:pPr>
        <w:rPr>
          <w:rFonts w:ascii="Helvetica" w:hAnsi="Helvetica" w:cs="Helvetica"/>
          <w:b/>
          <w:bCs/>
          <w:color w:val="222222"/>
          <w:sz w:val="21"/>
          <w:szCs w:val="21"/>
        </w:rPr>
      </w:pPr>
    </w:p>
    <w:p w14:paraId="3B984036"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3.9. </w:t>
      </w:r>
      <w:r w:rsidRPr="0040568B">
        <w:rPr>
          <w:rFonts w:ascii="Helvetica" w:hAnsi="Helvetica" w:cs="Helvetica" w:hint="eastAsia"/>
          <w:b/>
          <w:bCs/>
          <w:color w:val="222222"/>
          <w:sz w:val="21"/>
          <w:szCs w:val="21"/>
        </w:rPr>
        <w:t>Изучение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спектра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поглощения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видимой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области</w:t>
      </w:r>
      <w:r w:rsidRPr="0040568B">
        <w:rPr>
          <w:rFonts w:ascii="Helvetica" w:hAnsi="Helvetica" w:cs="Helvetica"/>
          <w:b/>
          <w:bCs/>
          <w:color w:val="222222"/>
          <w:sz w:val="21"/>
          <w:szCs w:val="21"/>
        </w:rPr>
        <w:t>.</w:t>
      </w:r>
    </w:p>
    <w:p w14:paraId="5AE43AD2" w14:textId="77777777" w:rsidR="0040568B" w:rsidRPr="0040568B" w:rsidRDefault="0040568B" w:rsidP="0040568B">
      <w:pPr>
        <w:rPr>
          <w:rFonts w:ascii="Helvetica" w:hAnsi="Helvetica" w:cs="Helvetica"/>
          <w:b/>
          <w:bCs/>
          <w:color w:val="222222"/>
          <w:sz w:val="21"/>
          <w:szCs w:val="21"/>
        </w:rPr>
      </w:pPr>
    </w:p>
    <w:p w14:paraId="00B17704"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3.10. </w:t>
      </w:r>
      <w:r w:rsidRPr="0040568B">
        <w:rPr>
          <w:rFonts w:ascii="Helvetica" w:hAnsi="Helvetica" w:cs="Helvetica" w:hint="eastAsia"/>
          <w:b/>
          <w:bCs/>
          <w:color w:val="222222"/>
          <w:sz w:val="21"/>
          <w:szCs w:val="21"/>
        </w:rPr>
        <w:t>Иммобилизация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w:t>
      </w:r>
    </w:p>
    <w:p w14:paraId="332F7712" w14:textId="77777777" w:rsidR="0040568B" w:rsidRPr="0040568B" w:rsidRDefault="0040568B" w:rsidP="0040568B">
      <w:pPr>
        <w:rPr>
          <w:rFonts w:ascii="Helvetica" w:hAnsi="Helvetica" w:cs="Helvetica"/>
          <w:b/>
          <w:bCs/>
          <w:color w:val="222222"/>
          <w:sz w:val="21"/>
          <w:szCs w:val="21"/>
        </w:rPr>
      </w:pPr>
    </w:p>
    <w:p w14:paraId="3EF7C43C"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3.11. </w:t>
      </w:r>
      <w:r w:rsidRPr="0040568B">
        <w:rPr>
          <w:rFonts w:ascii="Helvetica" w:hAnsi="Helvetica" w:cs="Helvetica" w:hint="eastAsia"/>
          <w:b/>
          <w:bCs/>
          <w:color w:val="222222"/>
          <w:sz w:val="21"/>
          <w:szCs w:val="21"/>
        </w:rPr>
        <w:t>Изучение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влияния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температуры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pH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растворимой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иммобилизованной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p>
    <w:p w14:paraId="422FF6D8" w14:textId="77777777" w:rsidR="0040568B" w:rsidRPr="0040568B" w:rsidRDefault="0040568B" w:rsidP="0040568B">
      <w:pPr>
        <w:rPr>
          <w:rFonts w:ascii="Helvetica" w:hAnsi="Helvetica" w:cs="Helvetica"/>
          <w:b/>
          <w:bCs/>
          <w:color w:val="222222"/>
          <w:sz w:val="21"/>
          <w:szCs w:val="21"/>
        </w:rPr>
      </w:pPr>
    </w:p>
    <w:p w14:paraId="451D91BD"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3.12.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ингибиторов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p>
    <w:p w14:paraId="1A6CCE43" w14:textId="77777777" w:rsidR="0040568B" w:rsidRPr="0040568B" w:rsidRDefault="0040568B" w:rsidP="0040568B">
      <w:pPr>
        <w:rPr>
          <w:rFonts w:ascii="Helvetica" w:hAnsi="Helvetica" w:cs="Helvetica"/>
          <w:b/>
          <w:bCs/>
          <w:color w:val="222222"/>
          <w:sz w:val="21"/>
          <w:szCs w:val="21"/>
        </w:rPr>
      </w:pPr>
    </w:p>
    <w:p w14:paraId="5B31A892"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lastRenderedPageBreak/>
        <w:t xml:space="preserve">3.13.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модификаторов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аминокислот</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w:t>
      </w:r>
    </w:p>
    <w:p w14:paraId="1B1CC6C7" w14:textId="77777777" w:rsidR="0040568B" w:rsidRPr="0040568B" w:rsidRDefault="0040568B" w:rsidP="0040568B">
      <w:pPr>
        <w:rPr>
          <w:rFonts w:ascii="Helvetica" w:hAnsi="Helvetica" w:cs="Helvetica"/>
          <w:b/>
          <w:bCs/>
          <w:color w:val="222222"/>
          <w:sz w:val="21"/>
          <w:szCs w:val="21"/>
        </w:rPr>
      </w:pPr>
    </w:p>
    <w:p w14:paraId="3A027CB0"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3.I3.I.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модификаторов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сульфгидрильных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групп</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w:t>
      </w:r>
    </w:p>
    <w:p w14:paraId="0C762EDA" w14:textId="77777777" w:rsidR="0040568B" w:rsidRPr="0040568B" w:rsidRDefault="0040568B" w:rsidP="0040568B">
      <w:pPr>
        <w:rPr>
          <w:rFonts w:ascii="Helvetica" w:hAnsi="Helvetica" w:cs="Helvetica"/>
          <w:b/>
          <w:bCs/>
          <w:color w:val="222222"/>
          <w:sz w:val="21"/>
          <w:szCs w:val="21"/>
        </w:rPr>
      </w:pPr>
    </w:p>
    <w:p w14:paraId="2CF01C8A"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3.13.2.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ТНБС</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p>
    <w:p w14:paraId="1283AE95" w14:textId="77777777" w:rsidR="0040568B" w:rsidRPr="0040568B" w:rsidRDefault="0040568B" w:rsidP="0040568B">
      <w:pPr>
        <w:rPr>
          <w:rFonts w:ascii="Helvetica" w:hAnsi="Helvetica" w:cs="Helvetica"/>
          <w:b/>
          <w:bCs/>
          <w:color w:val="222222"/>
          <w:sz w:val="21"/>
          <w:szCs w:val="21"/>
        </w:rPr>
      </w:pPr>
    </w:p>
    <w:p w14:paraId="60CD3270"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3.13.3.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ДЭПК</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p>
    <w:p w14:paraId="3B14E840" w14:textId="77777777" w:rsidR="0040568B" w:rsidRPr="0040568B" w:rsidRDefault="0040568B" w:rsidP="0040568B">
      <w:pPr>
        <w:rPr>
          <w:rFonts w:ascii="Helvetica" w:hAnsi="Helvetica" w:cs="Helvetica"/>
          <w:b/>
          <w:bCs/>
          <w:color w:val="222222"/>
          <w:sz w:val="21"/>
          <w:szCs w:val="21"/>
        </w:rPr>
      </w:pPr>
    </w:p>
    <w:p w14:paraId="2C1EB8DE"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3.14. </w:t>
      </w:r>
      <w:r w:rsidRPr="0040568B">
        <w:rPr>
          <w:rFonts w:ascii="Helvetica" w:hAnsi="Helvetica" w:cs="Helvetica" w:hint="eastAsia"/>
          <w:b/>
          <w:bCs/>
          <w:color w:val="222222"/>
          <w:sz w:val="21"/>
          <w:szCs w:val="21"/>
        </w:rPr>
        <w:t>Изучение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трансфосфорилирования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присутствии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w:t>
      </w:r>
    </w:p>
    <w:p w14:paraId="31A6D96B" w14:textId="77777777" w:rsidR="0040568B" w:rsidRPr="0040568B" w:rsidRDefault="0040568B" w:rsidP="0040568B">
      <w:pPr>
        <w:rPr>
          <w:rFonts w:ascii="Helvetica" w:hAnsi="Helvetica" w:cs="Helvetica"/>
          <w:b/>
          <w:bCs/>
          <w:color w:val="222222"/>
          <w:sz w:val="21"/>
          <w:szCs w:val="21"/>
        </w:rPr>
      </w:pPr>
    </w:p>
    <w:p w14:paraId="68EF9D42"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3.15. *</w:t>
      </w:r>
      <w:r w:rsidRPr="0040568B">
        <w:rPr>
          <w:rFonts w:ascii="Helvetica" w:hAnsi="Helvetica" w:cs="Helvetica" w:hint="eastAsia"/>
          <w:b/>
          <w:bCs/>
          <w:color w:val="222222"/>
          <w:sz w:val="21"/>
          <w:szCs w:val="21"/>
        </w:rPr>
        <w:t>®</w:t>
      </w:r>
      <w:r w:rsidRPr="0040568B">
        <w:rPr>
          <w:rFonts w:ascii="Helvetica" w:hAnsi="Helvetica" w:cs="Helvetica"/>
          <w:b/>
          <w:bCs/>
          <w:color w:val="222222"/>
          <w:sz w:val="21"/>
          <w:szCs w:val="21"/>
        </w:rPr>
        <w:t>0-</w:t>
      </w:r>
      <w:r w:rsidRPr="0040568B">
        <w:rPr>
          <w:rFonts w:ascii="Helvetica" w:hAnsi="Helvetica" w:cs="Helvetica" w:hint="eastAsia"/>
          <w:b/>
          <w:bCs/>
          <w:color w:val="222222"/>
          <w:sz w:val="21"/>
          <w:szCs w:val="21"/>
        </w:rPr>
        <w:t>обмен</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системе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ФПФазой</w:t>
      </w:r>
      <w:r w:rsidRPr="0040568B">
        <w:rPr>
          <w:rFonts w:ascii="Helvetica" w:hAnsi="Helvetica" w:cs="Helvetica"/>
          <w:b/>
          <w:bCs/>
          <w:color w:val="222222"/>
          <w:sz w:val="21"/>
          <w:szCs w:val="21"/>
        </w:rPr>
        <w:t>.</w:t>
      </w:r>
    </w:p>
    <w:p w14:paraId="4B70E071" w14:textId="77777777" w:rsidR="0040568B" w:rsidRPr="0040568B" w:rsidRDefault="0040568B" w:rsidP="0040568B">
      <w:pPr>
        <w:rPr>
          <w:rFonts w:ascii="Helvetica" w:hAnsi="Helvetica" w:cs="Helvetica"/>
          <w:b/>
          <w:bCs/>
          <w:color w:val="222222"/>
          <w:sz w:val="21"/>
          <w:szCs w:val="21"/>
        </w:rPr>
      </w:pPr>
    </w:p>
    <w:p w14:paraId="445F255E"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3.15.1. </w:t>
      </w:r>
      <w:r w:rsidRPr="0040568B">
        <w:rPr>
          <w:rFonts w:ascii="Helvetica" w:hAnsi="Helvetica" w:cs="Helvetica" w:hint="eastAsia"/>
          <w:b/>
          <w:bCs/>
          <w:color w:val="222222"/>
          <w:sz w:val="21"/>
          <w:szCs w:val="21"/>
        </w:rPr>
        <w:t>Постановка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опытов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хо</w:t>
      </w:r>
      <w:r w:rsidRPr="0040568B">
        <w:rPr>
          <w:rFonts w:ascii="Helvetica" w:hAnsi="Helvetica" w:cs="Helvetica"/>
          <w:b/>
          <w:bCs/>
          <w:color w:val="222222"/>
          <w:sz w:val="21"/>
          <w:szCs w:val="21"/>
        </w:rPr>
        <w:t>0-</w:t>
      </w:r>
      <w:r w:rsidRPr="0040568B">
        <w:rPr>
          <w:rFonts w:ascii="Helvetica" w:hAnsi="Helvetica" w:cs="Helvetica" w:hint="eastAsia"/>
          <w:b/>
          <w:bCs/>
          <w:color w:val="222222"/>
          <w:sz w:val="21"/>
          <w:szCs w:val="21"/>
        </w:rPr>
        <w:t>обмена</w:t>
      </w:r>
      <w:r w:rsidRPr="0040568B">
        <w:rPr>
          <w:rFonts w:ascii="Helvetica" w:hAnsi="Helvetica" w:cs="Helvetica"/>
          <w:b/>
          <w:bCs/>
          <w:color w:val="222222"/>
          <w:sz w:val="21"/>
          <w:szCs w:val="21"/>
        </w:rPr>
        <w:t>.</w:t>
      </w:r>
    </w:p>
    <w:p w14:paraId="11296A95" w14:textId="77777777" w:rsidR="0040568B" w:rsidRPr="0040568B" w:rsidRDefault="0040568B" w:rsidP="0040568B">
      <w:pPr>
        <w:rPr>
          <w:rFonts w:ascii="Helvetica" w:hAnsi="Helvetica" w:cs="Helvetica"/>
          <w:b/>
          <w:bCs/>
          <w:color w:val="222222"/>
          <w:sz w:val="21"/>
          <w:szCs w:val="21"/>
        </w:rPr>
      </w:pPr>
    </w:p>
    <w:p w14:paraId="7CEA8B06"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3.15.2. </w:t>
      </w:r>
      <w:r w:rsidRPr="0040568B">
        <w:rPr>
          <w:rFonts w:ascii="Helvetica" w:hAnsi="Helvetica" w:cs="Helvetica" w:hint="eastAsia"/>
          <w:b/>
          <w:bCs/>
          <w:color w:val="222222"/>
          <w:sz w:val="21"/>
          <w:szCs w:val="21"/>
        </w:rPr>
        <w:t>Выделение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очистка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НФ</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для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анализа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содержание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хо</w:t>
      </w:r>
      <w:r w:rsidRPr="0040568B">
        <w:rPr>
          <w:rFonts w:ascii="Helvetica" w:hAnsi="Helvetica" w:cs="Helvetica"/>
          <w:b/>
          <w:bCs/>
          <w:color w:val="222222"/>
          <w:sz w:val="21"/>
          <w:szCs w:val="21"/>
        </w:rPr>
        <w:t>0.</w:t>
      </w:r>
    </w:p>
    <w:p w14:paraId="4CE46E86" w14:textId="77777777" w:rsidR="0040568B" w:rsidRPr="0040568B" w:rsidRDefault="0040568B" w:rsidP="0040568B">
      <w:pPr>
        <w:rPr>
          <w:rFonts w:ascii="Helvetica" w:hAnsi="Helvetica" w:cs="Helvetica"/>
          <w:b/>
          <w:bCs/>
          <w:color w:val="222222"/>
          <w:sz w:val="21"/>
          <w:szCs w:val="21"/>
        </w:rPr>
      </w:pPr>
    </w:p>
    <w:p w14:paraId="7270E291"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3.15.3. </w:t>
      </w:r>
      <w:r w:rsidRPr="0040568B">
        <w:rPr>
          <w:rFonts w:ascii="Helvetica" w:hAnsi="Helvetica" w:cs="Helvetica" w:hint="eastAsia"/>
          <w:b/>
          <w:bCs/>
          <w:color w:val="222222"/>
          <w:sz w:val="21"/>
          <w:szCs w:val="21"/>
        </w:rPr>
        <w:t>Подготовка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образцов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Фн</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НФ</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масс</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спектрометрическому</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анализу</w:t>
      </w:r>
    </w:p>
    <w:p w14:paraId="6FB0D759" w14:textId="77777777" w:rsidR="0040568B" w:rsidRPr="0040568B" w:rsidRDefault="0040568B" w:rsidP="0040568B">
      <w:pPr>
        <w:rPr>
          <w:rFonts w:ascii="Helvetica" w:hAnsi="Helvetica" w:cs="Helvetica"/>
          <w:b/>
          <w:bCs/>
          <w:color w:val="222222"/>
          <w:sz w:val="21"/>
          <w:szCs w:val="21"/>
        </w:rPr>
      </w:pPr>
    </w:p>
    <w:p w14:paraId="6E426924"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3.15.4. </w:t>
      </w:r>
      <w:r w:rsidRPr="0040568B">
        <w:rPr>
          <w:rFonts w:ascii="Helvetica" w:hAnsi="Helvetica" w:cs="Helvetica" w:hint="eastAsia"/>
          <w:b/>
          <w:bCs/>
          <w:color w:val="222222"/>
          <w:sz w:val="21"/>
          <w:szCs w:val="21"/>
        </w:rPr>
        <w:t>Анализ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изотопного</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состава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кислорода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w:t>
      </w:r>
      <w:r w:rsidRPr="0040568B">
        <w:rPr>
          <w:rFonts w:ascii="Helvetica" w:hAnsi="Helvetica" w:cs="Helvetica"/>
          <w:b/>
          <w:bCs/>
          <w:color w:val="222222"/>
          <w:sz w:val="21"/>
          <w:szCs w:val="21"/>
        </w:rPr>
        <w:t>02.</w:t>
      </w:r>
    </w:p>
    <w:p w14:paraId="04C87501" w14:textId="77777777" w:rsidR="0040568B" w:rsidRPr="0040568B" w:rsidRDefault="0040568B" w:rsidP="0040568B">
      <w:pPr>
        <w:rPr>
          <w:rFonts w:ascii="Helvetica" w:hAnsi="Helvetica" w:cs="Helvetica"/>
          <w:b/>
          <w:bCs/>
          <w:color w:val="222222"/>
          <w:sz w:val="21"/>
          <w:szCs w:val="21"/>
        </w:rPr>
      </w:pPr>
    </w:p>
    <w:p w14:paraId="193D62A2"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3.15.5. </w:t>
      </w:r>
      <w:r w:rsidRPr="0040568B">
        <w:rPr>
          <w:rFonts w:ascii="Helvetica" w:hAnsi="Helvetica" w:cs="Helvetica" w:hint="eastAsia"/>
          <w:b/>
          <w:bCs/>
          <w:color w:val="222222"/>
          <w:sz w:val="21"/>
          <w:szCs w:val="21"/>
        </w:rPr>
        <w:t>Расчеты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содержания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хо</w:t>
      </w:r>
      <w:r w:rsidRPr="0040568B">
        <w:rPr>
          <w:rFonts w:ascii="Helvetica" w:hAnsi="Helvetica" w:cs="Helvetica"/>
          <w:b/>
          <w:bCs/>
          <w:color w:val="222222"/>
          <w:sz w:val="21"/>
          <w:szCs w:val="21"/>
        </w:rPr>
        <w:t xml:space="preserve">0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образцах</w:t>
      </w:r>
    </w:p>
    <w:p w14:paraId="62FDAE53" w14:textId="77777777" w:rsidR="0040568B" w:rsidRPr="0040568B" w:rsidRDefault="0040568B" w:rsidP="0040568B">
      <w:pPr>
        <w:rPr>
          <w:rFonts w:ascii="Helvetica" w:hAnsi="Helvetica" w:cs="Helvetica"/>
          <w:b/>
          <w:bCs/>
          <w:color w:val="222222"/>
          <w:sz w:val="21"/>
          <w:szCs w:val="21"/>
        </w:rPr>
      </w:pPr>
    </w:p>
    <w:p w14:paraId="39159F50"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3.16. </w:t>
      </w:r>
      <w:r w:rsidRPr="0040568B">
        <w:rPr>
          <w:rFonts w:ascii="Helvetica" w:hAnsi="Helvetica" w:cs="Helvetica" w:hint="eastAsia"/>
          <w:b/>
          <w:bCs/>
          <w:color w:val="222222"/>
          <w:sz w:val="21"/>
          <w:szCs w:val="21"/>
        </w:rPr>
        <w:t>Выделение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комплекса</w:t>
      </w:r>
      <w:r w:rsidRPr="0040568B">
        <w:rPr>
          <w:rFonts w:ascii="Helvetica" w:hAnsi="Helvetica" w:cs="Helvetica"/>
          <w:b/>
          <w:bCs/>
          <w:color w:val="222222"/>
          <w:sz w:val="21"/>
          <w:szCs w:val="21"/>
        </w:rPr>
        <w:t xml:space="preserve"> 55</w:t>
      </w:r>
      <w:r w:rsidRPr="0040568B">
        <w:rPr>
          <w:rFonts w:ascii="Helvetica" w:hAnsi="Helvetica" w:cs="Helvetica" w:hint="eastAsia"/>
          <w:b/>
          <w:bCs/>
          <w:color w:val="222222"/>
          <w:sz w:val="21"/>
          <w:szCs w:val="21"/>
        </w:rPr>
        <w:t>Р</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ФПФаза</w:t>
      </w:r>
    </w:p>
    <w:p w14:paraId="0D8D8EE4" w14:textId="77777777" w:rsidR="0040568B" w:rsidRPr="0040568B" w:rsidRDefault="0040568B" w:rsidP="0040568B">
      <w:pPr>
        <w:rPr>
          <w:rFonts w:ascii="Helvetica" w:hAnsi="Helvetica" w:cs="Helvetica"/>
          <w:b/>
          <w:bCs/>
          <w:color w:val="222222"/>
          <w:sz w:val="21"/>
          <w:szCs w:val="21"/>
        </w:rPr>
      </w:pPr>
    </w:p>
    <w:p w14:paraId="0AAF779B"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3.17.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концентрации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белка</w:t>
      </w:r>
    </w:p>
    <w:p w14:paraId="088C2052" w14:textId="77777777" w:rsidR="0040568B" w:rsidRPr="0040568B" w:rsidRDefault="0040568B" w:rsidP="0040568B">
      <w:pPr>
        <w:rPr>
          <w:rFonts w:ascii="Helvetica" w:hAnsi="Helvetica" w:cs="Helvetica"/>
          <w:b/>
          <w:bCs/>
          <w:color w:val="222222"/>
          <w:sz w:val="21"/>
          <w:szCs w:val="21"/>
        </w:rPr>
      </w:pPr>
    </w:p>
    <w:p w14:paraId="02C0A74F"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3.18. </w:t>
      </w:r>
      <w:r w:rsidRPr="0040568B">
        <w:rPr>
          <w:rFonts w:ascii="Helvetica" w:hAnsi="Helvetica" w:cs="Helvetica" w:hint="eastAsia"/>
          <w:b/>
          <w:bCs/>
          <w:color w:val="222222"/>
          <w:sz w:val="21"/>
          <w:szCs w:val="21"/>
        </w:rPr>
        <w:t>Определение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содержания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углеводов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составе</w:t>
      </w:r>
    </w:p>
    <w:p w14:paraId="33DF3A0C" w14:textId="77777777" w:rsidR="0040568B" w:rsidRPr="0040568B" w:rsidRDefault="0040568B" w:rsidP="0040568B">
      <w:pPr>
        <w:rPr>
          <w:rFonts w:ascii="Helvetica" w:hAnsi="Helvetica" w:cs="Helvetica"/>
          <w:b/>
          <w:bCs/>
          <w:color w:val="222222"/>
          <w:sz w:val="21"/>
          <w:szCs w:val="21"/>
        </w:rPr>
      </w:pPr>
    </w:p>
    <w:p w14:paraId="15C2A89E"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w:t>
      </w:r>
    </w:p>
    <w:p w14:paraId="67CB801A" w14:textId="77777777" w:rsidR="0040568B" w:rsidRPr="0040568B" w:rsidRDefault="0040568B" w:rsidP="0040568B">
      <w:pPr>
        <w:rPr>
          <w:rFonts w:ascii="Helvetica" w:hAnsi="Helvetica" w:cs="Helvetica"/>
          <w:b/>
          <w:bCs/>
          <w:color w:val="222222"/>
          <w:sz w:val="21"/>
          <w:szCs w:val="21"/>
        </w:rPr>
      </w:pPr>
    </w:p>
    <w:p w14:paraId="04FE42F6"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3.19. </w:t>
      </w:r>
      <w:r w:rsidRPr="0040568B">
        <w:rPr>
          <w:rFonts w:ascii="Helvetica" w:hAnsi="Helvetica" w:cs="Helvetica" w:hint="eastAsia"/>
          <w:b/>
          <w:bCs/>
          <w:color w:val="222222"/>
          <w:sz w:val="21"/>
          <w:szCs w:val="21"/>
        </w:rPr>
        <w:t>Статистическая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обработка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экспериментальных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данных</w:t>
      </w:r>
      <w:r w:rsidRPr="0040568B">
        <w:rPr>
          <w:rFonts w:ascii="Helvetica" w:hAnsi="Helvetica" w:cs="Helvetica"/>
          <w:b/>
          <w:bCs/>
          <w:color w:val="222222"/>
          <w:sz w:val="21"/>
          <w:szCs w:val="21"/>
        </w:rPr>
        <w:t>.</w:t>
      </w:r>
    </w:p>
    <w:p w14:paraId="295B7EDB" w14:textId="77777777" w:rsidR="0040568B" w:rsidRPr="0040568B" w:rsidRDefault="0040568B" w:rsidP="0040568B">
      <w:pPr>
        <w:rPr>
          <w:rFonts w:ascii="Helvetica" w:hAnsi="Helvetica" w:cs="Helvetica"/>
          <w:b/>
          <w:bCs/>
          <w:color w:val="222222"/>
          <w:sz w:val="21"/>
          <w:szCs w:val="21"/>
        </w:rPr>
      </w:pPr>
    </w:p>
    <w:p w14:paraId="361E66D5"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hint="eastAsia"/>
          <w:b/>
          <w:bCs/>
          <w:color w:val="222222"/>
          <w:sz w:val="21"/>
          <w:szCs w:val="21"/>
        </w:rPr>
        <w:t>РЕЗУЛЬТАТЫ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ИССЛЕДОВАНИЙ</w:t>
      </w:r>
      <w:r w:rsidRPr="0040568B">
        <w:rPr>
          <w:rFonts w:ascii="Helvetica" w:hAnsi="Helvetica" w:cs="Helvetica"/>
          <w:b/>
          <w:bCs/>
          <w:color w:val="222222"/>
          <w:sz w:val="21"/>
          <w:szCs w:val="21"/>
        </w:rPr>
        <w:t>.</w:t>
      </w:r>
    </w:p>
    <w:p w14:paraId="475BD9F6" w14:textId="77777777" w:rsidR="0040568B" w:rsidRPr="0040568B" w:rsidRDefault="0040568B" w:rsidP="0040568B">
      <w:pPr>
        <w:rPr>
          <w:rFonts w:ascii="Helvetica" w:hAnsi="Helvetica" w:cs="Helvetica"/>
          <w:b/>
          <w:bCs/>
          <w:color w:val="222222"/>
          <w:sz w:val="21"/>
          <w:szCs w:val="21"/>
        </w:rPr>
      </w:pPr>
    </w:p>
    <w:p w14:paraId="29C59161"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4.1. </w:t>
      </w:r>
      <w:r w:rsidRPr="0040568B">
        <w:rPr>
          <w:rFonts w:ascii="Helvetica" w:hAnsi="Helvetica" w:cs="Helvetica" w:hint="eastAsia"/>
          <w:b/>
          <w:bCs/>
          <w:color w:val="222222"/>
          <w:sz w:val="21"/>
          <w:szCs w:val="21"/>
        </w:rPr>
        <w:t>Выделение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очистка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1B66F601" w14:textId="77777777" w:rsidR="0040568B" w:rsidRPr="0040568B" w:rsidRDefault="0040568B" w:rsidP="0040568B">
      <w:pPr>
        <w:rPr>
          <w:rFonts w:ascii="Helvetica" w:hAnsi="Helvetica" w:cs="Helvetica"/>
          <w:b/>
          <w:bCs/>
          <w:color w:val="222222"/>
          <w:sz w:val="21"/>
          <w:szCs w:val="21"/>
        </w:rPr>
      </w:pPr>
    </w:p>
    <w:p w14:paraId="57F84DF1"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4.2. </w:t>
      </w:r>
      <w:r w:rsidRPr="0040568B">
        <w:rPr>
          <w:rFonts w:ascii="Helvetica" w:hAnsi="Helvetica" w:cs="Helvetica" w:hint="eastAsia"/>
          <w:b/>
          <w:bCs/>
          <w:color w:val="222222"/>
          <w:sz w:val="21"/>
          <w:szCs w:val="21"/>
        </w:rPr>
        <w:t>Субстратная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специфичность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Ещ</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6BD2FEA0" w14:textId="77777777" w:rsidR="0040568B" w:rsidRPr="0040568B" w:rsidRDefault="0040568B" w:rsidP="0040568B">
      <w:pPr>
        <w:rPr>
          <w:rFonts w:ascii="Helvetica" w:hAnsi="Helvetica" w:cs="Helvetica"/>
          <w:b/>
          <w:bCs/>
          <w:color w:val="222222"/>
          <w:sz w:val="21"/>
          <w:szCs w:val="21"/>
        </w:rPr>
      </w:pPr>
    </w:p>
    <w:p w14:paraId="187F256E"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4.3. </w:t>
      </w:r>
      <w:r w:rsidRPr="0040568B">
        <w:rPr>
          <w:rFonts w:ascii="Helvetica" w:hAnsi="Helvetica" w:cs="Helvetica" w:hint="eastAsia"/>
          <w:b/>
          <w:bCs/>
          <w:color w:val="222222"/>
          <w:sz w:val="21"/>
          <w:szCs w:val="21"/>
        </w:rPr>
        <w:t>Молекулярная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масса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60CBB69D" w14:textId="77777777" w:rsidR="0040568B" w:rsidRPr="0040568B" w:rsidRDefault="0040568B" w:rsidP="0040568B">
      <w:pPr>
        <w:rPr>
          <w:rFonts w:ascii="Helvetica" w:hAnsi="Helvetica" w:cs="Helvetica"/>
          <w:b/>
          <w:bCs/>
          <w:color w:val="222222"/>
          <w:sz w:val="21"/>
          <w:szCs w:val="21"/>
        </w:rPr>
      </w:pPr>
    </w:p>
    <w:p w14:paraId="02299415"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4.4. </w:t>
      </w:r>
      <w:r w:rsidRPr="0040568B">
        <w:rPr>
          <w:rFonts w:ascii="Helvetica" w:hAnsi="Helvetica" w:cs="Helvetica" w:hint="eastAsia"/>
          <w:b/>
          <w:bCs/>
          <w:color w:val="222222"/>
          <w:sz w:val="21"/>
          <w:szCs w:val="21"/>
        </w:rPr>
        <w:t>Химический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состав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спектр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поглощения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1022A473" w14:textId="77777777" w:rsidR="0040568B" w:rsidRPr="0040568B" w:rsidRDefault="0040568B" w:rsidP="0040568B">
      <w:pPr>
        <w:rPr>
          <w:rFonts w:ascii="Helvetica" w:hAnsi="Helvetica" w:cs="Helvetica"/>
          <w:b/>
          <w:bCs/>
          <w:color w:val="222222"/>
          <w:sz w:val="21"/>
          <w:szCs w:val="21"/>
        </w:rPr>
      </w:pPr>
    </w:p>
    <w:p w14:paraId="1C0B99D0"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4.5. </w:t>
      </w:r>
      <w:r w:rsidRPr="0040568B">
        <w:rPr>
          <w:rFonts w:ascii="Helvetica" w:hAnsi="Helvetica" w:cs="Helvetica" w:hint="eastAsia"/>
          <w:b/>
          <w:bCs/>
          <w:color w:val="222222"/>
          <w:sz w:val="21"/>
          <w:szCs w:val="21"/>
        </w:rPr>
        <w:t>Иммобилизация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сравнительная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характеристика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иммобилизованной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растворимой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форм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фермента</w:t>
      </w:r>
    </w:p>
    <w:p w14:paraId="0418765D" w14:textId="77777777" w:rsidR="0040568B" w:rsidRPr="0040568B" w:rsidRDefault="0040568B" w:rsidP="0040568B">
      <w:pPr>
        <w:rPr>
          <w:rFonts w:ascii="Helvetica" w:hAnsi="Helvetica" w:cs="Helvetica"/>
          <w:b/>
          <w:bCs/>
          <w:color w:val="222222"/>
          <w:sz w:val="21"/>
          <w:szCs w:val="21"/>
        </w:rPr>
      </w:pPr>
    </w:p>
    <w:p w14:paraId="3981914C"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4.6. </w:t>
      </w:r>
      <w:r w:rsidRPr="0040568B">
        <w:rPr>
          <w:rFonts w:ascii="Helvetica" w:hAnsi="Helvetica" w:cs="Helvetica" w:hint="eastAsia"/>
          <w:b/>
          <w:bCs/>
          <w:color w:val="222222"/>
          <w:sz w:val="21"/>
          <w:szCs w:val="21"/>
        </w:rPr>
        <w:t>Ингибиторы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p>
    <w:p w14:paraId="3AAFDD56" w14:textId="77777777" w:rsidR="0040568B" w:rsidRPr="0040568B" w:rsidRDefault="0040568B" w:rsidP="0040568B">
      <w:pPr>
        <w:rPr>
          <w:rFonts w:ascii="Helvetica" w:hAnsi="Helvetica" w:cs="Helvetica"/>
          <w:b/>
          <w:bCs/>
          <w:color w:val="222222"/>
          <w:sz w:val="21"/>
          <w:szCs w:val="21"/>
        </w:rPr>
      </w:pPr>
    </w:p>
    <w:p w14:paraId="07CB0616"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4.7. </w:t>
      </w:r>
      <w:r w:rsidRPr="0040568B">
        <w:rPr>
          <w:rFonts w:ascii="Helvetica" w:hAnsi="Helvetica" w:cs="Helvetica" w:hint="eastAsia"/>
          <w:b/>
          <w:bCs/>
          <w:color w:val="222222"/>
          <w:sz w:val="21"/>
          <w:szCs w:val="21"/>
        </w:rPr>
        <w:t>Влияние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модификаторов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аминокислотных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остатков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на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активность</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12B5254E" w14:textId="77777777" w:rsidR="0040568B" w:rsidRPr="0040568B" w:rsidRDefault="0040568B" w:rsidP="0040568B">
      <w:pPr>
        <w:rPr>
          <w:rFonts w:ascii="Helvetica" w:hAnsi="Helvetica" w:cs="Helvetica"/>
          <w:b/>
          <w:bCs/>
          <w:color w:val="222222"/>
          <w:sz w:val="21"/>
          <w:szCs w:val="21"/>
        </w:rPr>
      </w:pPr>
    </w:p>
    <w:p w14:paraId="4A64D45D"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4.8. </w:t>
      </w:r>
      <w:r w:rsidRPr="0040568B">
        <w:rPr>
          <w:rFonts w:ascii="Helvetica" w:hAnsi="Helvetica" w:cs="Helvetica" w:hint="eastAsia"/>
          <w:b/>
          <w:bCs/>
          <w:color w:val="222222"/>
          <w:sz w:val="21"/>
          <w:szCs w:val="21"/>
        </w:rPr>
        <w:t>Механизм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действия</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клеточных</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1933C203" w14:textId="77777777" w:rsidR="0040568B" w:rsidRPr="0040568B" w:rsidRDefault="0040568B" w:rsidP="0040568B">
      <w:pPr>
        <w:rPr>
          <w:rFonts w:ascii="Helvetica" w:hAnsi="Helvetica" w:cs="Helvetica"/>
          <w:b/>
          <w:bCs/>
          <w:color w:val="222222"/>
          <w:sz w:val="21"/>
          <w:szCs w:val="21"/>
        </w:rPr>
      </w:pPr>
    </w:p>
    <w:p w14:paraId="71A6B8D7"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4.8.1. 180-</w:t>
      </w:r>
      <w:r w:rsidRPr="0040568B">
        <w:rPr>
          <w:rFonts w:ascii="Helvetica" w:hAnsi="Helvetica" w:cs="Helvetica" w:hint="eastAsia"/>
          <w:b/>
          <w:bCs/>
          <w:color w:val="222222"/>
          <w:sz w:val="21"/>
          <w:szCs w:val="21"/>
        </w:rPr>
        <w:t>обмен</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ходе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гидролиза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АДФ</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пНФФ</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 xml:space="preserve">. . </w:t>
      </w:r>
      <w:r w:rsidRPr="0040568B">
        <w:rPr>
          <w:rFonts w:ascii="Helvetica" w:hAnsi="Helvetica" w:cs="Helvetica" w:hint="eastAsia"/>
          <w:b/>
          <w:bCs/>
          <w:color w:val="222222"/>
          <w:sz w:val="21"/>
          <w:szCs w:val="21"/>
        </w:rPr>
        <w:t>ЮЗ</w:t>
      </w:r>
    </w:p>
    <w:p w14:paraId="240E0273" w14:textId="77777777" w:rsidR="0040568B" w:rsidRPr="0040568B" w:rsidRDefault="0040568B" w:rsidP="0040568B">
      <w:pPr>
        <w:rPr>
          <w:rFonts w:ascii="Helvetica" w:hAnsi="Helvetica" w:cs="Helvetica"/>
          <w:b/>
          <w:bCs/>
          <w:color w:val="222222"/>
          <w:sz w:val="21"/>
          <w:szCs w:val="21"/>
        </w:rPr>
      </w:pPr>
    </w:p>
    <w:p w14:paraId="4880B072"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4.8.2. </w:t>
      </w:r>
      <w:r w:rsidRPr="0040568B">
        <w:rPr>
          <w:rFonts w:ascii="Helvetica" w:hAnsi="Helvetica" w:cs="Helvetica" w:hint="eastAsia"/>
          <w:b/>
          <w:bCs/>
          <w:color w:val="222222"/>
          <w:sz w:val="21"/>
          <w:szCs w:val="21"/>
        </w:rPr>
        <w:t>Трансфосфорилирование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в</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присутствии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из</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селезенки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быка</w:t>
      </w:r>
      <w:r w:rsidRPr="0040568B">
        <w:rPr>
          <w:rFonts w:ascii="Helvetica" w:hAnsi="Helvetica" w:cs="Helvetica"/>
          <w:b/>
          <w:bCs/>
          <w:color w:val="222222"/>
          <w:sz w:val="21"/>
          <w:szCs w:val="21"/>
        </w:rPr>
        <w:t>.</w:t>
      </w:r>
    </w:p>
    <w:p w14:paraId="0BFDE7E0" w14:textId="77777777" w:rsidR="0040568B" w:rsidRPr="0040568B" w:rsidRDefault="0040568B" w:rsidP="0040568B">
      <w:pPr>
        <w:rPr>
          <w:rFonts w:ascii="Helvetica" w:hAnsi="Helvetica" w:cs="Helvetica"/>
          <w:b/>
          <w:bCs/>
          <w:color w:val="222222"/>
          <w:sz w:val="21"/>
          <w:szCs w:val="21"/>
        </w:rPr>
      </w:pPr>
    </w:p>
    <w:p w14:paraId="26B5236A"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4.8.3. </w:t>
      </w:r>
      <w:r w:rsidRPr="0040568B">
        <w:rPr>
          <w:rFonts w:ascii="Helvetica" w:hAnsi="Helvetica" w:cs="Helvetica" w:hint="eastAsia"/>
          <w:b/>
          <w:bCs/>
          <w:color w:val="222222"/>
          <w:sz w:val="21"/>
          <w:szCs w:val="21"/>
        </w:rPr>
        <w:t>Выделение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фосфорилированного</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фермента</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после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преинкубации</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ядерной</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ФПФазы</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w:t>
      </w:r>
    </w:p>
    <w:p w14:paraId="0E1C6557" w14:textId="77777777" w:rsidR="0040568B" w:rsidRPr="0040568B" w:rsidRDefault="0040568B" w:rsidP="0040568B">
      <w:pPr>
        <w:rPr>
          <w:rFonts w:ascii="Helvetica" w:hAnsi="Helvetica" w:cs="Helvetica"/>
          <w:b/>
          <w:bCs/>
          <w:color w:val="222222"/>
          <w:sz w:val="21"/>
          <w:szCs w:val="21"/>
        </w:rPr>
      </w:pPr>
    </w:p>
    <w:p w14:paraId="7268672F"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-33</w:t>
      </w:r>
      <w:r w:rsidRPr="0040568B">
        <w:rPr>
          <w:rFonts w:ascii="Helvetica" w:hAnsi="Helvetica" w:cs="Helvetica" w:hint="eastAsia"/>
          <w:b/>
          <w:bCs/>
          <w:color w:val="222222"/>
          <w:sz w:val="21"/>
          <w:szCs w:val="21"/>
        </w:rPr>
        <w:t>Р</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АТФ</w:t>
      </w:r>
      <w:r w:rsidRPr="0040568B">
        <w:rPr>
          <w:rFonts w:ascii="Helvetica" w:hAnsi="Helvetica" w:cs="Helvetica"/>
          <w:b/>
          <w:bCs/>
          <w:color w:val="222222"/>
          <w:sz w:val="21"/>
          <w:szCs w:val="21"/>
        </w:rPr>
        <w:t xml:space="preserve"> . </w:t>
      </w:r>
      <w:r w:rsidRPr="0040568B">
        <w:rPr>
          <w:rFonts w:ascii="Helvetica" w:hAnsi="Helvetica" w:cs="Helvetica" w:hint="eastAsia"/>
          <w:b/>
          <w:bCs/>
          <w:color w:val="222222"/>
          <w:sz w:val="21"/>
          <w:szCs w:val="21"/>
        </w:rPr>
        <w:t>Юб</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меченым</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субстратом</w:t>
      </w:r>
    </w:p>
    <w:p w14:paraId="2A4B7933" w14:textId="77777777" w:rsidR="0040568B" w:rsidRPr="0040568B" w:rsidRDefault="0040568B" w:rsidP="0040568B">
      <w:pPr>
        <w:rPr>
          <w:rFonts w:ascii="Helvetica" w:hAnsi="Helvetica" w:cs="Helvetica"/>
          <w:b/>
          <w:bCs/>
          <w:color w:val="222222"/>
          <w:sz w:val="21"/>
          <w:szCs w:val="21"/>
        </w:rPr>
      </w:pPr>
    </w:p>
    <w:p w14:paraId="2C756E93" w14:textId="77777777" w:rsidR="0040568B" w:rsidRPr="0040568B" w:rsidRDefault="0040568B" w:rsidP="0040568B">
      <w:pPr>
        <w:rPr>
          <w:rFonts w:ascii="Helvetica" w:hAnsi="Helvetica" w:cs="Helvetica"/>
          <w:b/>
          <w:bCs/>
          <w:color w:val="222222"/>
          <w:sz w:val="21"/>
          <w:szCs w:val="21"/>
        </w:rPr>
      </w:pPr>
      <w:r w:rsidRPr="0040568B">
        <w:rPr>
          <w:rFonts w:ascii="Helvetica" w:hAnsi="Helvetica" w:cs="Helvetica"/>
          <w:b/>
          <w:bCs/>
          <w:color w:val="222222"/>
          <w:sz w:val="21"/>
          <w:szCs w:val="21"/>
        </w:rPr>
        <w:t xml:space="preserve">5. </w:t>
      </w:r>
      <w:r w:rsidRPr="0040568B">
        <w:rPr>
          <w:rFonts w:ascii="Helvetica" w:hAnsi="Helvetica" w:cs="Helvetica" w:hint="eastAsia"/>
          <w:b/>
          <w:bCs/>
          <w:color w:val="222222"/>
          <w:sz w:val="21"/>
          <w:szCs w:val="21"/>
        </w:rPr>
        <w:t>ОБСУЖДЕНИЕ</w:t>
      </w:r>
      <w:r w:rsidRPr="0040568B">
        <w:rPr>
          <w:rFonts w:ascii="Helvetica" w:hAnsi="Helvetica" w:cs="Helvetica"/>
          <w:b/>
          <w:bCs/>
          <w:color w:val="222222"/>
          <w:sz w:val="21"/>
          <w:szCs w:val="21"/>
        </w:rPr>
        <w:t xml:space="preserve"> </w:t>
      </w:r>
      <w:r w:rsidRPr="0040568B">
        <w:rPr>
          <w:rFonts w:ascii="Helvetica" w:hAnsi="Helvetica" w:cs="Helvetica" w:hint="eastAsia"/>
          <w:b/>
          <w:bCs/>
          <w:color w:val="222222"/>
          <w:sz w:val="21"/>
          <w:szCs w:val="21"/>
        </w:rPr>
        <w:t>РЕЗУЛЬТАТОВ</w:t>
      </w:r>
      <w:r w:rsidRPr="0040568B">
        <w:rPr>
          <w:rFonts w:ascii="Helvetica" w:hAnsi="Helvetica" w:cs="Helvetica"/>
          <w:b/>
          <w:bCs/>
          <w:color w:val="222222"/>
          <w:sz w:val="21"/>
          <w:szCs w:val="21"/>
        </w:rPr>
        <w:t>.</w:t>
      </w:r>
      <w:r w:rsidRPr="0040568B">
        <w:rPr>
          <w:rFonts w:ascii="Helvetica" w:hAnsi="Helvetica" w:cs="Helvetica" w:hint="eastAsia"/>
          <w:b/>
          <w:bCs/>
          <w:color w:val="222222"/>
          <w:sz w:val="21"/>
          <w:szCs w:val="21"/>
        </w:rPr>
        <w:t>НО</w:t>
      </w:r>
    </w:p>
    <w:p w14:paraId="301FB719" w14:textId="77777777" w:rsidR="0040568B" w:rsidRPr="0040568B" w:rsidRDefault="0040568B" w:rsidP="0040568B">
      <w:pPr>
        <w:rPr>
          <w:rFonts w:ascii="Helvetica" w:hAnsi="Helvetica" w:cs="Helvetica"/>
          <w:b/>
          <w:bCs/>
          <w:color w:val="222222"/>
          <w:sz w:val="21"/>
          <w:szCs w:val="21"/>
        </w:rPr>
      </w:pPr>
    </w:p>
    <w:p w14:paraId="109CC004" w14:textId="4BC00EAD" w:rsidR="00484EB4" w:rsidRPr="0040568B" w:rsidRDefault="0040568B" w:rsidP="0040568B">
      <w:r w:rsidRPr="0040568B">
        <w:rPr>
          <w:rFonts w:ascii="Helvetica" w:hAnsi="Helvetica" w:cs="Helvetica"/>
          <w:b/>
          <w:bCs/>
          <w:color w:val="222222"/>
          <w:sz w:val="21"/>
          <w:szCs w:val="21"/>
        </w:rPr>
        <w:t xml:space="preserve">6. </w:t>
      </w:r>
      <w:r w:rsidRPr="0040568B">
        <w:rPr>
          <w:rFonts w:ascii="Helvetica" w:hAnsi="Helvetica" w:cs="Helvetica" w:hint="eastAsia"/>
          <w:b/>
          <w:bCs/>
          <w:color w:val="222222"/>
          <w:sz w:val="21"/>
          <w:szCs w:val="21"/>
        </w:rPr>
        <w:t>ВЫВОДЫ</w:t>
      </w:r>
      <w:r w:rsidRPr="0040568B">
        <w:rPr>
          <w:rFonts w:ascii="Helvetica" w:hAnsi="Helvetica" w:cs="Helvetica"/>
          <w:b/>
          <w:bCs/>
          <w:color w:val="222222"/>
          <w:sz w:val="21"/>
          <w:szCs w:val="21"/>
        </w:rPr>
        <w:t>.</w:t>
      </w:r>
    </w:p>
    <w:sectPr w:rsidR="00484EB4" w:rsidRPr="004056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7C7E" w14:textId="77777777" w:rsidR="00680EC4" w:rsidRDefault="00680EC4">
      <w:pPr>
        <w:spacing w:after="0" w:line="240" w:lineRule="auto"/>
      </w:pPr>
      <w:r>
        <w:separator/>
      </w:r>
    </w:p>
  </w:endnote>
  <w:endnote w:type="continuationSeparator" w:id="0">
    <w:p w14:paraId="6D7B1BD5" w14:textId="77777777" w:rsidR="00680EC4" w:rsidRDefault="0068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BBDB" w14:textId="77777777" w:rsidR="00680EC4" w:rsidRDefault="00680EC4"/>
    <w:p w14:paraId="2135954E" w14:textId="77777777" w:rsidR="00680EC4" w:rsidRDefault="00680EC4"/>
    <w:p w14:paraId="1FAD9586" w14:textId="77777777" w:rsidR="00680EC4" w:rsidRDefault="00680EC4"/>
    <w:p w14:paraId="614DF465" w14:textId="77777777" w:rsidR="00680EC4" w:rsidRDefault="00680EC4"/>
    <w:p w14:paraId="06A5A1CF" w14:textId="77777777" w:rsidR="00680EC4" w:rsidRDefault="00680EC4"/>
    <w:p w14:paraId="1B3D30E2" w14:textId="77777777" w:rsidR="00680EC4" w:rsidRDefault="00680EC4"/>
    <w:p w14:paraId="158907CD" w14:textId="77777777" w:rsidR="00680EC4" w:rsidRDefault="00680E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1C23B8" wp14:editId="5F9345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AFBBA" w14:textId="77777777" w:rsidR="00680EC4" w:rsidRDefault="00680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1C23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AAFBBA" w14:textId="77777777" w:rsidR="00680EC4" w:rsidRDefault="00680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FCF1B4" w14:textId="77777777" w:rsidR="00680EC4" w:rsidRDefault="00680EC4"/>
    <w:p w14:paraId="36D16301" w14:textId="77777777" w:rsidR="00680EC4" w:rsidRDefault="00680EC4"/>
    <w:p w14:paraId="19CFE453" w14:textId="77777777" w:rsidR="00680EC4" w:rsidRDefault="00680E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DA4820" wp14:editId="640DC6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1E22D" w14:textId="77777777" w:rsidR="00680EC4" w:rsidRDefault="00680EC4"/>
                          <w:p w14:paraId="421EABD1" w14:textId="77777777" w:rsidR="00680EC4" w:rsidRDefault="00680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DA48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11E22D" w14:textId="77777777" w:rsidR="00680EC4" w:rsidRDefault="00680EC4"/>
                    <w:p w14:paraId="421EABD1" w14:textId="77777777" w:rsidR="00680EC4" w:rsidRDefault="00680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6F827" w14:textId="77777777" w:rsidR="00680EC4" w:rsidRDefault="00680EC4"/>
    <w:p w14:paraId="0A1ACC42" w14:textId="77777777" w:rsidR="00680EC4" w:rsidRDefault="00680EC4">
      <w:pPr>
        <w:rPr>
          <w:sz w:val="2"/>
          <w:szCs w:val="2"/>
        </w:rPr>
      </w:pPr>
    </w:p>
    <w:p w14:paraId="411ABC85" w14:textId="77777777" w:rsidR="00680EC4" w:rsidRDefault="00680EC4"/>
    <w:p w14:paraId="39BF0B2A" w14:textId="77777777" w:rsidR="00680EC4" w:rsidRDefault="00680EC4">
      <w:pPr>
        <w:spacing w:after="0" w:line="240" w:lineRule="auto"/>
      </w:pPr>
    </w:p>
  </w:footnote>
  <w:footnote w:type="continuationSeparator" w:id="0">
    <w:p w14:paraId="3A36BDD2" w14:textId="77777777" w:rsidR="00680EC4" w:rsidRDefault="0068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EC4"/>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206088</TotalTime>
  <Pages>6</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1590</cp:revision>
  <cp:lastPrinted>2009-02-06T05:36:00Z</cp:lastPrinted>
  <dcterms:created xsi:type="dcterms:W3CDTF">2024-01-07T13:43:00Z</dcterms:created>
  <dcterms:modified xsi:type="dcterms:W3CDTF">2025-11-12T13:16:00Z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