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B977" w14:textId="77777777" w:rsidR="009535EF" w:rsidRDefault="009535EF" w:rsidP="009535EF">
      <w:r>
        <w:rPr>
          <w:rFonts w:hint="eastAsia"/>
        </w:rPr>
        <w:t>ФГБОУ</w:t>
      </w:r>
      <w:r>
        <w:t></w:t>
      </w:r>
      <w:r>
        <w:rPr>
          <w:rFonts w:hint="eastAsia"/>
        </w:rPr>
        <w:t>ВПО</w:t>
      </w:r>
      <w:r>
        <w:t></w:t>
      </w:r>
      <w:r>
        <w:t></w:t>
      </w:r>
      <w:r>
        <w:rPr>
          <w:rFonts w:hint="eastAsia"/>
        </w:rPr>
        <w:t>ПОВОЛЖСКАЯ</w:t>
      </w:r>
      <w:r>
        <w:t></w:t>
      </w:r>
      <w:r>
        <w:rPr>
          <w:rFonts w:hint="eastAsia"/>
        </w:rPr>
        <w:t>ГОСУДАРСТВЕННАЯ</w:t>
      </w:r>
      <w:r>
        <w:t></w:t>
      </w:r>
      <w:r>
        <w:rPr>
          <w:rFonts w:hint="eastAsia"/>
        </w:rPr>
        <w:t>АКАДЕМИЯ</w:t>
      </w:r>
    </w:p>
    <w:p w14:paraId="799DF693" w14:textId="77777777" w:rsidR="009535EF" w:rsidRDefault="009535EF" w:rsidP="009535EF">
      <w:r>
        <w:rPr>
          <w:rFonts w:hint="eastAsia"/>
        </w:rPr>
        <w:t>ФИЗИЧЕСКОЙ</w:t>
      </w:r>
      <w:r>
        <w:t></w:t>
      </w:r>
      <w:r>
        <w:rPr>
          <w:rFonts w:hint="eastAsia"/>
        </w:rPr>
        <w:t>КУЛЬТУРЫ</w:t>
      </w:r>
      <w:r>
        <w:t></w:t>
      </w:r>
      <w:r>
        <w:t></w:t>
      </w:r>
      <w:r>
        <w:rPr>
          <w:rFonts w:hint="eastAsia"/>
        </w:rPr>
        <w:t>СПОРТА</w:t>
      </w:r>
      <w:r>
        <w:t></w:t>
      </w:r>
      <w:r>
        <w:rPr>
          <w:rFonts w:hint="eastAsia"/>
        </w:rPr>
        <w:t>И</w:t>
      </w:r>
      <w:r>
        <w:t></w:t>
      </w:r>
      <w:r>
        <w:rPr>
          <w:rFonts w:hint="eastAsia"/>
        </w:rPr>
        <w:t>ТУРИЗМА</w:t>
      </w:r>
      <w:r>
        <w:t></w:t>
      </w:r>
    </w:p>
    <w:p w14:paraId="3C095845" w14:textId="77777777" w:rsidR="009535EF" w:rsidRDefault="009535EF" w:rsidP="009535EF">
      <w:r>
        <w:t></w:t>
      </w:r>
      <w:r>
        <w:t></w:t>
      </w:r>
      <w:r>
        <w:t></w:t>
      </w:r>
      <w:r>
        <w:t></w:t>
      </w:r>
      <w:r>
        <w:t></w:t>
      </w:r>
      <w:r>
        <w:t></w:t>
      </w:r>
      <w:r>
        <w:t></w:t>
      </w:r>
      <w:r>
        <w:t></w:t>
      </w:r>
      <w:r>
        <w:t></w:t>
      </w:r>
      <w:r>
        <w:t></w:t>
      </w:r>
      <w:r>
        <w:t></w:t>
      </w:r>
    </w:p>
    <w:p w14:paraId="4D8C1413" w14:textId="77777777" w:rsidR="009535EF" w:rsidRDefault="009535EF" w:rsidP="009535EF">
      <w:r>
        <w:rPr>
          <w:rFonts w:hint="eastAsia"/>
        </w:rPr>
        <w:t>КОБА</w:t>
      </w:r>
      <w:r>
        <w:t></w:t>
      </w:r>
      <w:r>
        <w:rPr>
          <w:rFonts w:hint="eastAsia"/>
        </w:rPr>
        <w:t>ВЛАДИМИР</w:t>
      </w:r>
      <w:r>
        <w:t></w:t>
      </w:r>
      <w:r>
        <w:rPr>
          <w:rFonts w:hint="eastAsia"/>
        </w:rPr>
        <w:t>ДМИТРИЕВИЧ</w:t>
      </w:r>
    </w:p>
    <w:p w14:paraId="11EB01E9" w14:textId="77777777" w:rsidR="009535EF" w:rsidRDefault="009535EF" w:rsidP="009535EF">
      <w:r>
        <w:rPr>
          <w:rFonts w:hint="eastAsia"/>
        </w:rPr>
        <w:t>КОМПЛЕКСНЫЙ</w:t>
      </w:r>
      <w:r>
        <w:t></w:t>
      </w:r>
      <w:r>
        <w:rPr>
          <w:rFonts w:hint="eastAsia"/>
        </w:rPr>
        <w:t>ПОДХОД</w:t>
      </w:r>
      <w:r>
        <w:t></w:t>
      </w:r>
      <w:r>
        <w:rPr>
          <w:rFonts w:hint="eastAsia"/>
        </w:rPr>
        <w:t>ПРИ</w:t>
      </w:r>
      <w:r>
        <w:t></w:t>
      </w:r>
      <w:r>
        <w:rPr>
          <w:rFonts w:hint="eastAsia"/>
        </w:rPr>
        <w:t>ОТБОРЕ</w:t>
      </w:r>
    </w:p>
    <w:p w14:paraId="7FB4F56C" w14:textId="77777777" w:rsidR="009535EF" w:rsidRDefault="009535EF" w:rsidP="009535EF">
      <w:r>
        <w:rPr>
          <w:rFonts w:hint="eastAsia"/>
        </w:rPr>
        <w:t>ЮНЫХ</w:t>
      </w:r>
      <w:r>
        <w:t></w:t>
      </w:r>
      <w:r>
        <w:rPr>
          <w:rFonts w:hint="eastAsia"/>
        </w:rPr>
        <w:t>БОКСЕРОВ</w:t>
      </w:r>
    </w:p>
    <w:p w14:paraId="5C382FC3" w14:textId="77777777" w:rsidR="009535EF" w:rsidRDefault="009535EF" w:rsidP="009535EF">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физического</w:t>
      </w:r>
      <w:r>
        <w:t></w:t>
      </w:r>
      <w:r>
        <w:rPr>
          <w:rFonts w:hint="eastAsia"/>
        </w:rPr>
        <w:t>воспитания</w:t>
      </w:r>
      <w:r>
        <w:t></w:t>
      </w:r>
      <w:r>
        <w:t></w:t>
      </w:r>
      <w:r>
        <w:rPr>
          <w:rFonts w:hint="eastAsia"/>
        </w:rPr>
        <w:t>спортивной</w:t>
      </w:r>
    </w:p>
    <w:p w14:paraId="728D2BAC" w14:textId="77777777" w:rsidR="009535EF" w:rsidRDefault="009535EF" w:rsidP="009535EF">
      <w:r>
        <w:rPr>
          <w:rFonts w:hint="eastAsia"/>
        </w:rPr>
        <w:t>тренировки</w:t>
      </w:r>
      <w:r>
        <w:t></w:t>
      </w:r>
      <w:r>
        <w:t></w:t>
      </w:r>
      <w:r>
        <w:rPr>
          <w:rFonts w:hint="eastAsia"/>
        </w:rPr>
        <w:t>оздоровительной</w:t>
      </w:r>
      <w:r>
        <w:t></w:t>
      </w:r>
      <w:r>
        <w:rPr>
          <w:rFonts w:hint="eastAsia"/>
        </w:rPr>
        <w:t>и</w:t>
      </w:r>
      <w:r>
        <w:t></w:t>
      </w:r>
      <w:r>
        <w:rPr>
          <w:rFonts w:hint="eastAsia"/>
        </w:rPr>
        <w:t>адаптивной</w:t>
      </w:r>
      <w:r>
        <w:t></w:t>
      </w:r>
      <w:r>
        <w:rPr>
          <w:rFonts w:hint="eastAsia"/>
        </w:rPr>
        <w:t>физической</w:t>
      </w:r>
      <w:r>
        <w:t></w:t>
      </w:r>
      <w:r>
        <w:rPr>
          <w:rFonts w:hint="eastAsia"/>
        </w:rPr>
        <w:t>культуры</w:t>
      </w:r>
    </w:p>
    <w:p w14:paraId="2CD14B8A" w14:textId="77777777" w:rsidR="009535EF" w:rsidRDefault="009535EF" w:rsidP="009535EF">
      <w:r>
        <w:rPr>
          <w:rFonts w:hint="eastAsia"/>
        </w:rPr>
        <w:t>ДИССЕРТАЦИЯ</w:t>
      </w:r>
    </w:p>
    <w:p w14:paraId="744BAFE4" w14:textId="77777777" w:rsidR="009535EF" w:rsidRDefault="009535EF" w:rsidP="009535EF">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14:paraId="16A7B7F7" w14:textId="77777777" w:rsidR="009535EF" w:rsidRDefault="009535EF" w:rsidP="009535EF">
      <w:r>
        <w:rPr>
          <w:rFonts w:hint="eastAsia"/>
        </w:rPr>
        <w:t>Научный</w:t>
      </w:r>
      <w:r>
        <w:t></w:t>
      </w:r>
      <w:r>
        <w:rPr>
          <w:rFonts w:hint="eastAsia"/>
        </w:rPr>
        <w:t>руководитель</w:t>
      </w:r>
      <w:r>
        <w:t></w:t>
      </w:r>
      <w:r>
        <w:t></w:t>
      </w:r>
      <w:r>
        <w:rPr>
          <w:rFonts w:hint="eastAsia"/>
        </w:rPr>
        <w:t>доктор</w:t>
      </w:r>
      <w:r>
        <w:t></w:t>
      </w:r>
      <w:r>
        <w:rPr>
          <w:rFonts w:hint="eastAsia"/>
        </w:rPr>
        <w:t>биологических</w:t>
      </w:r>
      <w:r>
        <w:t></w:t>
      </w:r>
      <w:r>
        <w:rPr>
          <w:rFonts w:hint="eastAsia"/>
        </w:rPr>
        <w:t>наук</w:t>
      </w:r>
      <w:r>
        <w:t></w:t>
      </w:r>
      <w:r>
        <w:t></w:t>
      </w:r>
      <w:r>
        <w:rPr>
          <w:rFonts w:hint="eastAsia"/>
        </w:rPr>
        <w:t>доцент</w:t>
      </w:r>
    </w:p>
    <w:p w14:paraId="3B493534" w14:textId="77777777" w:rsidR="009535EF" w:rsidRDefault="009535EF" w:rsidP="009535EF">
      <w:r>
        <w:rPr>
          <w:rFonts w:hint="eastAsia"/>
        </w:rPr>
        <w:t>Денисенко</w:t>
      </w:r>
      <w:r>
        <w:t></w:t>
      </w:r>
      <w:r>
        <w:rPr>
          <w:rFonts w:hint="eastAsia"/>
        </w:rPr>
        <w:t>Юрий</w:t>
      </w:r>
      <w:r>
        <w:t></w:t>
      </w:r>
      <w:r>
        <w:rPr>
          <w:rFonts w:hint="eastAsia"/>
        </w:rPr>
        <w:t>Прокофьевич</w:t>
      </w:r>
      <w:r>
        <w:t></w:t>
      </w:r>
      <w:r>
        <w:rPr>
          <w:rFonts w:hint="eastAsia"/>
        </w:rPr>
        <w:t>Научный</w:t>
      </w:r>
      <w:r>
        <w:t></w:t>
      </w:r>
      <w:r>
        <w:rPr>
          <w:rFonts w:hint="eastAsia"/>
        </w:rPr>
        <w:t>консультант</w:t>
      </w:r>
      <w:r>
        <w:t></w:t>
      </w:r>
      <w:r>
        <w:t></w:t>
      </w:r>
      <w:r>
        <w:rPr>
          <w:rFonts w:hint="eastAsia"/>
        </w:rPr>
        <w:t>кандидат</w:t>
      </w:r>
      <w:r>
        <w:t></w:t>
      </w:r>
      <w:r>
        <w:rPr>
          <w:rFonts w:hint="eastAsia"/>
        </w:rPr>
        <w:t>педагогических</w:t>
      </w:r>
      <w:r>
        <w:t></w:t>
      </w:r>
      <w:r>
        <w:rPr>
          <w:rFonts w:hint="eastAsia"/>
        </w:rPr>
        <w:t>наук</w:t>
      </w:r>
      <w:r>
        <w:t></w:t>
      </w:r>
      <w:r>
        <w:t></w:t>
      </w:r>
      <w:r>
        <w:rPr>
          <w:rFonts w:hint="eastAsia"/>
        </w:rPr>
        <w:t>доцент</w:t>
      </w:r>
    </w:p>
    <w:p w14:paraId="028AE7C2" w14:textId="77777777" w:rsidR="009535EF" w:rsidRDefault="009535EF" w:rsidP="009535EF">
      <w:r>
        <w:rPr>
          <w:rFonts w:hint="eastAsia"/>
        </w:rPr>
        <w:t>Палецкий</w:t>
      </w:r>
      <w:r>
        <w:t></w:t>
      </w:r>
      <w:r>
        <w:rPr>
          <w:rFonts w:hint="eastAsia"/>
        </w:rPr>
        <w:t>Дмитрий</w:t>
      </w:r>
      <w:r>
        <w:t></w:t>
      </w:r>
      <w:r>
        <w:rPr>
          <w:rFonts w:hint="eastAsia"/>
        </w:rPr>
        <w:t>Федорович</w:t>
      </w:r>
    </w:p>
    <w:p w14:paraId="25E9A51E" w14:textId="77777777" w:rsidR="009535EF" w:rsidRDefault="009535EF" w:rsidP="009535EF">
      <w:r>
        <w:rPr>
          <w:rFonts w:hint="eastAsia"/>
        </w:rPr>
        <w:t>Смоленск</w:t>
      </w:r>
      <w:r>
        <w:t></w:t>
      </w:r>
      <w:r>
        <w:t></w:t>
      </w:r>
      <w:r>
        <w:t></w:t>
      </w:r>
      <w:r>
        <w:t></w:t>
      </w:r>
      <w:r>
        <w:t></w:t>
      </w:r>
      <w:r>
        <w:t> </w:t>
      </w:r>
    </w:p>
    <w:p w14:paraId="0F7026C0" w14:textId="77777777" w:rsidR="009535EF" w:rsidRDefault="009535EF" w:rsidP="009535EF">
      <w:r>
        <w:rPr>
          <w:rFonts w:hint="eastAsia"/>
        </w:rPr>
        <w:t>ОГЛАВЛЕНИЕ</w:t>
      </w:r>
    </w:p>
    <w:p w14:paraId="5C8B5CBB" w14:textId="77777777" w:rsidR="009535EF" w:rsidRDefault="009535EF" w:rsidP="009535EF">
      <w:r>
        <w:rPr>
          <w:rFonts w:hint="eastAsia"/>
        </w:rPr>
        <w:t>ВВЕДЕНИЕ</w:t>
      </w:r>
      <w:r>
        <w:tab/>
      </w:r>
      <w:r>
        <w:t></w:t>
      </w:r>
    </w:p>
    <w:p w14:paraId="697148A0" w14:textId="77777777" w:rsidR="009535EF" w:rsidRDefault="009535EF" w:rsidP="009535EF">
      <w:r>
        <w:rPr>
          <w:rFonts w:hint="eastAsia"/>
        </w:rPr>
        <w:t>ГЛАВА</w:t>
      </w:r>
      <w:r>
        <w:t></w:t>
      </w:r>
      <w:r>
        <w:t></w:t>
      </w:r>
      <w:r>
        <w:t></w:t>
      </w:r>
      <w:r>
        <w:t></w:t>
      </w:r>
      <w:r>
        <w:rPr>
          <w:rFonts w:hint="eastAsia"/>
        </w:rPr>
        <w:t>ТЕОРЕТИКО</w:t>
      </w:r>
      <w:r>
        <w:t></w:t>
      </w:r>
      <w:r>
        <w:rPr>
          <w:rFonts w:hint="eastAsia"/>
        </w:rPr>
        <w:t>МЕТОДИЧЕСКИЕ</w:t>
      </w:r>
      <w:r>
        <w:t></w:t>
      </w:r>
      <w:r>
        <w:rPr>
          <w:rFonts w:hint="eastAsia"/>
        </w:rPr>
        <w:t>ОСНОВЫ</w:t>
      </w:r>
      <w:r>
        <w:t></w:t>
      </w:r>
      <w:r>
        <w:rPr>
          <w:rFonts w:hint="eastAsia"/>
        </w:rPr>
        <w:t>СОВЕРШЕНСТ</w:t>
      </w:r>
      <w:r>
        <w:t></w:t>
      </w:r>
      <w:r>
        <w:rPr>
          <w:rFonts w:hint="eastAsia"/>
        </w:rPr>
        <w:t>ВОВАНИЯ</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БОКСЕ</w:t>
      </w:r>
      <w:r>
        <w:tab/>
      </w:r>
      <w:r>
        <w:t></w:t>
      </w:r>
      <w:r>
        <w:t></w:t>
      </w:r>
    </w:p>
    <w:p w14:paraId="39FC0209" w14:textId="77777777" w:rsidR="009535EF" w:rsidRDefault="009535EF" w:rsidP="009535EF">
      <w:r>
        <w:t></w:t>
      </w:r>
      <w:r>
        <w:t></w:t>
      </w:r>
      <w:r>
        <w:t></w:t>
      </w:r>
      <w:r>
        <w:t></w:t>
      </w:r>
      <w:r>
        <w:tab/>
      </w:r>
      <w:r>
        <w:rPr>
          <w:rFonts w:hint="eastAsia"/>
        </w:rPr>
        <w:t>Спортивный</w:t>
      </w:r>
      <w:r>
        <w:t></w:t>
      </w:r>
      <w:r>
        <w:rPr>
          <w:rFonts w:hint="eastAsia"/>
        </w:rPr>
        <w:t>отбор</w:t>
      </w:r>
      <w:r>
        <w:t></w:t>
      </w:r>
      <w:r>
        <w:rPr>
          <w:rFonts w:hint="eastAsia"/>
        </w:rPr>
        <w:t>и</w:t>
      </w:r>
      <w:r>
        <w:t></w:t>
      </w:r>
      <w:r>
        <w:rPr>
          <w:rFonts w:hint="eastAsia"/>
        </w:rPr>
        <w:t>прогнозирование</w:t>
      </w:r>
      <w:r>
        <w:t></w:t>
      </w:r>
      <w:r>
        <w:rPr>
          <w:rFonts w:hint="eastAsia"/>
        </w:rPr>
        <w:t>способностей</w:t>
      </w:r>
      <w:r>
        <w:t></w:t>
      </w:r>
      <w:r>
        <w:rPr>
          <w:rFonts w:hint="eastAsia"/>
        </w:rPr>
        <w:t>в</w:t>
      </w:r>
      <w:r>
        <w:t></w:t>
      </w:r>
      <w:r>
        <w:rPr>
          <w:rFonts w:hint="eastAsia"/>
        </w:rPr>
        <w:t>спорте</w:t>
      </w:r>
      <w:r>
        <w:tab/>
      </w:r>
      <w:r>
        <w:t></w:t>
      </w:r>
      <w:r>
        <w:t></w:t>
      </w:r>
    </w:p>
    <w:p w14:paraId="13E6D9EE" w14:textId="77777777" w:rsidR="009535EF" w:rsidRDefault="009535EF" w:rsidP="009535EF">
      <w:r>
        <w:t></w:t>
      </w:r>
      <w:r>
        <w:t></w:t>
      </w:r>
      <w:r>
        <w:t></w:t>
      </w:r>
      <w:r>
        <w:t></w:t>
      </w:r>
      <w:r>
        <w:tab/>
      </w:r>
      <w:r>
        <w:rPr>
          <w:rFonts w:hint="eastAsia"/>
        </w:rPr>
        <w:t>Особенности</w:t>
      </w:r>
      <w:r>
        <w:t></w:t>
      </w:r>
      <w:r>
        <w:rPr>
          <w:rFonts w:hint="eastAsia"/>
        </w:rPr>
        <w:t>отбора</w:t>
      </w:r>
      <w:r>
        <w:t></w:t>
      </w:r>
      <w:r>
        <w:rPr>
          <w:rFonts w:hint="eastAsia"/>
        </w:rPr>
        <w:t>в</w:t>
      </w:r>
      <w:r>
        <w:t></w:t>
      </w:r>
      <w:r>
        <w:rPr>
          <w:rFonts w:hint="eastAsia"/>
        </w:rPr>
        <w:t>условиях</w:t>
      </w:r>
      <w:r>
        <w:t></w:t>
      </w:r>
      <w:r>
        <w:rPr>
          <w:rFonts w:hint="eastAsia"/>
        </w:rPr>
        <w:t>ДЮСШ</w:t>
      </w:r>
      <w:r>
        <w:tab/>
      </w:r>
      <w:r>
        <w:t></w:t>
      </w:r>
      <w:r>
        <w:t></w:t>
      </w:r>
    </w:p>
    <w:p w14:paraId="1A433DF4" w14:textId="77777777" w:rsidR="009535EF" w:rsidRDefault="009535EF" w:rsidP="009535EF">
      <w:r>
        <w:t></w:t>
      </w:r>
      <w:r>
        <w:t></w:t>
      </w:r>
      <w:r>
        <w:t></w:t>
      </w:r>
      <w:r>
        <w:t></w:t>
      </w:r>
      <w:r>
        <w:tab/>
      </w:r>
      <w:r>
        <w:rPr>
          <w:rFonts w:hint="eastAsia"/>
        </w:rPr>
        <w:t>Факторы</w:t>
      </w:r>
      <w:r>
        <w:t></w:t>
      </w:r>
      <w:r>
        <w:t></w:t>
      </w:r>
      <w:r>
        <w:rPr>
          <w:rFonts w:hint="eastAsia"/>
        </w:rPr>
        <w:t>влияющие</w:t>
      </w:r>
      <w:r>
        <w:t></w:t>
      </w:r>
      <w:r>
        <w:rPr>
          <w:rFonts w:hint="eastAsia"/>
        </w:rPr>
        <w:t>на</w:t>
      </w:r>
      <w:r>
        <w:t></w:t>
      </w:r>
      <w:r>
        <w:rPr>
          <w:rFonts w:hint="eastAsia"/>
        </w:rPr>
        <w:t>спортивный</w:t>
      </w:r>
      <w:r>
        <w:t></w:t>
      </w:r>
      <w:r>
        <w:rPr>
          <w:rFonts w:hint="eastAsia"/>
        </w:rPr>
        <w:t>результат</w:t>
      </w:r>
      <w:r>
        <w:t></w:t>
      </w:r>
      <w:r>
        <w:rPr>
          <w:rFonts w:hint="eastAsia"/>
        </w:rPr>
        <w:t>в</w:t>
      </w:r>
      <w:r>
        <w:t></w:t>
      </w:r>
      <w:r>
        <w:rPr>
          <w:rFonts w:hint="eastAsia"/>
        </w:rPr>
        <w:t>ударных</w:t>
      </w:r>
    </w:p>
    <w:p w14:paraId="20AC7FDA" w14:textId="77777777" w:rsidR="009535EF" w:rsidRDefault="009535EF" w:rsidP="009535EF">
      <w:r>
        <w:rPr>
          <w:rFonts w:hint="eastAsia"/>
        </w:rPr>
        <w:t>единоборствах</w:t>
      </w:r>
      <w:r>
        <w:t></w:t>
      </w:r>
      <w:r>
        <w:t></w:t>
      </w:r>
      <w:r>
        <w:rPr>
          <w:rFonts w:hint="eastAsia"/>
        </w:rPr>
        <w:t>и</w:t>
      </w:r>
      <w:r>
        <w:t></w:t>
      </w:r>
      <w:r>
        <w:rPr>
          <w:rFonts w:hint="eastAsia"/>
        </w:rPr>
        <w:t>их</w:t>
      </w:r>
      <w:r>
        <w:t></w:t>
      </w:r>
      <w:r>
        <w:rPr>
          <w:rFonts w:hint="eastAsia"/>
        </w:rPr>
        <w:t>использование</w:t>
      </w:r>
      <w:r>
        <w:t></w:t>
      </w:r>
      <w:r>
        <w:rPr>
          <w:rFonts w:hint="eastAsia"/>
        </w:rPr>
        <w:t>в</w:t>
      </w:r>
      <w:r>
        <w:t></w:t>
      </w:r>
      <w:r>
        <w:rPr>
          <w:rFonts w:hint="eastAsia"/>
        </w:rPr>
        <w:t>процессе</w:t>
      </w:r>
      <w:r>
        <w:t></w:t>
      </w:r>
      <w:r>
        <w:rPr>
          <w:rFonts w:hint="eastAsia"/>
        </w:rPr>
        <w:t>отбора</w:t>
      </w:r>
      <w:r>
        <w:tab/>
      </w:r>
      <w:r>
        <w:t></w:t>
      </w:r>
      <w:r>
        <w:t></w:t>
      </w:r>
    </w:p>
    <w:p w14:paraId="14B1893E" w14:textId="77777777" w:rsidR="009535EF" w:rsidRDefault="009535EF" w:rsidP="009535EF">
      <w:r>
        <w:t></w:t>
      </w:r>
      <w:r>
        <w:t></w:t>
      </w:r>
      <w:r>
        <w:t></w:t>
      </w:r>
      <w:r>
        <w:t></w:t>
      </w:r>
      <w:r>
        <w:tab/>
      </w:r>
      <w:r>
        <w:rPr>
          <w:rFonts w:hint="eastAsia"/>
        </w:rPr>
        <w:t>Организационно</w:t>
      </w:r>
      <w:r>
        <w:t></w:t>
      </w:r>
      <w:r>
        <w:rPr>
          <w:rFonts w:hint="eastAsia"/>
        </w:rPr>
        <w:t>методические</w:t>
      </w:r>
      <w:r>
        <w:t></w:t>
      </w:r>
      <w:r>
        <w:rPr>
          <w:rFonts w:hint="eastAsia"/>
        </w:rPr>
        <w:t>особенности</w:t>
      </w:r>
      <w:r>
        <w:t></w:t>
      </w:r>
      <w:r>
        <w:rPr>
          <w:rFonts w:hint="eastAsia"/>
        </w:rPr>
        <w:t>совершенствования</w:t>
      </w:r>
    </w:p>
    <w:p w14:paraId="79EAC817" w14:textId="77777777" w:rsidR="009535EF" w:rsidRDefault="009535EF" w:rsidP="009535EF">
      <w:r>
        <w:rPr>
          <w:rFonts w:hint="eastAsia"/>
        </w:rPr>
        <w:t>отбора</w:t>
      </w:r>
      <w:r>
        <w:t></w:t>
      </w:r>
      <w:r>
        <w:rPr>
          <w:rFonts w:hint="eastAsia"/>
        </w:rPr>
        <w:t>для</w:t>
      </w:r>
      <w:r>
        <w:t></w:t>
      </w:r>
      <w:r>
        <w:rPr>
          <w:rFonts w:hint="eastAsia"/>
        </w:rPr>
        <w:t>занятий</w:t>
      </w:r>
      <w:r>
        <w:t></w:t>
      </w:r>
      <w:r>
        <w:rPr>
          <w:rFonts w:hint="eastAsia"/>
        </w:rPr>
        <w:t>ударными</w:t>
      </w:r>
      <w:r>
        <w:t></w:t>
      </w:r>
      <w:r>
        <w:rPr>
          <w:rFonts w:hint="eastAsia"/>
        </w:rPr>
        <w:t>единоборствами</w:t>
      </w:r>
      <w:r>
        <w:t></w:t>
      </w:r>
      <w:r>
        <w:t></w:t>
      </w:r>
      <w:r>
        <w:rPr>
          <w:rFonts w:hint="eastAsia"/>
        </w:rPr>
        <w:t>применяемые</w:t>
      </w:r>
      <w:r>
        <w:t></w:t>
      </w:r>
      <w:r>
        <w:rPr>
          <w:rFonts w:hint="eastAsia"/>
        </w:rPr>
        <w:t>в</w:t>
      </w:r>
      <w:r>
        <w:t></w:t>
      </w:r>
      <w:r>
        <w:rPr>
          <w:rFonts w:hint="eastAsia"/>
        </w:rPr>
        <w:t>спортивных</w:t>
      </w:r>
      <w:r>
        <w:t></w:t>
      </w:r>
      <w:r>
        <w:rPr>
          <w:rFonts w:hint="eastAsia"/>
        </w:rPr>
        <w:t>школах</w:t>
      </w:r>
      <w:r>
        <w:tab/>
      </w:r>
      <w:r>
        <w:t></w:t>
      </w:r>
      <w:r>
        <w:t></w:t>
      </w:r>
    </w:p>
    <w:p w14:paraId="3F0B1FE1" w14:textId="77777777" w:rsidR="009535EF" w:rsidRDefault="009535EF" w:rsidP="009535EF">
      <w:r>
        <w:rPr>
          <w:rFonts w:hint="eastAsia"/>
        </w:rPr>
        <w:t>РЕЗЮМЕ</w:t>
      </w:r>
      <w:r>
        <w:tab/>
      </w:r>
      <w:r>
        <w:t></w:t>
      </w:r>
      <w:r>
        <w:t></w:t>
      </w:r>
    </w:p>
    <w:p w14:paraId="28D2C897" w14:textId="77777777" w:rsidR="009535EF" w:rsidRDefault="009535EF" w:rsidP="009535EF">
      <w:r>
        <w:rPr>
          <w:rFonts w:hint="eastAsia"/>
        </w:rPr>
        <w:t>ГЛАВА</w:t>
      </w:r>
      <w:r>
        <w:t></w:t>
      </w:r>
      <w:r>
        <w:t></w:t>
      </w:r>
      <w:r>
        <w:t></w:t>
      </w:r>
      <w:r>
        <w:t></w:t>
      </w:r>
      <w:r>
        <w:t></w:t>
      </w:r>
      <w:r>
        <w:rPr>
          <w:rFonts w:hint="eastAsia"/>
        </w:rPr>
        <w:t>МЕТОДЫ</w:t>
      </w:r>
      <w:r>
        <w:t></w:t>
      </w:r>
      <w:r>
        <w:rPr>
          <w:rFonts w:hint="eastAsia"/>
        </w:rPr>
        <w:t>И</w:t>
      </w:r>
      <w:r>
        <w:t></w:t>
      </w:r>
      <w:r>
        <w:rPr>
          <w:rFonts w:hint="eastAsia"/>
        </w:rPr>
        <w:t>ОРГАНИЗАЦИЯ</w:t>
      </w:r>
      <w:r>
        <w:t></w:t>
      </w:r>
      <w:r>
        <w:rPr>
          <w:rFonts w:hint="eastAsia"/>
        </w:rPr>
        <w:t>ИССЛЕДОВАНИЯ</w:t>
      </w:r>
      <w:r>
        <w:tab/>
      </w:r>
      <w:r>
        <w:t></w:t>
      </w:r>
      <w:r>
        <w:t></w:t>
      </w:r>
    </w:p>
    <w:p w14:paraId="39661821" w14:textId="77777777" w:rsidR="009535EF" w:rsidRDefault="009535EF" w:rsidP="009535EF">
      <w:r>
        <w:lastRenderedPageBreak/>
        <w:t></w:t>
      </w:r>
      <w:r>
        <w:t></w:t>
      </w:r>
      <w:r>
        <w:t></w:t>
      </w:r>
      <w:r>
        <w:t></w:t>
      </w:r>
      <w:r>
        <w:tab/>
      </w:r>
      <w:r>
        <w:rPr>
          <w:rFonts w:hint="eastAsia"/>
        </w:rPr>
        <w:t>Методы</w:t>
      </w:r>
      <w:r>
        <w:t></w:t>
      </w:r>
      <w:r>
        <w:rPr>
          <w:rFonts w:hint="eastAsia"/>
        </w:rPr>
        <w:t>исследования</w:t>
      </w:r>
      <w:r>
        <w:tab/>
      </w:r>
      <w:r>
        <w:t></w:t>
      </w:r>
      <w:r>
        <w:t></w:t>
      </w:r>
    </w:p>
    <w:p w14:paraId="1CB88A93" w14:textId="77777777" w:rsidR="009535EF" w:rsidRDefault="009535EF" w:rsidP="009535EF">
      <w:r>
        <w:t></w:t>
      </w:r>
      <w:r>
        <w:t></w:t>
      </w:r>
      <w:r>
        <w:t></w:t>
      </w:r>
      <w:r>
        <w:t></w:t>
      </w:r>
      <w:r>
        <w:tab/>
      </w:r>
      <w:r>
        <w:rPr>
          <w:rFonts w:hint="eastAsia"/>
        </w:rPr>
        <w:t>Организация</w:t>
      </w:r>
      <w:r>
        <w:t></w:t>
      </w:r>
      <w:r>
        <w:rPr>
          <w:rFonts w:hint="eastAsia"/>
        </w:rPr>
        <w:t>исследования</w:t>
      </w:r>
      <w:r>
        <w:tab/>
      </w:r>
      <w:r>
        <w:t></w:t>
      </w:r>
      <w:r>
        <w:t></w:t>
      </w:r>
    </w:p>
    <w:p w14:paraId="6EA8E20C" w14:textId="77777777" w:rsidR="009535EF" w:rsidRDefault="009535EF" w:rsidP="009535EF">
      <w:r>
        <w:rPr>
          <w:rFonts w:hint="eastAsia"/>
        </w:rPr>
        <w:t>ГЛАВА</w:t>
      </w:r>
      <w:r>
        <w:t></w:t>
      </w:r>
      <w:r>
        <w:t></w:t>
      </w:r>
      <w:r>
        <w:t></w:t>
      </w:r>
      <w:r>
        <w:t></w:t>
      </w:r>
      <w:r>
        <w:t></w:t>
      </w:r>
      <w:r>
        <w:t></w:t>
      </w:r>
      <w:r>
        <w:rPr>
          <w:rFonts w:hint="eastAsia"/>
        </w:rPr>
        <w:t>ОБОСНОВАНИЕ</w:t>
      </w:r>
      <w:r>
        <w:t></w:t>
      </w:r>
      <w:r>
        <w:rPr>
          <w:rFonts w:hint="eastAsia"/>
        </w:rPr>
        <w:t>КОМПЛЕКСНОГО</w:t>
      </w:r>
      <w:r>
        <w:t></w:t>
      </w:r>
      <w:r>
        <w:rPr>
          <w:rFonts w:hint="eastAsia"/>
        </w:rPr>
        <w:t>ОТБОРА</w:t>
      </w:r>
      <w:r>
        <w:t></w:t>
      </w:r>
      <w:r>
        <w:rPr>
          <w:rFonts w:hint="eastAsia"/>
        </w:rPr>
        <w:t>ЮНЫХ</w:t>
      </w:r>
      <w:r>
        <w:t></w:t>
      </w:r>
      <w:r>
        <w:rPr>
          <w:rFonts w:hint="eastAsia"/>
        </w:rPr>
        <w:t>БОКСЕРОВ</w:t>
      </w:r>
      <w:r>
        <w:t></w:t>
      </w:r>
      <w:r>
        <w:rPr>
          <w:rFonts w:hint="eastAsia"/>
        </w:rPr>
        <w:t>И</w:t>
      </w:r>
      <w:r>
        <w:t></w:t>
      </w:r>
      <w:r>
        <w:rPr>
          <w:rFonts w:hint="eastAsia"/>
        </w:rPr>
        <w:t>ЕГО</w:t>
      </w:r>
      <w:r>
        <w:t></w:t>
      </w:r>
      <w:r>
        <w:rPr>
          <w:rFonts w:hint="eastAsia"/>
        </w:rPr>
        <w:t>ОРГАНИЗАЦИЯ</w:t>
      </w:r>
      <w:r>
        <w:tab/>
      </w:r>
      <w:r>
        <w:t></w:t>
      </w:r>
      <w:r>
        <w:t></w:t>
      </w:r>
    </w:p>
    <w:p w14:paraId="5FF4CC7C" w14:textId="77777777" w:rsidR="009535EF" w:rsidRDefault="009535EF" w:rsidP="009535EF">
      <w:r>
        <w:t></w:t>
      </w:r>
      <w:r>
        <w:t></w:t>
      </w:r>
      <w:r>
        <w:t></w:t>
      </w:r>
      <w:r>
        <w:t></w:t>
      </w:r>
      <w:r>
        <w:tab/>
      </w:r>
      <w:r>
        <w:rPr>
          <w:rFonts w:hint="eastAsia"/>
        </w:rPr>
        <w:t>Исследование</w:t>
      </w:r>
      <w:r>
        <w:t></w:t>
      </w:r>
      <w:r>
        <w:rPr>
          <w:rFonts w:hint="eastAsia"/>
        </w:rPr>
        <w:t>мнений</w:t>
      </w:r>
      <w:r>
        <w:t></w:t>
      </w:r>
      <w:r>
        <w:rPr>
          <w:rFonts w:hint="eastAsia"/>
        </w:rPr>
        <w:t>тренеров</w:t>
      </w:r>
      <w:r>
        <w:t></w:t>
      </w:r>
      <w:r>
        <w:rPr>
          <w:rFonts w:hint="eastAsia"/>
        </w:rPr>
        <w:t>по</w:t>
      </w:r>
      <w:r>
        <w:t></w:t>
      </w:r>
      <w:r>
        <w:rPr>
          <w:rFonts w:hint="eastAsia"/>
        </w:rPr>
        <w:t>проблеме</w:t>
      </w:r>
      <w:r>
        <w:t></w:t>
      </w:r>
      <w:r>
        <w:rPr>
          <w:rFonts w:hint="eastAsia"/>
        </w:rPr>
        <w:t>отбора</w:t>
      </w:r>
      <w:r>
        <w:t></w:t>
      </w:r>
      <w:r>
        <w:rPr>
          <w:rFonts w:hint="eastAsia"/>
        </w:rPr>
        <w:t>в</w:t>
      </w:r>
      <w:r>
        <w:t></w:t>
      </w:r>
      <w:r>
        <w:rPr>
          <w:rFonts w:hint="eastAsia"/>
        </w:rPr>
        <w:t>боксе</w:t>
      </w:r>
      <w:r>
        <w:tab/>
      </w:r>
      <w:r>
        <w:t></w:t>
      </w:r>
      <w:r>
        <w:t></w:t>
      </w:r>
    </w:p>
    <w:p w14:paraId="4D55A110" w14:textId="77777777" w:rsidR="009535EF" w:rsidRDefault="009535EF" w:rsidP="009535EF">
      <w:r>
        <w:t></w:t>
      </w:r>
      <w:r>
        <w:t></w:t>
      </w:r>
      <w:r>
        <w:t></w:t>
      </w:r>
      <w:r>
        <w:t></w:t>
      </w:r>
      <w:r>
        <w:tab/>
      </w:r>
      <w:r>
        <w:rPr>
          <w:rFonts w:hint="eastAsia"/>
        </w:rPr>
        <w:t>Методика</w:t>
      </w:r>
      <w:r>
        <w:t></w:t>
      </w:r>
      <w:r>
        <w:rPr>
          <w:rFonts w:hint="eastAsia"/>
        </w:rPr>
        <w:t>комплексного</w:t>
      </w:r>
      <w:r>
        <w:t></w:t>
      </w:r>
      <w:r>
        <w:rPr>
          <w:rFonts w:hint="eastAsia"/>
        </w:rPr>
        <w:t>отбора</w:t>
      </w:r>
      <w:r>
        <w:t></w:t>
      </w:r>
      <w:r>
        <w:rPr>
          <w:rFonts w:hint="eastAsia"/>
        </w:rPr>
        <w:t>юных</w:t>
      </w:r>
      <w:r>
        <w:t></w:t>
      </w:r>
      <w:r>
        <w:rPr>
          <w:rFonts w:hint="eastAsia"/>
        </w:rPr>
        <w:t>боксеров</w:t>
      </w:r>
      <w:r>
        <w:t></w:t>
      </w:r>
      <w:r>
        <w:rPr>
          <w:rFonts w:hint="eastAsia"/>
        </w:rPr>
        <w:t>в</w:t>
      </w:r>
      <w:r>
        <w:t></w:t>
      </w:r>
      <w:r>
        <w:rPr>
          <w:rFonts w:hint="eastAsia"/>
        </w:rPr>
        <w:t>учебно</w:t>
      </w:r>
      <w:r>
        <w:t></w:t>
      </w:r>
      <w:r>
        <w:rPr>
          <w:rFonts w:hint="eastAsia"/>
        </w:rPr>
        <w:t>тренировочные</w:t>
      </w:r>
      <w:r>
        <w:t></w:t>
      </w:r>
      <w:r>
        <w:rPr>
          <w:rFonts w:hint="eastAsia"/>
        </w:rPr>
        <w:t>группы</w:t>
      </w:r>
      <w:r>
        <w:tab/>
      </w:r>
      <w:r>
        <w:t></w:t>
      </w:r>
      <w:r>
        <w:t></w:t>
      </w:r>
    </w:p>
    <w:p w14:paraId="6910D1DB" w14:textId="77777777" w:rsidR="009535EF" w:rsidRDefault="009535EF" w:rsidP="009535EF">
      <w:r>
        <w:t></w:t>
      </w:r>
      <w:r>
        <w:t></w:t>
      </w:r>
      <w:r>
        <w:t></w:t>
      </w:r>
      <w:r>
        <w:t></w:t>
      </w:r>
      <w:r>
        <w:tab/>
      </w:r>
      <w:r>
        <w:rPr>
          <w:rFonts w:hint="eastAsia"/>
        </w:rPr>
        <w:t>Характеристика</w:t>
      </w:r>
      <w:r>
        <w:t></w:t>
      </w:r>
      <w:r>
        <w:rPr>
          <w:rFonts w:hint="eastAsia"/>
        </w:rPr>
        <w:t>физического</w:t>
      </w:r>
      <w:r>
        <w:t></w:t>
      </w:r>
      <w:r>
        <w:rPr>
          <w:rFonts w:hint="eastAsia"/>
        </w:rPr>
        <w:t>развития</w:t>
      </w:r>
      <w:r>
        <w:t></w:t>
      </w:r>
      <w:r>
        <w:t></w:t>
      </w:r>
      <w:r>
        <w:rPr>
          <w:rFonts w:hint="eastAsia"/>
        </w:rPr>
        <w:t>физической</w:t>
      </w:r>
      <w:r>
        <w:t></w:t>
      </w:r>
      <w:r>
        <w:rPr>
          <w:rFonts w:hint="eastAsia"/>
        </w:rPr>
        <w:t>и</w:t>
      </w:r>
      <w:r>
        <w:t></w:t>
      </w:r>
      <w:r>
        <w:rPr>
          <w:rFonts w:hint="eastAsia"/>
        </w:rPr>
        <w:t>функциональ</w:t>
      </w:r>
      <w:r>
        <w:t></w:t>
      </w:r>
      <w:r>
        <w:rPr>
          <w:rFonts w:hint="eastAsia"/>
        </w:rPr>
        <w:t>ной</w:t>
      </w:r>
      <w:r>
        <w:t></w:t>
      </w:r>
      <w:r>
        <w:rPr>
          <w:rFonts w:hint="eastAsia"/>
        </w:rPr>
        <w:t>подготовленности</w:t>
      </w:r>
      <w:r>
        <w:t></w:t>
      </w:r>
      <w:r>
        <w:rPr>
          <w:rFonts w:hint="eastAsia"/>
        </w:rPr>
        <w:t>боксеров</w:t>
      </w:r>
      <w:r>
        <w:t></w:t>
      </w:r>
      <w:r>
        <w:t></w:t>
      </w:r>
      <w:r>
        <w:t></w:t>
      </w:r>
      <w:r>
        <w:t></w:t>
      </w:r>
      <w:r>
        <w:t></w:t>
      </w:r>
      <w:r>
        <w:t></w:t>
      </w:r>
      <w:r>
        <w:t></w:t>
      </w:r>
      <w:r>
        <w:rPr>
          <w:rFonts w:hint="eastAsia"/>
        </w:rPr>
        <w:t>лет</w:t>
      </w:r>
      <w:r>
        <w:tab/>
      </w:r>
      <w:r>
        <w:t></w:t>
      </w:r>
      <w:r>
        <w:t></w:t>
      </w:r>
    </w:p>
    <w:p w14:paraId="454F9FBE" w14:textId="77777777" w:rsidR="009535EF" w:rsidRDefault="009535EF" w:rsidP="009535EF">
      <w:r>
        <w:rPr>
          <w:rFonts w:hint="eastAsia"/>
        </w:rPr>
        <w:t>ГЛАВА</w:t>
      </w:r>
      <w:r>
        <w:t></w:t>
      </w:r>
      <w:r>
        <w:t></w:t>
      </w:r>
      <w:r>
        <w:t></w:t>
      </w:r>
      <w:r>
        <w:t></w:t>
      </w:r>
      <w:r>
        <w:t></w:t>
      </w:r>
      <w:r>
        <w:rPr>
          <w:rFonts w:hint="eastAsia"/>
        </w:rPr>
        <w:t>ЭКСПЕРИМЕНТАЛЬНАЯ</w:t>
      </w:r>
      <w:r>
        <w:t></w:t>
      </w:r>
      <w:r>
        <w:rPr>
          <w:rFonts w:hint="eastAsia"/>
        </w:rPr>
        <w:t>ПРОВЕРКА</w:t>
      </w:r>
      <w:r>
        <w:t></w:t>
      </w:r>
      <w:r>
        <w:rPr>
          <w:rFonts w:hint="eastAsia"/>
        </w:rPr>
        <w:t>ЭФФЕКТИВНОСТИ</w:t>
      </w:r>
      <w:r>
        <w:t></w:t>
      </w:r>
      <w:r>
        <w:rPr>
          <w:rFonts w:hint="eastAsia"/>
        </w:rPr>
        <w:t>МЕТОДИКИ</w:t>
      </w:r>
      <w:r>
        <w:t></w:t>
      </w:r>
      <w:r>
        <w:rPr>
          <w:rFonts w:hint="eastAsia"/>
        </w:rPr>
        <w:t>КОМПЛЕКСНОГО</w:t>
      </w:r>
      <w:r>
        <w:t></w:t>
      </w:r>
      <w:r>
        <w:rPr>
          <w:rFonts w:hint="eastAsia"/>
        </w:rPr>
        <w:t>ОТБОРА</w:t>
      </w:r>
      <w:r>
        <w:t></w:t>
      </w:r>
      <w:r>
        <w:rPr>
          <w:rFonts w:hint="eastAsia"/>
        </w:rPr>
        <w:t>ЮНЫХ</w:t>
      </w:r>
      <w:r>
        <w:t></w:t>
      </w:r>
      <w:r>
        <w:rPr>
          <w:rFonts w:hint="eastAsia"/>
        </w:rPr>
        <w:t>БОКСЕРОВ</w:t>
      </w:r>
      <w:r>
        <w:tab/>
      </w:r>
      <w:r>
        <w:t></w:t>
      </w:r>
      <w:r>
        <w:t></w:t>
      </w:r>
      <w:r>
        <w:t></w:t>
      </w:r>
    </w:p>
    <w:p w14:paraId="1AB0060E" w14:textId="77777777" w:rsidR="009535EF" w:rsidRDefault="009535EF" w:rsidP="009535EF">
      <w:r>
        <w:t></w:t>
      </w:r>
      <w:r>
        <w:t></w:t>
      </w:r>
      <w:r>
        <w:t></w:t>
      </w:r>
      <w:r>
        <w:t></w:t>
      </w:r>
      <w:r>
        <w:tab/>
      </w:r>
      <w:r>
        <w:rPr>
          <w:rFonts w:hint="eastAsia"/>
        </w:rPr>
        <w:t>Результаты</w:t>
      </w:r>
      <w:r>
        <w:t></w:t>
      </w:r>
      <w:r>
        <w:rPr>
          <w:rFonts w:hint="eastAsia"/>
        </w:rPr>
        <w:t>общей</w:t>
      </w:r>
      <w:r>
        <w:t></w:t>
      </w:r>
      <w:r>
        <w:rPr>
          <w:rFonts w:hint="eastAsia"/>
        </w:rPr>
        <w:t>и</w:t>
      </w:r>
      <w:r>
        <w:t></w:t>
      </w:r>
      <w:r>
        <w:rPr>
          <w:rFonts w:hint="eastAsia"/>
        </w:rPr>
        <w:t>специальной</w:t>
      </w:r>
      <w:r>
        <w:t></w:t>
      </w:r>
      <w:r>
        <w:rPr>
          <w:rFonts w:hint="eastAsia"/>
        </w:rPr>
        <w:t>физической</w:t>
      </w:r>
      <w:r>
        <w:t></w:t>
      </w:r>
      <w:r>
        <w:rPr>
          <w:rFonts w:hint="eastAsia"/>
        </w:rPr>
        <w:t>подготовки</w:t>
      </w:r>
      <w:r>
        <w:t></w:t>
      </w:r>
      <w:r>
        <w:rPr>
          <w:rFonts w:hint="eastAsia"/>
        </w:rPr>
        <w:t>и</w:t>
      </w:r>
    </w:p>
    <w:p w14:paraId="6DE50C3E" w14:textId="77777777" w:rsidR="009535EF" w:rsidRDefault="009535EF" w:rsidP="009535EF">
      <w:r>
        <w:rPr>
          <w:rFonts w:hint="eastAsia"/>
        </w:rPr>
        <w:t>показатели</w:t>
      </w:r>
      <w:r>
        <w:t></w:t>
      </w:r>
      <w:r>
        <w:t></w:t>
      </w:r>
      <w:r>
        <w:rPr>
          <w:rFonts w:hint="eastAsia"/>
        </w:rPr>
        <w:t>Киктеста</w:t>
      </w:r>
      <w:r>
        <w:t></w:t>
      </w:r>
      <w:r>
        <w:t></w:t>
      </w:r>
      <w:r>
        <w:rPr>
          <w:rFonts w:hint="eastAsia"/>
        </w:rPr>
        <w:t>юных</w:t>
      </w:r>
      <w:r>
        <w:t></w:t>
      </w:r>
      <w:r>
        <w:rPr>
          <w:rFonts w:hint="eastAsia"/>
        </w:rPr>
        <w:t>боксеров</w:t>
      </w:r>
      <w:r>
        <w:tab/>
      </w:r>
      <w:r>
        <w:t></w:t>
      </w:r>
      <w:r>
        <w:t></w:t>
      </w:r>
      <w:r>
        <w:t></w:t>
      </w:r>
    </w:p>
    <w:p w14:paraId="07139978" w14:textId="77777777" w:rsidR="009535EF" w:rsidRDefault="009535EF" w:rsidP="009535EF">
      <w:r>
        <w:t></w:t>
      </w:r>
      <w:r>
        <w:t></w:t>
      </w:r>
      <w:r>
        <w:t></w:t>
      </w:r>
      <w:r>
        <w:t></w:t>
      </w:r>
      <w:r>
        <w:tab/>
      </w:r>
      <w:r>
        <w:rPr>
          <w:rFonts w:hint="eastAsia"/>
        </w:rPr>
        <w:t>Показатели</w:t>
      </w:r>
      <w:r>
        <w:t></w:t>
      </w:r>
      <w:r>
        <w:rPr>
          <w:rFonts w:hint="eastAsia"/>
        </w:rPr>
        <w:t>аэробной</w:t>
      </w:r>
      <w:r>
        <w:t></w:t>
      </w:r>
      <w:r>
        <w:rPr>
          <w:rFonts w:hint="eastAsia"/>
        </w:rPr>
        <w:t>производительности</w:t>
      </w:r>
      <w:r>
        <w:t></w:t>
      </w:r>
      <w:r>
        <w:rPr>
          <w:rFonts w:hint="eastAsia"/>
        </w:rPr>
        <w:t>юных</w:t>
      </w:r>
      <w:r>
        <w:t></w:t>
      </w:r>
      <w:r>
        <w:rPr>
          <w:rFonts w:hint="eastAsia"/>
        </w:rPr>
        <w:t>боксеров</w:t>
      </w:r>
      <w:r>
        <w:tab/>
      </w:r>
      <w:r>
        <w:t></w:t>
      </w:r>
      <w:r>
        <w:t></w:t>
      </w:r>
      <w:r>
        <w:t></w:t>
      </w:r>
    </w:p>
    <w:p w14:paraId="15F33649" w14:textId="77777777" w:rsidR="009535EF" w:rsidRDefault="009535EF" w:rsidP="009535EF">
      <w:r>
        <w:t></w:t>
      </w:r>
      <w:r>
        <w:t></w:t>
      </w:r>
      <w:r>
        <w:t></w:t>
      </w:r>
      <w:r>
        <w:t></w:t>
      </w:r>
      <w:r>
        <w:tab/>
      </w:r>
      <w:r>
        <w:rPr>
          <w:rFonts w:hint="eastAsia"/>
        </w:rPr>
        <w:t>Психоэмоциональное</w:t>
      </w:r>
      <w:r>
        <w:t></w:t>
      </w:r>
      <w:r>
        <w:rPr>
          <w:rFonts w:hint="eastAsia"/>
        </w:rPr>
        <w:t>состояние</w:t>
      </w:r>
      <w:r>
        <w:t></w:t>
      </w:r>
      <w:r>
        <w:rPr>
          <w:rFonts w:hint="eastAsia"/>
        </w:rPr>
        <w:t>юных</w:t>
      </w:r>
      <w:r>
        <w:t></w:t>
      </w:r>
      <w:r>
        <w:rPr>
          <w:rFonts w:hint="eastAsia"/>
        </w:rPr>
        <w:t>боксеров</w:t>
      </w:r>
      <w:r>
        <w:tab/>
      </w:r>
      <w:r>
        <w:t></w:t>
      </w:r>
      <w:r>
        <w:t></w:t>
      </w:r>
      <w:r>
        <w:t></w:t>
      </w:r>
      <w:r>
        <w:t></w:t>
      </w:r>
    </w:p>
    <w:p w14:paraId="2E765002" w14:textId="77777777" w:rsidR="009535EF" w:rsidRDefault="009535EF" w:rsidP="009535EF">
      <w:r>
        <w:rPr>
          <w:rFonts w:hint="eastAsia"/>
        </w:rPr>
        <w:t>з</w:t>
      </w:r>
    </w:p>
    <w:p w14:paraId="0BE82D21" w14:textId="77777777" w:rsidR="009535EF" w:rsidRDefault="009535EF" w:rsidP="009535EF">
      <w:r>
        <w:t></w:t>
      </w:r>
      <w:r>
        <w:t></w:t>
      </w:r>
      <w:r>
        <w:t></w:t>
      </w:r>
      <w:r>
        <w:t></w:t>
      </w:r>
      <w:r>
        <w:tab/>
      </w:r>
      <w:r>
        <w:rPr>
          <w:rFonts w:hint="eastAsia"/>
        </w:rPr>
        <w:t>Результативность</w:t>
      </w:r>
      <w:r>
        <w:t></w:t>
      </w:r>
      <w:r>
        <w:rPr>
          <w:rFonts w:hint="eastAsia"/>
        </w:rPr>
        <w:t>соревновательной</w:t>
      </w:r>
      <w:r>
        <w:t></w:t>
      </w:r>
      <w:r>
        <w:rPr>
          <w:rFonts w:hint="eastAsia"/>
        </w:rPr>
        <w:t>деятельности</w:t>
      </w:r>
      <w:r>
        <w:t></w:t>
      </w:r>
      <w:r>
        <w:rPr>
          <w:rFonts w:hint="eastAsia"/>
        </w:rPr>
        <w:t>боксеров</w:t>
      </w:r>
      <w:r>
        <w:t></w:t>
      </w:r>
      <w:r>
        <w:t></w:t>
      </w:r>
      <w:r>
        <w:t></w:t>
      </w:r>
      <w:r>
        <w:t></w:t>
      </w:r>
      <w:r>
        <w:t></w:t>
      </w:r>
      <w:r>
        <w:t></w:t>
      </w:r>
      <w:r>
        <w:t></w:t>
      </w:r>
      <w:r>
        <w:rPr>
          <w:rFonts w:hint="eastAsia"/>
        </w:rPr>
        <w:t>лет</w:t>
      </w:r>
      <w:r>
        <w:t></w:t>
      </w:r>
      <w:r>
        <w:t></w:t>
      </w:r>
      <w:r>
        <w:t></w:t>
      </w:r>
      <w:r>
        <w:t></w:t>
      </w:r>
      <w:r>
        <w:t></w:t>
      </w:r>
      <w:r>
        <w:rPr>
          <w:rFonts w:hint="eastAsia"/>
        </w:rPr>
        <w:t>ЗАКЛЮЧЕНИЕ</w:t>
      </w:r>
      <w:r>
        <w:tab/>
      </w:r>
      <w:r>
        <w:t></w:t>
      </w:r>
      <w:r>
        <w:t></w:t>
      </w:r>
      <w:r>
        <w:t></w:t>
      </w:r>
    </w:p>
    <w:p w14:paraId="6517FAA4" w14:textId="77777777" w:rsidR="009535EF" w:rsidRDefault="009535EF" w:rsidP="009535EF">
      <w:r>
        <w:rPr>
          <w:rFonts w:hint="eastAsia"/>
        </w:rPr>
        <w:t>ВЫВОДЫ</w:t>
      </w:r>
      <w:r>
        <w:tab/>
      </w:r>
      <w:r>
        <w:t></w:t>
      </w:r>
      <w:r>
        <w:t></w:t>
      </w:r>
      <w:r>
        <w:t></w:t>
      </w:r>
    </w:p>
    <w:p w14:paraId="63F7537F" w14:textId="77777777" w:rsidR="009535EF" w:rsidRDefault="009535EF" w:rsidP="009535EF">
      <w:r>
        <w:rPr>
          <w:rFonts w:hint="eastAsia"/>
        </w:rPr>
        <w:t>ПРАКТИЧЕСКИЕ</w:t>
      </w:r>
      <w:r>
        <w:t></w:t>
      </w:r>
      <w:r>
        <w:rPr>
          <w:rFonts w:hint="eastAsia"/>
        </w:rPr>
        <w:t>РЕКОМЕНДАЦИИ</w:t>
      </w:r>
      <w:r>
        <w:tab/>
      </w:r>
      <w:r>
        <w:t></w:t>
      </w:r>
      <w:r>
        <w:t></w:t>
      </w:r>
      <w:r>
        <w:t></w:t>
      </w:r>
    </w:p>
    <w:p w14:paraId="224B1AE3" w14:textId="77777777" w:rsidR="009535EF" w:rsidRDefault="009535EF" w:rsidP="009535EF">
      <w:r>
        <w:rPr>
          <w:rFonts w:hint="eastAsia"/>
        </w:rPr>
        <w:t>СПИСОК</w:t>
      </w:r>
      <w:r>
        <w:t></w:t>
      </w:r>
      <w:r>
        <w:rPr>
          <w:rFonts w:hint="eastAsia"/>
        </w:rPr>
        <w:t>ЛИТЕРАТУРЫ</w:t>
      </w:r>
      <w:r>
        <w:tab/>
      </w:r>
      <w:r>
        <w:t></w:t>
      </w:r>
      <w:r>
        <w:t></w:t>
      </w:r>
      <w:r>
        <w:t></w:t>
      </w:r>
    </w:p>
    <w:p w14:paraId="36533196" w14:textId="77777777" w:rsidR="009535EF" w:rsidRDefault="009535EF" w:rsidP="009535EF">
      <w:r>
        <w:rPr>
          <w:rFonts w:hint="eastAsia"/>
        </w:rPr>
        <w:t>ПРИЛОЖЕНИЯ</w:t>
      </w:r>
      <w:r>
        <w:tab/>
      </w:r>
      <w:r>
        <w:t></w:t>
      </w:r>
      <w:r>
        <w:t></w:t>
      </w:r>
      <w:r>
        <w:t></w:t>
      </w:r>
      <w:r>
        <w:t></w:t>
      </w:r>
    </w:p>
    <w:p w14:paraId="60F9BAB2" w14:textId="30A20708" w:rsidR="00D3395A" w:rsidRDefault="00D3395A" w:rsidP="009535EF"/>
    <w:p w14:paraId="52F498F1" w14:textId="0C9C49FE" w:rsidR="009535EF" w:rsidRDefault="009535EF" w:rsidP="009535EF"/>
    <w:p w14:paraId="62CF5316" w14:textId="46B36D93" w:rsidR="009535EF" w:rsidRDefault="009535EF" w:rsidP="009535EF"/>
    <w:p w14:paraId="530AA442" w14:textId="77777777" w:rsidR="009535EF" w:rsidRPr="009535EF" w:rsidRDefault="009535EF" w:rsidP="009535EF">
      <w:pPr>
        <w:rPr>
          <w:lang w:val="en-US"/>
        </w:rPr>
      </w:pPr>
      <w:r w:rsidRPr="009535EF">
        <w:rPr>
          <w:rFonts w:hint="eastAsia"/>
          <w:lang w:val="en-US"/>
        </w:rPr>
        <w:t>выводы</w:t>
      </w:r>
    </w:p>
    <w:p w14:paraId="5A4C520A" w14:textId="77777777" w:rsidR="009535EF" w:rsidRPr="009535EF" w:rsidRDefault="009535EF" w:rsidP="009535EF">
      <w:pPr>
        <w:rPr>
          <w:lang w:val="en-US"/>
        </w:rPr>
      </w:pPr>
      <w:r w:rsidRPr="009535EF">
        <w:rPr>
          <w:lang w:val="en-US"/>
        </w:rPr>
        <w:t></w:t>
      </w:r>
      <w:r w:rsidRPr="009535EF">
        <w:rPr>
          <w:lang w:val="en-US"/>
        </w:rPr>
        <w:t></w:t>
      </w:r>
      <w:r w:rsidRPr="009535EF">
        <w:rPr>
          <w:lang w:val="en-US"/>
        </w:rPr>
        <w:tab/>
      </w:r>
      <w:r w:rsidRPr="009535EF">
        <w:rPr>
          <w:rFonts w:hint="eastAsia"/>
          <w:lang w:val="en-US"/>
        </w:rPr>
        <w:t>Анализ</w:t>
      </w:r>
      <w:r w:rsidRPr="009535EF">
        <w:rPr>
          <w:lang w:val="en-US"/>
        </w:rPr>
        <w:t></w:t>
      </w:r>
      <w:r w:rsidRPr="009535EF">
        <w:rPr>
          <w:rFonts w:hint="eastAsia"/>
          <w:lang w:val="en-US"/>
        </w:rPr>
        <w:t>научно</w:t>
      </w:r>
      <w:r w:rsidRPr="009535EF">
        <w:rPr>
          <w:lang w:val="en-US"/>
        </w:rPr>
        <w:t></w:t>
      </w:r>
      <w:r w:rsidRPr="009535EF">
        <w:rPr>
          <w:rFonts w:hint="eastAsia"/>
          <w:lang w:val="en-US"/>
        </w:rPr>
        <w:t>методической</w:t>
      </w:r>
      <w:r w:rsidRPr="009535EF">
        <w:rPr>
          <w:lang w:val="en-US"/>
        </w:rPr>
        <w:t></w:t>
      </w:r>
      <w:r w:rsidRPr="009535EF">
        <w:rPr>
          <w:rFonts w:hint="eastAsia"/>
          <w:lang w:val="en-US"/>
        </w:rPr>
        <w:t>литературы</w:t>
      </w:r>
      <w:r w:rsidRPr="009535EF">
        <w:rPr>
          <w:lang w:val="en-US"/>
        </w:rPr>
        <w:t></w:t>
      </w:r>
      <w:r w:rsidRPr="009535EF">
        <w:rPr>
          <w:rFonts w:hint="eastAsia"/>
          <w:lang w:val="en-US"/>
        </w:rPr>
        <w:t>по</w:t>
      </w:r>
      <w:r w:rsidRPr="009535EF">
        <w:rPr>
          <w:lang w:val="en-US"/>
        </w:rPr>
        <w:t></w:t>
      </w:r>
      <w:r w:rsidRPr="009535EF">
        <w:rPr>
          <w:rFonts w:hint="eastAsia"/>
          <w:lang w:val="en-US"/>
        </w:rPr>
        <w:t>проблеме</w:t>
      </w:r>
      <w:r w:rsidRPr="009535EF">
        <w:rPr>
          <w:lang w:val="en-US"/>
        </w:rPr>
        <w:t></w:t>
      </w:r>
      <w:r w:rsidRPr="009535EF">
        <w:rPr>
          <w:rFonts w:hint="eastAsia"/>
          <w:lang w:val="en-US"/>
        </w:rPr>
        <w:t>отбора</w:t>
      </w:r>
      <w:r w:rsidRPr="009535EF">
        <w:rPr>
          <w:lang w:val="en-US"/>
        </w:rPr>
        <w:t></w:t>
      </w:r>
      <w:r w:rsidRPr="009535EF">
        <w:rPr>
          <w:rFonts w:hint="eastAsia"/>
          <w:lang w:val="en-US"/>
        </w:rPr>
        <w:t>и</w:t>
      </w:r>
      <w:r w:rsidRPr="009535EF">
        <w:rPr>
          <w:lang w:val="en-US"/>
        </w:rPr>
        <w:t></w:t>
      </w:r>
      <w:r w:rsidRPr="009535EF">
        <w:rPr>
          <w:rFonts w:hint="eastAsia"/>
          <w:lang w:val="en-US"/>
        </w:rPr>
        <w:t>ориен</w:t>
      </w:r>
      <w:r w:rsidRPr="009535EF">
        <w:rPr>
          <w:lang w:val="en-US"/>
        </w:rPr>
        <w:t></w:t>
      </w:r>
      <w:r w:rsidRPr="009535EF">
        <w:rPr>
          <w:rFonts w:hint="eastAsia"/>
          <w:lang w:val="en-US"/>
        </w:rPr>
        <w:t>тации</w:t>
      </w:r>
      <w:r w:rsidRPr="009535EF">
        <w:rPr>
          <w:lang w:val="en-US"/>
        </w:rPr>
        <w:t></w:t>
      </w:r>
      <w:r w:rsidRPr="009535EF">
        <w:rPr>
          <w:rFonts w:hint="eastAsia"/>
          <w:lang w:val="en-US"/>
        </w:rPr>
        <w:t>детей</w:t>
      </w:r>
      <w:r w:rsidRPr="009535EF">
        <w:rPr>
          <w:lang w:val="en-US"/>
        </w:rPr>
        <w:t></w:t>
      </w:r>
      <w:r w:rsidRPr="009535EF">
        <w:rPr>
          <w:rFonts w:hint="eastAsia"/>
          <w:lang w:val="en-US"/>
        </w:rPr>
        <w:t>и</w:t>
      </w:r>
      <w:r w:rsidRPr="009535EF">
        <w:rPr>
          <w:lang w:val="en-US"/>
        </w:rPr>
        <w:t></w:t>
      </w:r>
      <w:r w:rsidRPr="009535EF">
        <w:rPr>
          <w:rFonts w:hint="eastAsia"/>
          <w:lang w:val="en-US"/>
        </w:rPr>
        <w:t>подростков</w:t>
      </w:r>
      <w:r w:rsidRPr="009535EF">
        <w:rPr>
          <w:lang w:val="en-US"/>
        </w:rPr>
        <w:t></w:t>
      </w:r>
      <w:r w:rsidRPr="009535EF">
        <w:rPr>
          <w:rFonts w:hint="eastAsia"/>
          <w:lang w:val="en-US"/>
        </w:rPr>
        <w:t>к</w:t>
      </w:r>
      <w:r w:rsidRPr="009535EF">
        <w:rPr>
          <w:lang w:val="en-US"/>
        </w:rPr>
        <w:t></w:t>
      </w:r>
      <w:r w:rsidRPr="009535EF">
        <w:rPr>
          <w:rFonts w:hint="eastAsia"/>
          <w:lang w:val="en-US"/>
        </w:rPr>
        <w:t>систематическим</w:t>
      </w:r>
      <w:r w:rsidRPr="009535EF">
        <w:rPr>
          <w:lang w:val="en-US"/>
        </w:rPr>
        <w:t></w:t>
      </w:r>
      <w:r w:rsidRPr="009535EF">
        <w:rPr>
          <w:rFonts w:hint="eastAsia"/>
          <w:lang w:val="en-US"/>
        </w:rPr>
        <w:t>занятиям</w:t>
      </w:r>
      <w:r w:rsidRPr="009535EF">
        <w:rPr>
          <w:lang w:val="en-US"/>
        </w:rPr>
        <w:t></w:t>
      </w:r>
      <w:r w:rsidRPr="009535EF">
        <w:rPr>
          <w:rFonts w:hint="eastAsia"/>
          <w:lang w:val="en-US"/>
        </w:rPr>
        <w:t>спортом</w:t>
      </w:r>
      <w:r w:rsidRPr="009535EF">
        <w:rPr>
          <w:lang w:val="en-US"/>
        </w:rPr>
        <w:t></w:t>
      </w:r>
      <w:r w:rsidRPr="009535EF">
        <w:rPr>
          <w:rFonts w:hint="eastAsia"/>
          <w:lang w:val="en-US"/>
        </w:rPr>
        <w:t>показал</w:t>
      </w:r>
      <w:r w:rsidRPr="009535EF">
        <w:rPr>
          <w:lang w:val="en-US"/>
        </w:rPr>
        <w:t></w:t>
      </w:r>
      <w:r w:rsidRPr="009535EF">
        <w:rPr>
          <w:lang w:val="en-US"/>
        </w:rPr>
        <w:t></w:t>
      </w:r>
      <w:r w:rsidRPr="009535EF">
        <w:rPr>
          <w:rFonts w:hint="eastAsia"/>
          <w:lang w:val="en-US"/>
        </w:rPr>
        <w:t>что</w:t>
      </w:r>
      <w:r w:rsidRPr="009535EF">
        <w:rPr>
          <w:lang w:val="en-US"/>
        </w:rPr>
        <w:t></w:t>
      </w:r>
      <w:r w:rsidRPr="009535EF">
        <w:rPr>
          <w:lang w:val="en-US"/>
        </w:rPr>
        <w:t></w:t>
      </w:r>
      <w:r w:rsidRPr="009535EF">
        <w:rPr>
          <w:rFonts w:hint="eastAsia"/>
          <w:lang w:val="en-US"/>
        </w:rPr>
        <w:t>несмотря</w:t>
      </w:r>
      <w:r w:rsidRPr="009535EF">
        <w:rPr>
          <w:lang w:val="en-US"/>
        </w:rPr>
        <w:t></w:t>
      </w:r>
      <w:r w:rsidRPr="009535EF">
        <w:rPr>
          <w:rFonts w:hint="eastAsia"/>
          <w:lang w:val="en-US"/>
        </w:rPr>
        <w:t>на</w:t>
      </w:r>
      <w:r w:rsidRPr="009535EF">
        <w:rPr>
          <w:lang w:val="en-US"/>
        </w:rPr>
        <w:t></w:t>
      </w:r>
      <w:r w:rsidRPr="009535EF">
        <w:rPr>
          <w:rFonts w:hint="eastAsia"/>
          <w:lang w:val="en-US"/>
        </w:rPr>
        <w:t>многочисленные</w:t>
      </w:r>
      <w:r w:rsidRPr="009535EF">
        <w:rPr>
          <w:lang w:val="en-US"/>
        </w:rPr>
        <w:t></w:t>
      </w:r>
      <w:r w:rsidRPr="009535EF">
        <w:rPr>
          <w:rFonts w:hint="eastAsia"/>
          <w:lang w:val="en-US"/>
        </w:rPr>
        <w:t>исследования</w:t>
      </w:r>
      <w:r w:rsidRPr="009535EF">
        <w:rPr>
          <w:lang w:val="en-US"/>
        </w:rPr>
        <w:t></w:t>
      </w:r>
      <w:r w:rsidRPr="009535EF">
        <w:rPr>
          <w:rFonts w:hint="eastAsia"/>
          <w:lang w:val="en-US"/>
        </w:rPr>
        <w:t>данной</w:t>
      </w:r>
      <w:r w:rsidRPr="009535EF">
        <w:rPr>
          <w:lang w:val="en-US"/>
        </w:rPr>
        <w:t></w:t>
      </w:r>
      <w:r w:rsidRPr="009535EF">
        <w:rPr>
          <w:rFonts w:hint="eastAsia"/>
          <w:lang w:val="en-US"/>
        </w:rPr>
        <w:t>проблемы</w:t>
      </w:r>
      <w:r w:rsidRPr="009535EF">
        <w:rPr>
          <w:lang w:val="en-US"/>
        </w:rPr>
        <w:t></w:t>
      </w:r>
      <w:r w:rsidRPr="009535EF">
        <w:rPr>
          <w:lang w:val="en-US"/>
        </w:rPr>
        <w:t></w:t>
      </w:r>
      <w:r w:rsidRPr="009535EF">
        <w:rPr>
          <w:rFonts w:hint="eastAsia"/>
          <w:lang w:val="en-US"/>
        </w:rPr>
        <w:t>пока</w:t>
      </w:r>
      <w:r w:rsidRPr="009535EF">
        <w:rPr>
          <w:lang w:val="en-US"/>
        </w:rPr>
        <w:t></w:t>
      </w:r>
      <w:r w:rsidRPr="009535EF">
        <w:rPr>
          <w:rFonts w:hint="eastAsia"/>
          <w:lang w:val="en-US"/>
        </w:rPr>
        <w:t>не</w:t>
      </w:r>
      <w:r w:rsidRPr="009535EF">
        <w:rPr>
          <w:lang w:val="en-US"/>
        </w:rPr>
        <w:t></w:t>
      </w:r>
      <w:r w:rsidRPr="009535EF">
        <w:rPr>
          <w:rFonts w:hint="eastAsia"/>
          <w:lang w:val="en-US"/>
        </w:rPr>
        <w:t>опреде</w:t>
      </w:r>
      <w:r w:rsidRPr="009535EF">
        <w:rPr>
          <w:lang w:val="en-US"/>
        </w:rPr>
        <w:t></w:t>
      </w:r>
      <w:r w:rsidRPr="009535EF">
        <w:rPr>
          <w:rFonts w:hint="eastAsia"/>
          <w:lang w:val="en-US"/>
        </w:rPr>
        <w:t>лены</w:t>
      </w:r>
      <w:r w:rsidRPr="009535EF">
        <w:rPr>
          <w:lang w:val="en-US"/>
        </w:rPr>
        <w:t></w:t>
      </w:r>
      <w:r w:rsidRPr="009535EF">
        <w:rPr>
          <w:rFonts w:hint="eastAsia"/>
          <w:lang w:val="en-US"/>
        </w:rPr>
        <w:t>четкие</w:t>
      </w:r>
      <w:r w:rsidRPr="009535EF">
        <w:rPr>
          <w:lang w:val="en-US"/>
        </w:rPr>
        <w:t></w:t>
      </w:r>
      <w:r w:rsidRPr="009535EF">
        <w:rPr>
          <w:rFonts w:hint="eastAsia"/>
          <w:lang w:val="en-US"/>
        </w:rPr>
        <w:t>критерии</w:t>
      </w:r>
      <w:r w:rsidRPr="009535EF">
        <w:rPr>
          <w:lang w:val="en-US"/>
        </w:rPr>
        <w:t></w:t>
      </w:r>
      <w:r w:rsidRPr="009535EF">
        <w:rPr>
          <w:lang w:val="en-US"/>
        </w:rPr>
        <w:t></w:t>
      </w:r>
      <w:r w:rsidRPr="009535EF">
        <w:rPr>
          <w:rFonts w:hint="eastAsia"/>
          <w:lang w:val="en-US"/>
        </w:rPr>
        <w:t>методы</w:t>
      </w:r>
      <w:r w:rsidRPr="009535EF">
        <w:rPr>
          <w:lang w:val="en-US"/>
        </w:rPr>
        <w:t></w:t>
      </w:r>
      <w:r w:rsidRPr="009535EF">
        <w:rPr>
          <w:lang w:val="en-US"/>
        </w:rPr>
        <w:t></w:t>
      </w:r>
      <w:r w:rsidRPr="009535EF">
        <w:rPr>
          <w:rFonts w:hint="eastAsia"/>
          <w:lang w:val="en-US"/>
        </w:rPr>
        <w:t>приемы</w:t>
      </w:r>
      <w:r w:rsidRPr="009535EF">
        <w:rPr>
          <w:lang w:val="en-US"/>
        </w:rPr>
        <w:t></w:t>
      </w:r>
      <w:r w:rsidRPr="009535EF">
        <w:rPr>
          <w:rFonts w:hint="eastAsia"/>
          <w:lang w:val="en-US"/>
        </w:rPr>
        <w:t>и</w:t>
      </w:r>
      <w:r w:rsidRPr="009535EF">
        <w:rPr>
          <w:lang w:val="en-US"/>
        </w:rPr>
        <w:t></w:t>
      </w:r>
      <w:r w:rsidRPr="009535EF">
        <w:rPr>
          <w:rFonts w:hint="eastAsia"/>
          <w:lang w:val="en-US"/>
        </w:rPr>
        <w:t>формы</w:t>
      </w:r>
      <w:r w:rsidRPr="009535EF">
        <w:rPr>
          <w:lang w:val="en-US"/>
        </w:rPr>
        <w:t></w:t>
      </w:r>
      <w:r w:rsidRPr="009535EF">
        <w:rPr>
          <w:rFonts w:hint="eastAsia"/>
          <w:lang w:val="en-US"/>
        </w:rPr>
        <w:t>отбора</w:t>
      </w:r>
      <w:r w:rsidRPr="009535EF">
        <w:rPr>
          <w:lang w:val="en-US"/>
        </w:rPr>
        <w:t></w:t>
      </w:r>
      <w:r w:rsidRPr="009535EF">
        <w:rPr>
          <w:rFonts w:hint="eastAsia"/>
          <w:lang w:val="en-US"/>
        </w:rPr>
        <w:t>боксеров</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группы</w:t>
      </w:r>
      <w:r w:rsidRPr="009535EF">
        <w:rPr>
          <w:lang w:val="en-US"/>
        </w:rPr>
        <w:t></w:t>
      </w:r>
      <w:r w:rsidRPr="009535EF">
        <w:rPr>
          <w:lang w:val="en-US"/>
        </w:rPr>
        <w:t></w:t>
      </w:r>
      <w:r w:rsidRPr="009535EF">
        <w:rPr>
          <w:rFonts w:hint="eastAsia"/>
          <w:lang w:val="en-US"/>
        </w:rPr>
        <w:t>В</w:t>
      </w:r>
      <w:r w:rsidRPr="009535EF">
        <w:rPr>
          <w:lang w:val="en-US"/>
        </w:rPr>
        <w:t></w:t>
      </w:r>
      <w:r w:rsidRPr="009535EF">
        <w:rPr>
          <w:rFonts w:hint="eastAsia"/>
          <w:lang w:val="en-US"/>
        </w:rPr>
        <w:t>настоящее</w:t>
      </w:r>
      <w:r w:rsidRPr="009535EF">
        <w:rPr>
          <w:lang w:val="en-US"/>
        </w:rPr>
        <w:t></w:t>
      </w:r>
      <w:r w:rsidRPr="009535EF">
        <w:rPr>
          <w:rFonts w:hint="eastAsia"/>
          <w:lang w:val="en-US"/>
        </w:rPr>
        <w:t>время</w:t>
      </w:r>
      <w:r w:rsidRPr="009535EF">
        <w:rPr>
          <w:lang w:val="en-US"/>
        </w:rPr>
        <w:t></w:t>
      </w:r>
      <w:r w:rsidRPr="009535EF">
        <w:rPr>
          <w:rFonts w:hint="eastAsia"/>
          <w:lang w:val="en-US"/>
        </w:rPr>
        <w:t>использование</w:t>
      </w:r>
      <w:r w:rsidRPr="009535EF">
        <w:rPr>
          <w:lang w:val="en-US"/>
        </w:rPr>
        <w:t></w:t>
      </w:r>
      <w:r w:rsidRPr="009535EF">
        <w:rPr>
          <w:rFonts w:hint="eastAsia"/>
          <w:lang w:val="en-US"/>
        </w:rPr>
        <w:t>различных</w:t>
      </w:r>
      <w:r w:rsidRPr="009535EF">
        <w:rPr>
          <w:lang w:val="en-US"/>
        </w:rPr>
        <w:t></w:t>
      </w:r>
      <w:r w:rsidRPr="009535EF">
        <w:rPr>
          <w:rFonts w:hint="eastAsia"/>
          <w:lang w:val="en-US"/>
        </w:rPr>
        <w:t>критери</w:t>
      </w:r>
      <w:r w:rsidRPr="009535EF">
        <w:rPr>
          <w:lang w:val="en-US"/>
        </w:rPr>
        <w:t></w:t>
      </w:r>
      <w:r w:rsidRPr="009535EF">
        <w:rPr>
          <w:rFonts w:hint="eastAsia"/>
          <w:lang w:val="en-US"/>
        </w:rPr>
        <w:t>ев</w:t>
      </w:r>
      <w:r w:rsidRPr="009535EF">
        <w:rPr>
          <w:lang w:val="en-US"/>
        </w:rPr>
        <w:t></w:t>
      </w:r>
      <w:r w:rsidRPr="009535EF">
        <w:rPr>
          <w:rFonts w:hint="eastAsia"/>
          <w:lang w:val="en-US"/>
        </w:rPr>
        <w:t>отбора</w:t>
      </w:r>
      <w:r w:rsidRPr="009535EF">
        <w:rPr>
          <w:lang w:val="en-US"/>
        </w:rPr>
        <w:t></w:t>
      </w:r>
      <w:r w:rsidRPr="009535EF">
        <w:rPr>
          <w:lang w:val="en-US"/>
        </w:rPr>
        <w:t></w:t>
      </w:r>
      <w:r w:rsidRPr="009535EF">
        <w:rPr>
          <w:rFonts w:hint="eastAsia"/>
          <w:lang w:val="en-US"/>
        </w:rPr>
        <w:t>педагогических</w:t>
      </w:r>
      <w:r w:rsidRPr="009535EF">
        <w:rPr>
          <w:lang w:val="en-US"/>
        </w:rPr>
        <w:t></w:t>
      </w:r>
      <w:r w:rsidRPr="009535EF">
        <w:rPr>
          <w:lang w:val="en-US"/>
        </w:rPr>
        <w:t></w:t>
      </w:r>
      <w:r w:rsidRPr="009535EF">
        <w:rPr>
          <w:rFonts w:hint="eastAsia"/>
          <w:lang w:val="en-US"/>
        </w:rPr>
        <w:t>физиологических</w:t>
      </w:r>
      <w:r w:rsidRPr="009535EF">
        <w:rPr>
          <w:lang w:val="en-US"/>
        </w:rPr>
        <w:lastRenderedPageBreak/>
        <w:t></w:t>
      </w:r>
      <w:r w:rsidRPr="009535EF">
        <w:rPr>
          <w:lang w:val="en-US"/>
        </w:rPr>
        <w:t></w:t>
      </w:r>
      <w:r w:rsidRPr="009535EF">
        <w:rPr>
          <w:rFonts w:hint="eastAsia"/>
          <w:lang w:val="en-US"/>
        </w:rPr>
        <w:t>психологических</w:t>
      </w:r>
      <w:r w:rsidRPr="009535EF">
        <w:rPr>
          <w:lang w:val="en-US"/>
        </w:rPr>
        <w:t></w:t>
      </w:r>
      <w:r w:rsidRPr="009535EF">
        <w:rPr>
          <w:lang w:val="en-US"/>
        </w:rPr>
        <w:t></w:t>
      </w:r>
      <w:r w:rsidRPr="009535EF">
        <w:rPr>
          <w:rFonts w:hint="eastAsia"/>
          <w:lang w:val="en-US"/>
        </w:rPr>
        <w:t>носит</w:t>
      </w:r>
      <w:r w:rsidRPr="009535EF">
        <w:rPr>
          <w:lang w:val="en-US"/>
        </w:rPr>
        <w:t></w:t>
      </w:r>
      <w:r w:rsidRPr="009535EF">
        <w:rPr>
          <w:rFonts w:hint="eastAsia"/>
          <w:lang w:val="en-US"/>
        </w:rPr>
        <w:t>эпизоди</w:t>
      </w:r>
      <w:r w:rsidRPr="009535EF">
        <w:rPr>
          <w:lang w:val="en-US"/>
        </w:rPr>
        <w:t></w:t>
      </w:r>
      <w:r w:rsidRPr="009535EF">
        <w:rPr>
          <w:rFonts w:hint="eastAsia"/>
          <w:lang w:val="en-US"/>
        </w:rPr>
        <w:t>ческий</w:t>
      </w:r>
      <w:r w:rsidRPr="009535EF">
        <w:rPr>
          <w:lang w:val="en-US"/>
        </w:rPr>
        <w:t></w:t>
      </w:r>
      <w:r w:rsidRPr="009535EF">
        <w:rPr>
          <w:rFonts w:hint="eastAsia"/>
          <w:lang w:val="en-US"/>
        </w:rPr>
        <w:t>характер</w:t>
      </w:r>
      <w:r w:rsidRPr="009535EF">
        <w:rPr>
          <w:lang w:val="en-US"/>
        </w:rPr>
        <w:t></w:t>
      </w:r>
      <w:r w:rsidRPr="009535EF">
        <w:rPr>
          <w:lang w:val="en-US"/>
        </w:rPr>
        <w:t></w:t>
      </w:r>
      <w:r w:rsidRPr="009535EF">
        <w:rPr>
          <w:rFonts w:hint="eastAsia"/>
          <w:lang w:val="en-US"/>
        </w:rPr>
        <w:t>Поэтому</w:t>
      </w:r>
      <w:r w:rsidRPr="009535EF">
        <w:rPr>
          <w:lang w:val="en-US"/>
        </w:rPr>
        <w:t></w:t>
      </w:r>
      <w:r w:rsidRPr="009535EF">
        <w:rPr>
          <w:rFonts w:hint="eastAsia"/>
          <w:lang w:val="en-US"/>
        </w:rPr>
        <w:t>требуется</w:t>
      </w:r>
      <w:r w:rsidRPr="009535EF">
        <w:rPr>
          <w:lang w:val="en-US"/>
        </w:rPr>
        <w:t></w:t>
      </w:r>
      <w:r w:rsidRPr="009535EF">
        <w:rPr>
          <w:rFonts w:hint="eastAsia"/>
          <w:lang w:val="en-US"/>
        </w:rPr>
        <w:t>пересмотр</w:t>
      </w:r>
      <w:r w:rsidRPr="009535EF">
        <w:rPr>
          <w:lang w:val="en-US"/>
        </w:rPr>
        <w:t></w:t>
      </w:r>
      <w:r w:rsidRPr="009535EF">
        <w:rPr>
          <w:rFonts w:hint="eastAsia"/>
          <w:lang w:val="en-US"/>
        </w:rPr>
        <w:t>системы</w:t>
      </w:r>
      <w:r w:rsidRPr="009535EF">
        <w:rPr>
          <w:lang w:val="en-US"/>
        </w:rPr>
        <w:t></w:t>
      </w:r>
      <w:r w:rsidRPr="009535EF">
        <w:rPr>
          <w:rFonts w:hint="eastAsia"/>
          <w:lang w:val="en-US"/>
        </w:rPr>
        <w:t>отбора</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группы</w:t>
      </w:r>
      <w:r w:rsidRPr="009535EF">
        <w:rPr>
          <w:lang w:val="en-US"/>
        </w:rPr>
        <w:t></w:t>
      </w:r>
      <w:r w:rsidRPr="009535EF">
        <w:rPr>
          <w:rFonts w:hint="eastAsia"/>
          <w:lang w:val="en-US"/>
        </w:rPr>
        <w:t>на</w:t>
      </w:r>
      <w:r w:rsidRPr="009535EF">
        <w:rPr>
          <w:lang w:val="en-US"/>
        </w:rPr>
        <w:t></w:t>
      </w:r>
      <w:r w:rsidRPr="009535EF">
        <w:rPr>
          <w:rFonts w:hint="eastAsia"/>
          <w:lang w:val="en-US"/>
        </w:rPr>
        <w:t>основе</w:t>
      </w:r>
      <w:r w:rsidRPr="009535EF">
        <w:rPr>
          <w:lang w:val="en-US"/>
        </w:rPr>
        <w:t></w:t>
      </w:r>
      <w:r w:rsidRPr="009535EF">
        <w:rPr>
          <w:rFonts w:hint="eastAsia"/>
          <w:lang w:val="en-US"/>
        </w:rPr>
        <w:t>комплексного</w:t>
      </w:r>
      <w:r w:rsidRPr="009535EF">
        <w:rPr>
          <w:lang w:val="en-US"/>
        </w:rPr>
        <w:t></w:t>
      </w:r>
      <w:r w:rsidRPr="009535EF">
        <w:rPr>
          <w:rFonts w:hint="eastAsia"/>
          <w:lang w:val="en-US"/>
        </w:rPr>
        <w:t>учета</w:t>
      </w:r>
      <w:r w:rsidRPr="009535EF">
        <w:rPr>
          <w:lang w:val="en-US"/>
        </w:rPr>
        <w:t></w:t>
      </w:r>
      <w:r w:rsidRPr="009535EF">
        <w:rPr>
          <w:rFonts w:hint="eastAsia"/>
          <w:lang w:val="en-US"/>
        </w:rPr>
        <w:t>показателей</w:t>
      </w:r>
      <w:r w:rsidRPr="009535EF">
        <w:rPr>
          <w:lang w:val="en-US"/>
        </w:rPr>
        <w:t></w:t>
      </w:r>
      <w:r w:rsidRPr="009535EF">
        <w:rPr>
          <w:rFonts w:hint="eastAsia"/>
          <w:lang w:val="en-US"/>
        </w:rPr>
        <w:t>физического</w:t>
      </w:r>
      <w:r w:rsidRPr="009535EF">
        <w:rPr>
          <w:lang w:val="en-US"/>
        </w:rPr>
        <w:t></w:t>
      </w:r>
      <w:r w:rsidRPr="009535EF">
        <w:rPr>
          <w:rFonts w:hint="eastAsia"/>
          <w:lang w:val="en-US"/>
        </w:rPr>
        <w:t>развития</w:t>
      </w:r>
      <w:r w:rsidRPr="009535EF">
        <w:rPr>
          <w:lang w:val="en-US"/>
        </w:rPr>
        <w:t></w:t>
      </w:r>
      <w:r w:rsidRPr="009535EF">
        <w:rPr>
          <w:lang w:val="en-US"/>
        </w:rPr>
        <w:t></w:t>
      </w:r>
      <w:r w:rsidRPr="009535EF">
        <w:rPr>
          <w:rFonts w:hint="eastAsia"/>
          <w:lang w:val="en-US"/>
        </w:rPr>
        <w:t>физической</w:t>
      </w:r>
      <w:r w:rsidRPr="009535EF">
        <w:rPr>
          <w:lang w:val="en-US"/>
        </w:rPr>
        <w:t></w:t>
      </w:r>
      <w:r w:rsidRPr="009535EF">
        <w:rPr>
          <w:rFonts w:hint="eastAsia"/>
          <w:lang w:val="en-US"/>
        </w:rPr>
        <w:t>и</w:t>
      </w:r>
      <w:r w:rsidRPr="009535EF">
        <w:rPr>
          <w:lang w:val="en-US"/>
        </w:rPr>
        <w:t></w:t>
      </w:r>
      <w:r w:rsidRPr="009535EF">
        <w:rPr>
          <w:rFonts w:hint="eastAsia"/>
          <w:lang w:val="en-US"/>
        </w:rPr>
        <w:t>функциональной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боксеров</w:t>
      </w:r>
      <w:r w:rsidRPr="009535EF">
        <w:rPr>
          <w:lang w:val="en-US"/>
        </w:rPr>
        <w:t></w:t>
      </w:r>
      <w:r w:rsidRPr="009535EF">
        <w:rPr>
          <w:lang w:val="en-US"/>
        </w:rPr>
        <w:t></w:t>
      </w:r>
      <w:r w:rsidRPr="009535EF">
        <w:rPr>
          <w:rFonts w:hint="eastAsia"/>
          <w:lang w:val="en-US"/>
        </w:rPr>
        <w:t>Анализ</w:t>
      </w:r>
      <w:r w:rsidRPr="009535EF">
        <w:rPr>
          <w:lang w:val="en-US"/>
        </w:rPr>
        <w:t></w:t>
      </w:r>
      <w:r w:rsidRPr="009535EF">
        <w:rPr>
          <w:rFonts w:hint="eastAsia"/>
          <w:lang w:val="en-US"/>
        </w:rPr>
        <w:t>программ</w:t>
      </w:r>
      <w:r w:rsidRPr="009535EF">
        <w:rPr>
          <w:lang w:val="en-US"/>
        </w:rPr>
        <w:t></w:t>
      </w:r>
      <w:r w:rsidRPr="009535EF">
        <w:rPr>
          <w:rFonts w:hint="eastAsia"/>
          <w:lang w:val="en-US"/>
        </w:rPr>
        <w:t>по</w:t>
      </w:r>
      <w:r w:rsidRPr="009535EF">
        <w:rPr>
          <w:lang w:val="en-US"/>
        </w:rPr>
        <w:t></w:t>
      </w:r>
      <w:r w:rsidRPr="009535EF">
        <w:rPr>
          <w:rFonts w:hint="eastAsia"/>
          <w:lang w:val="en-US"/>
        </w:rPr>
        <w:t>боксу</w:t>
      </w:r>
      <w:r w:rsidRPr="009535EF">
        <w:rPr>
          <w:lang w:val="en-US"/>
        </w:rPr>
        <w:t></w:t>
      </w:r>
      <w:r w:rsidRPr="009535EF">
        <w:rPr>
          <w:rFonts w:hint="eastAsia"/>
          <w:lang w:val="en-US"/>
        </w:rPr>
        <w:t>для</w:t>
      </w:r>
      <w:r w:rsidRPr="009535EF">
        <w:rPr>
          <w:lang w:val="en-US"/>
        </w:rPr>
        <w:t></w:t>
      </w:r>
      <w:r w:rsidRPr="009535EF">
        <w:rPr>
          <w:rFonts w:hint="eastAsia"/>
          <w:lang w:val="en-US"/>
        </w:rPr>
        <w:t>ДЮСШ</w:t>
      </w:r>
      <w:r w:rsidRPr="009535EF">
        <w:rPr>
          <w:lang w:val="en-US"/>
        </w:rPr>
        <w:t></w:t>
      </w:r>
      <w:r w:rsidRPr="009535EF">
        <w:rPr>
          <w:rFonts w:hint="eastAsia"/>
          <w:lang w:val="en-US"/>
        </w:rPr>
        <w:t>и</w:t>
      </w:r>
      <w:r w:rsidRPr="009535EF">
        <w:rPr>
          <w:lang w:val="en-US"/>
        </w:rPr>
        <w:t></w:t>
      </w:r>
      <w:r w:rsidRPr="009535EF">
        <w:rPr>
          <w:rFonts w:hint="eastAsia"/>
          <w:lang w:val="en-US"/>
        </w:rPr>
        <w:t>опрос</w:t>
      </w:r>
      <w:r w:rsidRPr="009535EF">
        <w:rPr>
          <w:lang w:val="en-US"/>
        </w:rPr>
        <w:t></w:t>
      </w:r>
      <w:r w:rsidRPr="009535EF">
        <w:rPr>
          <w:rFonts w:hint="eastAsia"/>
          <w:lang w:val="en-US"/>
        </w:rPr>
        <w:t>специалистов</w:t>
      </w:r>
      <w:r w:rsidRPr="009535EF">
        <w:rPr>
          <w:lang w:val="en-US"/>
        </w:rPr>
        <w:t></w:t>
      </w:r>
      <w:r w:rsidRPr="009535EF">
        <w:rPr>
          <w:rFonts w:hint="eastAsia"/>
          <w:lang w:val="en-US"/>
        </w:rPr>
        <w:t>показали</w:t>
      </w:r>
      <w:r w:rsidRPr="009535EF">
        <w:rPr>
          <w:lang w:val="en-US"/>
        </w:rPr>
        <w:t></w:t>
      </w:r>
      <w:r w:rsidRPr="009535EF">
        <w:rPr>
          <w:lang w:val="en-US"/>
        </w:rPr>
        <w:t></w:t>
      </w:r>
      <w:r w:rsidRPr="009535EF">
        <w:rPr>
          <w:rFonts w:hint="eastAsia"/>
          <w:lang w:val="en-US"/>
        </w:rPr>
        <w:t>что</w:t>
      </w:r>
      <w:r w:rsidRPr="009535EF">
        <w:rPr>
          <w:lang w:val="en-US"/>
        </w:rPr>
        <w:t></w:t>
      </w:r>
      <w:r w:rsidRPr="009535EF">
        <w:rPr>
          <w:rFonts w:hint="eastAsia"/>
          <w:lang w:val="en-US"/>
        </w:rPr>
        <w:t>на</w:t>
      </w:r>
      <w:r w:rsidRPr="009535EF">
        <w:rPr>
          <w:lang w:val="en-US"/>
        </w:rPr>
        <w:t></w:t>
      </w:r>
      <w:r w:rsidRPr="009535EF">
        <w:rPr>
          <w:rFonts w:hint="eastAsia"/>
          <w:lang w:val="en-US"/>
        </w:rPr>
        <w:t>практи</w:t>
      </w:r>
      <w:r w:rsidRPr="009535EF">
        <w:rPr>
          <w:lang w:val="en-US"/>
        </w:rPr>
        <w:t></w:t>
      </w:r>
      <w:r w:rsidRPr="009535EF">
        <w:rPr>
          <w:rFonts w:hint="eastAsia"/>
          <w:lang w:val="en-US"/>
        </w:rPr>
        <w:t>ке</w:t>
      </w:r>
      <w:r w:rsidRPr="009535EF">
        <w:rPr>
          <w:lang w:val="en-US"/>
        </w:rPr>
        <w:t></w:t>
      </w:r>
      <w:r w:rsidRPr="009535EF">
        <w:rPr>
          <w:rFonts w:hint="eastAsia"/>
          <w:lang w:val="en-US"/>
        </w:rPr>
        <w:t>спортивный</w:t>
      </w:r>
      <w:r w:rsidRPr="009535EF">
        <w:rPr>
          <w:lang w:val="en-US"/>
        </w:rPr>
        <w:t></w:t>
      </w:r>
      <w:r w:rsidRPr="009535EF">
        <w:rPr>
          <w:rFonts w:hint="eastAsia"/>
          <w:lang w:val="en-US"/>
        </w:rPr>
        <w:t>отбор</w:t>
      </w:r>
      <w:r w:rsidRPr="009535EF">
        <w:rPr>
          <w:lang w:val="en-US"/>
        </w:rPr>
        <w:t></w:t>
      </w:r>
      <w:r w:rsidRPr="009535EF">
        <w:rPr>
          <w:rFonts w:hint="eastAsia"/>
          <w:lang w:val="en-US"/>
        </w:rPr>
        <w:t>проводится</w:t>
      </w:r>
      <w:r w:rsidRPr="009535EF">
        <w:rPr>
          <w:lang w:val="en-US"/>
        </w:rPr>
        <w:t></w:t>
      </w:r>
      <w:r w:rsidRPr="009535EF">
        <w:rPr>
          <w:rFonts w:hint="eastAsia"/>
          <w:lang w:val="en-US"/>
        </w:rPr>
        <w:t>в</w:t>
      </w:r>
      <w:r w:rsidRPr="009535EF">
        <w:rPr>
          <w:lang w:val="en-US"/>
        </w:rPr>
        <w:t></w:t>
      </w:r>
      <w:r w:rsidRPr="009535EF">
        <w:rPr>
          <w:rFonts w:hint="eastAsia"/>
          <w:lang w:val="en-US"/>
        </w:rPr>
        <w:t>основном</w:t>
      </w:r>
      <w:r w:rsidRPr="009535EF">
        <w:rPr>
          <w:lang w:val="en-US"/>
        </w:rPr>
        <w:t></w:t>
      </w:r>
      <w:r w:rsidRPr="009535EF">
        <w:rPr>
          <w:lang w:val="en-US"/>
        </w:rPr>
        <w:t></w:t>
      </w:r>
      <w:r w:rsidRPr="009535EF">
        <w:rPr>
          <w:rFonts w:hint="eastAsia"/>
          <w:lang w:val="en-US"/>
        </w:rPr>
        <w:t>с</w:t>
      </w:r>
      <w:r w:rsidRPr="009535EF">
        <w:rPr>
          <w:lang w:val="en-US"/>
        </w:rPr>
        <w:t></w:t>
      </w:r>
      <w:r w:rsidRPr="009535EF">
        <w:rPr>
          <w:rFonts w:hint="eastAsia"/>
          <w:lang w:val="en-US"/>
        </w:rPr>
        <w:t>использованием</w:t>
      </w:r>
      <w:r w:rsidRPr="009535EF">
        <w:rPr>
          <w:lang w:val="en-US"/>
        </w:rPr>
        <w:t></w:t>
      </w:r>
      <w:r w:rsidRPr="009535EF">
        <w:rPr>
          <w:rFonts w:hint="eastAsia"/>
          <w:lang w:val="en-US"/>
        </w:rPr>
        <w:t>педагогиче</w:t>
      </w:r>
      <w:r w:rsidRPr="009535EF">
        <w:rPr>
          <w:lang w:val="en-US"/>
        </w:rPr>
        <w:t></w:t>
      </w:r>
      <w:r w:rsidRPr="009535EF">
        <w:rPr>
          <w:rFonts w:hint="eastAsia"/>
          <w:lang w:val="en-US"/>
        </w:rPr>
        <w:t>ских</w:t>
      </w:r>
      <w:r w:rsidRPr="009535EF">
        <w:rPr>
          <w:lang w:val="en-US"/>
        </w:rPr>
        <w:t></w:t>
      </w:r>
      <w:r w:rsidRPr="009535EF">
        <w:rPr>
          <w:rFonts w:hint="eastAsia"/>
          <w:lang w:val="en-US"/>
        </w:rPr>
        <w:t>критериев</w:t>
      </w:r>
      <w:r w:rsidRPr="009535EF">
        <w:rPr>
          <w:lang w:val="en-US"/>
        </w:rPr>
        <w:t></w:t>
      </w:r>
      <w:r w:rsidRPr="009535EF">
        <w:rPr>
          <w:lang w:val="en-US"/>
        </w:rPr>
        <w:t></w:t>
      </w:r>
      <w:r w:rsidRPr="009535EF">
        <w:rPr>
          <w:rFonts w:hint="eastAsia"/>
          <w:lang w:val="en-US"/>
        </w:rPr>
        <w:t>контрольные</w:t>
      </w:r>
      <w:r w:rsidRPr="009535EF">
        <w:rPr>
          <w:lang w:val="en-US"/>
        </w:rPr>
        <w:t></w:t>
      </w:r>
      <w:r w:rsidRPr="009535EF">
        <w:rPr>
          <w:lang w:val="en-US"/>
        </w:rPr>
        <w:t></w:t>
      </w:r>
      <w:r w:rsidRPr="009535EF">
        <w:rPr>
          <w:rFonts w:hint="eastAsia"/>
          <w:lang w:val="en-US"/>
        </w:rPr>
        <w:t>приемные</w:t>
      </w:r>
      <w:r w:rsidRPr="009535EF">
        <w:rPr>
          <w:lang w:val="en-US"/>
        </w:rPr>
        <w:t></w:t>
      </w:r>
      <w:r w:rsidRPr="009535EF">
        <w:rPr>
          <w:rFonts w:hint="eastAsia"/>
          <w:lang w:val="en-US"/>
        </w:rPr>
        <w:t>и</w:t>
      </w:r>
      <w:r w:rsidRPr="009535EF">
        <w:rPr>
          <w:lang w:val="en-US"/>
        </w:rPr>
        <w:t></w:t>
      </w:r>
      <w:r w:rsidRPr="009535EF">
        <w:rPr>
          <w:rFonts w:hint="eastAsia"/>
          <w:lang w:val="en-US"/>
        </w:rPr>
        <w:t>контрольно</w:t>
      </w:r>
      <w:r w:rsidRPr="009535EF">
        <w:rPr>
          <w:lang w:val="en-US"/>
        </w:rPr>
        <w:t></w:t>
      </w:r>
      <w:r w:rsidRPr="009535EF">
        <w:rPr>
          <w:rFonts w:hint="eastAsia"/>
          <w:lang w:val="en-US"/>
        </w:rPr>
        <w:t>переводные</w:t>
      </w:r>
      <w:r w:rsidRPr="009535EF">
        <w:rPr>
          <w:lang w:val="en-US"/>
        </w:rPr>
        <w:t></w:t>
      </w:r>
      <w:r w:rsidRPr="009535EF">
        <w:rPr>
          <w:rFonts w:hint="eastAsia"/>
          <w:lang w:val="en-US"/>
        </w:rPr>
        <w:t>испытания</w:t>
      </w:r>
      <w:r w:rsidRPr="009535EF">
        <w:rPr>
          <w:lang w:val="en-US"/>
        </w:rPr>
        <w:t></w:t>
      </w:r>
      <w:r w:rsidRPr="009535EF">
        <w:rPr>
          <w:lang w:val="en-US"/>
        </w:rPr>
        <w:t></w:t>
      </w:r>
      <w:r w:rsidRPr="009535EF">
        <w:rPr>
          <w:lang w:val="en-US"/>
        </w:rPr>
        <w:t></w:t>
      </w:r>
      <w:r w:rsidRPr="009535EF">
        <w:rPr>
          <w:rFonts w:hint="eastAsia"/>
          <w:lang w:val="en-US"/>
        </w:rPr>
        <w:t>Данные</w:t>
      </w:r>
      <w:r w:rsidRPr="009535EF">
        <w:rPr>
          <w:lang w:val="en-US"/>
        </w:rPr>
        <w:t></w:t>
      </w:r>
      <w:r w:rsidRPr="009535EF">
        <w:rPr>
          <w:rFonts w:hint="eastAsia"/>
          <w:lang w:val="en-US"/>
        </w:rPr>
        <w:t>испытания</w:t>
      </w:r>
      <w:r w:rsidRPr="009535EF">
        <w:rPr>
          <w:lang w:val="en-US"/>
        </w:rPr>
        <w:t></w:t>
      </w:r>
      <w:r w:rsidRPr="009535EF">
        <w:rPr>
          <w:rFonts w:hint="eastAsia"/>
          <w:lang w:val="en-US"/>
        </w:rPr>
        <w:t>носят</w:t>
      </w:r>
      <w:r w:rsidRPr="009535EF">
        <w:rPr>
          <w:lang w:val="en-US"/>
        </w:rPr>
        <w:t></w:t>
      </w:r>
      <w:r w:rsidRPr="009535EF">
        <w:rPr>
          <w:rFonts w:hint="eastAsia"/>
          <w:lang w:val="en-US"/>
        </w:rPr>
        <w:t>односторонний</w:t>
      </w:r>
      <w:r w:rsidRPr="009535EF">
        <w:rPr>
          <w:lang w:val="en-US"/>
        </w:rPr>
        <w:t></w:t>
      </w:r>
      <w:r w:rsidRPr="009535EF">
        <w:rPr>
          <w:rFonts w:hint="eastAsia"/>
          <w:lang w:val="en-US"/>
        </w:rPr>
        <w:t>характер</w:t>
      </w:r>
      <w:r w:rsidRPr="009535EF">
        <w:rPr>
          <w:lang w:val="en-US"/>
        </w:rPr>
        <w:t></w:t>
      </w:r>
      <w:r w:rsidRPr="009535EF">
        <w:rPr>
          <w:rFonts w:hint="eastAsia"/>
          <w:lang w:val="en-US"/>
        </w:rPr>
        <w:t>и</w:t>
      </w:r>
      <w:r w:rsidRPr="009535EF">
        <w:rPr>
          <w:lang w:val="en-US"/>
        </w:rPr>
        <w:t></w:t>
      </w:r>
      <w:r w:rsidRPr="009535EF">
        <w:rPr>
          <w:rFonts w:hint="eastAsia"/>
          <w:lang w:val="en-US"/>
        </w:rPr>
        <w:t>состоят</w:t>
      </w:r>
      <w:r w:rsidRPr="009535EF">
        <w:rPr>
          <w:lang w:val="en-US"/>
        </w:rPr>
        <w:t></w:t>
      </w:r>
      <w:r w:rsidRPr="009535EF">
        <w:rPr>
          <w:rFonts w:hint="eastAsia"/>
          <w:lang w:val="en-US"/>
        </w:rPr>
        <w:t>из</w:t>
      </w:r>
      <w:r w:rsidRPr="009535EF">
        <w:rPr>
          <w:lang w:val="en-US"/>
        </w:rPr>
        <w:t></w:t>
      </w:r>
      <w:r w:rsidRPr="009535EF">
        <w:rPr>
          <w:rFonts w:hint="eastAsia"/>
          <w:lang w:val="en-US"/>
        </w:rPr>
        <w:t>стандартного</w:t>
      </w:r>
      <w:r w:rsidRPr="009535EF">
        <w:rPr>
          <w:lang w:val="en-US"/>
        </w:rPr>
        <w:t></w:t>
      </w:r>
      <w:r w:rsidRPr="009535EF">
        <w:rPr>
          <w:rFonts w:hint="eastAsia"/>
          <w:lang w:val="en-US"/>
        </w:rPr>
        <w:t>набора</w:t>
      </w:r>
      <w:r w:rsidRPr="009535EF">
        <w:rPr>
          <w:lang w:val="en-US"/>
        </w:rPr>
        <w:t></w:t>
      </w:r>
      <w:r w:rsidRPr="009535EF">
        <w:rPr>
          <w:rFonts w:hint="eastAsia"/>
          <w:lang w:val="en-US"/>
        </w:rPr>
        <w:t>тестов</w:t>
      </w:r>
      <w:r w:rsidRPr="009535EF">
        <w:rPr>
          <w:lang w:val="en-US"/>
        </w:rPr>
        <w:t></w:t>
      </w:r>
    </w:p>
    <w:p w14:paraId="3CF43036" w14:textId="77777777" w:rsidR="009535EF" w:rsidRPr="009535EF" w:rsidRDefault="009535EF" w:rsidP="009535EF">
      <w:pPr>
        <w:rPr>
          <w:lang w:val="en-US"/>
        </w:rPr>
      </w:pPr>
      <w:r w:rsidRPr="009535EF">
        <w:rPr>
          <w:lang w:val="en-US"/>
        </w:rPr>
        <w:t></w:t>
      </w:r>
      <w:r w:rsidRPr="009535EF">
        <w:rPr>
          <w:lang w:val="en-US"/>
        </w:rPr>
        <w:t></w:t>
      </w:r>
      <w:r w:rsidRPr="009535EF">
        <w:rPr>
          <w:lang w:val="en-US"/>
        </w:rPr>
        <w:tab/>
      </w:r>
      <w:r w:rsidRPr="009535EF">
        <w:rPr>
          <w:rFonts w:hint="eastAsia"/>
          <w:lang w:val="en-US"/>
        </w:rPr>
        <w:t>Физическое</w:t>
      </w:r>
      <w:r w:rsidRPr="009535EF">
        <w:rPr>
          <w:lang w:val="en-US"/>
        </w:rPr>
        <w:t></w:t>
      </w:r>
      <w:r w:rsidRPr="009535EF">
        <w:rPr>
          <w:rFonts w:hint="eastAsia"/>
          <w:lang w:val="en-US"/>
        </w:rPr>
        <w:t>развитие</w:t>
      </w:r>
      <w:r w:rsidRPr="009535EF">
        <w:rPr>
          <w:lang w:val="en-US"/>
        </w:rPr>
        <w:t></w:t>
      </w:r>
      <w:r w:rsidRPr="009535EF">
        <w:rPr>
          <w:lang w:val="en-US"/>
        </w:rPr>
        <w:t></w:t>
      </w:r>
      <w:r w:rsidRPr="009535EF">
        <w:rPr>
          <w:rFonts w:hint="eastAsia"/>
          <w:lang w:val="en-US"/>
        </w:rPr>
        <w:t>физическая</w:t>
      </w:r>
      <w:r w:rsidRPr="009535EF">
        <w:rPr>
          <w:lang w:val="en-US"/>
        </w:rPr>
        <w:t></w:t>
      </w:r>
      <w:r w:rsidRPr="009535EF">
        <w:rPr>
          <w:rFonts w:hint="eastAsia"/>
          <w:lang w:val="en-US"/>
        </w:rPr>
        <w:t>и</w:t>
      </w:r>
      <w:r w:rsidRPr="009535EF">
        <w:rPr>
          <w:lang w:val="en-US"/>
        </w:rPr>
        <w:t></w:t>
      </w:r>
      <w:r w:rsidRPr="009535EF">
        <w:rPr>
          <w:rFonts w:hint="eastAsia"/>
          <w:lang w:val="en-US"/>
        </w:rPr>
        <w:t>функциональная</w:t>
      </w:r>
      <w:r w:rsidRPr="009535EF">
        <w:rPr>
          <w:lang w:val="en-US"/>
        </w:rPr>
        <w:t></w:t>
      </w:r>
      <w:r w:rsidRPr="009535EF">
        <w:rPr>
          <w:rFonts w:hint="eastAsia"/>
          <w:lang w:val="en-US"/>
        </w:rPr>
        <w:t>подготовленность</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изменяется</w:t>
      </w:r>
      <w:r w:rsidRPr="009535EF">
        <w:rPr>
          <w:lang w:val="en-US"/>
        </w:rPr>
        <w:t></w:t>
      </w:r>
      <w:r w:rsidRPr="009535EF">
        <w:rPr>
          <w:rFonts w:hint="eastAsia"/>
          <w:lang w:val="en-US"/>
        </w:rPr>
        <w:t>в</w:t>
      </w:r>
      <w:r w:rsidRPr="009535EF">
        <w:rPr>
          <w:lang w:val="en-US"/>
        </w:rPr>
        <w:t></w:t>
      </w:r>
      <w:r w:rsidRPr="009535EF">
        <w:rPr>
          <w:rFonts w:hint="eastAsia"/>
          <w:lang w:val="en-US"/>
        </w:rPr>
        <w:t>зависимости</w:t>
      </w:r>
      <w:r w:rsidRPr="009535EF">
        <w:rPr>
          <w:lang w:val="en-US"/>
        </w:rPr>
        <w:t></w:t>
      </w:r>
      <w:r w:rsidRPr="009535EF">
        <w:rPr>
          <w:rFonts w:hint="eastAsia"/>
          <w:lang w:val="en-US"/>
        </w:rPr>
        <w:t>от</w:t>
      </w:r>
      <w:r w:rsidRPr="009535EF">
        <w:rPr>
          <w:lang w:val="en-US"/>
        </w:rPr>
        <w:t></w:t>
      </w:r>
      <w:r w:rsidRPr="009535EF">
        <w:rPr>
          <w:rFonts w:hint="eastAsia"/>
          <w:lang w:val="en-US"/>
        </w:rPr>
        <w:t>двигательной</w:t>
      </w:r>
      <w:r w:rsidRPr="009535EF">
        <w:rPr>
          <w:lang w:val="en-US"/>
        </w:rPr>
        <w:t></w:t>
      </w:r>
      <w:r w:rsidRPr="009535EF">
        <w:rPr>
          <w:rFonts w:hint="eastAsia"/>
          <w:lang w:val="en-US"/>
        </w:rPr>
        <w:t>активности</w:t>
      </w:r>
      <w:r w:rsidRPr="009535EF">
        <w:rPr>
          <w:lang w:val="en-US"/>
        </w:rPr>
        <w:t></w:t>
      </w:r>
      <w:r w:rsidRPr="009535EF">
        <w:rPr>
          <w:lang w:val="en-US"/>
        </w:rPr>
        <w:t></w:t>
      </w:r>
      <w:r w:rsidRPr="009535EF">
        <w:rPr>
          <w:rFonts w:hint="eastAsia"/>
          <w:lang w:val="en-US"/>
        </w:rPr>
        <w:t>от</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до</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lang w:val="en-US"/>
        </w:rPr>
        <w:t></w:t>
      </w:r>
      <w:r w:rsidRPr="009535EF">
        <w:rPr>
          <w:rFonts w:hint="eastAsia"/>
          <w:lang w:val="en-US"/>
        </w:rPr>
        <w:t>и</w:t>
      </w:r>
      <w:r w:rsidRPr="009535EF">
        <w:rPr>
          <w:lang w:val="en-US"/>
        </w:rPr>
        <w:t></w:t>
      </w:r>
      <w:r w:rsidRPr="009535EF">
        <w:rPr>
          <w:rFonts w:hint="eastAsia"/>
          <w:lang w:val="en-US"/>
        </w:rPr>
        <w:t>специфики</w:t>
      </w:r>
      <w:r w:rsidRPr="009535EF">
        <w:rPr>
          <w:lang w:val="en-US"/>
        </w:rPr>
        <w:t></w:t>
      </w:r>
      <w:r w:rsidRPr="009535EF">
        <w:rPr>
          <w:rFonts w:hint="eastAsia"/>
          <w:lang w:val="en-US"/>
        </w:rPr>
        <w:t>вида</w:t>
      </w:r>
      <w:r w:rsidRPr="009535EF">
        <w:rPr>
          <w:lang w:val="en-US"/>
        </w:rPr>
        <w:t></w:t>
      </w:r>
      <w:r w:rsidRPr="009535EF">
        <w:rPr>
          <w:rFonts w:hint="eastAsia"/>
          <w:lang w:val="en-US"/>
        </w:rPr>
        <w:t>спорта</w:t>
      </w:r>
      <w:r w:rsidRPr="009535EF">
        <w:rPr>
          <w:lang w:val="en-US"/>
        </w:rPr>
        <w:t></w:t>
      </w:r>
      <w:r w:rsidRPr="009535EF">
        <w:rPr>
          <w:lang w:val="en-US"/>
        </w:rPr>
        <w:t></w:t>
      </w:r>
      <w:r w:rsidRPr="009535EF">
        <w:rPr>
          <w:rFonts w:hint="eastAsia"/>
          <w:lang w:val="en-US"/>
        </w:rPr>
        <w:t>Проведена</w:t>
      </w:r>
      <w:r w:rsidRPr="009535EF">
        <w:rPr>
          <w:lang w:val="en-US"/>
        </w:rPr>
        <w:t></w:t>
      </w:r>
      <w:r w:rsidRPr="009535EF">
        <w:rPr>
          <w:rFonts w:hint="eastAsia"/>
          <w:lang w:val="en-US"/>
        </w:rPr>
        <w:t>оценка</w:t>
      </w:r>
      <w:r w:rsidRPr="009535EF">
        <w:rPr>
          <w:lang w:val="en-US"/>
        </w:rPr>
        <w:t></w:t>
      </w:r>
      <w:r w:rsidRPr="009535EF">
        <w:rPr>
          <w:rFonts w:hint="eastAsia"/>
          <w:lang w:val="en-US"/>
        </w:rPr>
        <w:t>физического</w:t>
      </w:r>
      <w:r w:rsidRPr="009535EF">
        <w:rPr>
          <w:lang w:val="en-US"/>
        </w:rPr>
        <w:t></w:t>
      </w:r>
      <w:r w:rsidRPr="009535EF">
        <w:rPr>
          <w:rFonts w:hint="eastAsia"/>
          <w:lang w:val="en-US"/>
        </w:rPr>
        <w:t>развития</w:t>
      </w:r>
      <w:r w:rsidRPr="009535EF">
        <w:rPr>
          <w:lang w:val="en-US"/>
        </w:rPr>
        <w:t></w:t>
      </w:r>
      <w:r w:rsidRPr="009535EF">
        <w:rPr>
          <w:lang w:val="en-US"/>
        </w:rPr>
        <w:t></w:t>
      </w:r>
      <w:r w:rsidRPr="009535EF">
        <w:rPr>
          <w:rFonts w:hint="eastAsia"/>
          <w:lang w:val="en-US"/>
        </w:rPr>
        <w:t>фи</w:t>
      </w:r>
      <w:r w:rsidRPr="009535EF">
        <w:rPr>
          <w:lang w:val="en-US"/>
        </w:rPr>
        <w:t></w:t>
      </w:r>
      <w:r w:rsidRPr="009535EF">
        <w:rPr>
          <w:rFonts w:hint="eastAsia"/>
          <w:lang w:val="en-US"/>
        </w:rPr>
        <w:t>зической</w:t>
      </w:r>
      <w:r w:rsidRPr="009535EF">
        <w:rPr>
          <w:lang w:val="en-US"/>
        </w:rPr>
        <w:t></w:t>
      </w:r>
      <w:r w:rsidRPr="009535EF">
        <w:rPr>
          <w:rFonts w:hint="eastAsia"/>
          <w:lang w:val="en-US"/>
        </w:rPr>
        <w:t>и</w:t>
      </w:r>
      <w:r w:rsidRPr="009535EF">
        <w:rPr>
          <w:lang w:val="en-US"/>
        </w:rPr>
        <w:t></w:t>
      </w:r>
      <w:r w:rsidRPr="009535EF">
        <w:rPr>
          <w:rFonts w:hint="eastAsia"/>
          <w:lang w:val="en-US"/>
        </w:rPr>
        <w:t>функциональной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с</w:t>
      </w:r>
      <w:r w:rsidRPr="009535EF">
        <w:rPr>
          <w:lang w:val="en-US"/>
        </w:rPr>
        <w:t></w:t>
      </w:r>
      <w:r w:rsidRPr="009535EF">
        <w:rPr>
          <w:rFonts w:hint="eastAsia"/>
          <w:lang w:val="en-US"/>
        </w:rPr>
        <w:t>помощью</w:t>
      </w:r>
      <w:r w:rsidRPr="009535EF">
        <w:rPr>
          <w:lang w:val="en-US"/>
        </w:rPr>
        <w:t></w:t>
      </w:r>
      <w:r w:rsidRPr="009535EF">
        <w:rPr>
          <w:rFonts w:hint="eastAsia"/>
          <w:lang w:val="en-US"/>
        </w:rPr>
        <w:t>по</w:t>
      </w:r>
      <w:r w:rsidRPr="009535EF">
        <w:rPr>
          <w:lang w:val="en-US"/>
        </w:rPr>
        <w:t></w:t>
      </w:r>
      <w:r w:rsidRPr="009535EF">
        <w:rPr>
          <w:rFonts w:hint="eastAsia"/>
          <w:lang w:val="en-US"/>
        </w:rPr>
        <w:t>строения</w:t>
      </w:r>
      <w:r w:rsidRPr="009535EF">
        <w:rPr>
          <w:lang w:val="en-US"/>
        </w:rPr>
        <w:t></w:t>
      </w:r>
      <w:r w:rsidRPr="009535EF">
        <w:rPr>
          <w:rFonts w:hint="eastAsia"/>
          <w:lang w:val="en-US"/>
        </w:rPr>
        <w:t>соответствующих</w:t>
      </w:r>
      <w:r w:rsidRPr="009535EF">
        <w:rPr>
          <w:lang w:val="en-US"/>
        </w:rPr>
        <w:t></w:t>
      </w:r>
      <w:r w:rsidRPr="009535EF">
        <w:rPr>
          <w:rFonts w:hint="eastAsia"/>
          <w:lang w:val="en-US"/>
        </w:rPr>
        <w:t>профилей</w:t>
      </w:r>
      <w:r w:rsidRPr="009535EF">
        <w:rPr>
          <w:lang w:val="en-US"/>
        </w:rPr>
        <w:t></w:t>
      </w:r>
    </w:p>
    <w:p w14:paraId="7EEA54A4" w14:textId="77777777" w:rsidR="009535EF" w:rsidRPr="009535EF" w:rsidRDefault="009535EF" w:rsidP="009535EF">
      <w:pPr>
        <w:rPr>
          <w:lang w:val="en-US"/>
        </w:rPr>
      </w:pPr>
      <w:r w:rsidRPr="009535EF">
        <w:rPr>
          <w:rFonts w:hint="eastAsia"/>
          <w:lang w:val="en-US"/>
        </w:rPr>
        <w:t>Физическое</w:t>
      </w:r>
      <w:r w:rsidRPr="009535EF">
        <w:rPr>
          <w:lang w:val="en-US"/>
        </w:rPr>
        <w:t></w:t>
      </w:r>
      <w:r w:rsidRPr="009535EF">
        <w:rPr>
          <w:rFonts w:hint="eastAsia"/>
          <w:lang w:val="en-US"/>
        </w:rPr>
        <w:t>развитие</w:t>
      </w:r>
      <w:r w:rsidRPr="009535EF">
        <w:rPr>
          <w:lang w:val="en-US"/>
        </w:rPr>
        <w:t></w:t>
      </w:r>
      <w:r w:rsidRPr="009535EF">
        <w:rPr>
          <w:rFonts w:hint="eastAsia"/>
          <w:lang w:val="en-US"/>
        </w:rPr>
        <w:t>боксеров</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характеризуется</w:t>
      </w:r>
      <w:r w:rsidRPr="009535EF">
        <w:rPr>
          <w:lang w:val="en-US"/>
        </w:rPr>
        <w:t></w:t>
      </w:r>
      <w:r w:rsidRPr="009535EF">
        <w:rPr>
          <w:rFonts w:hint="eastAsia"/>
          <w:lang w:val="en-US"/>
        </w:rPr>
        <w:t>силовой</w:t>
      </w:r>
      <w:r w:rsidRPr="009535EF">
        <w:rPr>
          <w:lang w:val="en-US"/>
        </w:rPr>
        <w:t></w:t>
      </w:r>
      <w:r w:rsidRPr="009535EF">
        <w:rPr>
          <w:rFonts w:hint="eastAsia"/>
          <w:lang w:val="en-US"/>
        </w:rPr>
        <w:t>на</w:t>
      </w:r>
      <w:r w:rsidRPr="009535EF">
        <w:rPr>
          <w:lang w:val="en-US"/>
        </w:rPr>
        <w:t></w:t>
      </w:r>
      <w:r w:rsidRPr="009535EF">
        <w:rPr>
          <w:rFonts w:hint="eastAsia"/>
          <w:lang w:val="en-US"/>
        </w:rPr>
        <w:t>правленностью</w:t>
      </w:r>
      <w:r w:rsidRPr="009535EF">
        <w:rPr>
          <w:lang w:val="en-US"/>
        </w:rPr>
        <w:t></w:t>
      </w:r>
      <w:r w:rsidRPr="009535EF">
        <w:rPr>
          <w:rFonts w:hint="eastAsia"/>
          <w:lang w:val="en-US"/>
        </w:rPr>
        <w:t>и</w:t>
      </w:r>
      <w:r w:rsidRPr="009535EF">
        <w:rPr>
          <w:lang w:val="en-US"/>
        </w:rPr>
        <w:t></w:t>
      </w:r>
      <w:r w:rsidRPr="009535EF">
        <w:rPr>
          <w:rFonts w:hint="eastAsia"/>
          <w:lang w:val="en-US"/>
        </w:rPr>
        <w:t>изменяется</w:t>
      </w:r>
      <w:r w:rsidRPr="009535EF">
        <w:rPr>
          <w:lang w:val="en-US"/>
        </w:rPr>
        <w:t></w:t>
      </w:r>
      <w:r w:rsidRPr="009535EF">
        <w:rPr>
          <w:rFonts w:hint="eastAsia"/>
          <w:lang w:val="en-US"/>
        </w:rPr>
        <w:t>в</w:t>
      </w:r>
      <w:r w:rsidRPr="009535EF">
        <w:rPr>
          <w:lang w:val="en-US"/>
        </w:rPr>
        <w:t></w:t>
      </w:r>
      <w:r w:rsidRPr="009535EF">
        <w:rPr>
          <w:rFonts w:hint="eastAsia"/>
          <w:lang w:val="en-US"/>
        </w:rPr>
        <w:t>зависимости</w:t>
      </w:r>
      <w:r w:rsidRPr="009535EF">
        <w:rPr>
          <w:lang w:val="en-US"/>
        </w:rPr>
        <w:t></w:t>
      </w:r>
      <w:r w:rsidRPr="009535EF">
        <w:rPr>
          <w:rFonts w:hint="eastAsia"/>
          <w:lang w:val="en-US"/>
        </w:rPr>
        <w:t>от</w:t>
      </w:r>
      <w:r w:rsidRPr="009535EF">
        <w:rPr>
          <w:lang w:val="en-US"/>
        </w:rPr>
        <w:t></w:t>
      </w:r>
      <w:r w:rsidRPr="009535EF">
        <w:rPr>
          <w:rFonts w:hint="eastAsia"/>
          <w:lang w:val="en-US"/>
        </w:rPr>
        <w:t>возраста</w:t>
      </w:r>
      <w:r w:rsidRPr="009535EF">
        <w:rPr>
          <w:lang w:val="en-US"/>
        </w:rPr>
        <w:t></w:t>
      </w:r>
      <w:r w:rsidRPr="009535EF">
        <w:rPr>
          <w:rFonts w:hint="eastAsia"/>
          <w:lang w:val="en-US"/>
        </w:rPr>
        <w:t>и</w:t>
      </w:r>
      <w:r w:rsidRPr="009535EF">
        <w:rPr>
          <w:lang w:val="en-US"/>
        </w:rPr>
        <w:t></w:t>
      </w:r>
      <w:r w:rsidRPr="009535EF">
        <w:rPr>
          <w:rFonts w:hint="eastAsia"/>
          <w:lang w:val="en-US"/>
        </w:rPr>
        <w:t>стажа</w:t>
      </w:r>
      <w:r w:rsidRPr="009535EF">
        <w:rPr>
          <w:lang w:val="en-US"/>
        </w:rPr>
        <w:t></w:t>
      </w:r>
      <w:r w:rsidRPr="009535EF">
        <w:rPr>
          <w:rFonts w:hint="eastAsia"/>
          <w:lang w:val="en-US"/>
        </w:rPr>
        <w:t>занятий</w:t>
      </w:r>
      <w:r w:rsidRPr="009535EF">
        <w:rPr>
          <w:lang w:val="en-US"/>
        </w:rPr>
        <w:t></w:t>
      </w:r>
      <w:r w:rsidRPr="009535EF">
        <w:rPr>
          <w:rFonts w:hint="eastAsia"/>
          <w:lang w:val="en-US"/>
        </w:rPr>
        <w:t>от</w:t>
      </w:r>
      <w:r w:rsidRPr="009535EF">
        <w:rPr>
          <w:lang w:val="en-US"/>
        </w:rPr>
        <w:t></w:t>
      </w:r>
      <w:r w:rsidRPr="009535EF">
        <w:rPr>
          <w:rFonts w:hint="eastAsia"/>
          <w:lang w:val="en-US"/>
        </w:rPr>
        <w:t>ни</w:t>
      </w:r>
      <w:r w:rsidRPr="009535EF">
        <w:rPr>
          <w:lang w:val="en-US"/>
        </w:rPr>
        <w:t></w:t>
      </w:r>
      <w:r w:rsidRPr="009535EF">
        <w:rPr>
          <w:rFonts w:hint="eastAsia"/>
          <w:lang w:val="en-US"/>
        </w:rPr>
        <w:t>же</w:t>
      </w:r>
      <w:r w:rsidRPr="009535EF">
        <w:rPr>
          <w:lang w:val="en-US"/>
        </w:rPr>
        <w:t></w:t>
      </w:r>
      <w:r w:rsidRPr="009535EF">
        <w:rPr>
          <w:rFonts w:hint="eastAsia"/>
          <w:lang w:val="en-US"/>
        </w:rPr>
        <w:t>среднего</w:t>
      </w:r>
      <w:r w:rsidRPr="009535EF">
        <w:rPr>
          <w:lang w:val="en-US"/>
        </w:rPr>
        <w:t></w:t>
      </w:r>
      <w:r w:rsidRPr="009535EF">
        <w:rPr>
          <w:rFonts w:hint="eastAsia"/>
          <w:lang w:val="en-US"/>
        </w:rPr>
        <w:t>и</w:t>
      </w:r>
      <w:r w:rsidRPr="009535EF">
        <w:rPr>
          <w:lang w:val="en-US"/>
        </w:rPr>
        <w:t></w:t>
      </w:r>
      <w:r w:rsidRPr="009535EF">
        <w:rPr>
          <w:rFonts w:hint="eastAsia"/>
          <w:lang w:val="en-US"/>
        </w:rPr>
        <w:t>среднего</w:t>
      </w:r>
      <w:r w:rsidRPr="009535EF">
        <w:rPr>
          <w:lang w:val="en-US"/>
        </w:rPr>
        <w:t></w:t>
      </w:r>
      <w:r w:rsidRPr="009535EF">
        <w:rPr>
          <w:rFonts w:hint="eastAsia"/>
          <w:lang w:val="en-US"/>
        </w:rPr>
        <w:t>уровня</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до</w:t>
      </w:r>
      <w:r w:rsidRPr="009535EF">
        <w:rPr>
          <w:lang w:val="en-US"/>
        </w:rPr>
        <w:t></w:t>
      </w:r>
      <w:r w:rsidRPr="009535EF">
        <w:rPr>
          <w:rFonts w:hint="eastAsia"/>
          <w:lang w:val="en-US"/>
        </w:rPr>
        <w:t>средних</w:t>
      </w:r>
      <w:r w:rsidRPr="009535EF">
        <w:rPr>
          <w:lang w:val="en-US"/>
        </w:rPr>
        <w:t></w:t>
      </w:r>
      <w:r w:rsidRPr="009535EF">
        <w:rPr>
          <w:lang w:val="en-US"/>
        </w:rPr>
        <w:t></w:t>
      </w:r>
      <w:r w:rsidRPr="009535EF">
        <w:rPr>
          <w:rFonts w:hint="eastAsia"/>
          <w:lang w:val="en-US"/>
        </w:rPr>
        <w:t>выше</w:t>
      </w:r>
      <w:r w:rsidRPr="009535EF">
        <w:rPr>
          <w:lang w:val="en-US"/>
        </w:rPr>
        <w:t></w:t>
      </w:r>
      <w:r w:rsidRPr="009535EF">
        <w:rPr>
          <w:rFonts w:hint="eastAsia"/>
          <w:lang w:val="en-US"/>
        </w:rPr>
        <w:t>средних</w:t>
      </w:r>
      <w:r w:rsidRPr="009535EF">
        <w:rPr>
          <w:lang w:val="en-US"/>
        </w:rPr>
        <w:t></w:t>
      </w:r>
      <w:r w:rsidRPr="009535EF">
        <w:rPr>
          <w:lang w:val="en-US"/>
        </w:rPr>
        <w:t></w:t>
      </w:r>
      <w:r w:rsidRPr="009535EF">
        <w:rPr>
          <w:rFonts w:hint="eastAsia"/>
          <w:lang w:val="en-US"/>
        </w:rPr>
        <w:t>высоких</w:t>
      </w:r>
      <w:r w:rsidRPr="009535EF">
        <w:rPr>
          <w:lang w:val="en-US"/>
        </w:rPr>
        <w:t></w:t>
      </w:r>
      <w:r w:rsidRPr="009535EF">
        <w:rPr>
          <w:lang w:val="en-US"/>
        </w:rPr>
        <w:t></w:t>
      </w:r>
      <w:r w:rsidRPr="009535EF">
        <w:rPr>
          <w:rFonts w:hint="eastAsia"/>
          <w:lang w:val="en-US"/>
        </w:rPr>
        <w:t>силовые</w:t>
      </w:r>
      <w:r w:rsidRPr="009535EF">
        <w:rPr>
          <w:lang w:val="en-US"/>
        </w:rPr>
        <w:t></w:t>
      </w:r>
      <w:r w:rsidRPr="009535EF">
        <w:rPr>
          <w:rFonts w:hint="eastAsia"/>
          <w:lang w:val="en-US"/>
        </w:rPr>
        <w:t>возможности</w:t>
      </w:r>
      <w:r w:rsidRPr="009535EF">
        <w:rPr>
          <w:lang w:val="en-US"/>
        </w:rPr>
        <w:t></w:t>
      </w:r>
      <w:r w:rsidRPr="009535EF">
        <w:rPr>
          <w:lang w:val="en-US"/>
        </w:rPr>
        <w:t></w:t>
      </w:r>
      <w:r w:rsidRPr="009535EF">
        <w:rPr>
          <w:rFonts w:hint="eastAsia"/>
          <w:lang w:val="en-US"/>
        </w:rPr>
        <w:t>отметок</w:t>
      </w:r>
      <w:r w:rsidRPr="009535EF">
        <w:rPr>
          <w:lang w:val="en-US"/>
        </w:rPr>
        <w:t></w:t>
      </w:r>
      <w:r w:rsidRPr="009535EF">
        <w:rPr>
          <w:rFonts w:hint="eastAsia"/>
          <w:lang w:val="en-US"/>
        </w:rPr>
        <w:t>сегментальных</w:t>
      </w:r>
      <w:r w:rsidRPr="009535EF">
        <w:rPr>
          <w:lang w:val="en-US"/>
        </w:rPr>
        <w:t></w:t>
      </w:r>
      <w:r w:rsidRPr="009535EF">
        <w:rPr>
          <w:rFonts w:hint="eastAsia"/>
          <w:lang w:val="en-US"/>
        </w:rPr>
        <w:t>значений</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lang w:val="en-US"/>
        </w:rPr>
        <w:t></w:t>
      </w:r>
      <w:r w:rsidRPr="009535EF">
        <w:rPr>
          <w:rFonts w:hint="eastAsia"/>
          <w:lang w:val="en-US"/>
        </w:rPr>
        <w:t>Выявлен</w:t>
      </w:r>
      <w:r w:rsidRPr="009535EF">
        <w:rPr>
          <w:lang w:val="en-US"/>
        </w:rPr>
        <w:t></w:t>
      </w:r>
      <w:r w:rsidRPr="009535EF">
        <w:rPr>
          <w:rFonts w:hint="eastAsia"/>
          <w:lang w:val="en-US"/>
        </w:rPr>
        <w:t>различный</w:t>
      </w:r>
      <w:r w:rsidRPr="009535EF">
        <w:rPr>
          <w:lang w:val="en-US"/>
        </w:rPr>
        <w:t></w:t>
      </w:r>
      <w:r w:rsidRPr="009535EF">
        <w:rPr>
          <w:rFonts w:hint="eastAsia"/>
          <w:lang w:val="en-US"/>
        </w:rPr>
        <w:t>характер</w:t>
      </w:r>
      <w:r w:rsidRPr="009535EF">
        <w:rPr>
          <w:lang w:val="en-US"/>
        </w:rPr>
        <w:t></w:t>
      </w:r>
      <w:r w:rsidRPr="009535EF">
        <w:rPr>
          <w:rFonts w:hint="eastAsia"/>
          <w:lang w:val="en-US"/>
        </w:rPr>
        <w:t>изменения</w:t>
      </w:r>
      <w:r w:rsidRPr="009535EF">
        <w:rPr>
          <w:lang w:val="en-US"/>
        </w:rPr>
        <w:t></w:t>
      </w:r>
      <w:r w:rsidRPr="009535EF">
        <w:rPr>
          <w:rFonts w:hint="eastAsia"/>
          <w:lang w:val="en-US"/>
        </w:rPr>
        <w:t>уровня</w:t>
      </w:r>
      <w:r w:rsidRPr="009535EF">
        <w:rPr>
          <w:lang w:val="en-US"/>
        </w:rPr>
        <w:t></w:t>
      </w:r>
      <w:r w:rsidRPr="009535EF">
        <w:rPr>
          <w:rFonts w:hint="eastAsia"/>
          <w:lang w:val="en-US"/>
        </w:rPr>
        <w:t>физической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в</w:t>
      </w:r>
      <w:r w:rsidRPr="009535EF">
        <w:rPr>
          <w:lang w:val="en-US"/>
        </w:rPr>
        <w:t></w:t>
      </w:r>
      <w:r w:rsidRPr="009535EF">
        <w:rPr>
          <w:rFonts w:hint="eastAsia"/>
          <w:lang w:val="en-US"/>
        </w:rPr>
        <w:t>период</w:t>
      </w:r>
      <w:r w:rsidRPr="009535EF">
        <w:rPr>
          <w:lang w:val="en-US"/>
        </w:rPr>
        <w:t></w:t>
      </w:r>
      <w:r w:rsidRPr="009535EF">
        <w:rPr>
          <w:rFonts w:hint="eastAsia"/>
          <w:lang w:val="en-US"/>
        </w:rPr>
        <w:t>с</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до</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lang w:val="en-US"/>
        </w:rPr>
        <w:t></w:t>
      </w:r>
      <w:r w:rsidRPr="009535EF">
        <w:rPr>
          <w:rFonts w:hint="eastAsia"/>
          <w:lang w:val="en-US"/>
        </w:rPr>
        <w:t>Так</w:t>
      </w:r>
      <w:r w:rsidRPr="009535EF">
        <w:rPr>
          <w:lang w:val="en-US"/>
        </w:rPr>
        <w:t></w:t>
      </w:r>
      <w:r w:rsidRPr="009535EF">
        <w:rPr>
          <w:lang w:val="en-US"/>
        </w:rPr>
        <w:t></w:t>
      </w:r>
      <w:r w:rsidRPr="009535EF">
        <w:rPr>
          <w:rFonts w:hint="eastAsia"/>
          <w:lang w:val="en-US"/>
        </w:rPr>
        <w:t>для</w:t>
      </w:r>
      <w:r w:rsidRPr="009535EF">
        <w:rPr>
          <w:lang w:val="en-US"/>
        </w:rPr>
        <w:t></w:t>
      </w:r>
      <w:r w:rsidRPr="009535EF">
        <w:rPr>
          <w:rFonts w:hint="eastAsia"/>
          <w:lang w:val="en-US"/>
        </w:rPr>
        <w:t>юных</w:t>
      </w:r>
      <w:r w:rsidRPr="009535EF">
        <w:rPr>
          <w:lang w:val="en-US"/>
        </w:rPr>
        <w:t></w:t>
      </w:r>
      <w:r w:rsidRPr="009535EF">
        <w:rPr>
          <w:rFonts w:hint="eastAsia"/>
          <w:lang w:val="en-US"/>
        </w:rPr>
        <w:t>спортсменов</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характерно</w:t>
      </w:r>
      <w:r w:rsidRPr="009535EF">
        <w:rPr>
          <w:lang w:val="en-US"/>
        </w:rPr>
        <w:t></w:t>
      </w:r>
      <w:r w:rsidRPr="009535EF">
        <w:rPr>
          <w:rFonts w:hint="eastAsia"/>
          <w:lang w:val="en-US"/>
        </w:rPr>
        <w:t>следующее</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ухудшение</w:t>
      </w:r>
      <w:r w:rsidRPr="009535EF">
        <w:rPr>
          <w:lang w:val="en-US"/>
        </w:rPr>
        <w:t></w:t>
      </w:r>
      <w:r w:rsidRPr="009535EF">
        <w:rPr>
          <w:rFonts w:hint="eastAsia"/>
          <w:lang w:val="en-US"/>
        </w:rPr>
        <w:t>гибкости</w:t>
      </w:r>
      <w:r w:rsidRPr="009535EF">
        <w:rPr>
          <w:lang w:val="en-US"/>
        </w:rPr>
        <w:t></w:t>
      </w:r>
      <w:r w:rsidRPr="009535EF">
        <w:rPr>
          <w:rFonts w:hint="eastAsia"/>
          <w:lang w:val="en-US"/>
        </w:rPr>
        <w:t>на</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которое</w:t>
      </w:r>
      <w:r w:rsidRPr="009535EF">
        <w:rPr>
          <w:lang w:val="en-US"/>
        </w:rPr>
        <w:t></w:t>
      </w:r>
      <w:r w:rsidRPr="009535EF">
        <w:rPr>
          <w:rFonts w:hint="eastAsia"/>
          <w:lang w:val="en-US"/>
        </w:rPr>
        <w:t>объяснить</w:t>
      </w:r>
      <w:r w:rsidRPr="009535EF">
        <w:rPr>
          <w:lang w:val="en-US"/>
        </w:rPr>
        <w:t></w:t>
      </w:r>
      <w:r w:rsidRPr="009535EF">
        <w:rPr>
          <w:rFonts w:hint="eastAsia"/>
          <w:lang w:val="en-US"/>
        </w:rPr>
        <w:t>тем</w:t>
      </w:r>
      <w:r w:rsidRPr="009535EF">
        <w:rPr>
          <w:lang w:val="en-US"/>
        </w:rPr>
        <w:t></w:t>
      </w:r>
      <w:r w:rsidRPr="009535EF">
        <w:rPr>
          <w:lang w:val="en-US"/>
        </w:rPr>
        <w:t></w:t>
      </w:r>
      <w:r w:rsidRPr="009535EF">
        <w:rPr>
          <w:rFonts w:hint="eastAsia"/>
          <w:lang w:val="en-US"/>
        </w:rPr>
        <w:t>что</w:t>
      </w:r>
      <w:r w:rsidRPr="009535EF">
        <w:rPr>
          <w:lang w:val="en-US"/>
        </w:rPr>
        <w:t></w:t>
      </w:r>
      <w:r w:rsidRPr="009535EF">
        <w:rPr>
          <w:rFonts w:hint="eastAsia"/>
          <w:lang w:val="en-US"/>
        </w:rPr>
        <w:t>пер</w:t>
      </w:r>
      <w:r w:rsidRPr="009535EF">
        <w:rPr>
          <w:lang w:val="en-US"/>
        </w:rPr>
        <w:t></w:t>
      </w:r>
      <w:r w:rsidRPr="009535EF">
        <w:rPr>
          <w:rFonts w:hint="eastAsia"/>
          <w:lang w:val="en-US"/>
        </w:rPr>
        <w:t>вый</w:t>
      </w:r>
      <w:r w:rsidRPr="009535EF">
        <w:rPr>
          <w:lang w:val="en-US"/>
        </w:rPr>
        <w:t></w:t>
      </w:r>
      <w:r w:rsidRPr="009535EF">
        <w:rPr>
          <w:rFonts w:hint="eastAsia"/>
          <w:lang w:val="en-US"/>
        </w:rPr>
        <w:t>год</w:t>
      </w:r>
      <w:r w:rsidRPr="009535EF">
        <w:rPr>
          <w:lang w:val="en-US"/>
        </w:rPr>
        <w:t></w:t>
      </w:r>
      <w:r w:rsidRPr="009535EF">
        <w:rPr>
          <w:rFonts w:hint="eastAsia"/>
          <w:lang w:val="en-US"/>
        </w:rPr>
        <w:t>систематических</w:t>
      </w:r>
      <w:r w:rsidRPr="009535EF">
        <w:rPr>
          <w:lang w:val="en-US"/>
        </w:rPr>
        <w:t></w:t>
      </w:r>
      <w:r w:rsidRPr="009535EF">
        <w:rPr>
          <w:rFonts w:hint="eastAsia"/>
          <w:lang w:val="en-US"/>
        </w:rPr>
        <w:t>тренировок</w:t>
      </w:r>
      <w:r w:rsidRPr="009535EF">
        <w:rPr>
          <w:lang w:val="en-US"/>
        </w:rPr>
        <w:t></w:t>
      </w:r>
      <w:r w:rsidRPr="009535EF">
        <w:rPr>
          <w:rFonts w:hint="eastAsia"/>
          <w:lang w:val="en-US"/>
        </w:rPr>
        <w:t>в</w:t>
      </w:r>
      <w:r w:rsidRPr="009535EF">
        <w:rPr>
          <w:lang w:val="en-US"/>
        </w:rPr>
        <w:t></w:t>
      </w:r>
      <w:r w:rsidRPr="009535EF">
        <w:rPr>
          <w:rFonts w:hint="eastAsia"/>
          <w:lang w:val="en-US"/>
        </w:rPr>
        <w:t>боксе</w:t>
      </w:r>
      <w:r w:rsidRPr="009535EF">
        <w:rPr>
          <w:lang w:val="en-US"/>
        </w:rPr>
        <w:t></w:t>
      </w:r>
      <w:r w:rsidRPr="009535EF">
        <w:rPr>
          <w:rFonts w:hint="eastAsia"/>
          <w:lang w:val="en-US"/>
        </w:rPr>
        <w:t>приводит</w:t>
      </w:r>
      <w:r w:rsidRPr="009535EF">
        <w:rPr>
          <w:lang w:val="en-US"/>
        </w:rPr>
        <w:t></w:t>
      </w:r>
      <w:r w:rsidRPr="009535EF">
        <w:rPr>
          <w:rFonts w:hint="eastAsia"/>
          <w:lang w:val="en-US"/>
        </w:rPr>
        <w:t>к</w:t>
      </w:r>
      <w:r w:rsidRPr="009535EF">
        <w:rPr>
          <w:lang w:val="en-US"/>
        </w:rPr>
        <w:t></w:t>
      </w:r>
      <w:r w:rsidRPr="009535EF">
        <w:rPr>
          <w:rFonts w:hint="eastAsia"/>
          <w:lang w:val="en-US"/>
        </w:rPr>
        <w:t>напряжению</w:t>
      </w:r>
      <w:r w:rsidRPr="009535EF">
        <w:rPr>
          <w:lang w:val="en-US"/>
        </w:rPr>
        <w:t></w:t>
      </w:r>
      <w:r w:rsidRPr="009535EF">
        <w:rPr>
          <w:rFonts w:hint="eastAsia"/>
          <w:lang w:val="en-US"/>
        </w:rPr>
        <w:t>мышц</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наибольший</w:t>
      </w:r>
      <w:r w:rsidRPr="009535EF">
        <w:rPr>
          <w:lang w:val="en-US"/>
        </w:rPr>
        <w:t></w:t>
      </w:r>
      <w:r w:rsidRPr="009535EF">
        <w:rPr>
          <w:rFonts w:hint="eastAsia"/>
          <w:lang w:val="en-US"/>
        </w:rPr>
        <w:t>прирост</w:t>
      </w:r>
      <w:r w:rsidRPr="009535EF">
        <w:rPr>
          <w:lang w:val="en-US"/>
        </w:rPr>
        <w:t></w:t>
      </w:r>
      <w:r w:rsidRPr="009535EF">
        <w:rPr>
          <w:rFonts w:hint="eastAsia"/>
          <w:lang w:val="en-US"/>
        </w:rPr>
        <w:t>достигают</w:t>
      </w:r>
      <w:r w:rsidRPr="009535EF">
        <w:rPr>
          <w:lang w:val="en-US"/>
        </w:rPr>
        <w:t></w:t>
      </w:r>
      <w:r w:rsidRPr="009535EF">
        <w:rPr>
          <w:rFonts w:hint="eastAsia"/>
          <w:lang w:val="en-US"/>
        </w:rPr>
        <w:t>скоростно</w:t>
      </w:r>
      <w:r w:rsidRPr="009535EF">
        <w:rPr>
          <w:lang w:val="en-US"/>
        </w:rPr>
        <w:t></w:t>
      </w:r>
      <w:r w:rsidRPr="009535EF">
        <w:rPr>
          <w:rFonts w:hint="eastAsia"/>
          <w:lang w:val="en-US"/>
        </w:rPr>
        <w:t>силовые</w:t>
      </w:r>
      <w:r w:rsidRPr="009535EF">
        <w:rPr>
          <w:lang w:val="en-US"/>
        </w:rPr>
        <w:t></w:t>
      </w:r>
      <w:r w:rsidRPr="009535EF">
        <w:rPr>
          <w:rFonts w:hint="eastAsia"/>
          <w:lang w:val="en-US"/>
        </w:rPr>
        <w:t>способности</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зна</w:t>
      </w:r>
      <w:r w:rsidRPr="009535EF">
        <w:rPr>
          <w:lang w:val="en-US"/>
        </w:rPr>
        <w:t></w:t>
      </w:r>
      <w:r w:rsidRPr="009535EF">
        <w:rPr>
          <w:rFonts w:hint="eastAsia"/>
          <w:lang w:val="en-US"/>
        </w:rPr>
        <w:t>чительное</w:t>
      </w:r>
      <w:r w:rsidRPr="009535EF">
        <w:rPr>
          <w:lang w:val="en-US"/>
        </w:rPr>
        <w:t></w:t>
      </w:r>
      <w:r w:rsidRPr="009535EF">
        <w:rPr>
          <w:rFonts w:hint="eastAsia"/>
          <w:lang w:val="en-US"/>
        </w:rPr>
        <w:t>улучшение</w:t>
      </w:r>
      <w:r w:rsidRPr="009535EF">
        <w:rPr>
          <w:lang w:val="en-US"/>
        </w:rPr>
        <w:t></w:t>
      </w:r>
      <w:r w:rsidRPr="009535EF">
        <w:rPr>
          <w:rFonts w:hint="eastAsia"/>
          <w:lang w:val="en-US"/>
        </w:rPr>
        <w:t>общей</w:t>
      </w:r>
      <w:r w:rsidRPr="009535EF">
        <w:rPr>
          <w:lang w:val="en-US"/>
        </w:rPr>
        <w:t></w:t>
      </w:r>
      <w:r w:rsidRPr="009535EF">
        <w:rPr>
          <w:rFonts w:hint="eastAsia"/>
          <w:lang w:val="en-US"/>
        </w:rPr>
        <w:t>выносливости</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отмечен</w:t>
      </w:r>
      <w:r w:rsidRPr="009535EF">
        <w:rPr>
          <w:lang w:val="en-US"/>
        </w:rPr>
        <w:t></w:t>
      </w:r>
      <w:r w:rsidRPr="009535EF">
        <w:rPr>
          <w:rFonts w:hint="eastAsia"/>
          <w:lang w:val="en-US"/>
        </w:rPr>
        <w:t>наи</w:t>
      </w:r>
      <w:r w:rsidRPr="009535EF">
        <w:rPr>
          <w:lang w:val="en-US"/>
        </w:rPr>
        <w:t></w:t>
      </w:r>
      <w:r w:rsidRPr="009535EF">
        <w:rPr>
          <w:rFonts w:hint="eastAsia"/>
          <w:lang w:val="en-US"/>
        </w:rPr>
        <w:t>больший</w:t>
      </w:r>
      <w:r w:rsidRPr="009535EF">
        <w:rPr>
          <w:lang w:val="en-US"/>
        </w:rPr>
        <w:t></w:t>
      </w:r>
      <w:r w:rsidRPr="009535EF">
        <w:rPr>
          <w:rFonts w:hint="eastAsia"/>
          <w:lang w:val="en-US"/>
        </w:rPr>
        <w:t>прирост</w:t>
      </w:r>
      <w:r w:rsidRPr="009535EF">
        <w:rPr>
          <w:lang w:val="en-US"/>
        </w:rPr>
        <w:t></w:t>
      </w:r>
      <w:r w:rsidRPr="009535EF">
        <w:rPr>
          <w:rFonts w:hint="eastAsia"/>
          <w:lang w:val="en-US"/>
        </w:rPr>
        <w:t>скоростных</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координационных</w:t>
      </w:r>
      <w:r w:rsidRPr="009535EF">
        <w:rPr>
          <w:lang w:val="en-US"/>
        </w:rPr>
        <w:t></w:t>
      </w:r>
      <w:r w:rsidRPr="009535EF">
        <w:rPr>
          <w:rFonts w:hint="eastAsia"/>
          <w:lang w:val="en-US"/>
        </w:rPr>
        <w:t>способностей</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силовых</w:t>
      </w:r>
      <w:r w:rsidRPr="009535EF">
        <w:rPr>
          <w:lang w:val="en-US"/>
        </w:rPr>
        <w:t></w:t>
      </w:r>
      <w:r w:rsidRPr="009535EF">
        <w:rPr>
          <w:rFonts w:hint="eastAsia"/>
          <w:lang w:val="en-US"/>
        </w:rPr>
        <w:t>способностей</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занимающихся</w:t>
      </w:r>
      <w:r w:rsidRPr="009535EF">
        <w:rPr>
          <w:lang w:val="en-US"/>
        </w:rPr>
        <w:t></w:t>
      </w:r>
      <w:r w:rsidRPr="009535EF">
        <w:rPr>
          <w:lang w:val="en-US"/>
        </w:rPr>
        <w:t></w:t>
      </w:r>
      <w:r w:rsidRPr="009535EF">
        <w:rPr>
          <w:rFonts w:hint="eastAsia"/>
          <w:lang w:val="en-US"/>
        </w:rPr>
        <w:t>Возраст</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характеризу</w:t>
      </w:r>
      <w:r w:rsidRPr="009535EF">
        <w:rPr>
          <w:lang w:val="en-US"/>
        </w:rPr>
        <w:t></w:t>
      </w:r>
      <w:r w:rsidRPr="009535EF">
        <w:rPr>
          <w:rFonts w:hint="eastAsia"/>
          <w:lang w:val="en-US"/>
        </w:rPr>
        <w:t>ется</w:t>
      </w:r>
      <w:r w:rsidRPr="009535EF">
        <w:rPr>
          <w:lang w:val="en-US"/>
        </w:rPr>
        <w:t></w:t>
      </w:r>
      <w:r w:rsidRPr="009535EF">
        <w:rPr>
          <w:rFonts w:hint="eastAsia"/>
          <w:lang w:val="en-US"/>
        </w:rPr>
        <w:t>значительным</w:t>
      </w:r>
      <w:r w:rsidRPr="009535EF">
        <w:rPr>
          <w:lang w:val="en-US"/>
        </w:rPr>
        <w:t></w:t>
      </w:r>
      <w:r w:rsidRPr="009535EF">
        <w:rPr>
          <w:rFonts w:hint="eastAsia"/>
          <w:lang w:val="en-US"/>
        </w:rPr>
        <w:t>улучшением</w:t>
      </w:r>
      <w:r w:rsidRPr="009535EF">
        <w:rPr>
          <w:lang w:val="en-US"/>
        </w:rPr>
        <w:t></w:t>
      </w:r>
      <w:r w:rsidRPr="009535EF">
        <w:rPr>
          <w:rFonts w:hint="eastAsia"/>
          <w:lang w:val="en-US"/>
        </w:rPr>
        <w:t>общей</w:t>
      </w:r>
      <w:r w:rsidRPr="009535EF">
        <w:rPr>
          <w:lang w:val="en-US"/>
        </w:rPr>
        <w:t></w:t>
      </w:r>
      <w:r w:rsidRPr="009535EF">
        <w:rPr>
          <w:rFonts w:hint="eastAsia"/>
          <w:lang w:val="en-US"/>
        </w:rPr>
        <w:t>выносливости</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и</w:t>
      </w:r>
      <w:r w:rsidRPr="009535EF">
        <w:rPr>
          <w:lang w:val="en-US"/>
        </w:rPr>
        <w:t></w:t>
      </w:r>
      <w:r w:rsidRPr="009535EF">
        <w:rPr>
          <w:rFonts w:hint="eastAsia"/>
          <w:lang w:val="en-US"/>
        </w:rPr>
        <w:t>силовых</w:t>
      </w:r>
      <w:r w:rsidRPr="009535EF">
        <w:rPr>
          <w:lang w:val="en-US"/>
        </w:rPr>
        <w:t></w:t>
      </w:r>
      <w:r w:rsidRPr="009535EF">
        <w:rPr>
          <w:rFonts w:hint="eastAsia"/>
          <w:lang w:val="en-US"/>
        </w:rPr>
        <w:t>воз</w:t>
      </w:r>
      <w:r w:rsidRPr="009535EF">
        <w:rPr>
          <w:lang w:val="en-US"/>
        </w:rPr>
        <w:t></w:t>
      </w:r>
      <w:r w:rsidRPr="009535EF">
        <w:rPr>
          <w:rFonts w:hint="eastAsia"/>
          <w:lang w:val="en-US"/>
        </w:rPr>
        <w:t>можностей</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Под</w:t>
      </w:r>
      <w:r w:rsidRPr="009535EF">
        <w:rPr>
          <w:lang w:val="en-US"/>
        </w:rPr>
        <w:t></w:t>
      </w:r>
      <w:r w:rsidRPr="009535EF">
        <w:rPr>
          <w:rFonts w:hint="eastAsia"/>
          <w:lang w:val="en-US"/>
        </w:rPr>
        <w:t>влиянием</w:t>
      </w:r>
      <w:r w:rsidRPr="009535EF">
        <w:rPr>
          <w:lang w:val="en-US"/>
        </w:rPr>
        <w:t></w:t>
      </w:r>
      <w:r w:rsidRPr="009535EF">
        <w:rPr>
          <w:rFonts w:hint="eastAsia"/>
          <w:lang w:val="en-US"/>
        </w:rPr>
        <w:t>систематических</w:t>
      </w:r>
      <w:r w:rsidRPr="009535EF">
        <w:rPr>
          <w:lang w:val="en-US"/>
        </w:rPr>
        <w:t></w:t>
      </w:r>
      <w:r w:rsidRPr="009535EF">
        <w:rPr>
          <w:rFonts w:hint="eastAsia"/>
          <w:lang w:val="en-US"/>
        </w:rPr>
        <w:t>занятий</w:t>
      </w:r>
      <w:r w:rsidRPr="009535EF">
        <w:rPr>
          <w:lang w:val="en-US"/>
        </w:rPr>
        <w:t></w:t>
      </w:r>
      <w:r w:rsidRPr="009535EF">
        <w:rPr>
          <w:rFonts w:hint="eastAsia"/>
          <w:lang w:val="en-US"/>
        </w:rPr>
        <w:t>боксом</w:t>
      </w:r>
      <w:r w:rsidRPr="009535EF">
        <w:rPr>
          <w:lang w:val="en-US"/>
        </w:rPr>
        <w:t></w:t>
      </w:r>
      <w:r w:rsidRPr="009535EF">
        <w:rPr>
          <w:rFonts w:hint="eastAsia"/>
          <w:lang w:val="en-US"/>
        </w:rPr>
        <w:t>происхо</w:t>
      </w:r>
      <w:r w:rsidRPr="009535EF">
        <w:rPr>
          <w:lang w:val="en-US"/>
        </w:rPr>
        <w:t></w:t>
      </w:r>
      <w:r w:rsidRPr="009535EF">
        <w:rPr>
          <w:rFonts w:hint="eastAsia"/>
          <w:lang w:val="en-US"/>
        </w:rPr>
        <w:t>дит</w:t>
      </w:r>
      <w:r w:rsidRPr="009535EF">
        <w:rPr>
          <w:lang w:val="en-US"/>
        </w:rPr>
        <w:t></w:t>
      </w:r>
      <w:r w:rsidRPr="009535EF">
        <w:rPr>
          <w:rFonts w:hint="eastAsia"/>
          <w:lang w:val="en-US"/>
        </w:rPr>
        <w:t>изменение</w:t>
      </w:r>
      <w:r w:rsidRPr="009535EF">
        <w:rPr>
          <w:lang w:val="en-US"/>
        </w:rPr>
        <w:t></w:t>
      </w:r>
      <w:r w:rsidRPr="009535EF">
        <w:rPr>
          <w:rFonts w:hint="eastAsia"/>
          <w:lang w:val="en-US"/>
        </w:rPr>
        <w:t>уровня</w:t>
      </w:r>
      <w:r w:rsidRPr="009535EF">
        <w:rPr>
          <w:lang w:val="en-US"/>
        </w:rPr>
        <w:t></w:t>
      </w:r>
      <w:r w:rsidRPr="009535EF">
        <w:rPr>
          <w:rFonts w:hint="eastAsia"/>
          <w:lang w:val="en-US"/>
        </w:rPr>
        <w:t>физической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от</w:t>
      </w:r>
      <w:r w:rsidRPr="009535EF">
        <w:rPr>
          <w:lang w:val="en-US"/>
        </w:rPr>
        <w:t></w:t>
      </w:r>
      <w:r w:rsidRPr="009535EF">
        <w:rPr>
          <w:rFonts w:hint="eastAsia"/>
          <w:lang w:val="en-US"/>
        </w:rPr>
        <w:t>среднего</w:t>
      </w:r>
      <w:r w:rsidRPr="009535EF">
        <w:rPr>
          <w:lang w:val="en-US"/>
        </w:rPr>
        <w:t></w:t>
      </w:r>
      <w:r w:rsidRPr="009535EF">
        <w:rPr>
          <w:rFonts w:hint="eastAsia"/>
          <w:lang w:val="en-US"/>
        </w:rPr>
        <w:t>уровня</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rFonts w:hint="eastAsia"/>
          <w:lang w:val="en-US"/>
        </w:rPr>
        <w:t>до</w:t>
      </w:r>
      <w:r w:rsidRPr="009535EF">
        <w:rPr>
          <w:lang w:val="en-US"/>
        </w:rPr>
        <w:t></w:t>
      </w:r>
      <w:r w:rsidRPr="009535EF">
        <w:rPr>
          <w:rFonts w:hint="eastAsia"/>
          <w:lang w:val="en-US"/>
        </w:rPr>
        <w:t>высокого</w:t>
      </w:r>
      <w:r w:rsidRPr="009535EF">
        <w:rPr>
          <w:lang w:val="en-US"/>
        </w:rPr>
        <w:t></w:t>
      </w:r>
      <w:r w:rsidRPr="009535EF">
        <w:rPr>
          <w:rFonts w:hint="eastAsia"/>
          <w:lang w:val="en-US"/>
        </w:rPr>
        <w:t>уровня</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lang w:val="en-US"/>
        </w:rPr>
        <w:t></w:t>
      </w:r>
      <w:r w:rsidRPr="009535EF">
        <w:rPr>
          <w:rFonts w:hint="eastAsia"/>
          <w:lang w:val="en-US"/>
        </w:rPr>
        <w:t>В</w:t>
      </w:r>
      <w:r w:rsidRPr="009535EF">
        <w:rPr>
          <w:lang w:val="en-US"/>
        </w:rPr>
        <w:t></w:t>
      </w:r>
      <w:r w:rsidRPr="009535EF">
        <w:rPr>
          <w:rFonts w:hint="eastAsia"/>
          <w:lang w:val="en-US"/>
        </w:rPr>
        <w:t>процессе</w:t>
      </w:r>
      <w:r w:rsidRPr="009535EF">
        <w:rPr>
          <w:lang w:val="en-US"/>
        </w:rPr>
        <w:t></w:t>
      </w:r>
      <w:r w:rsidRPr="009535EF">
        <w:rPr>
          <w:rFonts w:hint="eastAsia"/>
          <w:lang w:val="en-US"/>
        </w:rPr>
        <w:t>систематических</w:t>
      </w:r>
      <w:r w:rsidRPr="009535EF">
        <w:rPr>
          <w:lang w:val="en-US"/>
        </w:rPr>
        <w:t></w:t>
      </w:r>
      <w:r w:rsidRPr="009535EF">
        <w:rPr>
          <w:rFonts w:hint="eastAsia"/>
          <w:lang w:val="en-US"/>
        </w:rPr>
        <w:t>занятий</w:t>
      </w:r>
      <w:r w:rsidRPr="009535EF">
        <w:rPr>
          <w:lang w:val="en-US"/>
        </w:rPr>
        <w:t></w:t>
      </w:r>
      <w:r w:rsidRPr="009535EF">
        <w:rPr>
          <w:rFonts w:hint="eastAsia"/>
          <w:lang w:val="en-US"/>
        </w:rPr>
        <w:t>боксом</w:t>
      </w:r>
      <w:r w:rsidRPr="009535EF">
        <w:rPr>
          <w:lang w:val="en-US"/>
        </w:rPr>
        <w:t></w:t>
      </w:r>
      <w:r w:rsidRPr="009535EF">
        <w:rPr>
          <w:rFonts w:hint="eastAsia"/>
          <w:lang w:val="en-US"/>
        </w:rPr>
        <w:t>происходит</w:t>
      </w:r>
      <w:r w:rsidRPr="009535EF">
        <w:rPr>
          <w:lang w:val="en-US"/>
        </w:rPr>
        <w:t></w:t>
      </w:r>
      <w:r w:rsidRPr="009535EF">
        <w:rPr>
          <w:rFonts w:hint="eastAsia"/>
          <w:lang w:val="en-US"/>
        </w:rPr>
        <w:t>урежение</w:t>
      </w:r>
      <w:r w:rsidRPr="009535EF">
        <w:rPr>
          <w:lang w:val="en-US"/>
        </w:rPr>
        <w:t></w:t>
      </w:r>
      <w:r w:rsidRPr="009535EF">
        <w:rPr>
          <w:rFonts w:hint="eastAsia"/>
          <w:lang w:val="en-US"/>
        </w:rPr>
        <w:t>ЧСС</w:t>
      </w:r>
      <w:r w:rsidRPr="009535EF">
        <w:rPr>
          <w:lang w:val="en-US"/>
        </w:rPr>
        <w:t></w:t>
      </w:r>
      <w:r w:rsidRPr="009535EF">
        <w:rPr>
          <w:lang w:val="en-US"/>
        </w:rPr>
        <w:t></w:t>
      </w:r>
      <w:r w:rsidRPr="009535EF">
        <w:rPr>
          <w:rFonts w:hint="eastAsia"/>
          <w:lang w:val="en-US"/>
        </w:rPr>
        <w:t>увеличение</w:t>
      </w:r>
      <w:r w:rsidRPr="009535EF">
        <w:rPr>
          <w:lang w:val="en-US"/>
        </w:rPr>
        <w:t></w:t>
      </w:r>
      <w:r w:rsidRPr="009535EF">
        <w:rPr>
          <w:rFonts w:hint="eastAsia"/>
          <w:lang w:val="en-US"/>
        </w:rPr>
        <w:t>сократительной</w:t>
      </w:r>
      <w:r w:rsidRPr="009535EF">
        <w:rPr>
          <w:lang w:val="en-US"/>
        </w:rPr>
        <w:t></w:t>
      </w:r>
      <w:r w:rsidRPr="009535EF">
        <w:rPr>
          <w:rFonts w:hint="eastAsia"/>
          <w:lang w:val="en-US"/>
        </w:rPr>
        <w:t>способности</w:t>
      </w:r>
      <w:r w:rsidRPr="009535EF">
        <w:rPr>
          <w:lang w:val="en-US"/>
        </w:rPr>
        <w:t></w:t>
      </w:r>
      <w:r w:rsidRPr="009535EF">
        <w:rPr>
          <w:rFonts w:hint="eastAsia"/>
          <w:lang w:val="en-US"/>
        </w:rPr>
        <w:t>миокарда</w:t>
      </w:r>
      <w:r w:rsidRPr="009535EF">
        <w:rPr>
          <w:lang w:val="en-US"/>
        </w:rPr>
        <w:t></w:t>
      </w:r>
      <w:r w:rsidRPr="009535EF">
        <w:rPr>
          <w:lang w:val="en-US"/>
        </w:rPr>
        <w:t></w:t>
      </w:r>
      <w:r w:rsidRPr="009535EF">
        <w:rPr>
          <w:rFonts w:hint="eastAsia"/>
          <w:lang w:val="en-US"/>
        </w:rPr>
        <w:t>увеличение</w:t>
      </w:r>
      <w:r w:rsidRPr="009535EF">
        <w:rPr>
          <w:lang w:val="en-US"/>
        </w:rPr>
        <w:t></w:t>
      </w:r>
      <w:r w:rsidRPr="009535EF">
        <w:rPr>
          <w:rFonts w:hint="eastAsia"/>
          <w:lang w:val="en-US"/>
        </w:rPr>
        <w:t>показателей</w:t>
      </w:r>
      <w:r w:rsidRPr="009535EF">
        <w:rPr>
          <w:lang w:val="en-US"/>
        </w:rPr>
        <w:t></w:t>
      </w:r>
      <w:r w:rsidRPr="009535EF">
        <w:rPr>
          <w:rFonts w:hint="eastAsia"/>
          <w:lang w:val="en-US"/>
        </w:rPr>
        <w:t>УОК</w:t>
      </w:r>
      <w:r w:rsidRPr="009535EF">
        <w:rPr>
          <w:lang w:val="en-US"/>
        </w:rPr>
        <w:t></w:t>
      </w:r>
      <w:r w:rsidRPr="009535EF">
        <w:rPr>
          <w:lang w:val="en-US"/>
        </w:rPr>
        <w:t></w:t>
      </w:r>
      <w:r w:rsidRPr="009535EF">
        <w:rPr>
          <w:rFonts w:hint="eastAsia"/>
          <w:lang w:val="en-US"/>
        </w:rPr>
        <w:t>и</w:t>
      </w:r>
      <w:r w:rsidRPr="009535EF">
        <w:rPr>
          <w:lang w:val="en-US"/>
        </w:rPr>
        <w:t></w:t>
      </w:r>
      <w:r w:rsidRPr="009535EF">
        <w:rPr>
          <w:rFonts w:hint="eastAsia"/>
          <w:lang w:val="en-US"/>
        </w:rPr>
        <w:t>улучшение</w:t>
      </w:r>
      <w:r w:rsidRPr="009535EF">
        <w:rPr>
          <w:lang w:val="en-US"/>
        </w:rPr>
        <w:t></w:t>
      </w:r>
      <w:r w:rsidRPr="009535EF">
        <w:rPr>
          <w:rFonts w:hint="eastAsia"/>
          <w:lang w:val="en-US"/>
        </w:rPr>
        <w:t>аэробной</w:t>
      </w:r>
      <w:r w:rsidRPr="009535EF">
        <w:rPr>
          <w:lang w:val="en-US"/>
        </w:rPr>
        <w:t></w:t>
      </w:r>
      <w:r w:rsidRPr="009535EF">
        <w:rPr>
          <w:rFonts w:hint="eastAsia"/>
          <w:lang w:val="en-US"/>
        </w:rPr>
        <w:t>производительности</w:t>
      </w:r>
      <w:r w:rsidRPr="009535EF">
        <w:rPr>
          <w:lang w:val="en-US"/>
        </w:rPr>
        <w:t></w:t>
      </w:r>
      <w:r w:rsidRPr="009535EF">
        <w:rPr>
          <w:lang w:val="en-US"/>
        </w:rPr>
        <w:t></w:t>
      </w:r>
      <w:r w:rsidRPr="009535EF">
        <w:rPr>
          <w:rFonts w:hint="eastAsia"/>
          <w:lang w:val="en-US"/>
        </w:rPr>
        <w:t>общая</w:t>
      </w:r>
      <w:r w:rsidRPr="009535EF">
        <w:rPr>
          <w:lang w:val="en-US"/>
        </w:rPr>
        <w:t></w:t>
      </w:r>
      <w:r w:rsidRPr="009535EF">
        <w:rPr>
          <w:rFonts w:hint="eastAsia"/>
          <w:lang w:val="en-US"/>
        </w:rPr>
        <w:t>физическая</w:t>
      </w:r>
      <w:r w:rsidRPr="009535EF">
        <w:rPr>
          <w:lang w:val="en-US"/>
        </w:rPr>
        <w:t></w:t>
      </w:r>
      <w:r w:rsidRPr="009535EF">
        <w:rPr>
          <w:rFonts w:hint="eastAsia"/>
          <w:lang w:val="en-US"/>
        </w:rPr>
        <w:t>работоспособность</w:t>
      </w:r>
      <w:r w:rsidRPr="009535EF">
        <w:rPr>
          <w:lang w:val="en-US"/>
        </w:rPr>
        <w:t></w:t>
      </w:r>
      <w:r w:rsidRPr="009535EF">
        <w:rPr>
          <w:lang w:val="en-US"/>
        </w:rPr>
        <w:t></w:t>
      </w:r>
      <w:r w:rsidRPr="009535EF">
        <w:rPr>
          <w:rFonts w:hint="eastAsia"/>
          <w:lang w:val="en-US"/>
        </w:rPr>
        <w:t>максимальное</w:t>
      </w:r>
      <w:r w:rsidRPr="009535EF">
        <w:rPr>
          <w:lang w:val="en-US"/>
        </w:rPr>
        <w:t></w:t>
      </w:r>
      <w:r w:rsidRPr="009535EF">
        <w:rPr>
          <w:rFonts w:hint="eastAsia"/>
          <w:lang w:val="en-US"/>
        </w:rPr>
        <w:t>потребление</w:t>
      </w:r>
      <w:r w:rsidRPr="009535EF">
        <w:rPr>
          <w:lang w:val="en-US"/>
        </w:rPr>
        <w:t></w:t>
      </w:r>
      <w:r w:rsidRPr="009535EF">
        <w:rPr>
          <w:rFonts w:hint="eastAsia"/>
          <w:lang w:val="en-US"/>
        </w:rPr>
        <w:t>кислорода</w:t>
      </w:r>
      <w:r w:rsidRPr="009535EF">
        <w:rPr>
          <w:lang w:val="en-US"/>
        </w:rPr>
        <w:t></w:t>
      </w:r>
      <w:r w:rsidRPr="009535EF">
        <w:rPr>
          <w:lang w:val="en-US"/>
        </w:rPr>
        <w:t></w:t>
      </w:r>
      <w:r w:rsidRPr="009535EF">
        <w:rPr>
          <w:rFonts w:hint="eastAsia"/>
          <w:lang w:val="en-US"/>
        </w:rPr>
        <w:t>максимальный</w:t>
      </w:r>
      <w:r w:rsidRPr="009535EF">
        <w:rPr>
          <w:lang w:val="en-US"/>
        </w:rPr>
        <w:t></w:t>
      </w:r>
      <w:r w:rsidRPr="009535EF">
        <w:rPr>
          <w:rFonts w:hint="eastAsia"/>
          <w:lang w:val="en-US"/>
        </w:rPr>
        <w:t>индекс</w:t>
      </w:r>
      <w:r w:rsidRPr="009535EF">
        <w:rPr>
          <w:lang w:val="en-US"/>
        </w:rPr>
        <w:t></w:t>
      </w:r>
      <w:r w:rsidRPr="009535EF">
        <w:rPr>
          <w:rFonts w:hint="eastAsia"/>
          <w:lang w:val="en-US"/>
        </w:rPr>
        <w:t>выносливости</w:t>
      </w:r>
      <w:r w:rsidRPr="009535EF">
        <w:rPr>
          <w:lang w:val="en-US"/>
        </w:rPr>
        <w:t></w:t>
      </w:r>
      <w:r w:rsidRPr="009535EF">
        <w:rPr>
          <w:lang w:val="en-US"/>
        </w:rPr>
        <w:t></w:t>
      </w:r>
    </w:p>
    <w:p w14:paraId="7EBE0D49" w14:textId="77777777" w:rsidR="009535EF" w:rsidRPr="009535EF" w:rsidRDefault="009535EF" w:rsidP="009535EF">
      <w:pPr>
        <w:rPr>
          <w:lang w:val="en-US"/>
        </w:rPr>
      </w:pPr>
      <w:r w:rsidRPr="009535EF">
        <w:rPr>
          <w:rFonts w:hint="eastAsia"/>
          <w:lang w:val="en-US"/>
        </w:rPr>
        <w:t>По</w:t>
      </w:r>
      <w:r w:rsidRPr="009535EF">
        <w:rPr>
          <w:lang w:val="en-US"/>
        </w:rPr>
        <w:t></w:t>
      </w:r>
      <w:r w:rsidRPr="009535EF">
        <w:rPr>
          <w:rFonts w:hint="eastAsia"/>
          <w:lang w:val="en-US"/>
        </w:rPr>
        <w:t>данным</w:t>
      </w:r>
      <w:r w:rsidRPr="009535EF">
        <w:rPr>
          <w:lang w:val="en-US"/>
        </w:rPr>
        <w:t></w:t>
      </w:r>
      <w:r w:rsidRPr="009535EF">
        <w:rPr>
          <w:rFonts w:hint="eastAsia"/>
          <w:lang w:val="en-US"/>
        </w:rPr>
        <w:t>нашего</w:t>
      </w:r>
      <w:r w:rsidRPr="009535EF">
        <w:rPr>
          <w:lang w:val="en-US"/>
        </w:rPr>
        <w:t></w:t>
      </w:r>
      <w:r w:rsidRPr="009535EF">
        <w:rPr>
          <w:rFonts w:hint="eastAsia"/>
          <w:lang w:val="en-US"/>
        </w:rPr>
        <w:t>исследования</w:t>
      </w:r>
      <w:r w:rsidRPr="009535EF">
        <w:rPr>
          <w:lang w:val="en-US"/>
        </w:rPr>
        <w:t></w:t>
      </w:r>
      <w:r w:rsidRPr="009535EF">
        <w:rPr>
          <w:lang w:val="en-US"/>
        </w:rPr>
        <w:t></w:t>
      </w:r>
      <w:r w:rsidRPr="009535EF">
        <w:rPr>
          <w:rFonts w:hint="eastAsia"/>
          <w:lang w:val="en-US"/>
        </w:rPr>
        <w:t>у</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наблюдаются</w:t>
      </w:r>
      <w:r w:rsidRPr="009535EF">
        <w:rPr>
          <w:lang w:val="en-US"/>
        </w:rPr>
        <w:t></w:t>
      </w:r>
      <w:r w:rsidRPr="009535EF">
        <w:rPr>
          <w:rFonts w:hint="eastAsia"/>
          <w:lang w:val="en-US"/>
        </w:rPr>
        <w:t>досто</w:t>
      </w:r>
      <w:r w:rsidRPr="009535EF">
        <w:rPr>
          <w:lang w:val="en-US"/>
        </w:rPr>
        <w:t></w:t>
      </w:r>
      <w:r w:rsidRPr="009535EF">
        <w:rPr>
          <w:rFonts w:hint="eastAsia"/>
          <w:lang w:val="en-US"/>
        </w:rPr>
        <w:t>верные</w:t>
      </w:r>
      <w:r w:rsidRPr="009535EF">
        <w:rPr>
          <w:lang w:val="en-US"/>
        </w:rPr>
        <w:t></w:t>
      </w:r>
      <w:r w:rsidRPr="009535EF">
        <w:rPr>
          <w:rFonts w:hint="eastAsia"/>
          <w:lang w:val="en-US"/>
        </w:rPr>
        <w:t>изменения</w:t>
      </w:r>
      <w:r w:rsidRPr="009535EF">
        <w:rPr>
          <w:lang w:val="en-US"/>
        </w:rPr>
        <w:t></w:t>
      </w:r>
      <w:r w:rsidRPr="009535EF">
        <w:rPr>
          <w:rFonts w:hint="eastAsia"/>
          <w:lang w:val="en-US"/>
        </w:rPr>
        <w:t>показателей</w:t>
      </w:r>
      <w:r w:rsidRPr="009535EF">
        <w:rPr>
          <w:lang w:val="en-US"/>
        </w:rPr>
        <w:t></w:t>
      </w:r>
      <w:r w:rsidRPr="009535EF">
        <w:rPr>
          <w:rFonts w:hint="eastAsia"/>
          <w:lang w:val="en-US"/>
        </w:rPr>
        <w:t>физического</w:t>
      </w:r>
      <w:r w:rsidRPr="009535EF">
        <w:rPr>
          <w:lang w:val="en-US"/>
        </w:rPr>
        <w:t></w:t>
      </w:r>
      <w:r w:rsidRPr="009535EF">
        <w:rPr>
          <w:rFonts w:hint="eastAsia"/>
          <w:lang w:val="en-US"/>
        </w:rPr>
        <w:t>развития</w:t>
      </w:r>
      <w:r w:rsidRPr="009535EF">
        <w:rPr>
          <w:lang w:val="en-US"/>
        </w:rPr>
        <w:t></w:t>
      </w:r>
      <w:r w:rsidRPr="009535EF">
        <w:rPr>
          <w:lang w:val="en-US"/>
        </w:rPr>
        <w:t></w:t>
      </w:r>
      <w:r w:rsidRPr="009535EF">
        <w:rPr>
          <w:rFonts w:hint="eastAsia"/>
          <w:lang w:val="en-US"/>
        </w:rPr>
        <w:t>физической</w:t>
      </w:r>
      <w:r w:rsidRPr="009535EF">
        <w:rPr>
          <w:lang w:val="en-US"/>
        </w:rPr>
        <w:t></w:t>
      </w:r>
      <w:r w:rsidRPr="009535EF">
        <w:rPr>
          <w:rFonts w:hint="eastAsia"/>
          <w:lang w:val="en-US"/>
        </w:rPr>
        <w:t>и</w:t>
      </w:r>
      <w:r w:rsidRPr="009535EF">
        <w:rPr>
          <w:lang w:val="en-US"/>
        </w:rPr>
        <w:t></w:t>
      </w:r>
      <w:r w:rsidRPr="009535EF">
        <w:rPr>
          <w:rFonts w:hint="eastAsia"/>
          <w:lang w:val="en-US"/>
        </w:rPr>
        <w:t>функцио</w:t>
      </w:r>
      <w:r w:rsidRPr="009535EF">
        <w:rPr>
          <w:lang w:val="en-US"/>
        </w:rPr>
        <w:t></w:t>
      </w:r>
      <w:r w:rsidRPr="009535EF">
        <w:rPr>
          <w:rFonts w:hint="eastAsia"/>
          <w:lang w:val="en-US"/>
        </w:rPr>
        <w:t>нальной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с</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до</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r w:rsidRPr="009535EF">
        <w:rPr>
          <w:lang w:val="en-US"/>
        </w:rPr>
        <w:t></w:t>
      </w:r>
      <w:r w:rsidRPr="009535EF">
        <w:rPr>
          <w:rFonts w:hint="eastAsia"/>
          <w:lang w:val="en-US"/>
        </w:rPr>
        <w:t>причем</w:t>
      </w:r>
      <w:r w:rsidRPr="009535EF">
        <w:rPr>
          <w:lang w:val="en-US"/>
        </w:rPr>
        <w:t></w:t>
      </w:r>
      <w:r w:rsidRPr="009535EF">
        <w:rPr>
          <w:rFonts w:hint="eastAsia"/>
          <w:lang w:val="en-US"/>
        </w:rPr>
        <w:t>наибольший</w:t>
      </w:r>
      <w:r w:rsidRPr="009535EF">
        <w:rPr>
          <w:lang w:val="en-US"/>
        </w:rPr>
        <w:t></w:t>
      </w:r>
      <w:r w:rsidRPr="009535EF">
        <w:rPr>
          <w:rFonts w:hint="eastAsia"/>
          <w:lang w:val="en-US"/>
        </w:rPr>
        <w:t>прирост</w:t>
      </w:r>
      <w:r w:rsidRPr="009535EF">
        <w:rPr>
          <w:lang w:val="en-US"/>
        </w:rPr>
        <w:t></w:t>
      </w:r>
      <w:r w:rsidRPr="009535EF">
        <w:rPr>
          <w:rFonts w:hint="eastAsia"/>
          <w:lang w:val="en-US"/>
        </w:rPr>
        <w:t>отмеча</w:t>
      </w:r>
      <w:r w:rsidRPr="009535EF">
        <w:rPr>
          <w:lang w:val="en-US"/>
        </w:rPr>
        <w:t></w:t>
      </w:r>
      <w:r w:rsidRPr="009535EF">
        <w:rPr>
          <w:rFonts w:hint="eastAsia"/>
          <w:lang w:val="en-US"/>
        </w:rPr>
        <w:t>ется</w:t>
      </w:r>
      <w:r w:rsidRPr="009535EF">
        <w:rPr>
          <w:lang w:val="en-US"/>
        </w:rPr>
        <w:t></w:t>
      </w:r>
      <w:r w:rsidRPr="009535EF">
        <w:rPr>
          <w:rFonts w:hint="eastAsia"/>
          <w:lang w:val="en-US"/>
        </w:rPr>
        <w:t>в</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лет</w:t>
      </w:r>
      <w:r w:rsidRPr="009535EF">
        <w:rPr>
          <w:lang w:val="en-US"/>
        </w:rPr>
        <w:t></w:t>
      </w:r>
    </w:p>
    <w:p w14:paraId="5C10B782" w14:textId="77777777" w:rsidR="009535EF" w:rsidRPr="009535EF" w:rsidRDefault="009535EF" w:rsidP="009535EF">
      <w:pPr>
        <w:rPr>
          <w:lang w:val="en-US"/>
        </w:rPr>
      </w:pPr>
      <w:r w:rsidRPr="009535EF">
        <w:rPr>
          <w:lang w:val="en-US"/>
        </w:rPr>
        <w:t></w:t>
      </w:r>
      <w:r w:rsidRPr="009535EF">
        <w:rPr>
          <w:lang w:val="en-US"/>
        </w:rPr>
        <w:t></w:t>
      </w:r>
      <w:r w:rsidRPr="009535EF">
        <w:rPr>
          <w:lang w:val="en-US"/>
        </w:rPr>
        <w:tab/>
      </w:r>
      <w:r w:rsidRPr="009535EF">
        <w:rPr>
          <w:rFonts w:hint="eastAsia"/>
          <w:lang w:val="en-US"/>
        </w:rPr>
        <w:t>В</w:t>
      </w:r>
      <w:r w:rsidRPr="009535EF">
        <w:rPr>
          <w:lang w:val="en-US"/>
        </w:rPr>
        <w:t></w:t>
      </w:r>
      <w:r w:rsidRPr="009535EF">
        <w:rPr>
          <w:rFonts w:hint="eastAsia"/>
          <w:lang w:val="en-US"/>
        </w:rPr>
        <w:t>результате</w:t>
      </w:r>
      <w:r w:rsidRPr="009535EF">
        <w:rPr>
          <w:lang w:val="en-US"/>
        </w:rPr>
        <w:t></w:t>
      </w:r>
      <w:r w:rsidRPr="009535EF">
        <w:rPr>
          <w:rFonts w:hint="eastAsia"/>
          <w:lang w:val="en-US"/>
        </w:rPr>
        <w:t>проведенных</w:t>
      </w:r>
      <w:r w:rsidRPr="009535EF">
        <w:rPr>
          <w:lang w:val="en-US"/>
        </w:rPr>
        <w:t></w:t>
      </w:r>
      <w:r w:rsidRPr="009535EF">
        <w:rPr>
          <w:rFonts w:hint="eastAsia"/>
          <w:lang w:val="en-US"/>
        </w:rPr>
        <w:t>исследований</w:t>
      </w:r>
      <w:r w:rsidRPr="009535EF">
        <w:rPr>
          <w:lang w:val="en-US"/>
        </w:rPr>
        <w:t></w:t>
      </w:r>
      <w:r w:rsidRPr="009535EF">
        <w:rPr>
          <w:rFonts w:hint="eastAsia"/>
          <w:lang w:val="en-US"/>
        </w:rPr>
        <w:t>науч</w:t>
      </w:r>
      <w:r w:rsidRPr="009535EF">
        <w:rPr>
          <w:rFonts w:hint="eastAsia"/>
          <w:lang w:val="en-US"/>
        </w:rPr>
        <w:lastRenderedPageBreak/>
        <w:t>но</w:t>
      </w:r>
      <w:r w:rsidRPr="009535EF">
        <w:rPr>
          <w:lang w:val="en-US"/>
        </w:rPr>
        <w:t></w:t>
      </w:r>
      <w:r w:rsidRPr="009535EF">
        <w:rPr>
          <w:rFonts w:hint="eastAsia"/>
          <w:lang w:val="en-US"/>
        </w:rPr>
        <w:t>обоснована</w:t>
      </w:r>
      <w:r w:rsidRPr="009535EF">
        <w:rPr>
          <w:lang w:val="en-US"/>
        </w:rPr>
        <w:t></w:t>
      </w:r>
      <w:r w:rsidRPr="009535EF">
        <w:rPr>
          <w:lang w:val="en-US"/>
        </w:rPr>
        <w:t></w:t>
      </w:r>
      <w:r w:rsidRPr="009535EF">
        <w:rPr>
          <w:rFonts w:hint="eastAsia"/>
          <w:lang w:val="en-US"/>
        </w:rPr>
        <w:t>разрабо</w:t>
      </w:r>
      <w:r w:rsidRPr="009535EF">
        <w:rPr>
          <w:lang w:val="en-US"/>
        </w:rPr>
        <w:t></w:t>
      </w:r>
      <w:r w:rsidRPr="009535EF">
        <w:rPr>
          <w:rFonts w:hint="eastAsia"/>
          <w:lang w:val="en-US"/>
        </w:rPr>
        <w:t>тана</w:t>
      </w:r>
      <w:r w:rsidRPr="009535EF">
        <w:rPr>
          <w:lang w:val="en-US"/>
        </w:rPr>
        <w:t></w:t>
      </w:r>
      <w:r w:rsidRPr="009535EF">
        <w:rPr>
          <w:rFonts w:hint="eastAsia"/>
          <w:lang w:val="en-US"/>
        </w:rPr>
        <w:t>и</w:t>
      </w:r>
      <w:r w:rsidRPr="009535EF">
        <w:rPr>
          <w:lang w:val="en-US"/>
        </w:rPr>
        <w:t></w:t>
      </w:r>
      <w:r w:rsidRPr="009535EF">
        <w:rPr>
          <w:rFonts w:hint="eastAsia"/>
          <w:lang w:val="en-US"/>
        </w:rPr>
        <w:t>экспериментально</w:t>
      </w:r>
      <w:r w:rsidRPr="009535EF">
        <w:rPr>
          <w:lang w:val="en-US"/>
        </w:rPr>
        <w:t></w:t>
      </w:r>
      <w:r w:rsidRPr="009535EF">
        <w:rPr>
          <w:rFonts w:hint="eastAsia"/>
          <w:lang w:val="en-US"/>
        </w:rPr>
        <w:t>проверена</w:t>
      </w:r>
      <w:r w:rsidRPr="009535EF">
        <w:rPr>
          <w:lang w:val="en-US"/>
        </w:rPr>
        <w:t></w:t>
      </w:r>
      <w:r w:rsidRPr="009535EF">
        <w:rPr>
          <w:rFonts w:hint="eastAsia"/>
          <w:lang w:val="en-US"/>
        </w:rPr>
        <w:t>методика</w:t>
      </w:r>
      <w:r w:rsidRPr="009535EF">
        <w:rPr>
          <w:lang w:val="en-US"/>
        </w:rPr>
        <w:t></w:t>
      </w:r>
      <w:r w:rsidRPr="009535EF">
        <w:rPr>
          <w:rFonts w:hint="eastAsia"/>
          <w:lang w:val="en-US"/>
        </w:rPr>
        <w:t>комплексного</w:t>
      </w:r>
      <w:r w:rsidRPr="009535EF">
        <w:rPr>
          <w:lang w:val="en-US"/>
        </w:rPr>
        <w:t></w:t>
      </w:r>
      <w:r w:rsidRPr="009535EF">
        <w:rPr>
          <w:rFonts w:hint="eastAsia"/>
          <w:lang w:val="en-US"/>
        </w:rPr>
        <w:t>отбора</w:t>
      </w:r>
      <w:r w:rsidRPr="009535EF">
        <w:rPr>
          <w:lang w:val="en-US"/>
        </w:rPr>
        <w:t></w:t>
      </w:r>
      <w:r w:rsidRPr="009535EF">
        <w:rPr>
          <w:rFonts w:hint="eastAsia"/>
          <w:lang w:val="en-US"/>
        </w:rPr>
        <w:t>юных</w:t>
      </w:r>
      <w:r w:rsidRPr="009535EF">
        <w:rPr>
          <w:lang w:val="en-US"/>
        </w:rPr>
        <w:t></w:t>
      </w:r>
      <w:r w:rsidRPr="009535EF">
        <w:rPr>
          <w:rFonts w:hint="eastAsia"/>
          <w:lang w:val="en-US"/>
        </w:rPr>
        <w:t>бок</w:t>
      </w:r>
      <w:r w:rsidRPr="009535EF">
        <w:rPr>
          <w:lang w:val="en-US"/>
        </w:rPr>
        <w:t></w:t>
      </w:r>
      <w:r w:rsidRPr="009535EF">
        <w:rPr>
          <w:rFonts w:hint="eastAsia"/>
          <w:lang w:val="en-US"/>
        </w:rPr>
        <w:t>серов</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группы</w:t>
      </w:r>
      <w:r w:rsidRPr="009535EF">
        <w:rPr>
          <w:lang w:val="en-US"/>
        </w:rPr>
        <w:t></w:t>
      </w:r>
      <w:r w:rsidRPr="009535EF">
        <w:rPr>
          <w:lang w:val="en-US"/>
        </w:rPr>
        <w:t></w:t>
      </w:r>
      <w:r w:rsidRPr="009535EF">
        <w:rPr>
          <w:rFonts w:hint="eastAsia"/>
          <w:lang w:val="en-US"/>
        </w:rPr>
        <w:t>которая</w:t>
      </w:r>
      <w:r w:rsidRPr="009535EF">
        <w:rPr>
          <w:lang w:val="en-US"/>
        </w:rPr>
        <w:t></w:t>
      </w:r>
      <w:r w:rsidRPr="009535EF">
        <w:rPr>
          <w:rFonts w:hint="eastAsia"/>
          <w:lang w:val="en-US"/>
        </w:rPr>
        <w:t>включает</w:t>
      </w:r>
      <w:r w:rsidRPr="009535EF">
        <w:rPr>
          <w:lang w:val="en-US"/>
        </w:rPr>
        <w:t></w:t>
      </w:r>
      <w:r w:rsidRPr="009535EF">
        <w:rPr>
          <w:rFonts w:hint="eastAsia"/>
          <w:lang w:val="en-US"/>
        </w:rPr>
        <w:t>информативные</w:t>
      </w:r>
      <w:r w:rsidRPr="009535EF">
        <w:rPr>
          <w:lang w:val="en-US"/>
        </w:rPr>
        <w:t></w:t>
      </w:r>
      <w:r w:rsidRPr="009535EF">
        <w:rPr>
          <w:rFonts w:hint="eastAsia"/>
          <w:lang w:val="en-US"/>
        </w:rPr>
        <w:t>по</w:t>
      </w:r>
      <w:r w:rsidRPr="009535EF">
        <w:rPr>
          <w:lang w:val="en-US"/>
        </w:rPr>
        <w:t></w:t>
      </w:r>
      <w:r w:rsidRPr="009535EF">
        <w:rPr>
          <w:rFonts w:hint="eastAsia"/>
          <w:lang w:val="en-US"/>
        </w:rPr>
        <w:t>казатели</w:t>
      </w:r>
      <w:r w:rsidRPr="009535EF">
        <w:rPr>
          <w:lang w:val="en-US"/>
        </w:rPr>
        <w:t></w:t>
      </w:r>
      <w:r w:rsidRPr="009535EF">
        <w:rPr>
          <w:lang w:val="en-US"/>
        </w:rPr>
        <w:t></w:t>
      </w:r>
      <w:r w:rsidRPr="009535EF">
        <w:rPr>
          <w:rFonts w:hint="eastAsia"/>
          <w:lang w:val="en-US"/>
        </w:rPr>
        <w:t>позволяющие</w:t>
      </w:r>
      <w:r w:rsidRPr="009535EF">
        <w:rPr>
          <w:lang w:val="en-US"/>
        </w:rPr>
        <w:t></w:t>
      </w:r>
      <w:r w:rsidRPr="009535EF">
        <w:rPr>
          <w:rFonts w:hint="eastAsia"/>
          <w:lang w:val="en-US"/>
        </w:rPr>
        <w:t>оценить</w:t>
      </w:r>
      <w:r w:rsidRPr="009535EF">
        <w:rPr>
          <w:lang w:val="en-US"/>
        </w:rPr>
        <w:t></w:t>
      </w:r>
      <w:r w:rsidRPr="009535EF">
        <w:rPr>
          <w:rFonts w:hint="eastAsia"/>
          <w:lang w:val="en-US"/>
        </w:rPr>
        <w:t>спортивную</w:t>
      </w:r>
      <w:r w:rsidRPr="009535EF">
        <w:rPr>
          <w:lang w:val="en-US"/>
        </w:rPr>
        <w:t></w:t>
      </w:r>
      <w:r w:rsidRPr="009535EF">
        <w:rPr>
          <w:rFonts w:hint="eastAsia"/>
          <w:lang w:val="en-US"/>
        </w:rPr>
        <w:t>пригодность</w:t>
      </w:r>
      <w:r w:rsidRPr="009535EF">
        <w:rPr>
          <w:lang w:val="en-US"/>
        </w:rPr>
        <w:t></w:t>
      </w:r>
      <w:r w:rsidRPr="009535EF">
        <w:rPr>
          <w:rFonts w:hint="eastAsia"/>
          <w:lang w:val="en-US"/>
        </w:rPr>
        <w:t>юного</w:t>
      </w:r>
      <w:r w:rsidRPr="009535EF">
        <w:rPr>
          <w:lang w:val="en-US"/>
        </w:rPr>
        <w:t></w:t>
      </w:r>
      <w:r w:rsidRPr="009535EF">
        <w:rPr>
          <w:rFonts w:hint="eastAsia"/>
          <w:lang w:val="en-US"/>
        </w:rPr>
        <w:t>боксера</w:t>
      </w:r>
      <w:r w:rsidRPr="009535EF">
        <w:rPr>
          <w:lang w:val="en-US"/>
        </w:rPr>
        <w:t></w:t>
      </w:r>
      <w:r w:rsidRPr="009535EF">
        <w:rPr>
          <w:lang w:val="en-US"/>
        </w:rPr>
        <w:t></w:t>
      </w:r>
      <w:r w:rsidRPr="009535EF">
        <w:rPr>
          <w:rFonts w:hint="eastAsia"/>
          <w:lang w:val="en-US"/>
        </w:rPr>
        <w:t>Ин</w:t>
      </w:r>
      <w:r w:rsidRPr="009535EF">
        <w:rPr>
          <w:lang w:val="en-US"/>
        </w:rPr>
        <w:t></w:t>
      </w:r>
      <w:r w:rsidRPr="009535EF">
        <w:rPr>
          <w:rFonts w:hint="eastAsia"/>
          <w:lang w:val="en-US"/>
        </w:rPr>
        <w:t>формативными</w:t>
      </w:r>
      <w:r w:rsidRPr="009535EF">
        <w:rPr>
          <w:lang w:val="en-US"/>
        </w:rPr>
        <w:t></w:t>
      </w:r>
      <w:r w:rsidRPr="009535EF">
        <w:rPr>
          <w:rFonts w:hint="eastAsia"/>
          <w:lang w:val="en-US"/>
        </w:rPr>
        <w:t>критериями</w:t>
      </w:r>
      <w:r w:rsidRPr="009535EF">
        <w:rPr>
          <w:lang w:val="en-US"/>
        </w:rPr>
        <w:t></w:t>
      </w:r>
      <w:r w:rsidRPr="009535EF">
        <w:rPr>
          <w:rFonts w:hint="eastAsia"/>
          <w:lang w:val="en-US"/>
        </w:rPr>
        <w:t>отбора</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группы</w:t>
      </w:r>
      <w:r w:rsidRPr="009535EF">
        <w:rPr>
          <w:lang w:val="en-US"/>
        </w:rPr>
        <w:t></w:t>
      </w:r>
      <w:r w:rsidRPr="009535EF">
        <w:rPr>
          <w:rFonts w:hint="eastAsia"/>
          <w:lang w:val="en-US"/>
        </w:rPr>
        <w:t>являются</w:t>
      </w:r>
      <w:r w:rsidRPr="009535EF">
        <w:rPr>
          <w:lang w:val="en-US"/>
        </w:rPr>
        <w:t></w:t>
      </w:r>
      <w:r w:rsidRPr="009535EF">
        <w:rPr>
          <w:rFonts w:hint="eastAsia"/>
          <w:lang w:val="en-US"/>
        </w:rPr>
        <w:t>специальная</w:t>
      </w:r>
      <w:r w:rsidRPr="009535EF">
        <w:rPr>
          <w:lang w:val="en-US"/>
        </w:rPr>
        <w:t></w:t>
      </w:r>
      <w:r w:rsidRPr="009535EF">
        <w:rPr>
          <w:rFonts w:hint="eastAsia"/>
          <w:lang w:val="en-US"/>
        </w:rPr>
        <w:t>физическая</w:t>
      </w:r>
      <w:r w:rsidRPr="009535EF">
        <w:rPr>
          <w:lang w:val="en-US"/>
        </w:rPr>
        <w:t></w:t>
      </w:r>
      <w:r w:rsidRPr="009535EF">
        <w:rPr>
          <w:rFonts w:hint="eastAsia"/>
          <w:lang w:val="en-US"/>
        </w:rPr>
        <w:t>подготовленность</w:t>
      </w:r>
      <w:r w:rsidRPr="009535EF">
        <w:rPr>
          <w:lang w:val="en-US"/>
        </w:rPr>
        <w:t></w:t>
      </w:r>
      <w:r w:rsidRPr="009535EF">
        <w:rPr>
          <w:lang w:val="en-US"/>
        </w:rPr>
        <w:t></w:t>
      </w:r>
      <w:r w:rsidRPr="009535EF">
        <w:rPr>
          <w:rFonts w:hint="eastAsia"/>
          <w:lang w:val="en-US"/>
        </w:rPr>
        <w:t>показатели</w:t>
      </w:r>
      <w:r w:rsidRPr="009535EF">
        <w:rPr>
          <w:lang w:val="en-US"/>
        </w:rPr>
        <w:t></w:t>
      </w:r>
      <w:r w:rsidRPr="009535EF">
        <w:rPr>
          <w:lang w:val="en-US"/>
        </w:rPr>
        <w:t></w:t>
      </w:r>
      <w:r w:rsidRPr="009535EF">
        <w:rPr>
          <w:rFonts w:hint="eastAsia"/>
          <w:lang w:val="en-US"/>
        </w:rPr>
        <w:t>Кик</w:t>
      </w:r>
      <w:r w:rsidRPr="009535EF">
        <w:rPr>
          <w:lang w:val="en-US"/>
        </w:rPr>
        <w:t></w:t>
      </w:r>
      <w:r w:rsidRPr="009535EF">
        <w:rPr>
          <w:lang w:val="en-US"/>
        </w:rPr>
        <w:t></w:t>
      </w:r>
      <w:r w:rsidRPr="009535EF">
        <w:rPr>
          <w:rFonts w:hint="eastAsia"/>
          <w:lang w:val="en-US"/>
        </w:rPr>
        <w:t>теста</w:t>
      </w:r>
      <w:r w:rsidRPr="009535EF">
        <w:rPr>
          <w:lang w:val="en-US"/>
        </w:rPr>
        <w:t></w:t>
      </w:r>
      <w:r w:rsidRPr="009535EF">
        <w:rPr>
          <w:lang w:val="en-US"/>
        </w:rPr>
        <w:t></w:t>
      </w:r>
      <w:r w:rsidRPr="009535EF">
        <w:rPr>
          <w:lang w:val="en-US"/>
        </w:rPr>
        <w:t></w:t>
      </w:r>
      <w:r w:rsidRPr="009535EF">
        <w:rPr>
          <w:rFonts w:hint="eastAsia"/>
          <w:lang w:val="en-US"/>
        </w:rPr>
        <w:t>аэробная</w:t>
      </w:r>
      <w:r w:rsidRPr="009535EF">
        <w:rPr>
          <w:lang w:val="en-US"/>
        </w:rPr>
        <w:t></w:t>
      </w:r>
      <w:r w:rsidRPr="009535EF">
        <w:rPr>
          <w:rFonts w:hint="eastAsia"/>
          <w:lang w:val="en-US"/>
        </w:rPr>
        <w:t>производительность</w:t>
      </w:r>
      <w:r w:rsidRPr="009535EF">
        <w:rPr>
          <w:lang w:val="en-US"/>
        </w:rPr>
        <w:t></w:t>
      </w:r>
      <w:r w:rsidRPr="009535EF">
        <w:rPr>
          <w:lang w:val="en-US"/>
        </w:rPr>
        <w:t></w:t>
      </w:r>
      <w:r w:rsidRPr="009535EF">
        <w:rPr>
          <w:rFonts w:hint="eastAsia"/>
          <w:lang w:val="en-US"/>
        </w:rPr>
        <w:t>психоэмоциональное</w:t>
      </w:r>
      <w:r w:rsidRPr="009535EF">
        <w:rPr>
          <w:lang w:val="en-US"/>
        </w:rPr>
        <w:t></w:t>
      </w:r>
      <w:r w:rsidRPr="009535EF">
        <w:rPr>
          <w:rFonts w:hint="eastAsia"/>
          <w:lang w:val="en-US"/>
        </w:rPr>
        <w:t>состояние</w:t>
      </w:r>
      <w:r w:rsidRPr="009535EF">
        <w:rPr>
          <w:lang w:val="en-US"/>
        </w:rPr>
        <w:t></w:t>
      </w:r>
      <w:r w:rsidRPr="009535EF">
        <w:rPr>
          <w:lang w:val="en-US"/>
        </w:rPr>
        <w:t></w:t>
      </w:r>
      <w:r w:rsidRPr="009535EF">
        <w:rPr>
          <w:rFonts w:hint="eastAsia"/>
          <w:lang w:val="en-US"/>
        </w:rPr>
        <w:t>Органи</w:t>
      </w:r>
      <w:r w:rsidRPr="009535EF">
        <w:rPr>
          <w:lang w:val="en-US"/>
        </w:rPr>
        <w:t></w:t>
      </w:r>
      <w:r w:rsidRPr="009535EF">
        <w:rPr>
          <w:rFonts w:hint="eastAsia"/>
          <w:lang w:val="en-US"/>
        </w:rPr>
        <w:t>зационно</w:t>
      </w:r>
      <w:r w:rsidRPr="009535EF">
        <w:rPr>
          <w:lang w:val="en-US"/>
        </w:rPr>
        <w:t></w:t>
      </w:r>
      <w:r w:rsidRPr="009535EF">
        <w:rPr>
          <w:rFonts w:hint="eastAsia"/>
          <w:lang w:val="en-US"/>
        </w:rPr>
        <w:t>методическими</w:t>
      </w:r>
      <w:r w:rsidRPr="009535EF">
        <w:rPr>
          <w:lang w:val="en-US"/>
        </w:rPr>
        <w:t></w:t>
      </w:r>
      <w:r w:rsidRPr="009535EF">
        <w:rPr>
          <w:rFonts w:hint="eastAsia"/>
          <w:lang w:val="en-US"/>
        </w:rPr>
        <w:t>особенностями</w:t>
      </w:r>
      <w:r w:rsidRPr="009535EF">
        <w:rPr>
          <w:lang w:val="en-US"/>
        </w:rPr>
        <w:t></w:t>
      </w:r>
      <w:r w:rsidRPr="009535EF">
        <w:rPr>
          <w:rFonts w:hint="eastAsia"/>
          <w:lang w:val="en-US"/>
        </w:rPr>
        <w:t>комплексного</w:t>
      </w:r>
      <w:r w:rsidRPr="009535EF">
        <w:rPr>
          <w:lang w:val="en-US"/>
        </w:rPr>
        <w:t></w:t>
      </w:r>
      <w:r w:rsidRPr="009535EF">
        <w:rPr>
          <w:rFonts w:hint="eastAsia"/>
          <w:lang w:val="en-US"/>
        </w:rPr>
        <w:t>отбора</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группы</w:t>
      </w:r>
      <w:r w:rsidRPr="009535EF">
        <w:rPr>
          <w:lang w:val="en-US"/>
        </w:rPr>
        <w:t></w:t>
      </w:r>
      <w:r w:rsidRPr="009535EF">
        <w:rPr>
          <w:rFonts w:hint="eastAsia"/>
          <w:lang w:val="en-US"/>
        </w:rPr>
        <w:t>являются</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выявление</w:t>
      </w:r>
      <w:r w:rsidRPr="009535EF">
        <w:rPr>
          <w:lang w:val="en-US"/>
        </w:rPr>
        <w:t></w:t>
      </w:r>
      <w:r w:rsidRPr="009535EF">
        <w:rPr>
          <w:rFonts w:hint="eastAsia"/>
          <w:lang w:val="en-US"/>
        </w:rPr>
        <w:t>оптимального</w:t>
      </w:r>
      <w:r w:rsidRPr="009535EF">
        <w:rPr>
          <w:lang w:val="en-US"/>
        </w:rPr>
        <w:t></w:t>
      </w:r>
      <w:r w:rsidRPr="009535EF">
        <w:rPr>
          <w:rFonts w:hint="eastAsia"/>
          <w:lang w:val="en-US"/>
        </w:rPr>
        <w:t>уровня</w:t>
      </w:r>
      <w:r w:rsidRPr="009535EF">
        <w:rPr>
          <w:lang w:val="en-US"/>
        </w:rPr>
        <w:t></w:t>
      </w:r>
      <w:r w:rsidRPr="009535EF">
        <w:rPr>
          <w:rFonts w:hint="eastAsia"/>
          <w:lang w:val="en-US"/>
        </w:rPr>
        <w:t>общей</w:t>
      </w:r>
      <w:r w:rsidRPr="009535EF">
        <w:rPr>
          <w:lang w:val="en-US"/>
        </w:rPr>
        <w:t></w:t>
      </w:r>
      <w:r w:rsidRPr="009535EF">
        <w:rPr>
          <w:rFonts w:hint="eastAsia"/>
          <w:lang w:val="en-US"/>
        </w:rPr>
        <w:t>и</w:t>
      </w:r>
      <w:r w:rsidRPr="009535EF">
        <w:rPr>
          <w:lang w:val="en-US"/>
        </w:rPr>
        <w:t></w:t>
      </w:r>
      <w:r w:rsidRPr="009535EF">
        <w:rPr>
          <w:rFonts w:hint="eastAsia"/>
          <w:lang w:val="en-US"/>
        </w:rPr>
        <w:t>специальной</w:t>
      </w:r>
      <w:r w:rsidRPr="009535EF">
        <w:rPr>
          <w:lang w:val="en-US"/>
        </w:rPr>
        <w:t></w:t>
      </w:r>
      <w:r w:rsidRPr="009535EF">
        <w:rPr>
          <w:rFonts w:hint="eastAsia"/>
          <w:lang w:val="en-US"/>
        </w:rPr>
        <w:t>физической</w:t>
      </w:r>
      <w:r w:rsidRPr="009535EF">
        <w:rPr>
          <w:lang w:val="en-US"/>
        </w:rPr>
        <w:t></w:t>
      </w:r>
      <w:r w:rsidRPr="009535EF">
        <w:rPr>
          <w:rFonts w:hint="eastAsia"/>
          <w:lang w:val="en-US"/>
        </w:rPr>
        <w:t>подготовленности</w:t>
      </w:r>
      <w:r w:rsidRPr="009535EF">
        <w:rPr>
          <w:lang w:val="en-US"/>
        </w:rPr>
        <w:t></w:t>
      </w:r>
      <w:r w:rsidRPr="009535EF">
        <w:rPr>
          <w:rFonts w:hint="eastAsia"/>
          <w:lang w:val="en-US"/>
        </w:rPr>
        <w:t>боксеров</w:t>
      </w:r>
      <w:r w:rsidRPr="009535EF">
        <w:rPr>
          <w:lang w:val="en-US"/>
        </w:rPr>
        <w:t></w:t>
      </w:r>
      <w:r w:rsidRPr="009535EF">
        <w:rPr>
          <w:rFonts w:hint="eastAsia"/>
          <w:lang w:val="en-US"/>
        </w:rPr>
        <w:t>с</w:t>
      </w:r>
      <w:r w:rsidRPr="009535EF">
        <w:rPr>
          <w:lang w:val="en-US"/>
        </w:rPr>
        <w:t></w:t>
      </w:r>
      <w:r w:rsidRPr="009535EF">
        <w:rPr>
          <w:rFonts w:hint="eastAsia"/>
          <w:lang w:val="en-US"/>
        </w:rPr>
        <w:t>учетом</w:t>
      </w:r>
      <w:r w:rsidRPr="009535EF">
        <w:rPr>
          <w:lang w:val="en-US"/>
        </w:rPr>
        <w:t></w:t>
      </w:r>
      <w:r w:rsidRPr="009535EF">
        <w:rPr>
          <w:rFonts w:hint="eastAsia"/>
          <w:lang w:val="en-US"/>
        </w:rPr>
        <w:t>пер</w:t>
      </w:r>
      <w:r w:rsidRPr="009535EF">
        <w:rPr>
          <w:lang w:val="en-US"/>
        </w:rPr>
        <w:t></w:t>
      </w:r>
      <w:r w:rsidRPr="009535EF">
        <w:rPr>
          <w:rFonts w:hint="eastAsia"/>
          <w:lang w:val="en-US"/>
        </w:rPr>
        <w:t>спективности</w:t>
      </w:r>
      <w:r w:rsidRPr="009535EF">
        <w:rPr>
          <w:lang w:val="en-US"/>
        </w:rPr>
        <w:t></w:t>
      </w:r>
      <w:r w:rsidRPr="009535EF">
        <w:rPr>
          <w:rFonts w:hint="eastAsia"/>
          <w:lang w:val="en-US"/>
        </w:rPr>
        <w:t>спортсмена</w:t>
      </w:r>
      <w:r w:rsidRPr="009535EF">
        <w:rPr>
          <w:lang w:val="en-US"/>
        </w:rPr>
        <w:t></w:t>
      </w:r>
      <w:r w:rsidRPr="009535EF">
        <w:rPr>
          <w:lang w:val="en-US"/>
        </w:rPr>
        <w:t></w:t>
      </w:r>
      <w:r w:rsidRPr="009535EF">
        <w:rPr>
          <w:rFonts w:hint="eastAsia"/>
          <w:lang w:val="en-US"/>
        </w:rPr>
        <w:t>этапа</w:t>
      </w:r>
      <w:r w:rsidRPr="009535EF">
        <w:rPr>
          <w:lang w:val="en-US"/>
        </w:rPr>
        <w:t></w:t>
      </w:r>
      <w:r w:rsidRPr="009535EF">
        <w:rPr>
          <w:rFonts w:hint="eastAsia"/>
          <w:lang w:val="en-US"/>
        </w:rPr>
        <w:t>тренировочного</w:t>
      </w:r>
      <w:r w:rsidRPr="009535EF">
        <w:rPr>
          <w:lang w:val="en-US"/>
        </w:rPr>
        <w:t></w:t>
      </w:r>
      <w:r w:rsidRPr="009535EF">
        <w:rPr>
          <w:rFonts w:hint="eastAsia"/>
          <w:lang w:val="en-US"/>
        </w:rPr>
        <w:t>процесса</w:t>
      </w:r>
      <w:r w:rsidRPr="009535EF">
        <w:rPr>
          <w:lang w:val="en-US"/>
        </w:rPr>
        <w:t></w:t>
      </w:r>
      <w:r w:rsidRPr="009535EF">
        <w:rPr>
          <w:rFonts w:hint="eastAsia"/>
          <w:lang w:val="en-US"/>
        </w:rPr>
        <w:t>и</w:t>
      </w:r>
      <w:r w:rsidRPr="009535EF">
        <w:rPr>
          <w:lang w:val="en-US"/>
        </w:rPr>
        <w:t></w:t>
      </w:r>
      <w:r w:rsidRPr="009535EF">
        <w:rPr>
          <w:rFonts w:hint="eastAsia"/>
          <w:lang w:val="en-US"/>
        </w:rPr>
        <w:t>задач</w:t>
      </w:r>
      <w:r w:rsidRPr="009535EF">
        <w:rPr>
          <w:lang w:val="en-US"/>
        </w:rPr>
        <w:t></w:t>
      </w:r>
      <w:r w:rsidRPr="009535EF">
        <w:rPr>
          <w:rFonts w:hint="eastAsia"/>
          <w:lang w:val="en-US"/>
        </w:rPr>
        <w:t>спортивной</w:t>
      </w:r>
      <w:r w:rsidRPr="009535EF">
        <w:rPr>
          <w:lang w:val="en-US"/>
        </w:rPr>
        <w:t></w:t>
      </w:r>
      <w:r w:rsidRPr="009535EF">
        <w:rPr>
          <w:rFonts w:hint="eastAsia"/>
          <w:lang w:val="en-US"/>
        </w:rPr>
        <w:t>подготовки</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обеспечение</w:t>
      </w:r>
      <w:r w:rsidRPr="009535EF">
        <w:rPr>
          <w:lang w:val="en-US"/>
        </w:rPr>
        <w:t></w:t>
      </w:r>
      <w:r w:rsidRPr="009535EF">
        <w:rPr>
          <w:rFonts w:hint="eastAsia"/>
          <w:lang w:val="en-US"/>
        </w:rPr>
        <w:t>спортивного</w:t>
      </w:r>
      <w:r w:rsidRPr="009535EF">
        <w:rPr>
          <w:lang w:val="en-US"/>
        </w:rPr>
        <w:t></w:t>
      </w:r>
      <w:r w:rsidRPr="009535EF">
        <w:rPr>
          <w:rFonts w:hint="eastAsia"/>
          <w:lang w:val="en-US"/>
        </w:rPr>
        <w:t>отбора</w:t>
      </w:r>
      <w:r w:rsidRPr="009535EF">
        <w:rPr>
          <w:lang w:val="en-US"/>
        </w:rPr>
        <w:t></w:t>
      </w:r>
      <w:r w:rsidRPr="009535EF">
        <w:rPr>
          <w:rFonts w:hint="eastAsia"/>
          <w:lang w:val="en-US"/>
        </w:rPr>
        <w:t>с</w:t>
      </w:r>
      <w:r w:rsidRPr="009535EF">
        <w:rPr>
          <w:lang w:val="en-US"/>
        </w:rPr>
        <w:t></w:t>
      </w:r>
      <w:r w:rsidRPr="009535EF">
        <w:rPr>
          <w:rFonts w:hint="eastAsia"/>
          <w:lang w:val="en-US"/>
        </w:rPr>
        <w:t>учетом</w:t>
      </w:r>
      <w:r w:rsidRPr="009535EF">
        <w:rPr>
          <w:lang w:val="en-US"/>
        </w:rPr>
        <w:t></w:t>
      </w:r>
      <w:r w:rsidRPr="009535EF">
        <w:rPr>
          <w:rFonts w:hint="eastAsia"/>
          <w:lang w:val="en-US"/>
        </w:rPr>
        <w:t>комплекса</w:t>
      </w:r>
      <w:r w:rsidRPr="009535EF">
        <w:rPr>
          <w:lang w:val="en-US"/>
        </w:rPr>
        <w:t></w:t>
      </w:r>
      <w:r w:rsidRPr="009535EF">
        <w:rPr>
          <w:rFonts w:hint="eastAsia"/>
          <w:lang w:val="en-US"/>
        </w:rPr>
        <w:t>показате</w:t>
      </w:r>
      <w:r w:rsidRPr="009535EF">
        <w:rPr>
          <w:lang w:val="en-US"/>
        </w:rPr>
        <w:t></w:t>
      </w:r>
      <w:r w:rsidRPr="009535EF">
        <w:rPr>
          <w:rFonts w:hint="eastAsia"/>
          <w:lang w:val="en-US"/>
        </w:rPr>
        <w:t>лей</w:t>
      </w:r>
      <w:r w:rsidRPr="009535EF">
        <w:rPr>
          <w:lang w:val="en-US"/>
        </w:rPr>
        <w:t></w:t>
      </w:r>
      <w:r w:rsidRPr="009535EF">
        <w:rPr>
          <w:lang w:val="en-US"/>
        </w:rPr>
        <w:t></w:t>
      </w:r>
      <w:r w:rsidRPr="009535EF">
        <w:rPr>
          <w:rFonts w:hint="eastAsia"/>
          <w:lang w:val="en-US"/>
        </w:rPr>
        <w:t>информативных</w:t>
      </w:r>
      <w:r w:rsidRPr="009535EF">
        <w:rPr>
          <w:lang w:val="en-US"/>
        </w:rPr>
        <w:t></w:t>
      </w:r>
      <w:r w:rsidRPr="009535EF">
        <w:rPr>
          <w:rFonts w:hint="eastAsia"/>
          <w:lang w:val="en-US"/>
        </w:rPr>
        <w:t>для</w:t>
      </w:r>
      <w:r w:rsidRPr="009535EF">
        <w:rPr>
          <w:lang w:val="en-US"/>
        </w:rPr>
        <w:t></w:t>
      </w:r>
      <w:r w:rsidRPr="009535EF">
        <w:rPr>
          <w:rFonts w:hint="eastAsia"/>
          <w:lang w:val="en-US"/>
        </w:rPr>
        <w:t>бокса</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единство</w:t>
      </w:r>
      <w:r w:rsidRPr="009535EF">
        <w:rPr>
          <w:lang w:val="en-US"/>
        </w:rPr>
        <w:t></w:t>
      </w:r>
      <w:r w:rsidRPr="009535EF">
        <w:rPr>
          <w:rFonts w:hint="eastAsia"/>
          <w:lang w:val="en-US"/>
        </w:rPr>
        <w:t>общих</w:t>
      </w:r>
      <w:r w:rsidRPr="009535EF">
        <w:rPr>
          <w:lang w:val="en-US"/>
        </w:rPr>
        <w:t></w:t>
      </w:r>
      <w:r w:rsidRPr="009535EF">
        <w:rPr>
          <w:rFonts w:hint="eastAsia"/>
          <w:lang w:val="en-US"/>
        </w:rPr>
        <w:t>принципов</w:t>
      </w:r>
      <w:r w:rsidRPr="009535EF">
        <w:rPr>
          <w:lang w:val="en-US"/>
        </w:rPr>
        <w:t></w:t>
      </w:r>
      <w:r w:rsidRPr="009535EF">
        <w:rPr>
          <w:rFonts w:hint="eastAsia"/>
          <w:lang w:val="en-US"/>
        </w:rPr>
        <w:t>спортивного</w:t>
      </w:r>
      <w:r w:rsidRPr="009535EF">
        <w:rPr>
          <w:lang w:val="en-US"/>
        </w:rPr>
        <w:t></w:t>
      </w:r>
      <w:r w:rsidRPr="009535EF">
        <w:rPr>
          <w:rFonts w:hint="eastAsia"/>
          <w:lang w:val="en-US"/>
        </w:rPr>
        <w:t>от</w:t>
      </w:r>
      <w:r w:rsidRPr="009535EF">
        <w:rPr>
          <w:lang w:val="en-US"/>
        </w:rPr>
        <w:t></w:t>
      </w:r>
      <w:r w:rsidRPr="009535EF">
        <w:rPr>
          <w:rFonts w:hint="eastAsia"/>
          <w:lang w:val="en-US"/>
        </w:rPr>
        <w:t>бора</w:t>
      </w:r>
      <w:r w:rsidRPr="009535EF">
        <w:rPr>
          <w:lang w:val="en-US"/>
        </w:rPr>
        <w:t></w:t>
      </w:r>
      <w:r w:rsidRPr="009535EF">
        <w:rPr>
          <w:lang w:val="en-US"/>
        </w:rPr>
        <w:t></w:t>
      </w:r>
      <w:r w:rsidRPr="009535EF">
        <w:rPr>
          <w:rFonts w:hint="eastAsia"/>
          <w:lang w:val="en-US"/>
        </w:rPr>
        <w:t>дидактических</w:t>
      </w:r>
      <w:r w:rsidRPr="009535EF">
        <w:rPr>
          <w:lang w:val="en-US"/>
        </w:rPr>
        <w:t></w:t>
      </w:r>
      <w:r w:rsidRPr="009535EF">
        <w:rPr>
          <w:rFonts w:hint="eastAsia"/>
          <w:lang w:val="en-US"/>
        </w:rPr>
        <w:t>принципов</w:t>
      </w:r>
      <w:r w:rsidRPr="009535EF">
        <w:rPr>
          <w:lang w:val="en-US"/>
        </w:rPr>
        <w:t></w:t>
      </w:r>
      <w:r w:rsidRPr="009535EF">
        <w:rPr>
          <w:rFonts w:hint="eastAsia"/>
          <w:lang w:val="en-US"/>
        </w:rPr>
        <w:t>и</w:t>
      </w:r>
      <w:r w:rsidRPr="009535EF">
        <w:rPr>
          <w:lang w:val="en-US"/>
        </w:rPr>
        <w:t></w:t>
      </w:r>
      <w:r w:rsidRPr="009535EF">
        <w:rPr>
          <w:rFonts w:hint="eastAsia"/>
          <w:lang w:val="en-US"/>
        </w:rPr>
        <w:t>принципов</w:t>
      </w:r>
      <w:r w:rsidRPr="009535EF">
        <w:rPr>
          <w:lang w:val="en-US"/>
        </w:rPr>
        <w:t></w:t>
      </w:r>
      <w:r w:rsidRPr="009535EF">
        <w:rPr>
          <w:rFonts w:hint="eastAsia"/>
          <w:lang w:val="en-US"/>
        </w:rPr>
        <w:t>спортивной</w:t>
      </w:r>
      <w:r w:rsidRPr="009535EF">
        <w:rPr>
          <w:lang w:val="en-US"/>
        </w:rPr>
        <w:t></w:t>
      </w:r>
      <w:r w:rsidRPr="009535EF">
        <w:rPr>
          <w:rFonts w:hint="eastAsia"/>
          <w:lang w:val="en-US"/>
        </w:rPr>
        <w:t>тренировки</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уро</w:t>
      </w:r>
      <w:r w:rsidRPr="009535EF">
        <w:rPr>
          <w:lang w:val="en-US"/>
        </w:rPr>
        <w:t></w:t>
      </w:r>
      <w:r w:rsidRPr="009535EF">
        <w:rPr>
          <w:rFonts w:hint="eastAsia"/>
          <w:lang w:val="en-US"/>
        </w:rPr>
        <w:t>вень</w:t>
      </w:r>
      <w:r w:rsidRPr="009535EF">
        <w:rPr>
          <w:lang w:val="en-US"/>
        </w:rPr>
        <w:t></w:t>
      </w:r>
      <w:r w:rsidRPr="009535EF">
        <w:rPr>
          <w:rFonts w:hint="eastAsia"/>
          <w:lang w:val="en-US"/>
        </w:rPr>
        <w:t>компетентности</w:t>
      </w:r>
      <w:r w:rsidRPr="009535EF">
        <w:rPr>
          <w:lang w:val="en-US"/>
        </w:rPr>
        <w:t></w:t>
      </w:r>
      <w:r w:rsidRPr="009535EF">
        <w:rPr>
          <w:rFonts w:hint="eastAsia"/>
          <w:lang w:val="en-US"/>
        </w:rPr>
        <w:t>тренера</w:t>
      </w:r>
      <w:r w:rsidRPr="009535EF">
        <w:rPr>
          <w:lang w:val="en-US"/>
        </w:rPr>
        <w:t></w:t>
      </w:r>
      <w:r w:rsidRPr="009535EF">
        <w:rPr>
          <w:lang w:val="en-US"/>
        </w:rPr>
        <w:t></w:t>
      </w:r>
      <w:r w:rsidRPr="009535EF">
        <w:rPr>
          <w:lang w:val="en-US"/>
        </w:rPr>
        <w:t></w:t>
      </w:r>
      <w:r w:rsidRPr="009535EF">
        <w:rPr>
          <w:lang w:val="en-US"/>
        </w:rPr>
        <w:t></w:t>
      </w:r>
      <w:r w:rsidRPr="009535EF">
        <w:rPr>
          <w:lang w:val="en-US"/>
        </w:rPr>
        <w:t></w:t>
      </w:r>
      <w:r w:rsidRPr="009535EF">
        <w:rPr>
          <w:rFonts w:hint="eastAsia"/>
          <w:lang w:val="en-US"/>
        </w:rPr>
        <w:t>техническая</w:t>
      </w:r>
      <w:r w:rsidRPr="009535EF">
        <w:rPr>
          <w:lang w:val="en-US"/>
        </w:rPr>
        <w:t></w:t>
      </w:r>
      <w:r w:rsidRPr="009535EF">
        <w:rPr>
          <w:rFonts w:hint="eastAsia"/>
          <w:lang w:val="en-US"/>
        </w:rPr>
        <w:t>оснащенность</w:t>
      </w:r>
      <w:r w:rsidRPr="009535EF">
        <w:rPr>
          <w:lang w:val="en-US"/>
        </w:rPr>
        <w:t></w:t>
      </w:r>
      <w:r w:rsidRPr="009535EF">
        <w:rPr>
          <w:rFonts w:hint="eastAsia"/>
          <w:lang w:val="en-US"/>
        </w:rPr>
        <w:t>спортивного</w:t>
      </w:r>
      <w:r w:rsidRPr="009535EF">
        <w:rPr>
          <w:lang w:val="en-US"/>
        </w:rPr>
        <w:t></w:t>
      </w:r>
      <w:r w:rsidRPr="009535EF">
        <w:rPr>
          <w:rFonts w:hint="eastAsia"/>
          <w:lang w:val="en-US"/>
        </w:rPr>
        <w:t>зала</w:t>
      </w:r>
      <w:r w:rsidRPr="009535EF">
        <w:rPr>
          <w:lang w:val="en-US"/>
        </w:rPr>
        <w:t></w:t>
      </w:r>
    </w:p>
    <w:p w14:paraId="6C7F8088" w14:textId="085CD829" w:rsidR="009535EF" w:rsidRPr="009535EF" w:rsidRDefault="009535EF" w:rsidP="009535EF">
      <w:pPr>
        <w:rPr>
          <w:lang w:val="en-US"/>
        </w:rPr>
      </w:pPr>
      <w:r w:rsidRPr="009535EF">
        <w:rPr>
          <w:rFonts w:hint="eastAsia"/>
          <w:lang w:val="en-US"/>
        </w:rPr>
        <w:t>Экспериментально</w:t>
      </w:r>
      <w:r w:rsidRPr="009535EF">
        <w:rPr>
          <w:lang w:val="en-US"/>
        </w:rPr>
        <w:t></w:t>
      </w:r>
      <w:r w:rsidRPr="009535EF">
        <w:rPr>
          <w:rFonts w:hint="eastAsia"/>
          <w:lang w:val="en-US"/>
        </w:rPr>
        <w:t>установлено</w:t>
      </w:r>
      <w:r w:rsidRPr="009535EF">
        <w:rPr>
          <w:lang w:val="en-US"/>
        </w:rPr>
        <w:t></w:t>
      </w:r>
      <w:r w:rsidRPr="009535EF">
        <w:rPr>
          <w:lang w:val="en-US"/>
        </w:rPr>
        <w:t></w:t>
      </w:r>
      <w:r w:rsidRPr="009535EF">
        <w:rPr>
          <w:rFonts w:hint="eastAsia"/>
          <w:lang w:val="en-US"/>
        </w:rPr>
        <w:t>что</w:t>
      </w:r>
      <w:r w:rsidRPr="009535EF">
        <w:rPr>
          <w:lang w:val="en-US"/>
        </w:rPr>
        <w:t></w:t>
      </w:r>
      <w:r w:rsidRPr="009535EF">
        <w:rPr>
          <w:rFonts w:hint="eastAsia"/>
          <w:lang w:val="en-US"/>
        </w:rPr>
        <w:t>применение</w:t>
      </w:r>
      <w:r w:rsidRPr="009535EF">
        <w:rPr>
          <w:lang w:val="en-US"/>
        </w:rPr>
        <w:t></w:t>
      </w:r>
      <w:r w:rsidRPr="009535EF">
        <w:rPr>
          <w:rFonts w:hint="eastAsia"/>
          <w:lang w:val="en-US"/>
        </w:rPr>
        <w:t>разработанной</w:t>
      </w:r>
      <w:r w:rsidRPr="009535EF">
        <w:rPr>
          <w:lang w:val="en-US"/>
        </w:rPr>
        <w:t></w:t>
      </w:r>
      <w:r w:rsidRPr="009535EF">
        <w:rPr>
          <w:rFonts w:hint="eastAsia"/>
          <w:lang w:val="en-US"/>
        </w:rPr>
        <w:t>нами</w:t>
      </w:r>
      <w:r w:rsidRPr="009535EF">
        <w:rPr>
          <w:lang w:val="en-US"/>
        </w:rPr>
        <w:t></w:t>
      </w:r>
      <w:r w:rsidRPr="009535EF">
        <w:rPr>
          <w:rFonts w:hint="eastAsia"/>
          <w:lang w:val="en-US"/>
        </w:rPr>
        <w:t>методики</w:t>
      </w:r>
      <w:r w:rsidRPr="009535EF">
        <w:rPr>
          <w:lang w:val="en-US"/>
        </w:rPr>
        <w:t></w:t>
      </w:r>
      <w:r w:rsidRPr="009535EF">
        <w:rPr>
          <w:rFonts w:hint="eastAsia"/>
          <w:lang w:val="en-US"/>
        </w:rPr>
        <w:t>комплексного</w:t>
      </w:r>
      <w:r w:rsidRPr="009535EF">
        <w:rPr>
          <w:lang w:val="en-US"/>
        </w:rPr>
        <w:t></w:t>
      </w:r>
      <w:r w:rsidRPr="009535EF">
        <w:rPr>
          <w:rFonts w:hint="eastAsia"/>
          <w:lang w:val="en-US"/>
        </w:rPr>
        <w:t>отбора</w:t>
      </w:r>
      <w:r w:rsidRPr="009535EF">
        <w:rPr>
          <w:lang w:val="en-US"/>
        </w:rPr>
        <w:t></w:t>
      </w:r>
      <w:r w:rsidRPr="009535EF">
        <w:rPr>
          <w:rFonts w:hint="eastAsia"/>
          <w:lang w:val="en-US"/>
        </w:rPr>
        <w:t>юных</w:t>
      </w:r>
      <w:r w:rsidRPr="009535EF">
        <w:rPr>
          <w:lang w:val="en-US"/>
        </w:rPr>
        <w:t></w:t>
      </w:r>
      <w:r w:rsidRPr="009535EF">
        <w:rPr>
          <w:rFonts w:hint="eastAsia"/>
          <w:lang w:val="en-US"/>
        </w:rPr>
        <w:t>боксеров</w:t>
      </w:r>
      <w:r w:rsidRPr="009535EF">
        <w:rPr>
          <w:lang w:val="en-US"/>
        </w:rPr>
        <w:t></w:t>
      </w:r>
      <w:r w:rsidRPr="009535EF">
        <w:rPr>
          <w:rFonts w:hint="eastAsia"/>
          <w:lang w:val="en-US"/>
        </w:rPr>
        <w:t>в</w:t>
      </w:r>
      <w:r w:rsidRPr="009535EF">
        <w:rPr>
          <w:lang w:val="en-US"/>
        </w:rPr>
        <w:t></w:t>
      </w:r>
      <w:r w:rsidRPr="009535EF">
        <w:rPr>
          <w:rFonts w:hint="eastAsia"/>
          <w:lang w:val="en-US"/>
        </w:rPr>
        <w:t>учебно</w:t>
      </w:r>
      <w:r w:rsidRPr="009535EF">
        <w:rPr>
          <w:lang w:val="en-US"/>
        </w:rPr>
        <w:t></w:t>
      </w:r>
      <w:r w:rsidRPr="009535EF">
        <w:rPr>
          <w:rFonts w:hint="eastAsia"/>
          <w:lang w:val="en-US"/>
        </w:rPr>
        <w:t>тренировочные</w:t>
      </w:r>
      <w:r w:rsidRPr="009535EF">
        <w:rPr>
          <w:lang w:val="en-US"/>
        </w:rPr>
        <w:t></w:t>
      </w:r>
      <w:r w:rsidRPr="009535EF">
        <w:rPr>
          <w:rFonts w:hint="eastAsia"/>
          <w:lang w:val="en-US"/>
        </w:rPr>
        <w:t>груп</w:t>
      </w:r>
      <w:r w:rsidRPr="009535EF">
        <w:rPr>
          <w:lang w:val="en-US"/>
        </w:rPr>
        <w:t></w:t>
      </w:r>
      <w:r w:rsidRPr="009535EF">
        <w:rPr>
          <w:rFonts w:hint="eastAsia"/>
          <w:lang w:val="en-US"/>
        </w:rPr>
        <w:t>пы</w:t>
      </w:r>
      <w:r w:rsidRPr="009535EF">
        <w:rPr>
          <w:lang w:val="en-US"/>
        </w:rPr>
        <w:t></w:t>
      </w:r>
      <w:r w:rsidRPr="009535EF">
        <w:rPr>
          <w:rFonts w:hint="eastAsia"/>
          <w:lang w:val="en-US"/>
        </w:rPr>
        <w:t>обеспечивает</w:t>
      </w:r>
      <w:r w:rsidRPr="009535EF">
        <w:rPr>
          <w:lang w:val="en-US"/>
        </w:rPr>
        <w:t></w:t>
      </w:r>
      <w:r w:rsidRPr="009535EF">
        <w:rPr>
          <w:rFonts w:hint="eastAsia"/>
          <w:lang w:val="en-US"/>
        </w:rPr>
        <w:t>существенное</w:t>
      </w:r>
      <w:r w:rsidRPr="009535EF">
        <w:rPr>
          <w:lang w:val="en-US"/>
        </w:rPr>
        <w:t></w:t>
      </w:r>
      <w:r w:rsidRPr="009535EF">
        <w:rPr>
          <w:rFonts w:hint="eastAsia"/>
          <w:lang w:val="en-US"/>
        </w:rPr>
        <w:t>повышение</w:t>
      </w:r>
      <w:r w:rsidRPr="009535EF">
        <w:rPr>
          <w:lang w:val="en-US"/>
        </w:rPr>
        <w:t></w:t>
      </w:r>
      <w:r w:rsidRPr="009535EF">
        <w:rPr>
          <w:rFonts w:hint="eastAsia"/>
          <w:lang w:val="en-US"/>
        </w:rPr>
        <w:t>соревновательных</w:t>
      </w:r>
      <w:r w:rsidRPr="009535EF">
        <w:rPr>
          <w:lang w:val="en-US"/>
        </w:rPr>
        <w:t></w:t>
      </w:r>
      <w:r w:rsidRPr="009535EF">
        <w:rPr>
          <w:rFonts w:hint="eastAsia"/>
          <w:lang w:val="en-US"/>
        </w:rPr>
        <w:t>результатов</w:t>
      </w:r>
      <w:bookmarkStart w:id="0" w:name="_GoBack"/>
      <w:bookmarkEnd w:id="0"/>
    </w:p>
    <w:sectPr w:rsidR="009535EF" w:rsidRPr="009535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63BF" w14:textId="77777777" w:rsidR="00D22080" w:rsidRPr="008D1934" w:rsidRDefault="00D22080">
      <w:pPr>
        <w:spacing w:after="0" w:line="240" w:lineRule="auto"/>
      </w:pPr>
      <w:r w:rsidRPr="008D1934">
        <w:separator/>
      </w:r>
    </w:p>
  </w:endnote>
  <w:endnote w:type="continuationSeparator" w:id="0">
    <w:p w14:paraId="252D3E3D" w14:textId="77777777" w:rsidR="00D22080" w:rsidRPr="008D1934" w:rsidRDefault="00D2208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0C32" w14:textId="77777777" w:rsidR="00D22080" w:rsidRPr="008D1934" w:rsidRDefault="00D22080"/>
    <w:p w14:paraId="2B61AA30" w14:textId="77777777" w:rsidR="00D22080" w:rsidRPr="008D1934" w:rsidRDefault="00D22080"/>
    <w:p w14:paraId="5CCACCFA" w14:textId="77777777" w:rsidR="00D22080" w:rsidRPr="008D1934" w:rsidRDefault="00D22080"/>
    <w:p w14:paraId="6B266EFB" w14:textId="77777777" w:rsidR="00D22080" w:rsidRPr="008D1934" w:rsidRDefault="00D22080"/>
    <w:p w14:paraId="3C7C7D0F" w14:textId="77777777" w:rsidR="00D22080" w:rsidRPr="008D1934" w:rsidRDefault="00D22080"/>
    <w:p w14:paraId="0ED67541" w14:textId="77777777" w:rsidR="00D22080" w:rsidRPr="008D1934" w:rsidRDefault="00D22080"/>
    <w:p w14:paraId="545CF90E" w14:textId="77777777" w:rsidR="00D22080" w:rsidRPr="008D1934" w:rsidRDefault="00D22080">
      <w:pPr>
        <w:rPr>
          <w:sz w:val="2"/>
          <w:szCs w:val="2"/>
        </w:rPr>
      </w:pPr>
      <w:r>
        <w:rPr>
          <w:noProof/>
        </w:rPr>
        <mc:AlternateContent>
          <mc:Choice Requires="wps">
            <w:drawing>
              <wp:anchor distT="0" distB="0" distL="63500" distR="63500" simplePos="0" relativeHeight="251660288" behindDoc="1" locked="0" layoutInCell="1" allowOverlap="1" wp14:anchorId="3580E817" wp14:editId="2D547A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7DEC00" w14:textId="77777777" w:rsidR="00D22080" w:rsidRPr="008D1934" w:rsidRDefault="00D220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0E81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47DEC00" w14:textId="77777777" w:rsidR="00D22080" w:rsidRPr="008D1934" w:rsidRDefault="00D220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CB8201" w14:textId="77777777" w:rsidR="00D22080" w:rsidRPr="008D1934" w:rsidRDefault="00D22080"/>
    <w:p w14:paraId="534713C3" w14:textId="77777777" w:rsidR="00D22080" w:rsidRPr="008D1934" w:rsidRDefault="00D22080"/>
    <w:p w14:paraId="68CE10E8" w14:textId="77777777" w:rsidR="00D22080" w:rsidRPr="008D1934" w:rsidRDefault="00D22080">
      <w:pPr>
        <w:rPr>
          <w:sz w:val="2"/>
          <w:szCs w:val="2"/>
        </w:rPr>
      </w:pPr>
      <w:r>
        <w:rPr>
          <w:noProof/>
        </w:rPr>
        <mc:AlternateContent>
          <mc:Choice Requires="wps">
            <w:drawing>
              <wp:anchor distT="0" distB="0" distL="63500" distR="63500" simplePos="0" relativeHeight="251659264" behindDoc="1" locked="0" layoutInCell="1" allowOverlap="1" wp14:anchorId="1CDDC0D8" wp14:editId="023BE02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E508D7" w14:textId="77777777" w:rsidR="00D22080" w:rsidRPr="008D1934" w:rsidRDefault="00D220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DDC0D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EE508D7" w14:textId="77777777" w:rsidR="00D22080" w:rsidRPr="008D1934" w:rsidRDefault="00D220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6B71CB" w14:textId="77777777" w:rsidR="00D22080" w:rsidRPr="008D1934" w:rsidRDefault="00D22080"/>
    <w:p w14:paraId="68F94698" w14:textId="77777777" w:rsidR="00D22080" w:rsidRPr="008D1934" w:rsidRDefault="00D22080">
      <w:pPr>
        <w:rPr>
          <w:sz w:val="2"/>
          <w:szCs w:val="2"/>
        </w:rPr>
      </w:pPr>
    </w:p>
    <w:p w14:paraId="3E162ADB" w14:textId="77777777" w:rsidR="00D22080" w:rsidRPr="008D1934" w:rsidRDefault="00D22080"/>
    <w:p w14:paraId="7376F423" w14:textId="77777777" w:rsidR="00D22080" w:rsidRPr="008D1934" w:rsidRDefault="00D22080">
      <w:pPr>
        <w:spacing w:after="0" w:line="240" w:lineRule="auto"/>
      </w:pPr>
    </w:p>
  </w:footnote>
  <w:footnote w:type="continuationSeparator" w:id="0">
    <w:p w14:paraId="769CA51B" w14:textId="77777777" w:rsidR="00D22080" w:rsidRPr="008D1934" w:rsidRDefault="00D2208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0"/>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ECF3-2D89-4319-B964-A8B674F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cp:revision>
  <cp:lastPrinted>2024-05-12T14:21:00Z</cp:lastPrinted>
  <dcterms:created xsi:type="dcterms:W3CDTF">2024-06-09T18:55:00Z</dcterms:created>
  <dcterms:modified xsi:type="dcterms:W3CDTF">2024-06-10T16:09:00Z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