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7C46A"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Максимова, Ольга Александровна.</w:t>
      </w:r>
      <w:r w:rsidRPr="003237AF">
        <w:rPr>
          <w:rFonts w:ascii="Helvetica" w:eastAsia="Symbol" w:hAnsi="Helvetica" w:cs="Helvetica"/>
          <w:b/>
          <w:bCs/>
          <w:color w:val="222222"/>
          <w:kern w:val="0"/>
          <w:sz w:val="21"/>
          <w:szCs w:val="21"/>
          <w:lang w:eastAsia="ru-RU"/>
        </w:rPr>
        <w:br/>
        <w:t>Оптические и магнитооптические свойства магнитных наноструктур по данным in situ магнитооптической эллипсометрии : диссертация ... кандидата физико-математических наук : 01.04.07 / Максимова Ольга Александровна; [Место защиты: ФГБНУ «Федеральный исследовательский центр «Красноярский научный центр Сибирского отделения Российской академии наук»]. - Красноярск, 2020. - 130 с. : ил.</w:t>
      </w:r>
    </w:p>
    <w:p w14:paraId="5836FC8F" w14:textId="77777777" w:rsidR="003237AF" w:rsidRPr="003237AF" w:rsidRDefault="003237AF" w:rsidP="003237AF">
      <w:pPr>
        <w:rPr>
          <w:rFonts w:ascii="Helvetica" w:eastAsia="Symbol" w:hAnsi="Helvetica" w:cs="Helvetica"/>
          <w:b/>
          <w:bCs/>
          <w:color w:val="222222"/>
          <w:kern w:val="0"/>
          <w:sz w:val="21"/>
          <w:szCs w:val="21"/>
          <w:lang w:eastAsia="ru-RU"/>
        </w:rPr>
      </w:pPr>
    </w:p>
    <w:p w14:paraId="5083E2EC"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Оглавление диссертациикандидат наук Максимова Ольга Александровна</w:t>
      </w:r>
    </w:p>
    <w:p w14:paraId="6EA563EE"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ОГЛАВЛЕНИЕ</w:t>
      </w:r>
    </w:p>
    <w:p w14:paraId="59F78663"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ВВЕДЕНИЕ</w:t>
      </w:r>
    </w:p>
    <w:p w14:paraId="07EB7795"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ГЛАВА 1 Отражательная спектральная магнитооптическая эллипсометрия как метод анализа оптических и магнитооптических свойств тонких пленок</w:t>
      </w:r>
    </w:p>
    <w:p w14:paraId="6F574D04"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1.1 Традиционная эллипсометрия</w:t>
      </w:r>
    </w:p>
    <w:p w14:paraId="03329402"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1.2 Поверхностный магнитооптический эффект Керра</w:t>
      </w:r>
    </w:p>
    <w:p w14:paraId="4664C673"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1.3 Математическое описание метода магнитооптической эллипсометрии при геометрии ЭЭК</w:t>
      </w:r>
    </w:p>
    <w:p w14:paraId="231E0CB0"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1.4 Расчет коэффициентов отражения</w:t>
      </w:r>
    </w:p>
    <w:p w14:paraId="52D97D6D"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1.4.1 Однородная полубесконечная среда</w:t>
      </w:r>
    </w:p>
    <w:p w14:paraId="7CAD8EFE"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1.4.2 Модель «среда - пленка - подложка»</w:t>
      </w:r>
    </w:p>
    <w:p w14:paraId="2953A2A8"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1.4.3 Модель многослойной среды</w:t>
      </w:r>
    </w:p>
    <w:p w14:paraId="0893CE97"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1.5 Использование метода магнитооптической эллипсометрии: литературный обзор</w:t>
      </w:r>
    </w:p>
    <w:p w14:paraId="29693C3E"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ГЛАВА 2 Методика нахождения компонент тензора диэлектрической проницаемости по экспериментальным магнитоэллипсометрическим данным для различных моделей отражающих ферромагнитных наноструктур</w:t>
      </w:r>
    </w:p>
    <w:p w14:paraId="4538D1A4"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2.1 Модель однородной полубесконечной среды при исследовании объемного ферромагнитного образца на немагнитной подложке</w:t>
      </w:r>
    </w:p>
    <w:p w14:paraId="2FCF667B"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2.1.1 Аналитический метод определения компонент тензора диэлектрической проницаемости</w:t>
      </w:r>
    </w:p>
    <w:p w14:paraId="429B57B9"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2.1.2 Численный метод определения компонент тензора диэлектрической проницаемости</w:t>
      </w:r>
    </w:p>
    <w:p w14:paraId="5C812248"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2.2 Модель «среда - тонкая ферромагнитная пленка - немагнитная подложка»</w:t>
      </w:r>
    </w:p>
    <w:p w14:paraId="610D0855"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2.3 Модель многослойной среды для образца с одним ферромагнитным слоем</w:t>
      </w:r>
    </w:p>
    <w:p w14:paraId="4C059F76"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2.4 Обоснование выбора симплекс-метода Нелдера-Мида для определения экстремумов функции минимизации</w:t>
      </w:r>
    </w:p>
    <w:p w14:paraId="0EC35201"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2.5 Вычисление погрешностей</w:t>
      </w:r>
    </w:p>
    <w:p w14:paraId="762DA58F"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2.6 Выводы к главе</w:t>
      </w:r>
    </w:p>
    <w:p w14:paraId="50355DCD"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 xml:space="preserve">ГЛАВА 3 Апробация методики нахождения компонент тензора диэлектрической </w:t>
      </w:r>
      <w:r w:rsidRPr="003237AF">
        <w:rPr>
          <w:rFonts w:ascii="Helvetica" w:eastAsia="Symbol" w:hAnsi="Helvetica" w:cs="Helvetica"/>
          <w:b/>
          <w:bCs/>
          <w:color w:val="222222"/>
          <w:kern w:val="0"/>
          <w:sz w:val="21"/>
          <w:szCs w:val="21"/>
          <w:lang w:eastAsia="ru-RU"/>
        </w:rPr>
        <w:lastRenderedPageBreak/>
        <w:t>проницаемости по экспериментальным магнитоэллипсометрическим данным при анализе структуры Fe/SiO2/Si</w:t>
      </w:r>
    </w:p>
    <w:p w14:paraId="2A5C6F3F"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3.1 Методика проведения эксперимента</w:t>
      </w:r>
    </w:p>
    <w:p w14:paraId="37247B56"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3.2 Анализ структуры Fe/SiO2/Si методом in situ спектральной магнитооптической эллипсометрии</w:t>
      </w:r>
    </w:p>
    <w:p w14:paraId="0D9C559B"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3.2.1 Спектральные оптические свойства структуры Fe/SiO2/Si</w:t>
      </w:r>
    </w:p>
    <w:p w14:paraId="418CDA19"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3.2.2 Спектральные магнитооптические свойства структуры Fe/SiO2/Si</w:t>
      </w:r>
    </w:p>
    <w:p w14:paraId="5397D32A"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3.3 Анализ компонент тензора диэлектрической проницаемости поликристаллического Fe в структуре Fe/SiO2/Si, рассчитанных по экспериментальным магнитоэллипсометрическим данным</w:t>
      </w:r>
    </w:p>
    <w:p w14:paraId="028CC32F"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3.4 Выводы к главе</w:t>
      </w:r>
    </w:p>
    <w:p w14:paraId="6D289C24"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ГЛАВА 4 Экспериментальные исследования методом in situ спектральной магнитооптической эллипсометрии тонких</w:t>
      </w:r>
    </w:p>
    <w:p w14:paraId="49FB0884"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поликристаллических пленок Fe/SiO2/Si с разными толщинами слоя</w:t>
      </w:r>
    </w:p>
    <w:p w14:paraId="3E828F0A"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Fe</w:t>
      </w:r>
    </w:p>
    <w:p w14:paraId="31B6395E"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4.1 Экспериментальные образцы и методика проведения эксперимента</w:t>
      </w:r>
    </w:p>
    <w:p w14:paraId="36C3909C"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4.2 Обработка экспериментальных магнитоэллипсометрических данных для различных моделей отражающих ферромагнитных наноструктур</w:t>
      </w:r>
    </w:p>
    <w:p w14:paraId="078F72C3"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4.2.1 Анализ роли толщины слоя Fe</w:t>
      </w:r>
    </w:p>
    <w:p w14:paraId="25325E43"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4.2.2 Анализ влияния интерфейсов SiO2/Fe и Fe/вакуум</w:t>
      </w:r>
    </w:p>
    <w:p w14:paraId="1856E564"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4.3 Анализ диагональных компонент тензора диэлектрической проницаемости</w:t>
      </w:r>
    </w:p>
    <w:p w14:paraId="58AAF7E1"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4.4 Анализ недиагональных компонент тензора диэлектрической проницаемости</w:t>
      </w:r>
    </w:p>
    <w:p w14:paraId="31F468AD"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4.5 Выводы к главе</w:t>
      </w:r>
    </w:p>
    <w:p w14:paraId="08608AF2"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ЗАКЛЮЧЕНИЕ</w:t>
      </w:r>
    </w:p>
    <w:p w14:paraId="7ABF0E13"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СПИСОК СОКРАЩЕНИЙ И УСЛОВНЫХ ОБОЗНАЧЕНИЙ</w:t>
      </w:r>
    </w:p>
    <w:p w14:paraId="0E8BD688"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СПИСОК ЛИТЕРАТУРЫ</w:t>
      </w:r>
    </w:p>
    <w:p w14:paraId="25B1DAFA" w14:textId="77777777" w:rsidR="003237AF" w:rsidRPr="003237AF" w:rsidRDefault="003237AF" w:rsidP="003237AF">
      <w:pPr>
        <w:rPr>
          <w:rFonts w:ascii="Helvetica" w:eastAsia="Symbol" w:hAnsi="Helvetica" w:cs="Helvetica"/>
          <w:b/>
          <w:bCs/>
          <w:color w:val="222222"/>
          <w:kern w:val="0"/>
          <w:sz w:val="21"/>
          <w:szCs w:val="21"/>
          <w:lang w:eastAsia="ru-RU"/>
        </w:rPr>
      </w:pPr>
      <w:r w:rsidRPr="003237AF">
        <w:rPr>
          <w:rFonts w:ascii="Helvetica" w:eastAsia="Symbol" w:hAnsi="Helvetica" w:cs="Helvetica"/>
          <w:b/>
          <w:bCs/>
          <w:color w:val="222222"/>
          <w:kern w:val="0"/>
          <w:sz w:val="21"/>
          <w:szCs w:val="21"/>
          <w:lang w:eastAsia="ru-RU"/>
        </w:rPr>
        <w:t>ВВЕДЕНИЕ</w:t>
      </w:r>
    </w:p>
    <w:p w14:paraId="071EBB05" w14:textId="16FF0A10" w:rsidR="00E67B85" w:rsidRPr="003237AF" w:rsidRDefault="00E67B85" w:rsidP="003237AF"/>
    <w:sectPr w:rsidR="00E67B85" w:rsidRPr="003237A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E0F8A" w14:textId="77777777" w:rsidR="001B361C" w:rsidRDefault="001B361C">
      <w:pPr>
        <w:spacing w:after="0" w:line="240" w:lineRule="auto"/>
      </w:pPr>
      <w:r>
        <w:separator/>
      </w:r>
    </w:p>
  </w:endnote>
  <w:endnote w:type="continuationSeparator" w:id="0">
    <w:p w14:paraId="3D9978BB" w14:textId="77777777" w:rsidR="001B361C" w:rsidRDefault="001B3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83D13" w14:textId="77777777" w:rsidR="001B361C" w:rsidRDefault="001B361C"/>
    <w:p w14:paraId="52FC05ED" w14:textId="77777777" w:rsidR="001B361C" w:rsidRDefault="001B361C"/>
    <w:p w14:paraId="297C3109" w14:textId="77777777" w:rsidR="001B361C" w:rsidRDefault="001B361C"/>
    <w:p w14:paraId="1C71FB3E" w14:textId="77777777" w:rsidR="001B361C" w:rsidRDefault="001B361C"/>
    <w:p w14:paraId="5BC02C40" w14:textId="77777777" w:rsidR="001B361C" w:rsidRDefault="001B361C"/>
    <w:p w14:paraId="766E6BF6" w14:textId="77777777" w:rsidR="001B361C" w:rsidRDefault="001B361C"/>
    <w:p w14:paraId="0530BEF9" w14:textId="77777777" w:rsidR="001B361C" w:rsidRDefault="001B361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3AF2B2" wp14:editId="447D8CF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4E5EB" w14:textId="77777777" w:rsidR="001B361C" w:rsidRDefault="001B36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3AF2B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84E5EB" w14:textId="77777777" w:rsidR="001B361C" w:rsidRDefault="001B36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1AFAA6" w14:textId="77777777" w:rsidR="001B361C" w:rsidRDefault="001B361C"/>
    <w:p w14:paraId="380E81E1" w14:textId="77777777" w:rsidR="001B361C" w:rsidRDefault="001B361C"/>
    <w:p w14:paraId="1F996AD5" w14:textId="77777777" w:rsidR="001B361C" w:rsidRDefault="001B361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962565" wp14:editId="5E254D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05B79" w14:textId="77777777" w:rsidR="001B361C" w:rsidRDefault="001B361C"/>
                          <w:p w14:paraId="3CA20DB9" w14:textId="77777777" w:rsidR="001B361C" w:rsidRDefault="001B36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9625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605B79" w14:textId="77777777" w:rsidR="001B361C" w:rsidRDefault="001B361C"/>
                    <w:p w14:paraId="3CA20DB9" w14:textId="77777777" w:rsidR="001B361C" w:rsidRDefault="001B36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A43BE7" w14:textId="77777777" w:rsidR="001B361C" w:rsidRDefault="001B361C"/>
    <w:p w14:paraId="469AF48B" w14:textId="77777777" w:rsidR="001B361C" w:rsidRDefault="001B361C">
      <w:pPr>
        <w:rPr>
          <w:sz w:val="2"/>
          <w:szCs w:val="2"/>
        </w:rPr>
      </w:pPr>
    </w:p>
    <w:p w14:paraId="41A45A5A" w14:textId="77777777" w:rsidR="001B361C" w:rsidRDefault="001B361C"/>
    <w:p w14:paraId="592B1113" w14:textId="77777777" w:rsidR="001B361C" w:rsidRDefault="001B361C">
      <w:pPr>
        <w:spacing w:after="0" w:line="240" w:lineRule="auto"/>
      </w:pPr>
    </w:p>
  </w:footnote>
  <w:footnote w:type="continuationSeparator" w:id="0">
    <w:p w14:paraId="4260BF3C" w14:textId="77777777" w:rsidR="001B361C" w:rsidRDefault="001B3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1C"/>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110390</TotalTime>
  <Pages>2</Pages>
  <Words>465</Words>
  <Characters>2651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1724</cp:revision>
  <cp:lastPrinted>2009-02-06T05:36:00Z</cp:lastPrinted>
  <dcterms:created xsi:type="dcterms:W3CDTF">2024-01-07T13:43:00Z</dcterms:created>
  <dcterms:modified xsi:type="dcterms:W3CDTF">2025-06-09T19:49:00Z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