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B5B"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Штейнберг</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Валерий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Эмануилович</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Теоретико</w:t>
      </w:r>
      <w:r w:rsidRPr="00F641D0">
        <w:rPr>
          <w:rFonts w:ascii="Helvetica" w:hAnsi="Helvetica" w:cs="Helvetica"/>
          <w:b/>
          <w:bCs/>
          <w:color w:val="222222"/>
          <w:sz w:val="21"/>
          <w:szCs w:val="21"/>
        </w:rPr>
        <w:t>-</w:t>
      </w:r>
      <w:r w:rsidRPr="00F641D0">
        <w:rPr>
          <w:rFonts w:ascii="Helvetica" w:hAnsi="Helvetica" w:cs="Helvetica" w:hint="eastAsia"/>
          <w:b/>
          <w:bCs/>
          <w:color w:val="222222"/>
          <w:sz w:val="21"/>
          <w:szCs w:val="21"/>
        </w:rPr>
        <w:t>методологические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основы</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дидактических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инструментов</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для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технологий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обучения</w:t>
      </w:r>
      <w:r w:rsidRPr="00F641D0">
        <w:rPr>
          <w:rFonts w:ascii="Helvetica" w:hAnsi="Helvetica" w:cs="Helvetica"/>
          <w:b/>
          <w:bCs/>
          <w:color w:val="222222"/>
          <w:sz w:val="21"/>
          <w:szCs w:val="21"/>
        </w:rPr>
        <w:t xml:space="preserve"> : </w:t>
      </w:r>
      <w:r w:rsidRPr="00F641D0">
        <w:rPr>
          <w:rFonts w:ascii="Helvetica" w:hAnsi="Helvetica" w:cs="Helvetica" w:hint="eastAsia"/>
          <w:b/>
          <w:bCs/>
          <w:color w:val="222222"/>
          <w:sz w:val="21"/>
          <w:szCs w:val="21"/>
        </w:rPr>
        <w:t>Дис</w:t>
      </w:r>
      <w:r w:rsidRPr="00F641D0">
        <w:rPr>
          <w:rFonts w:ascii="Helvetica" w:hAnsi="Helvetica" w:cs="Helvetica"/>
          <w:b/>
          <w:bCs/>
          <w:color w:val="222222"/>
          <w:sz w:val="21"/>
          <w:szCs w:val="21"/>
        </w:rPr>
        <w:t xml:space="preserve">. ... </w:t>
      </w:r>
      <w:r w:rsidRPr="00F641D0">
        <w:rPr>
          <w:rFonts w:ascii="Helvetica" w:hAnsi="Helvetica" w:cs="Helvetica" w:hint="eastAsia"/>
          <w:b/>
          <w:bCs/>
          <w:color w:val="222222"/>
          <w:sz w:val="21"/>
          <w:szCs w:val="21"/>
        </w:rPr>
        <w:t>д</w:t>
      </w:r>
      <w:r w:rsidRPr="00F641D0">
        <w:rPr>
          <w:rFonts w:ascii="Helvetica" w:hAnsi="Helvetica" w:cs="Helvetica"/>
          <w:b/>
          <w:bCs/>
          <w:color w:val="222222"/>
          <w:sz w:val="21"/>
          <w:szCs w:val="21"/>
        </w:rPr>
        <w:t>-</w:t>
      </w:r>
      <w:r w:rsidRPr="00F641D0">
        <w:rPr>
          <w:rFonts w:ascii="Helvetica" w:hAnsi="Helvetica" w:cs="Helvetica" w:hint="eastAsia"/>
          <w:b/>
          <w:bCs/>
          <w:color w:val="222222"/>
          <w:sz w:val="21"/>
          <w:szCs w:val="21"/>
        </w:rPr>
        <w:t>ра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пед</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наук</w:t>
      </w:r>
      <w:r w:rsidRPr="00F641D0">
        <w:rPr>
          <w:rFonts w:ascii="Helvetica" w:hAnsi="Helvetica" w:cs="Helvetica"/>
          <w:b/>
          <w:bCs/>
          <w:color w:val="222222"/>
          <w:sz w:val="21"/>
          <w:szCs w:val="21"/>
        </w:rPr>
        <w:t xml:space="preserve"> : 13.00.01 : </w:t>
      </w:r>
      <w:r w:rsidRPr="00F641D0">
        <w:rPr>
          <w:rFonts w:ascii="Helvetica" w:hAnsi="Helvetica" w:cs="Helvetica" w:hint="eastAsia"/>
          <w:b/>
          <w:bCs/>
          <w:color w:val="222222"/>
          <w:sz w:val="21"/>
          <w:szCs w:val="21"/>
        </w:rPr>
        <w:t>Уфа</w:t>
      </w:r>
      <w:r w:rsidRPr="00F641D0">
        <w:rPr>
          <w:rFonts w:ascii="Helvetica" w:hAnsi="Helvetica" w:cs="Helvetica"/>
          <w:b/>
          <w:bCs/>
          <w:color w:val="222222"/>
          <w:sz w:val="21"/>
          <w:szCs w:val="21"/>
        </w:rPr>
        <w:t xml:space="preserve">, 2000 347 c. </w:t>
      </w:r>
      <w:r w:rsidRPr="00F641D0">
        <w:rPr>
          <w:rFonts w:ascii="Helvetica" w:hAnsi="Helvetica" w:cs="Helvetica" w:hint="eastAsia"/>
          <w:b/>
          <w:bCs/>
          <w:color w:val="222222"/>
          <w:sz w:val="21"/>
          <w:szCs w:val="21"/>
        </w:rPr>
        <w:t>РГБ</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ОД</w:t>
      </w:r>
      <w:r w:rsidRPr="00F641D0">
        <w:rPr>
          <w:rFonts w:ascii="Helvetica" w:hAnsi="Helvetica" w:cs="Helvetica"/>
          <w:b/>
          <w:bCs/>
          <w:color w:val="222222"/>
          <w:sz w:val="21"/>
          <w:szCs w:val="21"/>
        </w:rPr>
        <w:t>, 71:01-13/115-X</w:t>
      </w:r>
    </w:p>
    <w:p w14:paraId="02C1BDD1" w14:textId="77777777" w:rsidR="00F641D0" w:rsidRPr="00F641D0" w:rsidRDefault="00F641D0" w:rsidP="00F641D0">
      <w:pPr>
        <w:rPr>
          <w:rFonts w:ascii="Helvetica" w:hAnsi="Helvetica" w:cs="Helvetica"/>
          <w:b/>
          <w:bCs/>
          <w:color w:val="222222"/>
          <w:sz w:val="21"/>
          <w:szCs w:val="21"/>
        </w:rPr>
      </w:pPr>
    </w:p>
    <w:p w14:paraId="5D9BA08A" w14:textId="77777777" w:rsidR="00F641D0" w:rsidRPr="00F641D0" w:rsidRDefault="00F641D0" w:rsidP="00F641D0">
      <w:pPr>
        <w:rPr>
          <w:rFonts w:ascii="Helvetica" w:hAnsi="Helvetica" w:cs="Helvetica"/>
          <w:b/>
          <w:bCs/>
          <w:color w:val="222222"/>
          <w:sz w:val="21"/>
          <w:szCs w:val="21"/>
        </w:rPr>
      </w:pPr>
    </w:p>
    <w:p w14:paraId="366AAF05"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Башкирский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государственный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педагогический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университет</w:t>
      </w:r>
    </w:p>
    <w:p w14:paraId="35C917FA"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w:t>
      </w:r>
    </w:p>
    <w:p w14:paraId="7EA99E65"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На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правах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рукописи</w:t>
      </w:r>
    </w:p>
    <w:p w14:paraId="4C2E7AF5"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ШТЕЙНБЕРГ</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Валерий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Эмануилович</w:t>
      </w:r>
    </w:p>
    <w:p w14:paraId="2E2FE2FF"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ТЕОРЕТИКО</w:t>
      </w:r>
      <w:r w:rsidRPr="00F641D0">
        <w:rPr>
          <w:rFonts w:ascii="Helvetica" w:hAnsi="Helvetica" w:cs="Helvetica"/>
          <w:b/>
          <w:bCs/>
          <w:color w:val="222222"/>
          <w:sz w:val="21"/>
          <w:szCs w:val="21"/>
        </w:rPr>
        <w:t>-</w:t>
      </w:r>
      <w:r w:rsidRPr="00F641D0">
        <w:rPr>
          <w:rFonts w:ascii="Helvetica" w:hAnsi="Helvetica" w:cs="Helvetica" w:hint="eastAsia"/>
          <w:b/>
          <w:bCs/>
          <w:color w:val="222222"/>
          <w:sz w:val="21"/>
          <w:szCs w:val="21"/>
        </w:rPr>
        <w:t>МЕТОДОЛОГИЧЕСКИЕ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ОСНОВЫ</w:t>
      </w:r>
    </w:p>
    <w:p w14:paraId="7E2409E1"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ДИДАКТИЧЕСКИХ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ИНСТРУМЕНТОВ</w:t>
      </w:r>
    </w:p>
    <w:p w14:paraId="479BF440"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ДЛЯ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ТЕХНОЛОГИЙ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ОБУЧЕНИЯ</w:t>
      </w:r>
    </w:p>
    <w:p w14:paraId="44F60A4D"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 xml:space="preserve">13.00.01 - </w:t>
      </w:r>
      <w:r w:rsidRPr="00F641D0">
        <w:rPr>
          <w:rFonts w:ascii="Helvetica" w:hAnsi="Helvetica" w:cs="Helvetica" w:hint="eastAsia"/>
          <w:b/>
          <w:bCs/>
          <w:color w:val="222222"/>
          <w:sz w:val="21"/>
          <w:szCs w:val="21"/>
        </w:rPr>
        <w:t>общая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педагогика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история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педагогики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образования</w:t>
      </w:r>
    </w:p>
    <w:p w14:paraId="2DF5F7A7"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диссертация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на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соискание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ученой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степени</w:t>
      </w:r>
    </w:p>
    <w:p w14:paraId="502A86AD"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доктора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педагогических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наук</w:t>
      </w:r>
    </w:p>
    <w:p w14:paraId="0A7D7FDB"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 xml:space="preserve"> </w:t>
      </w:r>
    </w:p>
    <w:p w14:paraId="0B9EA258"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 xml:space="preserve"> </w:t>
      </w:r>
    </w:p>
    <w:p w14:paraId="5FC6BCC5"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 xml:space="preserve"> </w:t>
      </w:r>
    </w:p>
    <w:p w14:paraId="6644B13F"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Научный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консультант</w:t>
      </w:r>
    </w:p>
    <w:p w14:paraId="7450BC5D"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доктор</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педагогических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наук</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профессор</w:t>
      </w:r>
    </w:p>
    <w:p w14:paraId="58572D00"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ТЕРЕГУЛОВ</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Филарит</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Шарифович</w:t>
      </w:r>
    </w:p>
    <w:p w14:paraId="23664486"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Уфа</w:t>
      </w:r>
      <w:r w:rsidRPr="00F641D0">
        <w:rPr>
          <w:rFonts w:ascii="Helvetica" w:hAnsi="Helvetica" w:cs="Helvetica"/>
          <w:b/>
          <w:bCs/>
          <w:color w:val="222222"/>
          <w:sz w:val="21"/>
          <w:szCs w:val="21"/>
        </w:rPr>
        <w:t xml:space="preserve"> 2000</w:t>
      </w:r>
    </w:p>
    <w:p w14:paraId="255F9542"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 xml:space="preserve"> </w:t>
      </w:r>
    </w:p>
    <w:p w14:paraId="5EEDD0E1"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 xml:space="preserve"> </w:t>
      </w:r>
    </w:p>
    <w:p w14:paraId="647321A6"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ОГЛАВЛЕНИЕ</w:t>
      </w:r>
    </w:p>
    <w:p w14:paraId="2FDEDC4F"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ВВЕДЕНИЕ</w:t>
      </w:r>
      <w:r w:rsidRPr="00F641D0">
        <w:rPr>
          <w:rFonts w:ascii="Helvetica" w:hAnsi="Helvetica" w:cs="Helvetica"/>
          <w:b/>
          <w:bCs/>
          <w:color w:val="222222"/>
          <w:sz w:val="21"/>
          <w:szCs w:val="21"/>
        </w:rPr>
        <w:tab/>
        <w:t xml:space="preserve"> 3</w:t>
      </w:r>
    </w:p>
    <w:p w14:paraId="13B697F8"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lastRenderedPageBreak/>
        <w:t>ГЛАВА</w:t>
      </w:r>
      <w:r w:rsidRPr="00F641D0">
        <w:rPr>
          <w:rFonts w:ascii="Helvetica" w:hAnsi="Helvetica" w:cs="Helvetica"/>
          <w:b/>
          <w:bCs/>
          <w:color w:val="222222"/>
          <w:sz w:val="21"/>
          <w:szCs w:val="21"/>
        </w:rPr>
        <w:t xml:space="preserve"> 1. </w:t>
      </w:r>
      <w:r w:rsidRPr="00F641D0">
        <w:rPr>
          <w:rFonts w:ascii="Helvetica" w:hAnsi="Helvetica" w:cs="Helvetica" w:hint="eastAsia"/>
          <w:b/>
          <w:bCs/>
          <w:color w:val="222222"/>
          <w:sz w:val="21"/>
          <w:szCs w:val="21"/>
        </w:rPr>
        <w:t>ПРОБЛЕМАТИКА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ИНСТРУМЕНТАЛЬНОГО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ПОДХОДА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В</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РАЗВИТИИ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ОБРАЗОВАНИЯ</w:t>
      </w:r>
    </w:p>
    <w:p w14:paraId="5EF0D3B1"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1.1.</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Технологизация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образования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методологические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аспекты</w:t>
      </w:r>
    </w:p>
    <w:p w14:paraId="57F61BE5"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исследования</w:t>
      </w:r>
      <w:r w:rsidRPr="00F641D0">
        <w:rPr>
          <w:rFonts w:ascii="Helvetica" w:hAnsi="Helvetica" w:cs="Helvetica"/>
          <w:b/>
          <w:bCs/>
          <w:color w:val="222222"/>
          <w:sz w:val="21"/>
          <w:szCs w:val="21"/>
        </w:rPr>
        <w:tab/>
        <w:t xml:space="preserve"> 23</w:t>
      </w:r>
    </w:p>
    <w:p w14:paraId="1798FDEE"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1.2.</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Ретроспектива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инструментального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базиса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технологий</w:t>
      </w:r>
    </w:p>
    <w:p w14:paraId="63524FDA"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обучения</w:t>
      </w:r>
      <w:r w:rsidRPr="00F641D0">
        <w:rPr>
          <w:rFonts w:ascii="Helvetica" w:hAnsi="Helvetica" w:cs="Helvetica"/>
          <w:b/>
          <w:bCs/>
          <w:color w:val="222222"/>
          <w:sz w:val="21"/>
          <w:szCs w:val="21"/>
        </w:rPr>
        <w:tab/>
        <w:t xml:space="preserve"> 70</w:t>
      </w:r>
    </w:p>
    <w:p w14:paraId="67CE4778"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1.3.</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Место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роль</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инструментального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базиса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в</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основных</w:t>
      </w:r>
    </w:p>
    <w:p w14:paraId="6F98A84C"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видах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деятельности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учителя</w:t>
      </w:r>
      <w:r w:rsidRPr="00F641D0">
        <w:rPr>
          <w:rFonts w:ascii="Helvetica" w:hAnsi="Helvetica" w:cs="Helvetica"/>
          <w:b/>
          <w:bCs/>
          <w:color w:val="222222"/>
          <w:sz w:val="21"/>
          <w:szCs w:val="21"/>
        </w:rPr>
        <w:tab/>
        <w:t xml:space="preserve"> 106</w:t>
      </w:r>
    </w:p>
    <w:p w14:paraId="4E7D666B"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Выводы</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первой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главе</w:t>
      </w:r>
      <w:r w:rsidRPr="00F641D0">
        <w:rPr>
          <w:rFonts w:ascii="Helvetica" w:hAnsi="Helvetica" w:cs="Helvetica"/>
          <w:b/>
          <w:bCs/>
          <w:color w:val="222222"/>
          <w:sz w:val="21"/>
          <w:szCs w:val="21"/>
        </w:rPr>
        <w:tab/>
        <w:t xml:space="preserve"> 127</w:t>
      </w:r>
    </w:p>
    <w:p w14:paraId="3BCEE59F"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ГЛАВА</w:t>
      </w:r>
      <w:r w:rsidRPr="00F641D0">
        <w:rPr>
          <w:rFonts w:ascii="Helvetica" w:hAnsi="Helvetica" w:cs="Helvetica"/>
          <w:b/>
          <w:bCs/>
          <w:color w:val="222222"/>
          <w:sz w:val="21"/>
          <w:szCs w:val="21"/>
        </w:rPr>
        <w:t xml:space="preserve"> 2. </w:t>
      </w:r>
      <w:r w:rsidRPr="00F641D0">
        <w:rPr>
          <w:rFonts w:ascii="Helvetica" w:hAnsi="Helvetica" w:cs="Helvetica" w:hint="eastAsia"/>
          <w:b/>
          <w:bCs/>
          <w:color w:val="222222"/>
          <w:sz w:val="21"/>
          <w:szCs w:val="21"/>
        </w:rPr>
        <w:t>ТЕОРЕТИЧЕСКИЕ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ОСНОВЫ</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ПРОЕКТИРОВАНИЯ</w:t>
      </w:r>
    </w:p>
    <w:p w14:paraId="0B4BDAEF"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ДИДАКТИЧЕСКИХ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ИНСТРУМЕНТОВ</w:t>
      </w:r>
    </w:p>
    <w:p w14:paraId="781AB1F3"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2.1.</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Методологические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основания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синтеза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дидактических</w:t>
      </w:r>
    </w:p>
    <w:p w14:paraId="3329C126"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многомерных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инструментов</w:t>
      </w:r>
      <w:r w:rsidRPr="00F641D0">
        <w:rPr>
          <w:rFonts w:ascii="Helvetica" w:hAnsi="Helvetica" w:cs="Helvetica"/>
          <w:b/>
          <w:bCs/>
          <w:color w:val="222222"/>
          <w:sz w:val="21"/>
          <w:szCs w:val="21"/>
        </w:rPr>
        <w:tab/>
        <w:t xml:space="preserve"> 133</w:t>
      </w:r>
    </w:p>
    <w:p w14:paraId="63E38AAC"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w:t>
      </w:r>
      <w:r w:rsidRPr="00F641D0">
        <w:rPr>
          <w:rFonts w:ascii="Helvetica" w:hAnsi="Helvetica" w:cs="Helvetica"/>
          <w:b/>
          <w:bCs/>
          <w:color w:val="222222"/>
          <w:sz w:val="21"/>
          <w:szCs w:val="21"/>
        </w:rPr>
        <w:tab/>
        <w:t xml:space="preserve">2.2. </w:t>
      </w:r>
      <w:r w:rsidRPr="00F641D0">
        <w:rPr>
          <w:rFonts w:ascii="Helvetica" w:hAnsi="Helvetica" w:cs="Helvetica" w:hint="eastAsia"/>
          <w:b/>
          <w:bCs/>
          <w:color w:val="222222"/>
          <w:sz w:val="21"/>
          <w:szCs w:val="21"/>
        </w:rPr>
        <w:t>Характеристики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дидактических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многомерных</w:t>
      </w:r>
    </w:p>
    <w:p w14:paraId="2B4BC758"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инструментов</w:t>
      </w:r>
      <w:r w:rsidRPr="00F641D0">
        <w:rPr>
          <w:rFonts w:ascii="Helvetica" w:hAnsi="Helvetica" w:cs="Helvetica"/>
          <w:b/>
          <w:bCs/>
          <w:color w:val="222222"/>
          <w:sz w:val="21"/>
          <w:szCs w:val="21"/>
        </w:rPr>
        <w:tab/>
        <w:t xml:space="preserve"> 164</w:t>
      </w:r>
    </w:p>
    <w:p w14:paraId="152B532A"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2.3.</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Проектирование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учебных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технологических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многомерных</w:t>
      </w:r>
    </w:p>
    <w:p w14:paraId="3A221DB8"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моделей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представления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знаний</w:t>
      </w:r>
      <w:r w:rsidRPr="00F641D0">
        <w:rPr>
          <w:rFonts w:ascii="Helvetica" w:hAnsi="Helvetica" w:cs="Helvetica"/>
          <w:b/>
          <w:bCs/>
          <w:color w:val="222222"/>
          <w:sz w:val="21"/>
          <w:szCs w:val="21"/>
        </w:rPr>
        <w:tab/>
        <w:t xml:space="preserve"> 181</w:t>
      </w:r>
    </w:p>
    <w:p w14:paraId="49DADCCE"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Выводы</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второй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главе</w:t>
      </w:r>
      <w:r w:rsidRPr="00F641D0">
        <w:rPr>
          <w:rFonts w:ascii="Helvetica" w:hAnsi="Helvetica" w:cs="Helvetica"/>
          <w:b/>
          <w:bCs/>
          <w:color w:val="222222"/>
          <w:sz w:val="21"/>
          <w:szCs w:val="21"/>
        </w:rPr>
        <w:tab/>
        <w:t xml:space="preserve"> 202</w:t>
      </w:r>
    </w:p>
    <w:p w14:paraId="6C55B72E"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ГЛАВА</w:t>
      </w:r>
      <w:r w:rsidRPr="00F641D0">
        <w:rPr>
          <w:rFonts w:ascii="Helvetica" w:hAnsi="Helvetica" w:cs="Helvetica"/>
          <w:b/>
          <w:bCs/>
          <w:color w:val="222222"/>
          <w:sz w:val="21"/>
          <w:szCs w:val="21"/>
        </w:rPr>
        <w:t xml:space="preserve"> 3. </w:t>
      </w:r>
      <w:r w:rsidRPr="00F641D0">
        <w:rPr>
          <w:rFonts w:ascii="Helvetica" w:hAnsi="Helvetica" w:cs="Helvetica" w:hint="eastAsia"/>
          <w:b/>
          <w:bCs/>
          <w:color w:val="222222"/>
          <w:sz w:val="21"/>
          <w:szCs w:val="21"/>
        </w:rPr>
        <w:t>ДИДАКТИЧЕСКИЕ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ИНСТРУМЕНТЫ</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В</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ДЕЯТЕЛЬНОСТИ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УЧИТЕЛЯ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УЧАЩЕГОСЯ</w:t>
      </w:r>
    </w:p>
    <w:p w14:paraId="2F615294"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3.1.</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Освоение</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дидактических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многомерных</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инструментов</w:t>
      </w:r>
      <w:r w:rsidRPr="00F641D0">
        <w:rPr>
          <w:rFonts w:ascii="Helvetica" w:hAnsi="Helvetica" w:cs="Helvetica"/>
          <w:b/>
          <w:bCs/>
          <w:color w:val="222222"/>
          <w:sz w:val="21"/>
          <w:szCs w:val="21"/>
        </w:rPr>
        <w:tab/>
        <w:t xml:space="preserve"> 207</w:t>
      </w:r>
    </w:p>
    <w:p w14:paraId="43A9BCC6"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3.2.</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Средства</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психологической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поддержки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инновационно</w:t>
      </w:r>
      <w:r w:rsidRPr="00F641D0">
        <w:rPr>
          <w:rFonts w:ascii="Helvetica" w:hAnsi="Helvetica" w:cs="Helvetica"/>
          <w:b/>
          <w:bCs/>
          <w:color w:val="222222"/>
          <w:sz w:val="21"/>
          <w:szCs w:val="21"/>
        </w:rPr>
        <w:t>-</w:t>
      </w:r>
      <w:r w:rsidRPr="00F641D0">
        <w:rPr>
          <w:rFonts w:ascii="Helvetica" w:hAnsi="Helvetica" w:cs="Helvetica" w:hint="eastAsia"/>
          <w:b/>
          <w:bCs/>
          <w:color w:val="222222"/>
          <w:sz w:val="21"/>
          <w:szCs w:val="21"/>
        </w:rPr>
        <w:t>технологического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эксперимента</w:t>
      </w:r>
      <w:r w:rsidRPr="00F641D0">
        <w:rPr>
          <w:rFonts w:ascii="Helvetica" w:hAnsi="Helvetica" w:cs="Helvetica"/>
          <w:b/>
          <w:bCs/>
          <w:color w:val="222222"/>
          <w:sz w:val="21"/>
          <w:szCs w:val="21"/>
        </w:rPr>
        <w:tab/>
        <w:t xml:space="preserve"> 229</w:t>
      </w:r>
    </w:p>
    <w:p w14:paraId="61BBDCEE"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3.3.</w:t>
      </w:r>
      <w:r w:rsidRPr="00F641D0">
        <w:rPr>
          <w:rFonts w:ascii="Helvetica" w:hAnsi="Helvetica" w:cs="Helvetica"/>
          <w:b/>
          <w:bCs/>
          <w:color w:val="222222"/>
          <w:sz w:val="21"/>
          <w:szCs w:val="21"/>
        </w:rPr>
        <w:tab/>
      </w:r>
      <w:r w:rsidRPr="00F641D0">
        <w:rPr>
          <w:rFonts w:ascii="Helvetica" w:hAnsi="Helvetica" w:cs="Helvetica" w:hint="eastAsia"/>
          <w:b/>
          <w:bCs/>
          <w:color w:val="222222"/>
          <w:sz w:val="21"/>
          <w:szCs w:val="21"/>
        </w:rPr>
        <w:t>Дидактическая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многомерная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технология</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и</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w:t>
      </w:r>
      <w:r w:rsidRPr="00F641D0">
        <w:rPr>
          <w:rFonts w:ascii="Helvetica" w:hAnsi="Helvetica" w:cs="Helvetica" w:hint="eastAsia"/>
          <w:b/>
          <w:bCs/>
          <w:color w:val="222222"/>
          <w:sz w:val="21"/>
          <w:szCs w:val="21"/>
        </w:rPr>
        <w:lastRenderedPageBreak/>
        <w:t>ворчество</w:t>
      </w:r>
    </w:p>
    <w:p w14:paraId="7F1790F7"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учителя</w:t>
      </w:r>
      <w:r w:rsidRPr="00F641D0">
        <w:rPr>
          <w:rFonts w:ascii="Helvetica" w:hAnsi="Helvetica" w:cs="Helvetica"/>
          <w:b/>
          <w:bCs/>
          <w:color w:val="222222"/>
          <w:sz w:val="21"/>
          <w:szCs w:val="21"/>
        </w:rPr>
        <w:tab/>
        <w:t xml:space="preserve"> 255</w:t>
      </w:r>
    </w:p>
    <w:p w14:paraId="46215342"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Выводы</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по</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третьей</w:t>
      </w:r>
      <w:r w:rsidRPr="00F641D0">
        <w:rPr>
          <w:rFonts w:ascii="Helvetica" w:hAnsi="Helvetica" w:cs="Helvetica"/>
          <w:b/>
          <w:bCs/>
          <w:color w:val="222222"/>
          <w:sz w:val="21"/>
          <w:szCs w:val="21"/>
        </w:rPr>
        <w:t xml:space="preserve"> </w:t>
      </w:r>
      <w:r w:rsidRPr="00F641D0">
        <w:rPr>
          <w:rFonts w:ascii="Helvetica" w:hAnsi="Helvetica" w:cs="Helvetica" w:hint="eastAsia"/>
          <w:b/>
          <w:bCs/>
          <w:color w:val="222222"/>
          <w:sz w:val="21"/>
          <w:szCs w:val="21"/>
        </w:rPr>
        <w:t>главе</w:t>
      </w:r>
      <w:r w:rsidRPr="00F641D0">
        <w:rPr>
          <w:rFonts w:ascii="Helvetica" w:hAnsi="Helvetica" w:cs="Helvetica"/>
          <w:b/>
          <w:bCs/>
          <w:color w:val="222222"/>
          <w:sz w:val="21"/>
          <w:szCs w:val="21"/>
        </w:rPr>
        <w:tab/>
        <w:t xml:space="preserve"> 272</w:t>
      </w:r>
    </w:p>
    <w:p w14:paraId="0783EAD0"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ЗАКЛЮЧЕНИЕ</w:t>
      </w:r>
      <w:r w:rsidRPr="00F641D0">
        <w:rPr>
          <w:rFonts w:ascii="Helvetica" w:hAnsi="Helvetica" w:cs="Helvetica"/>
          <w:b/>
          <w:bCs/>
          <w:color w:val="222222"/>
          <w:sz w:val="21"/>
          <w:szCs w:val="21"/>
        </w:rPr>
        <w:t>.</w:t>
      </w:r>
    </w:p>
    <w:p w14:paraId="6AD3ED40"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ЛИТЕРАТУРА</w:t>
      </w:r>
      <w:r w:rsidRPr="00F641D0">
        <w:rPr>
          <w:rFonts w:ascii="Helvetica" w:hAnsi="Helvetica" w:cs="Helvetica"/>
          <w:b/>
          <w:bCs/>
          <w:color w:val="222222"/>
          <w:sz w:val="21"/>
          <w:szCs w:val="21"/>
        </w:rPr>
        <w:t xml:space="preserve"> .</w:t>
      </w:r>
    </w:p>
    <w:p w14:paraId="5F419939"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hint="eastAsia"/>
          <w:b/>
          <w:bCs/>
          <w:color w:val="222222"/>
          <w:sz w:val="21"/>
          <w:szCs w:val="21"/>
        </w:rPr>
        <w:t>ПРИЛОЖЕНИЯ</w:t>
      </w:r>
    </w:p>
    <w:p w14:paraId="72A00BFA"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2</w:t>
      </w:r>
    </w:p>
    <w:p w14:paraId="00F861B9"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275</w:t>
      </w:r>
    </w:p>
    <w:p w14:paraId="53C998E6"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290</w:t>
      </w:r>
    </w:p>
    <w:p w14:paraId="77FB8D37" w14:textId="77777777" w:rsidR="00F641D0" w:rsidRPr="00F641D0" w:rsidRDefault="00F641D0" w:rsidP="00F641D0">
      <w:pPr>
        <w:rPr>
          <w:rFonts w:ascii="Helvetica" w:hAnsi="Helvetica" w:cs="Helvetica"/>
          <w:b/>
          <w:bCs/>
          <w:color w:val="222222"/>
          <w:sz w:val="21"/>
          <w:szCs w:val="21"/>
        </w:rPr>
      </w:pPr>
      <w:r w:rsidRPr="00F641D0">
        <w:rPr>
          <w:rFonts w:ascii="Helvetica" w:hAnsi="Helvetica" w:cs="Helvetica"/>
          <w:b/>
          <w:bCs/>
          <w:color w:val="222222"/>
          <w:sz w:val="21"/>
          <w:szCs w:val="21"/>
        </w:rPr>
        <w:t>315</w:t>
      </w:r>
    </w:p>
    <w:p w14:paraId="6E2F2112" w14:textId="08655E3C" w:rsidR="002F2A22" w:rsidRDefault="002F2A22" w:rsidP="00F641D0"/>
    <w:p w14:paraId="33DCE2F6" w14:textId="1ADEFF9A" w:rsidR="00F641D0" w:rsidRDefault="00F641D0" w:rsidP="00F641D0"/>
    <w:p w14:paraId="78007668" w14:textId="44CB6E37" w:rsidR="00F641D0" w:rsidRDefault="00F641D0" w:rsidP="00F641D0"/>
    <w:p w14:paraId="74234C1A" w14:textId="77777777" w:rsidR="00F641D0" w:rsidRDefault="00F641D0" w:rsidP="00F641D0">
      <w:r>
        <w:rPr>
          <w:rFonts w:hint="eastAsia"/>
        </w:rPr>
        <w:t>ЗАКЛЮЧЕНИЕ</w:t>
      </w:r>
    </w:p>
    <w:p w14:paraId="092B7956" w14:textId="77777777" w:rsidR="00F641D0" w:rsidRDefault="00F641D0" w:rsidP="00F641D0">
      <w:r>
        <w:rPr>
          <w:rFonts w:hint="eastAsia"/>
        </w:rPr>
        <w:t>Основной</w:t>
      </w:r>
      <w:r>
        <w:t xml:space="preserve"> </w:t>
      </w:r>
      <w:r>
        <w:rPr>
          <w:rFonts w:hint="eastAsia"/>
        </w:rPr>
        <w:t>замысел</w:t>
      </w:r>
      <w:r>
        <w:t xml:space="preserve"> </w:t>
      </w:r>
      <w:r>
        <w:rPr>
          <w:rFonts w:hint="eastAsia"/>
        </w:rPr>
        <w:t>исследования</w:t>
      </w:r>
      <w:r>
        <w:t xml:space="preserve"> </w:t>
      </w:r>
      <w:r>
        <w:rPr>
          <w:rFonts w:hint="eastAsia"/>
        </w:rPr>
        <w:t>состоит</w:t>
      </w:r>
      <w:r>
        <w:t xml:space="preserve"> </w:t>
      </w:r>
      <w:r>
        <w:rPr>
          <w:rFonts w:hint="eastAsia"/>
        </w:rPr>
        <w:t>в</w:t>
      </w:r>
      <w:r>
        <w:t xml:space="preserve"> </w:t>
      </w:r>
      <w:r>
        <w:rPr>
          <w:rFonts w:hint="eastAsia"/>
        </w:rPr>
        <w:t>последовательной</w:t>
      </w:r>
      <w:r>
        <w:t xml:space="preserve"> </w:t>
      </w:r>
      <w:r>
        <w:rPr>
          <w:rFonts w:hint="eastAsia"/>
        </w:rPr>
        <w:t>реализации</w:t>
      </w:r>
      <w:r>
        <w:t xml:space="preserve"> </w:t>
      </w:r>
      <w:r>
        <w:rPr>
          <w:rFonts w:hint="eastAsia"/>
        </w:rPr>
        <w:t>системного</w:t>
      </w:r>
      <w:r>
        <w:t xml:space="preserve">, </w:t>
      </w:r>
      <w:r>
        <w:rPr>
          <w:rFonts w:hint="eastAsia"/>
        </w:rPr>
        <w:t>деятельностного</w:t>
      </w:r>
      <w:r>
        <w:t xml:space="preserve">, </w:t>
      </w:r>
      <w:r>
        <w:rPr>
          <w:rFonts w:hint="eastAsia"/>
        </w:rPr>
        <w:t>орудийного</w:t>
      </w:r>
      <w:r>
        <w:t xml:space="preserve"> </w:t>
      </w:r>
      <w:r>
        <w:rPr>
          <w:rFonts w:hint="eastAsia"/>
        </w:rPr>
        <w:t>и</w:t>
      </w:r>
      <w:r>
        <w:t xml:space="preserve"> </w:t>
      </w:r>
      <w:r>
        <w:rPr>
          <w:rFonts w:hint="eastAsia"/>
        </w:rPr>
        <w:t>многомерного</w:t>
      </w:r>
      <w:r>
        <w:t xml:space="preserve"> </w:t>
      </w:r>
      <w:r>
        <w:rPr>
          <w:rFonts w:hint="eastAsia"/>
        </w:rPr>
        <w:t>подходов</w:t>
      </w:r>
      <w:r>
        <w:t xml:space="preserve"> </w:t>
      </w:r>
      <w:r>
        <w:rPr>
          <w:rFonts w:hint="eastAsia"/>
        </w:rPr>
        <w:t>к</w:t>
      </w:r>
      <w:r>
        <w:t xml:space="preserve"> </w:t>
      </w:r>
      <w:r>
        <w:rPr>
          <w:rFonts w:hint="eastAsia"/>
        </w:rPr>
        <w:t>проблеме</w:t>
      </w:r>
      <w:r>
        <w:t xml:space="preserve"> </w:t>
      </w:r>
      <w:r>
        <w:rPr>
          <w:rFonts w:hint="eastAsia"/>
        </w:rPr>
        <w:t>развития</w:t>
      </w:r>
      <w:r>
        <w:t xml:space="preserve"> </w:t>
      </w:r>
      <w:r>
        <w:rPr>
          <w:rFonts w:hint="eastAsia"/>
        </w:rPr>
        <w:t>инструментального</w:t>
      </w:r>
      <w:r>
        <w:t xml:space="preserve"> </w:t>
      </w:r>
      <w:r>
        <w:rPr>
          <w:rFonts w:hint="eastAsia"/>
        </w:rPr>
        <w:t>базиса</w:t>
      </w:r>
      <w:r>
        <w:t xml:space="preserve"> </w:t>
      </w:r>
      <w:r>
        <w:rPr>
          <w:rFonts w:hint="eastAsia"/>
        </w:rPr>
        <w:t>традиционных</w:t>
      </w:r>
      <w:r>
        <w:t xml:space="preserve"> </w:t>
      </w:r>
      <w:r>
        <w:rPr>
          <w:rFonts w:hint="eastAsia"/>
        </w:rPr>
        <w:t>и</w:t>
      </w:r>
      <w:r>
        <w:t xml:space="preserve"> </w:t>
      </w:r>
      <w:r>
        <w:rPr>
          <w:rFonts w:hint="eastAsia"/>
        </w:rPr>
        <w:t>перспективных</w:t>
      </w:r>
      <w:r>
        <w:t xml:space="preserve"> </w:t>
      </w:r>
      <w:r>
        <w:rPr>
          <w:rFonts w:hint="eastAsia"/>
        </w:rPr>
        <w:t>технологий</w:t>
      </w:r>
      <w:r>
        <w:t xml:space="preserve"> </w:t>
      </w:r>
      <w:r>
        <w:rPr>
          <w:rFonts w:hint="eastAsia"/>
        </w:rPr>
        <w:t>обучения</w:t>
      </w:r>
      <w:r>
        <w:t xml:space="preserve">, </w:t>
      </w:r>
      <w:r>
        <w:rPr>
          <w:rFonts w:hint="eastAsia"/>
        </w:rPr>
        <w:t>возникшей</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необходимостью</w:t>
      </w:r>
      <w:r>
        <w:t xml:space="preserve"> </w:t>
      </w:r>
      <w:r>
        <w:rPr>
          <w:rFonts w:hint="eastAsia"/>
        </w:rPr>
        <w:t>технологизации</w:t>
      </w:r>
      <w:r>
        <w:t xml:space="preserve"> </w:t>
      </w:r>
      <w:r>
        <w:rPr>
          <w:rFonts w:hint="eastAsia"/>
        </w:rPr>
        <w:t>основных</w:t>
      </w:r>
      <w:r>
        <w:t xml:space="preserve"> </w:t>
      </w:r>
      <w:r>
        <w:rPr>
          <w:rFonts w:hint="eastAsia"/>
        </w:rPr>
        <w:t>видов</w:t>
      </w:r>
      <w:r>
        <w:t xml:space="preserve"> </w:t>
      </w:r>
      <w:r>
        <w:rPr>
          <w:rFonts w:hint="eastAsia"/>
        </w:rPr>
        <w:t>деятельности</w:t>
      </w:r>
      <w:r>
        <w:t xml:space="preserve"> </w:t>
      </w:r>
      <w:r>
        <w:rPr>
          <w:rFonts w:hint="eastAsia"/>
        </w:rPr>
        <w:t>педагога</w:t>
      </w:r>
      <w:r>
        <w:t>.</w:t>
      </w:r>
    </w:p>
    <w:p w14:paraId="63DA7D54" w14:textId="77777777" w:rsidR="00F641D0" w:rsidRDefault="00F641D0" w:rsidP="00F641D0">
      <w:r>
        <w:rPr>
          <w:rFonts w:hint="eastAsia"/>
        </w:rPr>
        <w:t>Названные</w:t>
      </w:r>
      <w:r>
        <w:t xml:space="preserve"> </w:t>
      </w:r>
      <w:r>
        <w:rPr>
          <w:rFonts w:hint="eastAsia"/>
        </w:rPr>
        <w:t>подходы</w:t>
      </w:r>
      <w:r>
        <w:t xml:space="preserve">, </w:t>
      </w:r>
      <w:r>
        <w:rPr>
          <w:rFonts w:hint="eastAsia"/>
        </w:rPr>
        <w:t>применённые</w:t>
      </w:r>
      <w:r>
        <w:t xml:space="preserve"> </w:t>
      </w:r>
      <w:r>
        <w:rPr>
          <w:rFonts w:hint="eastAsia"/>
        </w:rPr>
        <w:t>в</w:t>
      </w:r>
      <w:r>
        <w:t xml:space="preserve"> </w:t>
      </w:r>
      <w:r>
        <w:rPr>
          <w:rFonts w:hint="eastAsia"/>
        </w:rPr>
        <w:t>единстве</w:t>
      </w:r>
      <w:r>
        <w:t xml:space="preserve">, </w:t>
      </w:r>
      <w:r>
        <w:rPr>
          <w:rFonts w:hint="eastAsia"/>
        </w:rPr>
        <w:t>позволяют</w:t>
      </w:r>
      <w:r>
        <w:t xml:space="preserve"> </w:t>
      </w:r>
      <w:r>
        <w:rPr>
          <w:rFonts w:hint="eastAsia"/>
        </w:rPr>
        <w:t>глубже</w:t>
      </w:r>
      <w:r>
        <w:t xml:space="preserve"> </w:t>
      </w:r>
      <w:r>
        <w:rPr>
          <w:rFonts w:hint="eastAsia"/>
        </w:rPr>
        <w:t>проникнуть</w:t>
      </w:r>
      <w:r>
        <w:t xml:space="preserve"> </w:t>
      </w:r>
      <w:r>
        <w:rPr>
          <w:rFonts w:hint="eastAsia"/>
        </w:rPr>
        <w:t>в</w:t>
      </w:r>
      <w:r>
        <w:t xml:space="preserve"> </w:t>
      </w:r>
      <w:r>
        <w:rPr>
          <w:rFonts w:hint="eastAsia"/>
        </w:rPr>
        <w:t>закономерности</w:t>
      </w:r>
      <w:r>
        <w:t xml:space="preserve"> </w:t>
      </w:r>
      <w:r>
        <w:rPr>
          <w:rFonts w:hint="eastAsia"/>
        </w:rPr>
        <w:t>процесса</w:t>
      </w:r>
      <w:r>
        <w:t xml:space="preserve"> </w:t>
      </w:r>
      <w:r>
        <w:rPr>
          <w:rFonts w:hint="eastAsia"/>
        </w:rPr>
        <w:t>обучения</w:t>
      </w:r>
      <w:r>
        <w:t xml:space="preserve"> </w:t>
      </w:r>
      <w:r>
        <w:rPr>
          <w:rFonts w:hint="eastAsia"/>
        </w:rPr>
        <w:t>и</w:t>
      </w:r>
      <w:r>
        <w:t xml:space="preserve"> </w:t>
      </w:r>
      <w:r>
        <w:rPr>
          <w:rFonts w:hint="eastAsia"/>
        </w:rPr>
        <w:t>выполнить</w:t>
      </w:r>
      <w:r>
        <w:t xml:space="preserve"> </w:t>
      </w:r>
      <w:r>
        <w:rPr>
          <w:rFonts w:hint="eastAsia"/>
        </w:rPr>
        <w:t>синтез</w:t>
      </w:r>
      <w:r>
        <w:t xml:space="preserve"> </w:t>
      </w:r>
      <w:r>
        <w:rPr>
          <w:rFonts w:hint="eastAsia"/>
        </w:rPr>
        <w:t>дидактических</w:t>
      </w:r>
      <w:r>
        <w:t xml:space="preserve"> </w:t>
      </w:r>
      <w:r>
        <w:rPr>
          <w:rFonts w:hint="eastAsia"/>
        </w:rPr>
        <w:t>многомерных</w:t>
      </w:r>
      <w:r>
        <w:t xml:space="preserve"> </w:t>
      </w:r>
      <w:r>
        <w:rPr>
          <w:rFonts w:hint="eastAsia"/>
        </w:rPr>
        <w:t>инструментов</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природой</w:t>
      </w:r>
      <w:r>
        <w:t xml:space="preserve"> </w:t>
      </w:r>
      <w:r>
        <w:rPr>
          <w:rFonts w:hint="eastAsia"/>
        </w:rPr>
        <w:t>феномена</w:t>
      </w:r>
      <w:r>
        <w:t xml:space="preserve"> </w:t>
      </w:r>
      <w:r>
        <w:rPr>
          <w:rFonts w:hint="eastAsia"/>
        </w:rPr>
        <w:t>многомерности</w:t>
      </w:r>
      <w:r>
        <w:t xml:space="preserve"> </w:t>
      </w:r>
      <w:r>
        <w:rPr>
          <w:rFonts w:hint="eastAsia"/>
        </w:rPr>
        <w:t>и</w:t>
      </w:r>
      <w:r>
        <w:t xml:space="preserve"> </w:t>
      </w:r>
      <w:r>
        <w:rPr>
          <w:rFonts w:hint="eastAsia"/>
        </w:rPr>
        <w:t>закономерностями</w:t>
      </w:r>
      <w:r>
        <w:t xml:space="preserve"> </w:t>
      </w:r>
      <w:r>
        <w:rPr>
          <w:rFonts w:hint="eastAsia"/>
        </w:rPr>
        <w:t>формирования</w:t>
      </w:r>
      <w:r>
        <w:t xml:space="preserve"> </w:t>
      </w:r>
      <w:r>
        <w:rPr>
          <w:rFonts w:hint="eastAsia"/>
        </w:rPr>
        <w:t>управляемой</w:t>
      </w:r>
      <w:r>
        <w:t xml:space="preserve">, </w:t>
      </w:r>
      <w:r>
        <w:rPr>
          <w:rFonts w:hint="eastAsia"/>
        </w:rPr>
        <w:t>произвольной</w:t>
      </w:r>
      <w:r>
        <w:t xml:space="preserve"> </w:t>
      </w:r>
      <w:r>
        <w:rPr>
          <w:rFonts w:hint="eastAsia"/>
        </w:rPr>
        <w:t>учебной</w:t>
      </w:r>
      <w:r>
        <w:t xml:space="preserve"> </w:t>
      </w:r>
      <w:r>
        <w:rPr>
          <w:rFonts w:hint="eastAsia"/>
        </w:rPr>
        <w:t>деятельности</w:t>
      </w:r>
      <w:r>
        <w:t xml:space="preserve">. </w:t>
      </w:r>
      <w:r>
        <w:rPr>
          <w:rFonts w:hint="eastAsia"/>
        </w:rPr>
        <w:t>Наиболее</w:t>
      </w:r>
      <w:r>
        <w:t xml:space="preserve"> </w:t>
      </w:r>
      <w:r>
        <w:rPr>
          <w:rFonts w:hint="eastAsia"/>
        </w:rPr>
        <w:t>перспективным</w:t>
      </w:r>
      <w:r>
        <w:t xml:space="preserve"> </w:t>
      </w:r>
      <w:r>
        <w:rPr>
          <w:rFonts w:hint="eastAsia"/>
        </w:rPr>
        <w:t>в</w:t>
      </w:r>
      <w:r>
        <w:t xml:space="preserve"> </w:t>
      </w:r>
      <w:r>
        <w:rPr>
          <w:rFonts w:hint="eastAsia"/>
        </w:rPr>
        <w:t>этом</w:t>
      </w:r>
      <w:r>
        <w:t xml:space="preserve"> </w:t>
      </w:r>
      <w:r>
        <w:rPr>
          <w:rFonts w:hint="eastAsia"/>
        </w:rPr>
        <w:t>плане</w:t>
      </w:r>
      <w:r>
        <w:t xml:space="preserve"> </w:t>
      </w:r>
      <w:r>
        <w:rPr>
          <w:rFonts w:hint="eastAsia"/>
        </w:rPr>
        <w:t>представляется</w:t>
      </w:r>
      <w:r>
        <w:t xml:space="preserve"> </w:t>
      </w:r>
      <w:r>
        <w:rPr>
          <w:rFonts w:hint="eastAsia"/>
        </w:rPr>
        <w:t>переход</w:t>
      </w:r>
      <w:r>
        <w:t xml:space="preserve"> </w:t>
      </w:r>
      <w:r>
        <w:rPr>
          <w:rFonts w:hint="eastAsia"/>
        </w:rPr>
        <w:t>к</w:t>
      </w:r>
      <w:r>
        <w:t xml:space="preserve"> </w:t>
      </w:r>
      <w:r>
        <w:rPr>
          <w:rFonts w:hint="eastAsia"/>
        </w:rPr>
        <w:t>комплексному</w:t>
      </w:r>
      <w:r>
        <w:t xml:space="preserve"> </w:t>
      </w:r>
      <w:r>
        <w:rPr>
          <w:rFonts w:hint="eastAsia"/>
        </w:rPr>
        <w:t>многомерно</w:t>
      </w:r>
      <w:r>
        <w:t>-</w:t>
      </w:r>
      <w:r>
        <w:rPr>
          <w:rFonts w:hint="eastAsia"/>
        </w:rPr>
        <w:t>инструментальному</w:t>
      </w:r>
      <w:r>
        <w:t xml:space="preserve"> </w:t>
      </w:r>
      <w:r>
        <w:rPr>
          <w:rFonts w:hint="eastAsia"/>
        </w:rPr>
        <w:t>базису</w:t>
      </w:r>
      <w:r>
        <w:t xml:space="preserve"> </w:t>
      </w:r>
      <w:r>
        <w:rPr>
          <w:rFonts w:hint="eastAsia"/>
        </w:rPr>
        <w:t>технологий</w:t>
      </w:r>
      <w:r>
        <w:t xml:space="preserve"> </w:t>
      </w:r>
      <w:r>
        <w:rPr>
          <w:rFonts w:hint="eastAsia"/>
        </w:rPr>
        <w:t>обучения</w:t>
      </w:r>
      <w:r>
        <w:t xml:space="preserve">, </w:t>
      </w:r>
      <w:r>
        <w:rPr>
          <w:rFonts w:hint="eastAsia"/>
        </w:rPr>
        <w:t>в</w:t>
      </w:r>
      <w:r>
        <w:t xml:space="preserve"> </w:t>
      </w:r>
      <w:r>
        <w:rPr>
          <w:rFonts w:hint="eastAsia"/>
        </w:rPr>
        <w:t>основе</w:t>
      </w:r>
      <w:r>
        <w:t xml:space="preserve"> </w:t>
      </w:r>
      <w:r>
        <w:rPr>
          <w:rFonts w:hint="eastAsia"/>
        </w:rPr>
        <w:t>которой</w:t>
      </w:r>
      <w:r>
        <w:t xml:space="preserve"> </w:t>
      </w:r>
      <w:r>
        <w:rPr>
          <w:rFonts w:hint="eastAsia"/>
        </w:rPr>
        <w:t>лежит</w:t>
      </w:r>
      <w:r>
        <w:t xml:space="preserve"> </w:t>
      </w:r>
      <w:r>
        <w:rPr>
          <w:rFonts w:hint="eastAsia"/>
        </w:rPr>
        <w:t>идея</w:t>
      </w:r>
      <w:r>
        <w:t xml:space="preserve"> </w:t>
      </w:r>
      <w:r>
        <w:rPr>
          <w:rFonts w:hint="eastAsia"/>
        </w:rPr>
        <w:t>наглядного</w:t>
      </w:r>
      <w:r>
        <w:t xml:space="preserve"> </w:t>
      </w:r>
      <w:r>
        <w:rPr>
          <w:rFonts w:hint="eastAsia"/>
        </w:rPr>
        <w:t>многомерного</w:t>
      </w:r>
      <w:r>
        <w:t xml:space="preserve"> </w:t>
      </w:r>
      <w:r>
        <w:rPr>
          <w:rFonts w:hint="eastAsia"/>
        </w:rPr>
        <w:t>представления</w:t>
      </w:r>
      <w:r>
        <w:t xml:space="preserve"> </w:t>
      </w:r>
      <w:r>
        <w:rPr>
          <w:rFonts w:hint="eastAsia"/>
        </w:rPr>
        <w:t>знаний</w:t>
      </w:r>
      <w:r>
        <w:t xml:space="preserve"> </w:t>
      </w:r>
      <w:r>
        <w:rPr>
          <w:rFonts w:hint="eastAsia"/>
        </w:rPr>
        <w:t>на</w:t>
      </w:r>
      <w:r>
        <w:t xml:space="preserve"> </w:t>
      </w:r>
      <w:r>
        <w:rPr>
          <w:rFonts w:hint="eastAsia"/>
        </w:rPr>
        <w:t>естественном</w:t>
      </w:r>
      <w:r>
        <w:t xml:space="preserve"> </w:t>
      </w:r>
      <w:r>
        <w:rPr>
          <w:rFonts w:hint="eastAsia"/>
        </w:rPr>
        <w:t>языке</w:t>
      </w:r>
      <w:r>
        <w:t xml:space="preserve"> </w:t>
      </w:r>
      <w:r>
        <w:rPr>
          <w:rFonts w:hint="eastAsia"/>
        </w:rPr>
        <w:t>для</w:t>
      </w:r>
      <w:r>
        <w:t xml:space="preserve"> </w:t>
      </w:r>
      <w:r>
        <w:rPr>
          <w:rFonts w:hint="eastAsia"/>
        </w:rPr>
        <w:t>поддержки</w:t>
      </w:r>
      <w:r>
        <w:t xml:space="preserve"> </w:t>
      </w:r>
      <w:r>
        <w:rPr>
          <w:rFonts w:hint="eastAsia"/>
        </w:rPr>
        <w:t>познавательной</w:t>
      </w:r>
      <w:r>
        <w:t xml:space="preserve"> </w:t>
      </w:r>
      <w:r>
        <w:rPr>
          <w:rFonts w:hint="eastAsia"/>
        </w:rPr>
        <w:t>д</w:t>
      </w:r>
      <w:r>
        <w:rPr>
          <w:rFonts w:hint="eastAsia"/>
        </w:rPr>
        <w:lastRenderedPageBreak/>
        <w:t>еятельности</w:t>
      </w:r>
      <w:r>
        <w:t xml:space="preserve">, </w:t>
      </w:r>
      <w:r>
        <w:rPr>
          <w:rFonts w:hint="eastAsia"/>
        </w:rPr>
        <w:t>выполняемой</w:t>
      </w:r>
      <w:r>
        <w:t xml:space="preserve"> </w:t>
      </w:r>
      <w:r>
        <w:rPr>
          <w:rFonts w:hint="eastAsia"/>
        </w:rPr>
        <w:t>в</w:t>
      </w:r>
      <w:r>
        <w:t xml:space="preserve"> </w:t>
      </w:r>
      <w:r>
        <w:rPr>
          <w:rFonts w:hint="eastAsia"/>
        </w:rPr>
        <w:t>речевой</w:t>
      </w:r>
      <w:r>
        <w:t xml:space="preserve"> </w:t>
      </w:r>
      <w:r>
        <w:rPr>
          <w:rFonts w:hint="eastAsia"/>
        </w:rPr>
        <w:t>и</w:t>
      </w:r>
      <w:r>
        <w:t xml:space="preserve"> </w:t>
      </w:r>
      <w:r>
        <w:rPr>
          <w:rFonts w:hint="eastAsia"/>
        </w:rPr>
        <w:t>других</w:t>
      </w:r>
      <w:r>
        <w:t xml:space="preserve"> </w:t>
      </w:r>
      <w:r>
        <w:rPr>
          <w:rFonts w:hint="eastAsia"/>
        </w:rPr>
        <w:t>формах</w:t>
      </w:r>
      <w:r>
        <w:t>.</w:t>
      </w:r>
    </w:p>
    <w:p w14:paraId="5006FC58" w14:textId="77777777" w:rsidR="00F641D0" w:rsidRDefault="00F641D0" w:rsidP="00F641D0">
      <w:r>
        <w:rPr>
          <w:rFonts w:hint="eastAsia"/>
        </w:rPr>
        <w:t>Основные</w:t>
      </w:r>
      <w:r>
        <w:t xml:space="preserve"> </w:t>
      </w:r>
      <w:r>
        <w:rPr>
          <w:rFonts w:hint="eastAsia"/>
        </w:rPr>
        <w:t>тенденции</w:t>
      </w:r>
      <w:r>
        <w:t xml:space="preserve"> </w:t>
      </w:r>
      <w:r>
        <w:rPr>
          <w:rFonts w:hint="eastAsia"/>
        </w:rPr>
        <w:t>гуманизации</w:t>
      </w:r>
      <w:r>
        <w:t xml:space="preserve"> </w:t>
      </w:r>
      <w:r>
        <w:rPr>
          <w:rFonts w:hint="eastAsia"/>
        </w:rPr>
        <w:t>и</w:t>
      </w:r>
      <w:r>
        <w:t xml:space="preserve"> </w:t>
      </w:r>
      <w:r>
        <w:rPr>
          <w:rFonts w:hint="eastAsia"/>
        </w:rPr>
        <w:t>интеллектуализации</w:t>
      </w:r>
      <w:r>
        <w:t xml:space="preserve"> </w:t>
      </w:r>
      <w:r>
        <w:rPr>
          <w:rFonts w:hint="eastAsia"/>
        </w:rPr>
        <w:t>образования</w:t>
      </w:r>
      <w:r>
        <w:t xml:space="preserve"> </w:t>
      </w:r>
      <w:r>
        <w:rPr>
          <w:rFonts w:hint="eastAsia"/>
        </w:rPr>
        <w:t>создают</w:t>
      </w:r>
      <w:r>
        <w:t xml:space="preserve"> </w:t>
      </w:r>
      <w:r>
        <w:rPr>
          <w:rFonts w:hint="eastAsia"/>
        </w:rPr>
        <w:t>реальные</w:t>
      </w:r>
      <w:r>
        <w:t xml:space="preserve"> </w:t>
      </w:r>
      <w:r>
        <w:rPr>
          <w:rFonts w:hint="eastAsia"/>
        </w:rPr>
        <w:t>предпосылки</w:t>
      </w:r>
      <w:r>
        <w:t xml:space="preserve"> </w:t>
      </w:r>
      <w:r>
        <w:rPr>
          <w:rFonts w:hint="eastAsia"/>
        </w:rPr>
        <w:t>для</w:t>
      </w:r>
      <w:r>
        <w:t xml:space="preserve"> </w:t>
      </w:r>
      <w:r>
        <w:rPr>
          <w:rFonts w:hint="eastAsia"/>
        </w:rPr>
        <w:t>развития</w:t>
      </w:r>
      <w:r>
        <w:t xml:space="preserve"> </w:t>
      </w:r>
      <w:r>
        <w:rPr>
          <w:rFonts w:hint="eastAsia"/>
        </w:rPr>
        <w:t>личностных</w:t>
      </w:r>
      <w:r>
        <w:t xml:space="preserve"> </w:t>
      </w:r>
      <w:r>
        <w:rPr>
          <w:rFonts w:hint="eastAsia"/>
        </w:rPr>
        <w:t>аспектов</w:t>
      </w:r>
      <w:r>
        <w:t xml:space="preserve"> </w:t>
      </w:r>
      <w:r>
        <w:rPr>
          <w:rFonts w:hint="eastAsia"/>
        </w:rPr>
        <w:t>обучения</w:t>
      </w:r>
      <w:r>
        <w:t xml:space="preserve">, </w:t>
      </w:r>
      <w:r>
        <w:rPr>
          <w:rFonts w:hint="eastAsia"/>
        </w:rPr>
        <w:t>но</w:t>
      </w:r>
      <w:r>
        <w:t xml:space="preserve"> </w:t>
      </w:r>
      <w:r>
        <w:rPr>
          <w:rFonts w:hint="eastAsia"/>
        </w:rPr>
        <w:t>при</w:t>
      </w:r>
      <w:r>
        <w:t xml:space="preserve"> </w:t>
      </w:r>
      <w:r>
        <w:rPr>
          <w:rFonts w:hint="eastAsia"/>
        </w:rPr>
        <w:t>этом</w:t>
      </w:r>
      <w:r>
        <w:t xml:space="preserve"> </w:t>
      </w:r>
      <w:r>
        <w:rPr>
          <w:rFonts w:hint="eastAsia"/>
        </w:rPr>
        <w:t>противопоставляются</w:t>
      </w:r>
      <w:r>
        <w:t xml:space="preserve"> </w:t>
      </w:r>
      <w:r>
        <w:rPr>
          <w:rFonts w:hint="eastAsia"/>
        </w:rPr>
        <w:t>ещё</w:t>
      </w:r>
      <w:r>
        <w:t xml:space="preserve"> </w:t>
      </w:r>
      <w:r>
        <w:rPr>
          <w:rFonts w:hint="eastAsia"/>
        </w:rPr>
        <w:t>одной</w:t>
      </w:r>
      <w:r>
        <w:t xml:space="preserve">, </w:t>
      </w:r>
      <w:r>
        <w:rPr>
          <w:rFonts w:hint="eastAsia"/>
        </w:rPr>
        <w:t>не</w:t>
      </w:r>
      <w:r>
        <w:t xml:space="preserve"> </w:t>
      </w:r>
      <w:r>
        <w:rPr>
          <w:rFonts w:hint="eastAsia"/>
        </w:rPr>
        <w:t>менее</w:t>
      </w:r>
      <w:r>
        <w:t xml:space="preserve"> </w:t>
      </w:r>
      <w:r>
        <w:rPr>
          <w:rFonts w:hint="eastAsia"/>
        </w:rPr>
        <w:t>важной</w:t>
      </w:r>
      <w:r>
        <w:t xml:space="preserve"> </w:t>
      </w:r>
      <w:r>
        <w:rPr>
          <w:rFonts w:hint="eastAsia"/>
        </w:rPr>
        <w:t>тенденции</w:t>
      </w:r>
      <w:r>
        <w:t xml:space="preserve"> - </w:t>
      </w:r>
      <w:r>
        <w:rPr>
          <w:rFonts w:hint="eastAsia"/>
        </w:rPr>
        <w:t>технологизации</w:t>
      </w:r>
      <w:r>
        <w:t xml:space="preserve"> </w:t>
      </w:r>
      <w:r>
        <w:rPr>
          <w:rFonts w:hint="eastAsia"/>
        </w:rPr>
        <w:t>образования</w:t>
      </w:r>
      <w:r>
        <w:t xml:space="preserve">. </w:t>
      </w:r>
      <w:r>
        <w:rPr>
          <w:rFonts w:hint="eastAsia"/>
        </w:rPr>
        <w:t>В</w:t>
      </w:r>
      <w:r>
        <w:t xml:space="preserve"> </w:t>
      </w:r>
      <w:r>
        <w:rPr>
          <w:rFonts w:hint="eastAsia"/>
        </w:rPr>
        <w:t>то</w:t>
      </w:r>
      <w:r>
        <w:t xml:space="preserve"> </w:t>
      </w:r>
      <w:r>
        <w:rPr>
          <w:rFonts w:hint="eastAsia"/>
        </w:rPr>
        <w:t>время</w:t>
      </w:r>
      <w:r>
        <w:t xml:space="preserve"> </w:t>
      </w:r>
      <w:r>
        <w:rPr>
          <w:rFonts w:hint="eastAsia"/>
        </w:rPr>
        <w:t>как</w:t>
      </w:r>
      <w:r>
        <w:t xml:space="preserve"> </w:t>
      </w:r>
      <w:r>
        <w:rPr>
          <w:rFonts w:hint="eastAsia"/>
        </w:rPr>
        <w:t>синтез</w:t>
      </w:r>
      <w:r>
        <w:t xml:space="preserve">, </w:t>
      </w:r>
      <w:r>
        <w:rPr>
          <w:rFonts w:hint="eastAsia"/>
        </w:rPr>
        <w:t>а</w:t>
      </w:r>
      <w:r>
        <w:t xml:space="preserve"> </w:t>
      </w:r>
      <w:r>
        <w:rPr>
          <w:rFonts w:hint="eastAsia"/>
        </w:rPr>
        <w:t>не</w:t>
      </w:r>
      <w:r>
        <w:t xml:space="preserve"> </w:t>
      </w:r>
      <w:r>
        <w:rPr>
          <w:rFonts w:hint="eastAsia"/>
        </w:rPr>
        <w:t>противопоставление</w:t>
      </w:r>
      <w:r>
        <w:t xml:space="preserve"> </w:t>
      </w:r>
      <w:r>
        <w:rPr>
          <w:rFonts w:hint="eastAsia"/>
        </w:rPr>
        <w:t>оппозиционных</w:t>
      </w:r>
      <w:r>
        <w:t xml:space="preserve"> </w:t>
      </w:r>
      <w:r>
        <w:rPr>
          <w:rFonts w:hint="eastAsia"/>
        </w:rPr>
        <w:t>подходов</w:t>
      </w:r>
      <w:r>
        <w:t xml:space="preserve"> </w:t>
      </w:r>
      <w:r>
        <w:rPr>
          <w:rFonts w:hint="eastAsia"/>
        </w:rPr>
        <w:t>пролагает</w:t>
      </w:r>
      <w:r>
        <w:t xml:space="preserve"> </w:t>
      </w:r>
      <w:r>
        <w:rPr>
          <w:rFonts w:hint="eastAsia"/>
        </w:rPr>
        <w:t>путь</w:t>
      </w:r>
      <w:r>
        <w:t xml:space="preserve"> </w:t>
      </w:r>
      <w:r>
        <w:rPr>
          <w:rFonts w:hint="eastAsia"/>
        </w:rPr>
        <w:t>к</w:t>
      </w:r>
      <w:r>
        <w:t xml:space="preserve"> </w:t>
      </w:r>
      <w:r>
        <w:rPr>
          <w:rFonts w:hint="eastAsia"/>
        </w:rPr>
        <w:t>качественно</w:t>
      </w:r>
      <w:r>
        <w:t xml:space="preserve"> </w:t>
      </w:r>
      <w:r>
        <w:rPr>
          <w:rFonts w:hint="eastAsia"/>
        </w:rPr>
        <w:t>новым</w:t>
      </w:r>
      <w:r>
        <w:t xml:space="preserve"> </w:t>
      </w:r>
      <w:r>
        <w:rPr>
          <w:rFonts w:hint="eastAsia"/>
        </w:rPr>
        <w:t>возможностям</w:t>
      </w:r>
      <w:r>
        <w:t xml:space="preserve">, </w:t>
      </w:r>
      <w:r>
        <w:rPr>
          <w:rFonts w:hint="eastAsia"/>
        </w:rPr>
        <w:t>к</w:t>
      </w:r>
      <w:r>
        <w:t xml:space="preserve"> </w:t>
      </w:r>
      <w:r>
        <w:rPr>
          <w:rFonts w:hint="eastAsia"/>
        </w:rPr>
        <w:t>органическому</w:t>
      </w:r>
      <w:r>
        <w:t xml:space="preserve"> </w:t>
      </w:r>
      <w:r>
        <w:rPr>
          <w:rFonts w:hint="eastAsia"/>
        </w:rPr>
        <w:t>совмещению</w:t>
      </w:r>
      <w:r>
        <w:t xml:space="preserve"> </w:t>
      </w:r>
      <w:r>
        <w:rPr>
          <w:rFonts w:hint="eastAsia"/>
        </w:rPr>
        <w:t>творчества</w:t>
      </w:r>
      <w:r>
        <w:t xml:space="preserve"> </w:t>
      </w:r>
      <w:r>
        <w:rPr>
          <w:rFonts w:hint="eastAsia"/>
        </w:rPr>
        <w:t>и</w:t>
      </w:r>
      <w:r>
        <w:t xml:space="preserve"> </w:t>
      </w:r>
      <w:r>
        <w:rPr>
          <w:rFonts w:hint="eastAsia"/>
        </w:rPr>
        <w:t>технологии</w:t>
      </w:r>
      <w:r>
        <w:t xml:space="preserve"> </w:t>
      </w:r>
      <w:r>
        <w:rPr>
          <w:rFonts w:hint="eastAsia"/>
        </w:rPr>
        <w:t>в</w:t>
      </w:r>
      <w:r>
        <w:t xml:space="preserve"> </w:t>
      </w:r>
      <w:r>
        <w:rPr>
          <w:rFonts w:hint="eastAsia"/>
        </w:rPr>
        <w:t>деятельности</w:t>
      </w:r>
      <w:r>
        <w:t xml:space="preserve"> </w:t>
      </w:r>
      <w:r>
        <w:rPr>
          <w:rFonts w:hint="eastAsia"/>
        </w:rPr>
        <w:t>педагога</w:t>
      </w:r>
      <w:r>
        <w:t xml:space="preserve">. </w:t>
      </w:r>
      <w:r>
        <w:rPr>
          <w:rFonts w:hint="eastAsia"/>
        </w:rPr>
        <w:t>Изучение</w:t>
      </w:r>
      <w:r>
        <w:t xml:space="preserve"> </w:t>
      </w:r>
      <w:r>
        <w:rPr>
          <w:rFonts w:hint="eastAsia"/>
        </w:rPr>
        <w:t>тенденций</w:t>
      </w:r>
      <w:r>
        <w:t xml:space="preserve"> </w:t>
      </w:r>
      <w:r>
        <w:rPr>
          <w:rFonts w:hint="eastAsia"/>
        </w:rPr>
        <w:t>развития</w:t>
      </w:r>
      <w:r>
        <w:t xml:space="preserve"> </w:t>
      </w:r>
      <w:r>
        <w:rPr>
          <w:rFonts w:hint="eastAsia"/>
        </w:rPr>
        <w:t>образования</w:t>
      </w:r>
      <w:r>
        <w:t xml:space="preserve"> </w:t>
      </w:r>
      <w:r>
        <w:rPr>
          <w:rFonts w:hint="eastAsia"/>
        </w:rPr>
        <w:t>и</w:t>
      </w:r>
      <w:r>
        <w:t xml:space="preserve"> </w:t>
      </w:r>
      <w:r>
        <w:rPr>
          <w:rFonts w:hint="eastAsia"/>
        </w:rPr>
        <w:t>ретроспективы</w:t>
      </w:r>
      <w:r>
        <w:t xml:space="preserve"> </w:t>
      </w:r>
      <w:r>
        <w:rPr>
          <w:rFonts w:hint="eastAsia"/>
        </w:rPr>
        <w:t>инструментального</w:t>
      </w:r>
      <w:r>
        <w:t xml:space="preserve"> </w:t>
      </w:r>
      <w:r>
        <w:rPr>
          <w:rFonts w:hint="eastAsia"/>
        </w:rPr>
        <w:t>базиса</w:t>
      </w:r>
      <w:r>
        <w:t xml:space="preserve"> </w:t>
      </w:r>
      <w:r>
        <w:rPr>
          <w:rFonts w:hint="eastAsia"/>
        </w:rPr>
        <w:t>технологий</w:t>
      </w:r>
      <w:r>
        <w:t xml:space="preserve"> </w:t>
      </w:r>
      <w:r>
        <w:rPr>
          <w:rFonts w:hint="eastAsia"/>
        </w:rPr>
        <w:t>обучения</w:t>
      </w:r>
      <w:r>
        <w:t xml:space="preserve">, </w:t>
      </w:r>
      <w:r>
        <w:rPr>
          <w:rFonts w:hint="eastAsia"/>
        </w:rPr>
        <w:t>места</w:t>
      </w:r>
      <w:r>
        <w:t xml:space="preserve"> </w:t>
      </w:r>
      <w:r>
        <w:rPr>
          <w:rFonts w:hint="eastAsia"/>
        </w:rPr>
        <w:t>и</w:t>
      </w:r>
      <w:r>
        <w:t xml:space="preserve"> </w:t>
      </w:r>
      <w:r>
        <w:rPr>
          <w:rFonts w:hint="eastAsia"/>
        </w:rPr>
        <w:t>роли</w:t>
      </w:r>
      <w:r>
        <w:t xml:space="preserve"> </w:t>
      </w:r>
      <w:r>
        <w:rPr>
          <w:rFonts w:hint="eastAsia"/>
        </w:rPr>
        <w:t>его</w:t>
      </w:r>
      <w:r>
        <w:t xml:space="preserve"> </w:t>
      </w:r>
      <w:r>
        <w:rPr>
          <w:rFonts w:hint="eastAsia"/>
        </w:rPr>
        <w:t>в</w:t>
      </w:r>
      <w:r>
        <w:t xml:space="preserve"> </w:t>
      </w:r>
      <w:r>
        <w:rPr>
          <w:rFonts w:hint="eastAsia"/>
        </w:rPr>
        <w:t>деятельности</w:t>
      </w:r>
      <w:r>
        <w:t xml:space="preserve"> </w:t>
      </w:r>
      <w:r>
        <w:rPr>
          <w:rFonts w:hint="eastAsia"/>
        </w:rPr>
        <w:t>педагога</w:t>
      </w:r>
      <w:r>
        <w:t xml:space="preserve"> </w:t>
      </w:r>
      <w:r>
        <w:rPr>
          <w:rFonts w:hint="eastAsia"/>
        </w:rPr>
        <w:t>позволило</w:t>
      </w:r>
      <w:r>
        <w:t xml:space="preserve"> </w:t>
      </w:r>
      <w:r>
        <w:rPr>
          <w:rFonts w:hint="eastAsia"/>
        </w:rPr>
        <w:t>нам</w:t>
      </w:r>
      <w:r>
        <w:t xml:space="preserve"> </w:t>
      </w:r>
      <w:r>
        <w:rPr>
          <w:rFonts w:hint="eastAsia"/>
        </w:rPr>
        <w:t>определить</w:t>
      </w:r>
      <w:r>
        <w:t xml:space="preserve"> </w:t>
      </w:r>
      <w:r>
        <w:rPr>
          <w:rFonts w:hint="eastAsia"/>
        </w:rPr>
        <w:t>подходы</w:t>
      </w:r>
      <w:r>
        <w:t xml:space="preserve">, </w:t>
      </w:r>
      <w:r>
        <w:rPr>
          <w:rFonts w:hint="eastAsia"/>
        </w:rPr>
        <w:t>которые</w:t>
      </w:r>
      <w:r>
        <w:t xml:space="preserve"> </w:t>
      </w:r>
      <w:r>
        <w:rPr>
          <w:rFonts w:hint="eastAsia"/>
        </w:rPr>
        <w:t>были</w:t>
      </w:r>
      <w:r>
        <w:t xml:space="preserve"> </w:t>
      </w:r>
      <w:r>
        <w:rPr>
          <w:rFonts w:hint="eastAsia"/>
        </w:rPr>
        <w:t>использованы</w:t>
      </w:r>
      <w:r>
        <w:t xml:space="preserve"> </w:t>
      </w:r>
      <w:r>
        <w:rPr>
          <w:rFonts w:hint="eastAsia"/>
        </w:rPr>
        <w:t>в</w:t>
      </w:r>
      <w:r>
        <w:t xml:space="preserve"> </w:t>
      </w:r>
      <w:r>
        <w:rPr>
          <w:rFonts w:hint="eastAsia"/>
        </w:rPr>
        <w:t>исследовании</w:t>
      </w:r>
      <w:r>
        <w:t xml:space="preserve"> </w:t>
      </w:r>
      <w:r>
        <w:rPr>
          <w:rFonts w:hint="eastAsia"/>
        </w:rPr>
        <w:t>проблемы</w:t>
      </w:r>
      <w:r>
        <w:t xml:space="preserve"> </w:t>
      </w:r>
      <w:r>
        <w:rPr>
          <w:rFonts w:hint="eastAsia"/>
        </w:rPr>
        <w:t>и</w:t>
      </w:r>
      <w:r>
        <w:t xml:space="preserve"> </w:t>
      </w:r>
      <w:r>
        <w:rPr>
          <w:rFonts w:hint="eastAsia"/>
        </w:rPr>
        <w:t>дали</w:t>
      </w:r>
      <w:r>
        <w:t xml:space="preserve"> </w:t>
      </w:r>
      <w:r>
        <w:rPr>
          <w:rFonts w:hint="eastAsia"/>
        </w:rPr>
        <w:t>положительные</w:t>
      </w:r>
      <w:r>
        <w:t xml:space="preserve"> </w:t>
      </w:r>
      <w:r>
        <w:rPr>
          <w:rFonts w:hint="eastAsia"/>
        </w:rPr>
        <w:t>результаты</w:t>
      </w:r>
      <w:r>
        <w:t>.</w:t>
      </w:r>
    </w:p>
    <w:p w14:paraId="370BAD56" w14:textId="77777777" w:rsidR="00F641D0" w:rsidRDefault="00F641D0" w:rsidP="00F641D0">
      <w:r>
        <w:t>275</w:t>
      </w:r>
    </w:p>
    <w:p w14:paraId="56058F43" w14:textId="77777777" w:rsidR="00F641D0" w:rsidRDefault="00F641D0" w:rsidP="00F641D0">
      <w:r>
        <w:t xml:space="preserve"> </w:t>
      </w:r>
    </w:p>
    <w:p w14:paraId="2E55E112" w14:textId="77777777" w:rsidR="00F641D0" w:rsidRDefault="00F641D0" w:rsidP="00F641D0">
      <w:r>
        <w:rPr>
          <w:rFonts w:hint="eastAsia"/>
        </w:rPr>
        <w:t>Среди</w:t>
      </w:r>
      <w:r>
        <w:t xml:space="preserve"> </w:t>
      </w:r>
      <w:r>
        <w:rPr>
          <w:rFonts w:hint="eastAsia"/>
        </w:rPr>
        <w:t>них</w:t>
      </w:r>
      <w:r>
        <w:t xml:space="preserve"> </w:t>
      </w:r>
      <w:r>
        <w:rPr>
          <w:rFonts w:hint="eastAsia"/>
        </w:rPr>
        <w:t>следует</w:t>
      </w:r>
      <w:r>
        <w:t xml:space="preserve"> </w:t>
      </w:r>
      <w:r>
        <w:rPr>
          <w:rFonts w:hint="eastAsia"/>
        </w:rPr>
        <w:t>выделить</w:t>
      </w:r>
      <w:r>
        <w:t>:</w:t>
      </w:r>
    </w:p>
    <w:p w14:paraId="2FA84050" w14:textId="77777777" w:rsidR="00F641D0" w:rsidRDefault="00F641D0" w:rsidP="00F641D0">
      <w:r>
        <w:t>-</w:t>
      </w:r>
      <w:r>
        <w:tab/>
      </w:r>
      <w:r>
        <w:rPr>
          <w:rFonts w:hint="eastAsia"/>
        </w:rPr>
        <w:t>определение</w:t>
      </w:r>
      <w:r>
        <w:t xml:space="preserve"> </w:t>
      </w:r>
      <w:r>
        <w:rPr>
          <w:rFonts w:hint="eastAsia"/>
        </w:rPr>
        <w:t>дидактических</w:t>
      </w:r>
      <w:r>
        <w:t xml:space="preserve"> </w:t>
      </w:r>
      <w:r>
        <w:rPr>
          <w:rFonts w:hint="eastAsia"/>
        </w:rPr>
        <w:t>многомерных</w:t>
      </w:r>
      <w:r>
        <w:t xml:space="preserve"> </w:t>
      </w:r>
      <w:r>
        <w:rPr>
          <w:rFonts w:hint="eastAsia"/>
        </w:rPr>
        <w:t>инструментов</w:t>
      </w:r>
      <w:r>
        <w:t xml:space="preserve"> </w:t>
      </w:r>
      <w:r>
        <w:rPr>
          <w:rFonts w:hint="eastAsia"/>
        </w:rPr>
        <w:t>как</w:t>
      </w:r>
      <w:r>
        <w:t xml:space="preserve"> </w:t>
      </w:r>
      <w:r>
        <w:rPr>
          <w:rFonts w:hint="eastAsia"/>
        </w:rPr>
        <w:t>универсальных</w:t>
      </w:r>
      <w:r>
        <w:t xml:space="preserve"> </w:t>
      </w:r>
      <w:r>
        <w:rPr>
          <w:rFonts w:hint="eastAsia"/>
        </w:rPr>
        <w:t>средств</w:t>
      </w:r>
      <w:r>
        <w:t xml:space="preserve"> </w:t>
      </w:r>
      <w:r>
        <w:rPr>
          <w:rFonts w:hint="eastAsia"/>
        </w:rPr>
        <w:t>адекватного</w:t>
      </w:r>
      <w:r>
        <w:t xml:space="preserve"> </w:t>
      </w:r>
      <w:r>
        <w:rPr>
          <w:rFonts w:hint="eastAsia"/>
        </w:rPr>
        <w:t>представления</w:t>
      </w:r>
      <w:r>
        <w:t xml:space="preserve"> </w:t>
      </w:r>
      <w:r>
        <w:rPr>
          <w:rFonts w:hint="eastAsia"/>
        </w:rPr>
        <w:t>знаний</w:t>
      </w:r>
      <w:r>
        <w:t xml:space="preserve"> </w:t>
      </w:r>
      <w:r>
        <w:rPr>
          <w:rFonts w:hint="eastAsia"/>
        </w:rPr>
        <w:t>на</w:t>
      </w:r>
      <w:r>
        <w:t xml:space="preserve"> </w:t>
      </w:r>
      <w:r>
        <w:rPr>
          <w:rFonts w:hint="eastAsia"/>
        </w:rPr>
        <w:t>естественном</w:t>
      </w:r>
      <w:r>
        <w:t xml:space="preserve"> </w:t>
      </w:r>
      <w:r>
        <w:rPr>
          <w:rFonts w:hint="eastAsia"/>
        </w:rPr>
        <w:t>языке</w:t>
      </w:r>
      <w:r>
        <w:t xml:space="preserve">, </w:t>
      </w:r>
      <w:r>
        <w:rPr>
          <w:rFonts w:hint="eastAsia"/>
        </w:rPr>
        <w:t>объединяющих</w:t>
      </w:r>
      <w:r>
        <w:t xml:space="preserve"> </w:t>
      </w:r>
      <w:r>
        <w:rPr>
          <w:rFonts w:hint="eastAsia"/>
        </w:rPr>
        <w:t>две</w:t>
      </w:r>
      <w:r>
        <w:t xml:space="preserve"> </w:t>
      </w:r>
      <w:r>
        <w:rPr>
          <w:rFonts w:hint="eastAsia"/>
        </w:rPr>
        <w:t>линии</w:t>
      </w:r>
      <w:r>
        <w:t xml:space="preserve"> </w:t>
      </w:r>
      <w:r>
        <w:rPr>
          <w:rFonts w:hint="eastAsia"/>
        </w:rPr>
        <w:t>кодирования</w:t>
      </w:r>
      <w:r>
        <w:t xml:space="preserve"> </w:t>
      </w:r>
      <w:r>
        <w:rPr>
          <w:rFonts w:hint="eastAsia"/>
        </w:rPr>
        <w:t>информации</w:t>
      </w:r>
      <w:r>
        <w:t xml:space="preserve">: </w:t>
      </w:r>
      <w:r>
        <w:rPr>
          <w:rFonts w:hint="eastAsia"/>
        </w:rPr>
        <w:t>знаково</w:t>
      </w:r>
      <w:r>
        <w:t>-</w:t>
      </w:r>
      <w:r>
        <w:rPr>
          <w:rFonts w:hint="eastAsia"/>
        </w:rPr>
        <w:t>символическое</w:t>
      </w:r>
      <w:r>
        <w:t xml:space="preserve"> (</w:t>
      </w:r>
      <w:r>
        <w:rPr>
          <w:rFonts w:hint="eastAsia"/>
        </w:rPr>
        <w:t>мелкодискретное</w:t>
      </w:r>
      <w:r>
        <w:t xml:space="preserve">, </w:t>
      </w:r>
      <w:r>
        <w:rPr>
          <w:rFonts w:hint="eastAsia"/>
        </w:rPr>
        <w:t>линейное</w:t>
      </w:r>
      <w:r>
        <w:t xml:space="preserve">, </w:t>
      </w:r>
      <w:r>
        <w:rPr>
          <w:rFonts w:hint="eastAsia"/>
        </w:rPr>
        <w:t>развёртывающее</w:t>
      </w:r>
      <w:r>
        <w:t xml:space="preserve">) </w:t>
      </w:r>
      <w:r>
        <w:rPr>
          <w:rFonts w:hint="eastAsia"/>
        </w:rPr>
        <w:t>кодирование</w:t>
      </w:r>
      <w:r>
        <w:t xml:space="preserve"> </w:t>
      </w:r>
      <w:r>
        <w:rPr>
          <w:rFonts w:hint="eastAsia"/>
        </w:rPr>
        <w:t>на</w:t>
      </w:r>
      <w:r>
        <w:t xml:space="preserve"> </w:t>
      </w:r>
      <w:r>
        <w:rPr>
          <w:rFonts w:hint="eastAsia"/>
        </w:rPr>
        <w:t>основе</w:t>
      </w:r>
      <w:r>
        <w:t xml:space="preserve"> </w:t>
      </w:r>
      <w:r>
        <w:rPr>
          <w:rFonts w:hint="eastAsia"/>
        </w:rPr>
        <w:t>письменности</w:t>
      </w:r>
      <w:r>
        <w:t xml:space="preserve"> </w:t>
      </w:r>
      <w:r>
        <w:rPr>
          <w:rFonts w:hint="eastAsia"/>
        </w:rPr>
        <w:t>и</w:t>
      </w:r>
      <w:r>
        <w:t xml:space="preserve"> </w:t>
      </w:r>
      <w:r>
        <w:rPr>
          <w:rFonts w:hint="eastAsia"/>
        </w:rPr>
        <w:t>речи</w:t>
      </w:r>
      <w:r>
        <w:t xml:space="preserve">, </w:t>
      </w:r>
      <w:r>
        <w:rPr>
          <w:rFonts w:hint="eastAsia"/>
        </w:rPr>
        <w:t>и</w:t>
      </w:r>
      <w:r>
        <w:t xml:space="preserve"> </w:t>
      </w:r>
      <w:r>
        <w:rPr>
          <w:rFonts w:hint="eastAsia"/>
        </w:rPr>
        <w:t>образное</w:t>
      </w:r>
      <w:r>
        <w:t xml:space="preserve"> (</w:t>
      </w:r>
      <w:r>
        <w:rPr>
          <w:rFonts w:hint="eastAsia"/>
        </w:rPr>
        <w:t>целостное</w:t>
      </w:r>
      <w:r>
        <w:t xml:space="preserve">, </w:t>
      </w:r>
      <w:r>
        <w:rPr>
          <w:rFonts w:hint="eastAsia"/>
        </w:rPr>
        <w:t>системное</w:t>
      </w:r>
      <w:r>
        <w:t xml:space="preserve">, </w:t>
      </w:r>
      <w:r>
        <w:rPr>
          <w:rFonts w:hint="eastAsia"/>
        </w:rPr>
        <w:t>«</w:t>
      </w:r>
      <w:r>
        <w:rPr>
          <w:rFonts w:hint="eastAsia"/>
        </w:rPr>
        <w:t>солярное</w:t>
      </w:r>
      <w:r>
        <w:rPr>
          <w:rFonts w:hint="eastAsia"/>
        </w:rPr>
        <w:t>»</w:t>
      </w:r>
      <w:r>
        <w:t>)</w:t>
      </w:r>
      <w:r>
        <w:rPr>
          <w:rFonts w:hint="eastAsia"/>
        </w:rPr>
        <w:t>кодирование</w:t>
      </w:r>
      <w:r>
        <w:t>;</w:t>
      </w:r>
    </w:p>
    <w:p w14:paraId="64B80F8E" w14:textId="77777777" w:rsidR="00F641D0" w:rsidRDefault="00F641D0" w:rsidP="00F641D0">
      <w:r>
        <w:t>-</w:t>
      </w:r>
      <w:r>
        <w:tab/>
      </w:r>
      <w:r>
        <w:rPr>
          <w:rFonts w:hint="eastAsia"/>
        </w:rPr>
        <w:t>определение</w:t>
      </w:r>
      <w:r>
        <w:t xml:space="preserve"> </w:t>
      </w:r>
      <w:r>
        <w:rPr>
          <w:rFonts w:hint="eastAsia"/>
        </w:rPr>
        <w:t>многомерности</w:t>
      </w:r>
      <w:r>
        <w:t xml:space="preserve"> </w:t>
      </w:r>
      <w:r>
        <w:rPr>
          <w:rFonts w:hint="eastAsia"/>
        </w:rPr>
        <w:t>как</w:t>
      </w:r>
      <w:r>
        <w:t xml:space="preserve"> </w:t>
      </w:r>
      <w:r>
        <w:rPr>
          <w:rFonts w:hint="eastAsia"/>
        </w:rPr>
        <w:t>особого</w:t>
      </w:r>
      <w:r>
        <w:t xml:space="preserve"> </w:t>
      </w:r>
      <w:r>
        <w:rPr>
          <w:rFonts w:hint="eastAsia"/>
        </w:rPr>
        <w:t>качества</w:t>
      </w:r>
      <w:r>
        <w:t xml:space="preserve"> </w:t>
      </w:r>
      <w:r>
        <w:rPr>
          <w:rFonts w:hint="eastAsia"/>
        </w:rPr>
        <w:t>визуального</w:t>
      </w:r>
      <w:r>
        <w:t xml:space="preserve"> </w:t>
      </w:r>
      <w:r>
        <w:rPr>
          <w:rFonts w:hint="eastAsia"/>
        </w:rPr>
        <w:t>отображения</w:t>
      </w:r>
      <w:r>
        <w:t xml:space="preserve"> </w:t>
      </w:r>
      <w:r>
        <w:rPr>
          <w:rFonts w:hint="eastAsia"/>
        </w:rPr>
        <w:t>знаний</w:t>
      </w:r>
      <w:r>
        <w:t xml:space="preserve">, </w:t>
      </w:r>
      <w:r>
        <w:rPr>
          <w:rFonts w:hint="eastAsia"/>
        </w:rPr>
        <w:t>которое</w:t>
      </w:r>
      <w:r>
        <w:t xml:space="preserve"> </w:t>
      </w:r>
      <w:r>
        <w:rPr>
          <w:rFonts w:hint="eastAsia"/>
        </w:rPr>
        <w:t>реализуется</w:t>
      </w:r>
      <w:r>
        <w:t xml:space="preserve"> </w:t>
      </w:r>
      <w:r>
        <w:rPr>
          <w:rFonts w:hint="eastAsia"/>
        </w:rPr>
        <w:t>через</w:t>
      </w:r>
      <w:r>
        <w:t xml:space="preserve"> </w:t>
      </w:r>
      <w:r>
        <w:rPr>
          <w:rFonts w:hint="eastAsia"/>
        </w:rPr>
        <w:t>комплексирование</w:t>
      </w:r>
      <w:r>
        <w:t xml:space="preserve"> (</w:t>
      </w:r>
      <w:r>
        <w:rPr>
          <w:rFonts w:hint="eastAsia"/>
        </w:rPr>
        <w:t>объединение</w:t>
      </w:r>
      <w:r>
        <w:t xml:space="preserve">) </w:t>
      </w:r>
      <w:r>
        <w:rPr>
          <w:rFonts w:hint="eastAsia"/>
        </w:rPr>
        <w:t>различных</w:t>
      </w:r>
      <w:r>
        <w:t xml:space="preserve"> </w:t>
      </w:r>
      <w:r>
        <w:rPr>
          <w:rFonts w:hint="eastAsia"/>
        </w:rPr>
        <w:t>свойств</w:t>
      </w:r>
      <w:r>
        <w:t xml:space="preserve"> </w:t>
      </w:r>
      <w:r>
        <w:rPr>
          <w:rFonts w:hint="eastAsia"/>
        </w:rPr>
        <w:t>рассматриваемого</w:t>
      </w:r>
      <w:r>
        <w:t xml:space="preserve"> </w:t>
      </w:r>
      <w:r>
        <w:rPr>
          <w:rFonts w:hint="eastAsia"/>
        </w:rPr>
        <w:t>предмета</w:t>
      </w:r>
      <w:r>
        <w:t xml:space="preserve"> </w:t>
      </w:r>
      <w:r>
        <w:rPr>
          <w:rFonts w:hint="eastAsia"/>
        </w:rPr>
        <w:t>или</w:t>
      </w:r>
      <w:r>
        <w:t xml:space="preserve"> </w:t>
      </w:r>
      <w:r>
        <w:rPr>
          <w:rFonts w:hint="eastAsia"/>
        </w:rPr>
        <w:t>явления</w:t>
      </w:r>
      <w:r>
        <w:t xml:space="preserve">, </w:t>
      </w:r>
      <w:r>
        <w:rPr>
          <w:rFonts w:hint="eastAsia"/>
        </w:rPr>
        <w:t>коррелирует</w:t>
      </w:r>
      <w:r>
        <w:t xml:space="preserve"> </w:t>
      </w:r>
      <w:r>
        <w:rPr>
          <w:rFonts w:hint="eastAsia"/>
        </w:rPr>
        <w:t>с</w:t>
      </w:r>
      <w:r>
        <w:t xml:space="preserve"> </w:t>
      </w:r>
      <w:r>
        <w:rPr>
          <w:rFonts w:hint="eastAsia"/>
        </w:rPr>
        <w:t>морфологическими</w:t>
      </w:r>
      <w:r>
        <w:t xml:space="preserve"> </w:t>
      </w:r>
      <w:r>
        <w:rPr>
          <w:rFonts w:hint="eastAsia"/>
        </w:rPr>
        <w:t>особенностями</w:t>
      </w:r>
      <w:r>
        <w:t xml:space="preserve"> </w:t>
      </w:r>
      <w:r>
        <w:rPr>
          <w:rFonts w:hint="eastAsia"/>
        </w:rPr>
        <w:t>материального</w:t>
      </w:r>
      <w:r>
        <w:t xml:space="preserve"> </w:t>
      </w:r>
      <w:r>
        <w:rPr>
          <w:rFonts w:hint="eastAsia"/>
        </w:rPr>
        <w:t>основания</w:t>
      </w:r>
      <w:r>
        <w:t xml:space="preserve"> </w:t>
      </w:r>
      <w:r>
        <w:rPr>
          <w:rFonts w:hint="eastAsia"/>
        </w:rPr>
        <w:t>интеллекта</w:t>
      </w:r>
      <w:r>
        <w:t xml:space="preserve"> </w:t>
      </w:r>
      <w:r>
        <w:rPr>
          <w:rFonts w:hint="eastAsia"/>
        </w:rPr>
        <w:t>и</w:t>
      </w:r>
      <w:r>
        <w:t xml:space="preserve"> </w:t>
      </w:r>
      <w:r>
        <w:rPr>
          <w:rFonts w:hint="eastAsia"/>
        </w:rPr>
        <w:t>восходит</w:t>
      </w:r>
      <w:r>
        <w:t xml:space="preserve"> </w:t>
      </w:r>
      <w:r>
        <w:rPr>
          <w:rFonts w:hint="eastAsia"/>
        </w:rPr>
        <w:t>к</w:t>
      </w:r>
      <w:r>
        <w:t xml:space="preserve"> </w:t>
      </w:r>
      <w:r>
        <w:rPr>
          <w:rFonts w:hint="eastAsia"/>
        </w:rPr>
        <w:t>культовым</w:t>
      </w:r>
      <w:r>
        <w:t xml:space="preserve"> </w:t>
      </w:r>
      <w:r>
        <w:rPr>
          <w:rFonts w:hint="eastAsia"/>
        </w:rPr>
        <w:t>знакам</w:t>
      </w:r>
      <w:r>
        <w:t xml:space="preserve"> </w:t>
      </w:r>
      <w:r>
        <w:rPr>
          <w:rFonts w:hint="eastAsia"/>
        </w:rPr>
        <w:t>и</w:t>
      </w:r>
      <w:r>
        <w:t xml:space="preserve"> </w:t>
      </w:r>
      <w:r>
        <w:rPr>
          <w:rFonts w:hint="eastAsia"/>
        </w:rPr>
        <w:t>символам</w:t>
      </w:r>
      <w:r>
        <w:t xml:space="preserve">, </w:t>
      </w:r>
      <w:r>
        <w:rPr>
          <w:rFonts w:hint="eastAsia"/>
        </w:rPr>
        <w:t>субмногомерным</w:t>
      </w:r>
      <w:r>
        <w:t xml:space="preserve"> </w:t>
      </w:r>
      <w:r>
        <w:rPr>
          <w:rFonts w:hint="eastAsia"/>
        </w:rPr>
        <w:t>схемам</w:t>
      </w:r>
      <w:r>
        <w:t xml:space="preserve"> </w:t>
      </w:r>
      <w:r>
        <w:rPr>
          <w:rFonts w:hint="eastAsia"/>
        </w:rPr>
        <w:t>представления</w:t>
      </w:r>
      <w:r>
        <w:t xml:space="preserve"> </w:t>
      </w:r>
      <w:r>
        <w:rPr>
          <w:rFonts w:hint="eastAsia"/>
        </w:rPr>
        <w:t>знаний</w:t>
      </w:r>
      <w:r>
        <w:t xml:space="preserve">, </w:t>
      </w:r>
      <w:r>
        <w:rPr>
          <w:rFonts w:hint="eastAsia"/>
        </w:rPr>
        <w:t>координатам</w:t>
      </w:r>
      <w:r>
        <w:t xml:space="preserve"> </w:t>
      </w:r>
      <w:r>
        <w:rPr>
          <w:rFonts w:hint="eastAsia"/>
        </w:rPr>
        <w:t>различного</w:t>
      </w:r>
      <w:r>
        <w:t xml:space="preserve"> </w:t>
      </w:r>
      <w:r>
        <w:rPr>
          <w:rFonts w:hint="eastAsia"/>
        </w:rPr>
        <w:t>типа</w:t>
      </w:r>
      <w:r>
        <w:t>;</w:t>
      </w:r>
    </w:p>
    <w:p w14:paraId="0439BA45" w14:textId="77777777" w:rsidR="00F641D0" w:rsidRDefault="00F641D0" w:rsidP="00F641D0">
      <w:r>
        <w:lastRenderedPageBreak/>
        <w:t>-</w:t>
      </w:r>
      <w:r>
        <w:tab/>
      </w:r>
      <w:r>
        <w:rPr>
          <w:rFonts w:hint="eastAsia"/>
        </w:rPr>
        <w:t>определение</w:t>
      </w:r>
      <w:r>
        <w:t xml:space="preserve"> </w:t>
      </w:r>
      <w:r>
        <w:rPr>
          <w:rFonts w:hint="eastAsia"/>
        </w:rPr>
        <w:t>логико</w:t>
      </w:r>
      <w:r>
        <w:t>-</w:t>
      </w:r>
      <w:r>
        <w:rPr>
          <w:rFonts w:hint="eastAsia"/>
        </w:rPr>
        <w:t>смысловых</w:t>
      </w:r>
      <w:r>
        <w:t xml:space="preserve"> </w:t>
      </w:r>
      <w:r>
        <w:rPr>
          <w:rFonts w:hint="eastAsia"/>
        </w:rPr>
        <w:t>моделей</w:t>
      </w:r>
      <w:r>
        <w:t xml:space="preserve"> </w:t>
      </w:r>
      <w:r>
        <w:rPr>
          <w:rFonts w:hint="eastAsia"/>
        </w:rPr>
        <w:t>для</w:t>
      </w:r>
      <w:r>
        <w:t xml:space="preserve"> </w:t>
      </w:r>
      <w:r>
        <w:rPr>
          <w:rFonts w:hint="eastAsia"/>
        </w:rPr>
        <w:t>многомерного</w:t>
      </w:r>
      <w:r>
        <w:t xml:space="preserve"> </w:t>
      </w:r>
      <w:r>
        <w:rPr>
          <w:rFonts w:hint="eastAsia"/>
        </w:rPr>
        <w:t>универсального</w:t>
      </w:r>
      <w:r>
        <w:t xml:space="preserve"> </w:t>
      </w:r>
      <w:r>
        <w:rPr>
          <w:rFonts w:hint="eastAsia"/>
        </w:rPr>
        <w:t>представления</w:t>
      </w:r>
      <w:r>
        <w:t xml:space="preserve"> </w:t>
      </w:r>
      <w:r>
        <w:rPr>
          <w:rFonts w:hint="eastAsia"/>
        </w:rPr>
        <w:t>и</w:t>
      </w:r>
      <w:r>
        <w:t xml:space="preserve"> </w:t>
      </w:r>
      <w:r>
        <w:rPr>
          <w:rFonts w:hint="eastAsia"/>
        </w:rPr>
        <w:t>анализа</w:t>
      </w:r>
      <w:r>
        <w:t xml:space="preserve"> </w:t>
      </w:r>
      <w:r>
        <w:rPr>
          <w:rFonts w:hint="eastAsia"/>
        </w:rPr>
        <w:t>знаний</w:t>
      </w:r>
      <w:r>
        <w:t xml:space="preserve"> </w:t>
      </w:r>
      <w:r>
        <w:rPr>
          <w:rFonts w:hint="eastAsia"/>
        </w:rPr>
        <w:t>как</w:t>
      </w:r>
      <w:r>
        <w:t xml:space="preserve"> </w:t>
      </w:r>
      <w:r>
        <w:rPr>
          <w:rFonts w:hint="eastAsia"/>
        </w:rPr>
        <w:t>формы</w:t>
      </w:r>
      <w:r>
        <w:t xml:space="preserve"> </w:t>
      </w:r>
      <w:r>
        <w:rPr>
          <w:rFonts w:hint="eastAsia"/>
        </w:rPr>
        <w:t>конкретной</w:t>
      </w:r>
      <w:r>
        <w:t xml:space="preserve"> </w:t>
      </w:r>
      <w:r>
        <w:rPr>
          <w:rFonts w:hint="eastAsia"/>
        </w:rPr>
        <w:t>реализации</w:t>
      </w:r>
      <w:r>
        <w:t xml:space="preserve"> </w:t>
      </w:r>
      <w:r>
        <w:rPr>
          <w:rFonts w:hint="eastAsia"/>
        </w:rPr>
        <w:t>дидактических</w:t>
      </w:r>
      <w:r>
        <w:t xml:space="preserve"> </w:t>
      </w:r>
      <w:r>
        <w:rPr>
          <w:rFonts w:hint="eastAsia"/>
        </w:rPr>
        <w:t>многомерных</w:t>
      </w:r>
      <w:r>
        <w:t xml:space="preserve"> </w:t>
      </w:r>
      <w:r>
        <w:rPr>
          <w:rFonts w:hint="eastAsia"/>
        </w:rPr>
        <w:t>инструментов</w:t>
      </w:r>
      <w:r>
        <w:t xml:space="preserve"> </w:t>
      </w:r>
      <w:r>
        <w:rPr>
          <w:rFonts w:hint="eastAsia"/>
        </w:rPr>
        <w:t>координатно</w:t>
      </w:r>
      <w:r>
        <w:t>-</w:t>
      </w:r>
      <w:r>
        <w:rPr>
          <w:rFonts w:hint="eastAsia"/>
        </w:rPr>
        <w:t>матричного</w:t>
      </w:r>
      <w:r>
        <w:t xml:space="preserve"> </w:t>
      </w:r>
      <w:r>
        <w:rPr>
          <w:rFonts w:hint="eastAsia"/>
        </w:rPr>
        <w:t>типа</w:t>
      </w:r>
      <w:r>
        <w:t>.</w:t>
      </w:r>
    </w:p>
    <w:p w14:paraId="35AB89F6" w14:textId="77777777" w:rsidR="00F641D0" w:rsidRDefault="00F641D0" w:rsidP="00F641D0">
      <w:r>
        <w:rPr>
          <w:rFonts w:hint="eastAsia"/>
        </w:rPr>
        <w:t>В</w:t>
      </w:r>
      <w:r>
        <w:t xml:space="preserve"> </w:t>
      </w:r>
      <w:r>
        <w:rPr>
          <w:rFonts w:hint="eastAsia"/>
        </w:rPr>
        <w:t>науке</w:t>
      </w:r>
      <w:r>
        <w:t xml:space="preserve"> </w:t>
      </w:r>
      <w:r>
        <w:rPr>
          <w:rFonts w:hint="eastAsia"/>
        </w:rPr>
        <w:t>до</w:t>
      </w:r>
      <w:r>
        <w:t xml:space="preserve"> </w:t>
      </w:r>
      <w:r>
        <w:rPr>
          <w:rFonts w:hint="eastAsia"/>
        </w:rPr>
        <w:t>настоящего</w:t>
      </w:r>
      <w:r>
        <w:t xml:space="preserve"> </w:t>
      </w:r>
      <w:r>
        <w:rPr>
          <w:rFonts w:hint="eastAsia"/>
        </w:rPr>
        <w:t>времени</w:t>
      </w:r>
      <w:r>
        <w:t xml:space="preserve"> </w:t>
      </w:r>
      <w:r>
        <w:rPr>
          <w:rFonts w:hint="eastAsia"/>
        </w:rPr>
        <w:t>не</w:t>
      </w:r>
      <w:r>
        <w:t xml:space="preserve"> </w:t>
      </w:r>
      <w:r>
        <w:rPr>
          <w:rFonts w:hint="eastAsia"/>
        </w:rPr>
        <w:t>сложились</w:t>
      </w:r>
      <w:r>
        <w:t xml:space="preserve"> </w:t>
      </w:r>
      <w:r>
        <w:rPr>
          <w:rFonts w:hint="eastAsia"/>
        </w:rPr>
        <w:t>общепринятые</w:t>
      </w:r>
      <w:r>
        <w:t xml:space="preserve"> </w:t>
      </w:r>
      <w:r>
        <w:rPr>
          <w:rFonts w:hint="eastAsia"/>
        </w:rPr>
        <w:t>определения</w:t>
      </w:r>
      <w:r>
        <w:t xml:space="preserve"> </w:t>
      </w:r>
      <w:r>
        <w:rPr>
          <w:rFonts w:hint="eastAsia"/>
        </w:rPr>
        <w:t>«</w:t>
      </w:r>
      <w:r>
        <w:rPr>
          <w:rFonts w:hint="eastAsia"/>
        </w:rPr>
        <w:t>дидактические</w:t>
      </w:r>
      <w:r>
        <w:t xml:space="preserve"> </w:t>
      </w:r>
      <w:r>
        <w:rPr>
          <w:rFonts w:hint="eastAsia"/>
        </w:rPr>
        <w:t>инструменты</w:t>
      </w:r>
      <w:r>
        <w:rPr>
          <w:rFonts w:hint="eastAsia"/>
        </w:rPr>
        <w:t>»</w:t>
      </w:r>
      <w:r>
        <w:t xml:space="preserve"> </w:t>
      </w:r>
      <w:r>
        <w:rPr>
          <w:rFonts w:hint="eastAsia"/>
        </w:rPr>
        <w:t>и</w:t>
      </w:r>
      <w:r>
        <w:t xml:space="preserve"> </w:t>
      </w:r>
      <w:r>
        <w:rPr>
          <w:rFonts w:hint="eastAsia"/>
        </w:rPr>
        <w:t>«</w:t>
      </w:r>
      <w:r>
        <w:rPr>
          <w:rFonts w:hint="eastAsia"/>
        </w:rPr>
        <w:t>многомерность</w:t>
      </w:r>
      <w:r>
        <w:rPr>
          <w:rFonts w:hint="eastAsia"/>
        </w:rPr>
        <w:t>»</w:t>
      </w:r>
      <w:r>
        <w:t xml:space="preserve">. </w:t>
      </w:r>
      <w:r>
        <w:rPr>
          <w:rFonts w:hint="eastAsia"/>
        </w:rPr>
        <w:t>Теоретический</w:t>
      </w:r>
      <w:r>
        <w:t xml:space="preserve"> </w:t>
      </w:r>
      <w:r>
        <w:rPr>
          <w:rFonts w:hint="eastAsia"/>
        </w:rPr>
        <w:t>анализ</w:t>
      </w:r>
      <w:r>
        <w:t xml:space="preserve"> </w:t>
      </w:r>
      <w:r>
        <w:rPr>
          <w:rFonts w:hint="eastAsia"/>
        </w:rPr>
        <w:t>проблемы</w:t>
      </w:r>
      <w:r>
        <w:t xml:space="preserve"> </w:t>
      </w:r>
      <w:r>
        <w:rPr>
          <w:rFonts w:hint="eastAsia"/>
        </w:rPr>
        <w:t>показал</w:t>
      </w:r>
      <w:r>
        <w:t xml:space="preserve">, </w:t>
      </w:r>
      <w:r>
        <w:rPr>
          <w:rFonts w:hint="eastAsia"/>
        </w:rPr>
        <w:t>что</w:t>
      </w:r>
      <w:r>
        <w:t xml:space="preserve"> </w:t>
      </w:r>
      <w:r>
        <w:rPr>
          <w:rFonts w:hint="eastAsia"/>
        </w:rPr>
        <w:t>по</w:t>
      </w:r>
      <w:r>
        <w:t xml:space="preserve"> </w:t>
      </w:r>
      <w:r>
        <w:rPr>
          <w:rFonts w:hint="eastAsia"/>
        </w:rPr>
        <w:t>своей</w:t>
      </w:r>
      <w:r>
        <w:t xml:space="preserve"> </w:t>
      </w:r>
      <w:r>
        <w:rPr>
          <w:rFonts w:hint="eastAsia"/>
        </w:rPr>
        <w:t>природе</w:t>
      </w:r>
      <w:r>
        <w:t xml:space="preserve"> </w:t>
      </w:r>
      <w:r>
        <w:rPr>
          <w:rFonts w:hint="eastAsia"/>
        </w:rPr>
        <w:t>дидактические</w:t>
      </w:r>
      <w:r>
        <w:t xml:space="preserve"> </w:t>
      </w:r>
      <w:r>
        <w:rPr>
          <w:rFonts w:hint="eastAsia"/>
        </w:rPr>
        <w:t>инструменты</w:t>
      </w:r>
      <w:r>
        <w:t xml:space="preserve"> - </w:t>
      </w:r>
      <w:r>
        <w:rPr>
          <w:rFonts w:hint="eastAsia"/>
        </w:rPr>
        <w:t>производное</w:t>
      </w:r>
      <w:r>
        <w:t xml:space="preserve"> </w:t>
      </w:r>
      <w:r>
        <w:rPr>
          <w:rFonts w:hint="eastAsia"/>
        </w:rPr>
        <w:t>орудийности</w:t>
      </w:r>
      <w:r>
        <w:t xml:space="preserve"> </w:t>
      </w:r>
      <w:r>
        <w:rPr>
          <w:rFonts w:hint="eastAsia"/>
        </w:rPr>
        <w:t>и</w:t>
      </w:r>
      <w:r>
        <w:t xml:space="preserve"> </w:t>
      </w:r>
      <w:r>
        <w:rPr>
          <w:rFonts w:hint="eastAsia"/>
        </w:rPr>
        <w:t>их</w:t>
      </w:r>
      <w:r>
        <w:t xml:space="preserve"> </w:t>
      </w:r>
      <w:r>
        <w:rPr>
          <w:rFonts w:hint="eastAsia"/>
        </w:rPr>
        <w:t>конкретные</w:t>
      </w:r>
      <w:r>
        <w:t xml:space="preserve"> </w:t>
      </w:r>
      <w:r>
        <w:rPr>
          <w:rFonts w:hint="eastAsia"/>
        </w:rPr>
        <w:t>функции</w:t>
      </w:r>
      <w:r>
        <w:t xml:space="preserve"> </w:t>
      </w:r>
      <w:r>
        <w:rPr>
          <w:rFonts w:hint="eastAsia"/>
        </w:rPr>
        <w:t>зависят</w:t>
      </w:r>
      <w:r>
        <w:t xml:space="preserve"> </w:t>
      </w:r>
      <w:r>
        <w:rPr>
          <w:rFonts w:hint="eastAsia"/>
        </w:rPr>
        <w:t>от</w:t>
      </w:r>
      <w:r>
        <w:t xml:space="preserve"> </w:t>
      </w:r>
      <w:r>
        <w:rPr>
          <w:rFonts w:hint="eastAsia"/>
        </w:rPr>
        <w:t>целей</w:t>
      </w:r>
      <w:r>
        <w:t xml:space="preserve"> </w:t>
      </w:r>
      <w:r>
        <w:rPr>
          <w:rFonts w:hint="eastAsia"/>
        </w:rPr>
        <w:t>применения</w:t>
      </w:r>
      <w:r>
        <w:t xml:space="preserve"> </w:t>
      </w:r>
      <w:r>
        <w:rPr>
          <w:rFonts w:hint="eastAsia"/>
        </w:rPr>
        <w:t>и</w:t>
      </w:r>
      <w:r>
        <w:t xml:space="preserve"> </w:t>
      </w:r>
      <w:r>
        <w:rPr>
          <w:rFonts w:hint="eastAsia"/>
        </w:rPr>
        <w:t>уровня</w:t>
      </w:r>
      <w:r>
        <w:t xml:space="preserve"> </w:t>
      </w:r>
      <w:r>
        <w:rPr>
          <w:rFonts w:hint="eastAsia"/>
        </w:rPr>
        <w:t>развития</w:t>
      </w:r>
      <w:r>
        <w:t xml:space="preserve"> </w:t>
      </w:r>
      <w:r>
        <w:rPr>
          <w:rFonts w:hint="eastAsia"/>
        </w:rPr>
        <w:t>технологий</w:t>
      </w:r>
      <w:r>
        <w:t xml:space="preserve"> </w:t>
      </w:r>
      <w:r>
        <w:rPr>
          <w:rFonts w:hint="eastAsia"/>
        </w:rPr>
        <w:t>обучения</w:t>
      </w:r>
      <w:r>
        <w:t xml:space="preserve">. </w:t>
      </w:r>
      <w:r>
        <w:rPr>
          <w:rFonts w:hint="eastAsia"/>
        </w:rPr>
        <w:t>Дидактическим</w:t>
      </w:r>
      <w:r>
        <w:t xml:space="preserve"> </w:t>
      </w:r>
      <w:r>
        <w:rPr>
          <w:rFonts w:hint="eastAsia"/>
        </w:rPr>
        <w:t>инструментам</w:t>
      </w:r>
      <w:r>
        <w:t xml:space="preserve"> </w:t>
      </w:r>
      <w:r>
        <w:rPr>
          <w:rFonts w:hint="eastAsia"/>
        </w:rPr>
        <w:t>свойственны</w:t>
      </w:r>
      <w:r>
        <w:t xml:space="preserve"> </w:t>
      </w:r>
      <w:r>
        <w:rPr>
          <w:rFonts w:hint="eastAsia"/>
        </w:rPr>
        <w:t>основные</w:t>
      </w:r>
      <w:r>
        <w:t xml:space="preserve"> </w:t>
      </w:r>
      <w:r>
        <w:rPr>
          <w:rFonts w:hint="eastAsia"/>
        </w:rPr>
        <w:t>признаки</w:t>
      </w:r>
      <w:r>
        <w:t xml:space="preserve"> </w:t>
      </w:r>
      <w:r>
        <w:rPr>
          <w:rFonts w:hint="eastAsia"/>
        </w:rPr>
        <w:t>орудий</w:t>
      </w:r>
      <w:r>
        <w:t xml:space="preserve"> </w:t>
      </w:r>
      <w:r>
        <w:rPr>
          <w:rFonts w:hint="eastAsia"/>
        </w:rPr>
        <w:t>деятельности</w:t>
      </w:r>
      <w:r>
        <w:t xml:space="preserve">: </w:t>
      </w:r>
      <w:r>
        <w:rPr>
          <w:rFonts w:hint="eastAsia"/>
        </w:rPr>
        <w:t>дополнение</w:t>
      </w:r>
      <w:r>
        <w:t xml:space="preserve"> </w:t>
      </w:r>
      <w:r>
        <w:rPr>
          <w:rFonts w:hint="eastAsia"/>
        </w:rPr>
        <w:t>природных</w:t>
      </w:r>
      <w:r>
        <w:t xml:space="preserve"> </w:t>
      </w:r>
      <w:r>
        <w:rPr>
          <w:rFonts w:hint="eastAsia"/>
        </w:rPr>
        <w:t>органов</w:t>
      </w:r>
      <w:r>
        <w:t xml:space="preserve"> </w:t>
      </w:r>
      <w:r>
        <w:rPr>
          <w:rFonts w:hint="eastAsia"/>
        </w:rPr>
        <w:t>человека</w:t>
      </w:r>
      <w:r>
        <w:t xml:space="preserve"> </w:t>
      </w:r>
      <w:r>
        <w:rPr>
          <w:rFonts w:hint="eastAsia"/>
        </w:rPr>
        <w:t>для</w:t>
      </w:r>
      <w:r>
        <w:t xml:space="preserve"> </w:t>
      </w:r>
      <w:r>
        <w:rPr>
          <w:rFonts w:hint="eastAsia"/>
        </w:rPr>
        <w:t>выполнения</w:t>
      </w:r>
      <w:r>
        <w:t xml:space="preserve"> </w:t>
      </w:r>
      <w:r>
        <w:rPr>
          <w:rFonts w:hint="eastAsia"/>
        </w:rPr>
        <w:t>тех</w:t>
      </w:r>
      <w:r>
        <w:t xml:space="preserve"> </w:t>
      </w:r>
      <w:r>
        <w:rPr>
          <w:rFonts w:hint="eastAsia"/>
        </w:rPr>
        <w:t>или</w:t>
      </w:r>
      <w:r>
        <w:t xml:space="preserve"> </w:t>
      </w:r>
      <w:r>
        <w:rPr>
          <w:rFonts w:hint="eastAsia"/>
        </w:rPr>
        <w:t>иных</w:t>
      </w:r>
      <w:r>
        <w:t xml:space="preserve"> </w:t>
      </w:r>
      <w:r>
        <w:rPr>
          <w:rFonts w:hint="eastAsia"/>
        </w:rPr>
        <w:t>функций</w:t>
      </w:r>
      <w:r>
        <w:t xml:space="preserve">; </w:t>
      </w:r>
      <w:r>
        <w:rPr>
          <w:rFonts w:hint="eastAsia"/>
        </w:rPr>
        <w:t>согласование</w:t>
      </w:r>
      <w:r>
        <w:t xml:space="preserve"> </w:t>
      </w:r>
      <w:r>
        <w:rPr>
          <w:rFonts w:hint="eastAsia"/>
        </w:rPr>
        <w:t>свойств</w:t>
      </w:r>
      <w:r>
        <w:t xml:space="preserve"> </w:t>
      </w:r>
      <w:r>
        <w:rPr>
          <w:rFonts w:hint="eastAsia"/>
        </w:rPr>
        <w:t>орудий</w:t>
      </w:r>
      <w:r>
        <w:t xml:space="preserve"> </w:t>
      </w:r>
      <w:r>
        <w:rPr>
          <w:rFonts w:hint="eastAsia"/>
        </w:rPr>
        <w:t>со</w:t>
      </w:r>
      <w:r>
        <w:t xml:space="preserve"> </w:t>
      </w:r>
      <w:r>
        <w:rPr>
          <w:rFonts w:hint="eastAsia"/>
        </w:rPr>
        <w:t>свойствами</w:t>
      </w:r>
      <w:r>
        <w:t xml:space="preserve"> </w:t>
      </w:r>
      <w:r>
        <w:rPr>
          <w:rFonts w:hint="eastAsia"/>
        </w:rPr>
        <w:t>дополняемого</w:t>
      </w:r>
      <w:r>
        <w:t xml:space="preserve"> </w:t>
      </w:r>
      <w:r>
        <w:rPr>
          <w:rFonts w:hint="eastAsia"/>
        </w:rPr>
        <w:t>органа</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и</w:t>
      </w:r>
      <w:r>
        <w:t xml:space="preserve"> </w:t>
      </w:r>
      <w:r>
        <w:rPr>
          <w:rFonts w:hint="eastAsia"/>
        </w:rPr>
        <w:t>со</w:t>
      </w:r>
      <w:r>
        <w:t xml:space="preserve"> </w:t>
      </w:r>
      <w:r>
        <w:rPr>
          <w:rFonts w:hint="eastAsia"/>
        </w:rPr>
        <w:t>свойствами</w:t>
      </w:r>
      <w:r>
        <w:t xml:space="preserve"> </w:t>
      </w:r>
      <w:r>
        <w:rPr>
          <w:rFonts w:hint="eastAsia"/>
        </w:rPr>
        <w:t>предмета</w:t>
      </w:r>
      <w:r>
        <w:t xml:space="preserve"> </w:t>
      </w:r>
      <w:r>
        <w:rPr>
          <w:rFonts w:hint="eastAsia"/>
        </w:rPr>
        <w:t>труда</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генетичность</w:t>
      </w:r>
      <w:r>
        <w:t xml:space="preserve"> (</w:t>
      </w:r>
      <w:r>
        <w:rPr>
          <w:rFonts w:hint="eastAsia"/>
        </w:rPr>
        <w:t>эволюционный</w:t>
      </w:r>
      <w:r>
        <w:t xml:space="preserve"> </w:t>
      </w:r>
      <w:r>
        <w:rPr>
          <w:rFonts w:hint="eastAsia"/>
        </w:rPr>
        <w:t>характер</w:t>
      </w:r>
      <w:r>
        <w:t xml:space="preserve"> </w:t>
      </w:r>
      <w:r>
        <w:rPr>
          <w:rFonts w:hint="eastAsia"/>
        </w:rPr>
        <w:t>развития</w:t>
      </w:r>
      <w:r>
        <w:t xml:space="preserve">) </w:t>
      </w:r>
      <w:r>
        <w:rPr>
          <w:rFonts w:hint="eastAsia"/>
        </w:rPr>
        <w:t>и</w:t>
      </w:r>
      <w:r>
        <w:t xml:space="preserve"> </w:t>
      </w:r>
      <w:r>
        <w:rPr>
          <w:rFonts w:hint="eastAsia"/>
        </w:rPr>
        <w:t>возрастание</w:t>
      </w:r>
      <w:r>
        <w:t xml:space="preserve"> </w:t>
      </w:r>
      <w:r>
        <w:rPr>
          <w:rFonts w:hint="eastAsia"/>
        </w:rPr>
        <w:t>степени</w:t>
      </w:r>
      <w:r>
        <w:t xml:space="preserve"> </w:t>
      </w:r>
      <w:r>
        <w:rPr>
          <w:rFonts w:hint="eastAsia"/>
        </w:rPr>
        <w:t>идеальности</w:t>
      </w:r>
      <w:r>
        <w:t xml:space="preserve"> (</w:t>
      </w:r>
      <w:r>
        <w:rPr>
          <w:rFonts w:hint="eastAsia"/>
        </w:rPr>
        <w:t>отношения</w:t>
      </w:r>
      <w:r>
        <w:t xml:space="preserve"> </w:t>
      </w:r>
      <w:r>
        <w:rPr>
          <w:rFonts w:hint="eastAsia"/>
        </w:rPr>
        <w:t>полезности</w:t>
      </w:r>
      <w:r>
        <w:t xml:space="preserve"> </w:t>
      </w:r>
      <w:r>
        <w:rPr>
          <w:rFonts w:hint="eastAsia"/>
        </w:rPr>
        <w:t>к</w:t>
      </w:r>
      <w:r>
        <w:t xml:space="preserve"> </w:t>
      </w:r>
      <w:r>
        <w:rPr>
          <w:rFonts w:hint="eastAsia"/>
        </w:rPr>
        <w:t>плате</w:t>
      </w:r>
      <w:r>
        <w:t xml:space="preserve"> </w:t>
      </w:r>
      <w:r>
        <w:rPr>
          <w:rFonts w:hint="eastAsia"/>
        </w:rPr>
        <w:t>за</w:t>
      </w:r>
      <w:r>
        <w:t xml:space="preserve"> </w:t>
      </w:r>
      <w:r>
        <w:rPr>
          <w:rFonts w:hint="eastAsia"/>
        </w:rPr>
        <w:t>полезность</w:t>
      </w:r>
      <w:r>
        <w:t>).</w:t>
      </w:r>
    </w:p>
    <w:p w14:paraId="10D8723E" w14:textId="77777777" w:rsidR="00F641D0" w:rsidRDefault="00F641D0" w:rsidP="00F641D0">
      <w:r>
        <w:t>276</w:t>
      </w:r>
    </w:p>
    <w:p w14:paraId="5AA38020" w14:textId="77777777" w:rsidR="00F641D0" w:rsidRDefault="00F641D0" w:rsidP="00F641D0">
      <w:r>
        <w:t xml:space="preserve"> </w:t>
      </w:r>
    </w:p>
    <w:p w14:paraId="4D773007" w14:textId="77777777" w:rsidR="00F641D0" w:rsidRDefault="00F641D0" w:rsidP="00F641D0">
      <w:r>
        <w:rPr>
          <w:rFonts w:hint="eastAsia"/>
        </w:rPr>
        <w:t>Однако</w:t>
      </w:r>
      <w:r>
        <w:t xml:space="preserve"> </w:t>
      </w:r>
      <w:r>
        <w:rPr>
          <w:rFonts w:hint="eastAsia"/>
        </w:rPr>
        <w:t>дидактические</w:t>
      </w:r>
      <w:r>
        <w:t xml:space="preserve"> </w:t>
      </w:r>
      <w:r>
        <w:rPr>
          <w:rFonts w:hint="eastAsia"/>
        </w:rPr>
        <w:t>инструменты</w:t>
      </w:r>
      <w:r>
        <w:t xml:space="preserve"> </w:t>
      </w:r>
      <w:r>
        <w:rPr>
          <w:rFonts w:hint="eastAsia"/>
        </w:rPr>
        <w:t>являются</w:t>
      </w:r>
      <w:r>
        <w:t xml:space="preserve"> </w:t>
      </w:r>
      <w:r>
        <w:rPr>
          <w:rFonts w:hint="eastAsia"/>
        </w:rPr>
        <w:t>специфическими</w:t>
      </w:r>
      <w:r>
        <w:t xml:space="preserve"> </w:t>
      </w:r>
      <w:r>
        <w:rPr>
          <w:rFonts w:hint="eastAsia"/>
        </w:rPr>
        <w:t>орудиями</w:t>
      </w:r>
      <w:r>
        <w:t xml:space="preserve"> </w:t>
      </w:r>
      <w:r>
        <w:rPr>
          <w:rFonts w:hint="eastAsia"/>
        </w:rPr>
        <w:t>и</w:t>
      </w:r>
      <w:r>
        <w:t xml:space="preserve"> </w:t>
      </w:r>
      <w:r>
        <w:rPr>
          <w:rFonts w:hint="eastAsia"/>
        </w:rPr>
        <w:t>обладают</w:t>
      </w:r>
      <w:r>
        <w:t xml:space="preserve"> </w:t>
      </w:r>
      <w:r>
        <w:rPr>
          <w:rFonts w:hint="eastAsia"/>
        </w:rPr>
        <w:t>существенным</w:t>
      </w:r>
      <w:r>
        <w:t xml:space="preserve"> </w:t>
      </w:r>
      <w:r>
        <w:rPr>
          <w:rFonts w:hint="eastAsia"/>
        </w:rPr>
        <w:t>отличиями</w:t>
      </w:r>
      <w:r>
        <w:t xml:space="preserve"> </w:t>
      </w:r>
      <w:r>
        <w:rPr>
          <w:rFonts w:hint="eastAsia"/>
        </w:rPr>
        <w:t>от</w:t>
      </w:r>
      <w:r>
        <w:t xml:space="preserve"> </w:t>
      </w:r>
      <w:r>
        <w:rPr>
          <w:rFonts w:hint="eastAsia"/>
        </w:rPr>
        <w:t>других</w:t>
      </w:r>
      <w:r>
        <w:t xml:space="preserve"> </w:t>
      </w:r>
      <w:r>
        <w:rPr>
          <w:rFonts w:hint="eastAsia"/>
        </w:rPr>
        <w:t>видов</w:t>
      </w:r>
      <w:r>
        <w:t xml:space="preserve"> </w:t>
      </w:r>
      <w:r>
        <w:rPr>
          <w:rFonts w:hint="eastAsia"/>
        </w:rPr>
        <w:t>орудий</w:t>
      </w:r>
      <w:r>
        <w:t>.</w:t>
      </w:r>
    </w:p>
    <w:p w14:paraId="707A65AA" w14:textId="77777777" w:rsidR="00F641D0" w:rsidRDefault="00F641D0" w:rsidP="00F641D0">
      <w:r>
        <w:rPr>
          <w:rFonts w:hint="eastAsia"/>
        </w:rPr>
        <w:t>Дидактические</w:t>
      </w:r>
      <w:r>
        <w:t xml:space="preserve"> </w:t>
      </w:r>
      <w:r>
        <w:rPr>
          <w:rFonts w:hint="eastAsia"/>
        </w:rPr>
        <w:t>инструменты</w:t>
      </w:r>
      <w:r>
        <w:t xml:space="preserve"> </w:t>
      </w:r>
      <w:r>
        <w:rPr>
          <w:rFonts w:hint="eastAsia"/>
        </w:rPr>
        <w:t>изначально</w:t>
      </w:r>
      <w:r>
        <w:t xml:space="preserve"> </w:t>
      </w:r>
      <w:r>
        <w:rPr>
          <w:rFonts w:hint="eastAsia"/>
        </w:rPr>
        <w:t>дуальны</w:t>
      </w:r>
      <w:r>
        <w:t>:</w:t>
      </w:r>
      <w:r>
        <w:tab/>
      </w:r>
      <w:r>
        <w:rPr>
          <w:rFonts w:hint="eastAsia"/>
        </w:rPr>
        <w:t>они</w:t>
      </w:r>
      <w:r>
        <w:t xml:space="preserve"> </w:t>
      </w:r>
      <w:r>
        <w:rPr>
          <w:rFonts w:hint="eastAsia"/>
        </w:rPr>
        <w:t>должны</w:t>
      </w:r>
    </w:p>
    <w:p w14:paraId="229B24E5" w14:textId="77777777" w:rsidR="00F641D0" w:rsidRDefault="00F641D0" w:rsidP="00F641D0">
      <w:r>
        <w:rPr>
          <w:rFonts w:hint="eastAsia"/>
        </w:rPr>
        <w:t>функционировать</w:t>
      </w:r>
      <w:r>
        <w:t xml:space="preserve">, </w:t>
      </w:r>
      <w:r>
        <w:rPr>
          <w:rFonts w:hint="eastAsia"/>
        </w:rPr>
        <w:t>оказывая</w:t>
      </w:r>
      <w:r>
        <w:t xml:space="preserve"> </w:t>
      </w:r>
      <w:r>
        <w:rPr>
          <w:rFonts w:hint="eastAsia"/>
        </w:rPr>
        <w:t>формирующее</w:t>
      </w:r>
      <w:r>
        <w:t xml:space="preserve"> </w:t>
      </w:r>
      <w:r>
        <w:rPr>
          <w:rFonts w:hint="eastAsia"/>
        </w:rPr>
        <w:t>воздействие</w:t>
      </w:r>
      <w:r>
        <w:t xml:space="preserve"> </w:t>
      </w:r>
      <w:r>
        <w:rPr>
          <w:rFonts w:hint="eastAsia"/>
        </w:rPr>
        <w:t>как</w:t>
      </w:r>
      <w:r>
        <w:t xml:space="preserve"> </w:t>
      </w:r>
      <w:r>
        <w:rPr>
          <w:rFonts w:hint="eastAsia"/>
        </w:rPr>
        <w:t>во</w:t>
      </w:r>
      <w:r>
        <w:t xml:space="preserve"> </w:t>
      </w:r>
      <w:r>
        <w:rPr>
          <w:rFonts w:hint="eastAsia"/>
        </w:rPr>
        <w:t>внешнем</w:t>
      </w:r>
      <w:r>
        <w:t xml:space="preserve"> </w:t>
      </w:r>
      <w:r>
        <w:rPr>
          <w:rFonts w:hint="eastAsia"/>
        </w:rPr>
        <w:t>плане</w:t>
      </w:r>
      <w:r>
        <w:t xml:space="preserve">, </w:t>
      </w:r>
      <w:r>
        <w:rPr>
          <w:rFonts w:hint="eastAsia"/>
        </w:rPr>
        <w:t>так</w:t>
      </w:r>
      <w:r>
        <w:t xml:space="preserve"> </w:t>
      </w:r>
      <w:r>
        <w:rPr>
          <w:rFonts w:hint="eastAsia"/>
        </w:rPr>
        <w:t>и</w:t>
      </w:r>
      <w:r>
        <w:t xml:space="preserve"> </w:t>
      </w:r>
      <w:r>
        <w:rPr>
          <w:rFonts w:hint="eastAsia"/>
        </w:rPr>
        <w:t>во</w:t>
      </w:r>
      <w:r>
        <w:t xml:space="preserve"> </w:t>
      </w:r>
      <w:r>
        <w:rPr>
          <w:rFonts w:hint="eastAsia"/>
        </w:rPr>
        <w:t>внутреннем</w:t>
      </w:r>
      <w:r>
        <w:t xml:space="preserve"> </w:t>
      </w:r>
      <w:r>
        <w:rPr>
          <w:rFonts w:hint="eastAsia"/>
        </w:rPr>
        <w:t>плане</w:t>
      </w:r>
      <w:r>
        <w:t xml:space="preserve"> </w:t>
      </w:r>
      <w:r>
        <w:rPr>
          <w:rFonts w:hint="eastAsia"/>
        </w:rPr>
        <w:t>деятельности</w:t>
      </w:r>
      <w:r>
        <w:t xml:space="preserve">. </w:t>
      </w:r>
      <w:r>
        <w:rPr>
          <w:rFonts w:hint="eastAsia"/>
        </w:rPr>
        <w:t>Следуя</w:t>
      </w:r>
      <w:r>
        <w:t xml:space="preserve"> </w:t>
      </w:r>
      <w:r>
        <w:rPr>
          <w:rFonts w:hint="eastAsia"/>
        </w:rPr>
        <w:t>традиции</w:t>
      </w:r>
      <w:r>
        <w:t xml:space="preserve">, </w:t>
      </w:r>
      <w:r>
        <w:rPr>
          <w:rFonts w:hint="eastAsia"/>
        </w:rPr>
        <w:t>заложенной</w:t>
      </w:r>
      <w:r>
        <w:t xml:space="preserve"> </w:t>
      </w:r>
      <w:r>
        <w:rPr>
          <w:rFonts w:hint="eastAsia"/>
        </w:rPr>
        <w:t>в</w:t>
      </w:r>
      <w:r>
        <w:t xml:space="preserve"> </w:t>
      </w:r>
      <w:r>
        <w:rPr>
          <w:rFonts w:hint="eastAsia"/>
        </w:rPr>
        <w:t>педагогической</w:t>
      </w:r>
      <w:r>
        <w:t xml:space="preserve"> </w:t>
      </w:r>
      <w:r>
        <w:rPr>
          <w:rFonts w:hint="eastAsia"/>
        </w:rPr>
        <w:t>теории</w:t>
      </w:r>
      <w:r>
        <w:t xml:space="preserve"> </w:t>
      </w:r>
      <w:r>
        <w:rPr>
          <w:rFonts w:hint="eastAsia"/>
        </w:rPr>
        <w:t>и</w:t>
      </w:r>
      <w:r>
        <w:t xml:space="preserve"> </w:t>
      </w:r>
      <w:r>
        <w:rPr>
          <w:rFonts w:hint="eastAsia"/>
        </w:rPr>
        <w:t>практике</w:t>
      </w:r>
      <w:r>
        <w:t xml:space="preserve"> </w:t>
      </w:r>
      <w:r>
        <w:rPr>
          <w:rFonts w:hint="eastAsia"/>
        </w:rPr>
        <w:t>исследованиями</w:t>
      </w:r>
      <w:r>
        <w:t xml:space="preserve"> </w:t>
      </w:r>
      <w:r>
        <w:rPr>
          <w:rFonts w:hint="eastAsia"/>
        </w:rPr>
        <w:t>П</w:t>
      </w:r>
      <w:r>
        <w:t>.</w:t>
      </w:r>
      <w:r>
        <w:rPr>
          <w:rFonts w:hint="eastAsia"/>
        </w:rPr>
        <w:t>Я</w:t>
      </w:r>
      <w:r>
        <w:t xml:space="preserve"> </w:t>
      </w:r>
      <w:r>
        <w:rPr>
          <w:rFonts w:hint="eastAsia"/>
        </w:rPr>
        <w:t>Гальперина</w:t>
      </w:r>
      <w:r>
        <w:t xml:space="preserve">, </w:t>
      </w:r>
      <w:r>
        <w:rPr>
          <w:rFonts w:hint="eastAsia"/>
        </w:rPr>
        <w:t>Н</w:t>
      </w:r>
      <w:r>
        <w:t>.</w:t>
      </w:r>
      <w:r>
        <w:rPr>
          <w:rFonts w:hint="eastAsia"/>
        </w:rPr>
        <w:t>Ф</w:t>
      </w:r>
      <w:r>
        <w:t xml:space="preserve">. </w:t>
      </w:r>
      <w:r>
        <w:rPr>
          <w:rFonts w:hint="eastAsia"/>
        </w:rPr>
        <w:t>Талызиной</w:t>
      </w:r>
      <w:r>
        <w:t xml:space="preserve">, </w:t>
      </w:r>
      <w:r>
        <w:rPr>
          <w:rFonts w:hint="eastAsia"/>
        </w:rPr>
        <w:t>И</w:t>
      </w:r>
      <w:r>
        <w:t>.</w:t>
      </w:r>
      <w:r>
        <w:rPr>
          <w:rFonts w:hint="eastAsia"/>
        </w:rPr>
        <w:t>И</w:t>
      </w:r>
      <w:r>
        <w:t xml:space="preserve">. </w:t>
      </w:r>
      <w:r>
        <w:rPr>
          <w:rFonts w:hint="eastAsia"/>
        </w:rPr>
        <w:t>Ильясова</w:t>
      </w:r>
      <w:r>
        <w:t xml:space="preserve"> </w:t>
      </w:r>
      <w:r>
        <w:rPr>
          <w:rFonts w:hint="eastAsia"/>
        </w:rPr>
        <w:t>и</w:t>
      </w:r>
      <w:r>
        <w:t xml:space="preserve"> </w:t>
      </w:r>
      <w:r>
        <w:rPr>
          <w:rFonts w:hint="eastAsia"/>
        </w:rPr>
        <w:t>Ф</w:t>
      </w:r>
      <w:r>
        <w:t>.</w:t>
      </w:r>
      <w:r>
        <w:rPr>
          <w:rFonts w:hint="eastAsia"/>
        </w:rPr>
        <w:t>Ш</w:t>
      </w:r>
      <w:r>
        <w:t xml:space="preserve">. </w:t>
      </w:r>
      <w:r>
        <w:rPr>
          <w:rFonts w:hint="eastAsia"/>
        </w:rPr>
        <w:t>Терегулова</w:t>
      </w:r>
      <w:r>
        <w:t xml:space="preserve">, </w:t>
      </w:r>
      <w:r>
        <w:rPr>
          <w:rFonts w:hint="eastAsia"/>
        </w:rPr>
        <w:t>мы</w:t>
      </w:r>
      <w:r>
        <w:t xml:space="preserve"> </w:t>
      </w:r>
      <w:r>
        <w:rPr>
          <w:rFonts w:hint="eastAsia"/>
        </w:rPr>
        <w:t>полагаем</w:t>
      </w:r>
      <w:r>
        <w:t xml:space="preserve">, </w:t>
      </w:r>
      <w:r>
        <w:rPr>
          <w:rFonts w:hint="eastAsia"/>
        </w:rPr>
        <w:t>что</w:t>
      </w:r>
      <w:r>
        <w:t xml:space="preserve"> </w:t>
      </w:r>
      <w:r>
        <w:rPr>
          <w:rFonts w:hint="eastAsia"/>
        </w:rPr>
        <w:t>орудийной</w:t>
      </w:r>
      <w:r>
        <w:t xml:space="preserve"> </w:t>
      </w:r>
      <w:r>
        <w:rPr>
          <w:rFonts w:hint="eastAsia"/>
        </w:rPr>
        <w:t>основой</w:t>
      </w:r>
      <w:r>
        <w:t xml:space="preserve"> </w:t>
      </w:r>
      <w:r>
        <w:rPr>
          <w:rFonts w:hint="eastAsia"/>
        </w:rPr>
        <w:t>педагогической</w:t>
      </w:r>
      <w:r>
        <w:t xml:space="preserve"> </w:t>
      </w:r>
      <w:r>
        <w:rPr>
          <w:rFonts w:hint="eastAsia"/>
        </w:rPr>
        <w:t>деятельности</w:t>
      </w:r>
      <w:r>
        <w:t xml:space="preserve"> (</w:t>
      </w:r>
      <w:r>
        <w:rPr>
          <w:rFonts w:hint="eastAsia"/>
        </w:rPr>
        <w:t>и</w:t>
      </w:r>
      <w:r>
        <w:t xml:space="preserve"> </w:t>
      </w:r>
      <w:r>
        <w:rPr>
          <w:rFonts w:hint="eastAsia"/>
        </w:rPr>
        <w:t>объектом</w:t>
      </w:r>
      <w:r>
        <w:t xml:space="preserve"> </w:t>
      </w:r>
      <w:r>
        <w:rPr>
          <w:rFonts w:hint="eastAsia"/>
        </w:rPr>
        <w:t>исследования</w:t>
      </w:r>
      <w:r>
        <w:t xml:space="preserve">) </w:t>
      </w:r>
      <w:r>
        <w:rPr>
          <w:rFonts w:hint="eastAsia"/>
        </w:rPr>
        <w:t>является</w:t>
      </w:r>
      <w:r>
        <w:t xml:space="preserve"> </w:t>
      </w:r>
      <w:r>
        <w:rPr>
          <w:rFonts w:hint="eastAsia"/>
        </w:rPr>
        <w:t>инструментальный</w:t>
      </w:r>
      <w:r>
        <w:t xml:space="preserve"> </w:t>
      </w:r>
      <w:r>
        <w:rPr>
          <w:rFonts w:hint="eastAsia"/>
        </w:rPr>
        <w:t>базис</w:t>
      </w:r>
      <w:r>
        <w:t xml:space="preserve"> </w:t>
      </w:r>
      <w:r>
        <w:rPr>
          <w:rFonts w:hint="eastAsia"/>
        </w:rPr>
        <w:t>традиционных</w:t>
      </w:r>
      <w:r>
        <w:t xml:space="preserve"> </w:t>
      </w:r>
      <w:r>
        <w:rPr>
          <w:rFonts w:hint="eastAsia"/>
        </w:rPr>
        <w:t>и</w:t>
      </w:r>
      <w:r>
        <w:t xml:space="preserve"> </w:t>
      </w:r>
      <w:r>
        <w:rPr>
          <w:rFonts w:hint="eastAsia"/>
        </w:rPr>
        <w:t>перспективных</w:t>
      </w:r>
      <w:r>
        <w:t xml:space="preserve"> </w:t>
      </w:r>
      <w:r>
        <w:rPr>
          <w:rFonts w:hint="eastAsia"/>
        </w:rPr>
        <w:t>технологий</w:t>
      </w:r>
      <w:r>
        <w:t xml:space="preserve"> </w:t>
      </w:r>
      <w:r>
        <w:rPr>
          <w:rFonts w:hint="eastAsia"/>
        </w:rPr>
        <w:t>обучен</w:t>
      </w:r>
      <w:r>
        <w:rPr>
          <w:rFonts w:hint="eastAsia"/>
        </w:rPr>
        <w:lastRenderedPageBreak/>
        <w:t>ия</w:t>
      </w:r>
      <w:r>
        <w:t xml:space="preserve">, </w:t>
      </w:r>
      <w:r>
        <w:rPr>
          <w:rFonts w:hint="eastAsia"/>
        </w:rPr>
        <w:t>а</w:t>
      </w:r>
      <w:r>
        <w:t xml:space="preserve"> </w:t>
      </w:r>
      <w:r>
        <w:rPr>
          <w:rFonts w:hint="eastAsia"/>
        </w:rPr>
        <w:t>дидактические</w:t>
      </w:r>
      <w:r>
        <w:t xml:space="preserve"> </w:t>
      </w:r>
      <w:r>
        <w:rPr>
          <w:rFonts w:hint="eastAsia"/>
        </w:rPr>
        <w:t>инструменты</w:t>
      </w:r>
      <w:r>
        <w:t xml:space="preserve"> - </w:t>
      </w:r>
      <w:r>
        <w:rPr>
          <w:rFonts w:hint="eastAsia"/>
        </w:rPr>
        <w:t>его</w:t>
      </w:r>
      <w:r>
        <w:t xml:space="preserve"> </w:t>
      </w:r>
      <w:r>
        <w:rPr>
          <w:rFonts w:hint="eastAsia"/>
        </w:rPr>
        <w:t>конкретной</w:t>
      </w:r>
      <w:r>
        <w:t xml:space="preserve"> </w:t>
      </w:r>
      <w:r>
        <w:rPr>
          <w:rFonts w:hint="eastAsia"/>
        </w:rPr>
        <w:t>реализацией</w:t>
      </w:r>
      <w:r>
        <w:t xml:space="preserve"> </w:t>
      </w:r>
      <w:r>
        <w:rPr>
          <w:rFonts w:hint="eastAsia"/>
        </w:rPr>
        <w:t>и</w:t>
      </w:r>
      <w:r>
        <w:t xml:space="preserve"> </w:t>
      </w:r>
      <w:r>
        <w:rPr>
          <w:rFonts w:hint="eastAsia"/>
        </w:rPr>
        <w:t>предметом</w:t>
      </w:r>
      <w:r>
        <w:t xml:space="preserve"> </w:t>
      </w:r>
      <w:r>
        <w:rPr>
          <w:rFonts w:hint="eastAsia"/>
        </w:rPr>
        <w:t>исследования</w:t>
      </w:r>
      <w:r>
        <w:t>.</w:t>
      </w:r>
    </w:p>
    <w:p w14:paraId="34E31BAA" w14:textId="77777777" w:rsidR="00F641D0" w:rsidRDefault="00F641D0" w:rsidP="00F641D0">
      <w:r>
        <w:rPr>
          <w:rFonts w:hint="eastAsia"/>
        </w:rPr>
        <w:t>Образовательные</w:t>
      </w:r>
      <w:r>
        <w:t xml:space="preserve"> </w:t>
      </w:r>
      <w:r>
        <w:rPr>
          <w:rFonts w:hint="eastAsia"/>
        </w:rPr>
        <w:t>системы</w:t>
      </w:r>
      <w:r>
        <w:t xml:space="preserve">, </w:t>
      </w:r>
      <w:r>
        <w:rPr>
          <w:rFonts w:hint="eastAsia"/>
        </w:rPr>
        <w:t>содержание</w:t>
      </w:r>
      <w:r>
        <w:t xml:space="preserve"> </w:t>
      </w:r>
      <w:r>
        <w:rPr>
          <w:rFonts w:hint="eastAsia"/>
        </w:rPr>
        <w:t>и</w:t>
      </w:r>
      <w:r>
        <w:t xml:space="preserve"> </w:t>
      </w:r>
      <w:r>
        <w:rPr>
          <w:rFonts w:hint="eastAsia"/>
        </w:rPr>
        <w:t>технологии</w:t>
      </w:r>
      <w:r>
        <w:t xml:space="preserve"> </w:t>
      </w:r>
      <w:r>
        <w:rPr>
          <w:rFonts w:hint="eastAsia"/>
        </w:rPr>
        <w:t>обучения</w:t>
      </w:r>
      <w:r>
        <w:t xml:space="preserve"> </w:t>
      </w:r>
      <w:r>
        <w:rPr>
          <w:rFonts w:hint="eastAsia"/>
        </w:rPr>
        <w:t>и</w:t>
      </w:r>
      <w:r>
        <w:t xml:space="preserve"> </w:t>
      </w:r>
      <w:r>
        <w:rPr>
          <w:rFonts w:hint="eastAsia"/>
        </w:rPr>
        <w:t>воспитания</w:t>
      </w:r>
      <w:r>
        <w:t xml:space="preserve"> </w:t>
      </w:r>
      <w:r>
        <w:rPr>
          <w:rFonts w:hint="eastAsia"/>
        </w:rPr>
        <w:t>определяются</w:t>
      </w:r>
      <w:r>
        <w:t xml:space="preserve">, </w:t>
      </w:r>
      <w:r>
        <w:rPr>
          <w:rFonts w:hint="eastAsia"/>
        </w:rPr>
        <w:t>в</w:t>
      </w:r>
      <w:r>
        <w:t xml:space="preserve"> </w:t>
      </w:r>
      <w:r>
        <w:rPr>
          <w:rFonts w:hint="eastAsia"/>
        </w:rPr>
        <w:t>конечном</w:t>
      </w:r>
      <w:r>
        <w:t xml:space="preserve"> </w:t>
      </w:r>
      <w:r>
        <w:rPr>
          <w:rFonts w:hint="eastAsia"/>
        </w:rPr>
        <w:t>счёте</w:t>
      </w:r>
      <w:r>
        <w:t xml:space="preserve">, </w:t>
      </w:r>
      <w:r>
        <w:rPr>
          <w:rFonts w:hint="eastAsia"/>
        </w:rPr>
        <w:t>условиями</w:t>
      </w:r>
      <w:r>
        <w:t xml:space="preserve"> </w:t>
      </w:r>
      <w:r>
        <w:rPr>
          <w:rFonts w:hint="eastAsia"/>
        </w:rPr>
        <w:t>материальной</w:t>
      </w:r>
      <w:r>
        <w:t xml:space="preserve"> </w:t>
      </w:r>
      <w:r>
        <w:rPr>
          <w:rFonts w:hint="eastAsia"/>
        </w:rPr>
        <w:t>жизни</w:t>
      </w:r>
      <w:r>
        <w:t xml:space="preserve"> </w:t>
      </w:r>
      <w:r>
        <w:rPr>
          <w:rFonts w:hint="eastAsia"/>
        </w:rPr>
        <w:t>общества</w:t>
      </w:r>
      <w:r>
        <w:t xml:space="preserve">, </w:t>
      </w:r>
      <w:r>
        <w:rPr>
          <w:rFonts w:hint="eastAsia"/>
        </w:rPr>
        <w:t>то</w:t>
      </w:r>
      <w:r>
        <w:t xml:space="preserve"> </w:t>
      </w:r>
      <w:r>
        <w:rPr>
          <w:rFonts w:hint="eastAsia"/>
        </w:rPr>
        <w:t>есть</w:t>
      </w:r>
      <w:r>
        <w:t xml:space="preserve"> </w:t>
      </w:r>
      <w:r>
        <w:rPr>
          <w:rFonts w:hint="eastAsia"/>
        </w:rPr>
        <w:t>коррелируют</w:t>
      </w:r>
      <w:r>
        <w:t xml:space="preserve"> </w:t>
      </w:r>
      <w:r>
        <w:rPr>
          <w:rFonts w:hint="eastAsia"/>
        </w:rPr>
        <w:t>с</w:t>
      </w:r>
      <w:r>
        <w:t xml:space="preserve"> </w:t>
      </w:r>
      <w:r>
        <w:rPr>
          <w:rFonts w:hint="eastAsia"/>
        </w:rPr>
        <w:t>уровнем</w:t>
      </w:r>
      <w:r>
        <w:t xml:space="preserve"> </w:t>
      </w:r>
      <w:r>
        <w:rPr>
          <w:rFonts w:hint="eastAsia"/>
        </w:rPr>
        <w:t>развития</w:t>
      </w:r>
      <w:r>
        <w:t xml:space="preserve"> </w:t>
      </w:r>
      <w:r>
        <w:rPr>
          <w:rFonts w:hint="eastAsia"/>
        </w:rPr>
        <w:t>средств</w:t>
      </w:r>
      <w:r>
        <w:t xml:space="preserve"> </w:t>
      </w:r>
      <w:r>
        <w:rPr>
          <w:rFonts w:hint="eastAsia"/>
        </w:rPr>
        <w:t>материального</w:t>
      </w:r>
      <w:r>
        <w:t xml:space="preserve"> </w:t>
      </w:r>
      <w:r>
        <w:rPr>
          <w:rFonts w:hint="eastAsia"/>
        </w:rPr>
        <w:t>производства</w:t>
      </w:r>
      <w:r>
        <w:t xml:space="preserve">, </w:t>
      </w:r>
      <w:r>
        <w:rPr>
          <w:rFonts w:hint="eastAsia"/>
        </w:rPr>
        <w:t>однако</w:t>
      </w:r>
      <w:r>
        <w:t xml:space="preserve"> </w:t>
      </w:r>
      <w:r>
        <w:rPr>
          <w:rFonts w:hint="eastAsia"/>
        </w:rPr>
        <w:t>развитие</w:t>
      </w:r>
      <w:r>
        <w:t xml:space="preserve"> </w:t>
      </w:r>
      <w:r>
        <w:rPr>
          <w:rFonts w:hint="eastAsia"/>
        </w:rPr>
        <w:t>дидактических</w:t>
      </w:r>
      <w:r>
        <w:t xml:space="preserve"> </w:t>
      </w:r>
      <w:r>
        <w:rPr>
          <w:rFonts w:hint="eastAsia"/>
        </w:rPr>
        <w:t>«</w:t>
      </w:r>
      <w:r>
        <w:rPr>
          <w:rFonts w:hint="eastAsia"/>
        </w:rPr>
        <w:t>орудий</w:t>
      </w:r>
      <w:r>
        <w:rPr>
          <w:rFonts w:hint="eastAsia"/>
        </w:rPr>
        <w:t>»</w:t>
      </w:r>
      <w:r>
        <w:t xml:space="preserve"> </w:t>
      </w:r>
      <w:r>
        <w:rPr>
          <w:rFonts w:hint="eastAsia"/>
        </w:rPr>
        <w:t>педагогического</w:t>
      </w:r>
      <w:r>
        <w:t xml:space="preserve"> </w:t>
      </w:r>
      <w:r>
        <w:rPr>
          <w:rFonts w:hint="eastAsia"/>
        </w:rPr>
        <w:t>производства</w:t>
      </w:r>
      <w:r>
        <w:t xml:space="preserve"> </w:t>
      </w:r>
      <w:r>
        <w:rPr>
          <w:rFonts w:hint="eastAsia"/>
        </w:rPr>
        <w:t>приняло</w:t>
      </w:r>
      <w:r>
        <w:t xml:space="preserve"> </w:t>
      </w:r>
      <w:r>
        <w:rPr>
          <w:rFonts w:hint="eastAsia"/>
        </w:rPr>
        <w:t>стихийный</w:t>
      </w:r>
      <w:r>
        <w:t xml:space="preserve"> </w:t>
      </w:r>
      <w:r>
        <w:rPr>
          <w:rFonts w:hint="eastAsia"/>
        </w:rPr>
        <w:t>характер</w:t>
      </w:r>
      <w:r>
        <w:t xml:space="preserve">, </w:t>
      </w:r>
      <w:r>
        <w:rPr>
          <w:rFonts w:hint="eastAsia"/>
        </w:rPr>
        <w:t>они</w:t>
      </w:r>
      <w:r>
        <w:t xml:space="preserve"> </w:t>
      </w:r>
      <w:r>
        <w:rPr>
          <w:rFonts w:hint="eastAsia"/>
        </w:rPr>
        <w:t>недостаточно</w:t>
      </w:r>
      <w:r>
        <w:t xml:space="preserve"> </w:t>
      </w:r>
      <w:r>
        <w:rPr>
          <w:rFonts w:hint="eastAsia"/>
        </w:rPr>
        <w:t>отвечали</w:t>
      </w:r>
      <w:r>
        <w:t xml:space="preserve"> </w:t>
      </w:r>
      <w:r>
        <w:rPr>
          <w:rFonts w:hint="eastAsia"/>
        </w:rPr>
        <w:t>важнейшим</w:t>
      </w:r>
      <w:r>
        <w:t xml:space="preserve"> </w:t>
      </w:r>
      <w:r>
        <w:rPr>
          <w:rFonts w:hint="eastAsia"/>
        </w:rPr>
        <w:t>требованиям</w:t>
      </w:r>
      <w:r>
        <w:t xml:space="preserve"> </w:t>
      </w:r>
      <w:r>
        <w:rPr>
          <w:rFonts w:hint="eastAsia"/>
        </w:rPr>
        <w:t>универсальности</w:t>
      </w:r>
      <w:r>
        <w:t xml:space="preserve">, </w:t>
      </w:r>
      <w:r>
        <w:rPr>
          <w:rFonts w:hint="eastAsia"/>
        </w:rPr>
        <w:t>программируемости</w:t>
      </w:r>
      <w:r>
        <w:t xml:space="preserve">, </w:t>
      </w:r>
      <w:r>
        <w:rPr>
          <w:rFonts w:hint="eastAsia"/>
        </w:rPr>
        <w:t>генетичности</w:t>
      </w:r>
      <w:r>
        <w:t>.</w:t>
      </w:r>
    </w:p>
    <w:p w14:paraId="07A924A0" w14:textId="77777777" w:rsidR="00F641D0" w:rsidRDefault="00F641D0" w:rsidP="00F641D0">
      <w:r>
        <w:rPr>
          <w:rFonts w:hint="eastAsia"/>
        </w:rPr>
        <w:t>Орудийный</w:t>
      </w:r>
      <w:r>
        <w:t xml:space="preserve"> </w:t>
      </w:r>
      <w:r>
        <w:rPr>
          <w:rFonts w:hint="eastAsia"/>
        </w:rPr>
        <w:t>базис</w:t>
      </w:r>
      <w:r>
        <w:t xml:space="preserve"> </w:t>
      </w:r>
      <w:r>
        <w:rPr>
          <w:rFonts w:hint="eastAsia"/>
        </w:rPr>
        <w:t>педагогической</w:t>
      </w:r>
      <w:r>
        <w:t xml:space="preserve"> </w:t>
      </w:r>
      <w:r>
        <w:rPr>
          <w:rFonts w:hint="eastAsia"/>
        </w:rPr>
        <w:t>деятельности</w:t>
      </w:r>
      <w:r>
        <w:t xml:space="preserve">, </w:t>
      </w:r>
      <w:r>
        <w:rPr>
          <w:rFonts w:hint="eastAsia"/>
        </w:rPr>
        <w:t>дидактические</w:t>
      </w:r>
      <w:r>
        <w:t xml:space="preserve"> </w:t>
      </w:r>
      <w:r>
        <w:rPr>
          <w:rFonts w:hint="eastAsia"/>
        </w:rPr>
        <w:t>инструменты</w:t>
      </w:r>
      <w:r>
        <w:t xml:space="preserve"> </w:t>
      </w:r>
      <w:r>
        <w:rPr>
          <w:rFonts w:hint="eastAsia"/>
        </w:rPr>
        <w:t>должны</w:t>
      </w:r>
      <w:r>
        <w:t xml:space="preserve"> </w:t>
      </w:r>
      <w:r>
        <w:rPr>
          <w:rFonts w:hint="eastAsia"/>
        </w:rPr>
        <w:t>выполнять</w:t>
      </w:r>
      <w:r>
        <w:t xml:space="preserve"> </w:t>
      </w:r>
      <w:r>
        <w:rPr>
          <w:rFonts w:hint="eastAsia"/>
        </w:rPr>
        <w:t>функции</w:t>
      </w:r>
      <w:r>
        <w:t xml:space="preserve"> </w:t>
      </w:r>
      <w:r>
        <w:rPr>
          <w:rFonts w:hint="eastAsia"/>
        </w:rPr>
        <w:t>орудий</w:t>
      </w:r>
      <w:r>
        <w:t xml:space="preserve"> </w:t>
      </w:r>
      <w:r>
        <w:rPr>
          <w:rFonts w:hint="eastAsia"/>
        </w:rPr>
        <w:t>учащегося</w:t>
      </w:r>
      <w:r>
        <w:t xml:space="preserve"> </w:t>
      </w:r>
      <w:r>
        <w:rPr>
          <w:rFonts w:hint="eastAsia"/>
        </w:rPr>
        <w:t>и</w:t>
      </w:r>
      <w:r>
        <w:t xml:space="preserve"> </w:t>
      </w:r>
      <w:r>
        <w:rPr>
          <w:rFonts w:hint="eastAsia"/>
        </w:rPr>
        <w:t>педагога</w:t>
      </w:r>
      <w:r>
        <w:t xml:space="preserve"> </w:t>
      </w:r>
      <w:r>
        <w:rPr>
          <w:rFonts w:hint="eastAsia"/>
        </w:rPr>
        <w:t>в</w:t>
      </w:r>
      <w:r>
        <w:t xml:space="preserve"> </w:t>
      </w:r>
      <w:r>
        <w:rPr>
          <w:rFonts w:hint="eastAsia"/>
        </w:rPr>
        <w:t>познавательной</w:t>
      </w:r>
      <w:r>
        <w:t xml:space="preserve"> </w:t>
      </w:r>
      <w:r>
        <w:rPr>
          <w:rFonts w:hint="eastAsia"/>
        </w:rPr>
        <w:t>деятельности</w:t>
      </w:r>
      <w:r>
        <w:t xml:space="preserve">, </w:t>
      </w:r>
      <w:r>
        <w:rPr>
          <w:rFonts w:hint="eastAsia"/>
        </w:rPr>
        <w:t>оказывать</w:t>
      </w:r>
      <w:r>
        <w:t xml:space="preserve"> </w:t>
      </w:r>
      <w:r>
        <w:rPr>
          <w:rFonts w:hint="eastAsia"/>
        </w:rPr>
        <w:t>формирующее</w:t>
      </w:r>
      <w:r>
        <w:t xml:space="preserve"> </w:t>
      </w:r>
      <w:r>
        <w:rPr>
          <w:rFonts w:hint="eastAsia"/>
        </w:rPr>
        <w:t>воздействие</w:t>
      </w:r>
      <w:r>
        <w:t xml:space="preserve"> </w:t>
      </w:r>
      <w:r>
        <w:rPr>
          <w:rFonts w:hint="eastAsia"/>
        </w:rPr>
        <w:t>на</w:t>
      </w:r>
      <w:r>
        <w:t xml:space="preserve"> </w:t>
      </w:r>
      <w:r>
        <w:rPr>
          <w:rFonts w:hint="eastAsia"/>
        </w:rPr>
        <w:t>мышление</w:t>
      </w:r>
      <w:r>
        <w:t xml:space="preserve">, </w:t>
      </w:r>
      <w:r>
        <w:rPr>
          <w:rFonts w:hint="eastAsia"/>
        </w:rPr>
        <w:t>исследоваться</w:t>
      </w:r>
      <w:r>
        <w:t xml:space="preserve"> </w:t>
      </w:r>
      <w:r>
        <w:rPr>
          <w:rFonts w:hint="eastAsia"/>
        </w:rPr>
        <w:t>и</w:t>
      </w:r>
      <w:r>
        <w:t xml:space="preserve"> </w:t>
      </w:r>
      <w:r>
        <w:rPr>
          <w:rFonts w:hint="eastAsia"/>
        </w:rPr>
        <w:t>создаваться</w:t>
      </w:r>
      <w:r>
        <w:t xml:space="preserve"> </w:t>
      </w:r>
      <w:r>
        <w:rPr>
          <w:rFonts w:hint="eastAsia"/>
        </w:rPr>
        <w:t>на</w:t>
      </w:r>
      <w:r>
        <w:t xml:space="preserve"> </w:t>
      </w:r>
      <w:r>
        <w:rPr>
          <w:rFonts w:hint="eastAsia"/>
        </w:rPr>
        <w:t>междисциплинарной</w:t>
      </w:r>
      <w:r>
        <w:t xml:space="preserve"> </w:t>
      </w:r>
      <w:r>
        <w:rPr>
          <w:rFonts w:hint="eastAsia"/>
        </w:rPr>
        <w:t>основе</w:t>
      </w:r>
      <w:r>
        <w:t>.</w:t>
      </w:r>
    </w:p>
    <w:p w14:paraId="7EEEB5C2" w14:textId="77777777" w:rsidR="00F641D0" w:rsidRDefault="00F641D0" w:rsidP="00F641D0">
      <w:r>
        <w:rPr>
          <w:rFonts w:hint="eastAsia"/>
        </w:rPr>
        <w:t>Все</w:t>
      </w:r>
      <w:r>
        <w:t xml:space="preserve"> </w:t>
      </w:r>
      <w:r>
        <w:rPr>
          <w:rFonts w:hint="eastAsia"/>
        </w:rPr>
        <w:t>три</w:t>
      </w:r>
      <w:r>
        <w:t xml:space="preserve"> </w:t>
      </w:r>
      <w:r>
        <w:rPr>
          <w:rFonts w:hint="eastAsia"/>
        </w:rPr>
        <w:t>уровня</w:t>
      </w:r>
      <w:r>
        <w:t xml:space="preserve"> </w:t>
      </w:r>
      <w:r>
        <w:rPr>
          <w:rFonts w:hint="eastAsia"/>
        </w:rPr>
        <w:t>наглядности</w:t>
      </w:r>
      <w:r>
        <w:t xml:space="preserve"> </w:t>
      </w:r>
      <w:r>
        <w:rPr>
          <w:rFonts w:hint="eastAsia"/>
        </w:rPr>
        <w:t>неразрывны</w:t>
      </w:r>
      <w:r>
        <w:t xml:space="preserve">: </w:t>
      </w:r>
      <w:r>
        <w:rPr>
          <w:rFonts w:hint="eastAsia"/>
        </w:rPr>
        <w:t>сенсорный</w:t>
      </w:r>
      <w:r>
        <w:t xml:space="preserve">, </w:t>
      </w:r>
      <w:r>
        <w:rPr>
          <w:rFonts w:hint="eastAsia"/>
        </w:rPr>
        <w:t>вербальный</w:t>
      </w:r>
      <w:r>
        <w:t xml:space="preserve"> </w:t>
      </w:r>
      <w:r>
        <w:rPr>
          <w:rFonts w:hint="eastAsia"/>
        </w:rPr>
        <w:t>и</w:t>
      </w:r>
      <w:r>
        <w:t xml:space="preserve"> </w:t>
      </w:r>
      <w:r>
        <w:rPr>
          <w:rFonts w:hint="eastAsia"/>
        </w:rPr>
        <w:t>формализованный</w:t>
      </w:r>
      <w:r>
        <w:t xml:space="preserve">, </w:t>
      </w:r>
      <w:r>
        <w:rPr>
          <w:rFonts w:hint="eastAsia"/>
        </w:rPr>
        <w:t>для</w:t>
      </w:r>
      <w:r>
        <w:t xml:space="preserve"> </w:t>
      </w:r>
      <w:r>
        <w:rPr>
          <w:rFonts w:hint="eastAsia"/>
        </w:rPr>
        <w:t>них</w:t>
      </w:r>
      <w:r>
        <w:t xml:space="preserve"> </w:t>
      </w:r>
      <w:r>
        <w:rPr>
          <w:rFonts w:hint="eastAsia"/>
        </w:rPr>
        <w:t>обязательны</w:t>
      </w:r>
      <w:r>
        <w:t xml:space="preserve"> </w:t>
      </w:r>
      <w:r>
        <w:rPr>
          <w:rFonts w:hint="eastAsia"/>
        </w:rPr>
        <w:t>требования</w:t>
      </w:r>
      <w:r>
        <w:t xml:space="preserve"> </w:t>
      </w:r>
      <w:r>
        <w:rPr>
          <w:rFonts w:hint="eastAsia"/>
        </w:rPr>
        <w:t>внешней</w:t>
      </w:r>
      <w:r>
        <w:t xml:space="preserve"> </w:t>
      </w:r>
      <w:r>
        <w:rPr>
          <w:rFonts w:hint="eastAsia"/>
        </w:rPr>
        <w:t>представленности</w:t>
      </w:r>
      <w:r>
        <w:t xml:space="preserve">, </w:t>
      </w:r>
      <w:r>
        <w:rPr>
          <w:rFonts w:hint="eastAsia"/>
        </w:rPr>
        <w:t>материализованности</w:t>
      </w:r>
      <w:r>
        <w:t xml:space="preserve">, </w:t>
      </w:r>
      <w:r>
        <w:rPr>
          <w:rFonts w:hint="eastAsia"/>
        </w:rPr>
        <w:t>генетичности</w:t>
      </w:r>
      <w:r>
        <w:t xml:space="preserve">. </w:t>
      </w:r>
      <w:r>
        <w:rPr>
          <w:rFonts w:hint="eastAsia"/>
        </w:rPr>
        <w:t>Назначение</w:t>
      </w:r>
      <w:r>
        <w:t xml:space="preserve"> </w:t>
      </w:r>
      <w:r>
        <w:rPr>
          <w:rFonts w:hint="eastAsia"/>
        </w:rPr>
        <w:t>наглядности</w:t>
      </w:r>
      <w:r>
        <w:t xml:space="preserve"> - </w:t>
      </w:r>
      <w:r>
        <w:rPr>
          <w:rFonts w:hint="eastAsia"/>
        </w:rPr>
        <w:t>сенсорное</w:t>
      </w:r>
      <w:r>
        <w:t xml:space="preserve"> </w:t>
      </w:r>
      <w:r>
        <w:rPr>
          <w:rFonts w:hint="eastAsia"/>
        </w:rPr>
        <w:t>подкрепление</w:t>
      </w:r>
      <w:r>
        <w:t xml:space="preserve"> </w:t>
      </w:r>
      <w:r>
        <w:rPr>
          <w:rFonts w:hint="eastAsia"/>
        </w:rPr>
        <w:t>и</w:t>
      </w:r>
      <w:r>
        <w:t xml:space="preserve"> </w:t>
      </w:r>
      <w:r>
        <w:rPr>
          <w:rFonts w:hint="eastAsia"/>
        </w:rPr>
        <w:t>ориентировочная</w:t>
      </w:r>
      <w:r>
        <w:t xml:space="preserve"> </w:t>
      </w:r>
      <w:r>
        <w:rPr>
          <w:rFonts w:hint="eastAsia"/>
        </w:rPr>
        <w:t>поддержка</w:t>
      </w:r>
      <w:r>
        <w:t xml:space="preserve"> </w:t>
      </w:r>
      <w:r>
        <w:rPr>
          <w:rFonts w:hint="eastAsia"/>
        </w:rPr>
        <w:t>познавательной</w:t>
      </w:r>
      <w:r>
        <w:t xml:space="preserve"> </w:t>
      </w:r>
      <w:r>
        <w:rPr>
          <w:rFonts w:hint="eastAsia"/>
        </w:rPr>
        <w:t>деятельности</w:t>
      </w:r>
      <w:r>
        <w:t xml:space="preserve">, </w:t>
      </w:r>
      <w:r>
        <w:rPr>
          <w:rFonts w:hint="eastAsia"/>
        </w:rPr>
        <w:t>выполняемой</w:t>
      </w:r>
      <w:r>
        <w:t xml:space="preserve"> </w:t>
      </w:r>
      <w:r>
        <w:rPr>
          <w:rFonts w:hint="eastAsia"/>
        </w:rPr>
        <w:t>поэтапно</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различными</w:t>
      </w:r>
      <w:r>
        <w:t xml:space="preserve"> </w:t>
      </w:r>
      <w:r>
        <w:rPr>
          <w:rFonts w:hint="eastAsia"/>
        </w:rPr>
        <w:t>уровнями</w:t>
      </w:r>
      <w:r>
        <w:t xml:space="preserve"> </w:t>
      </w:r>
      <w:r>
        <w:rPr>
          <w:rFonts w:hint="eastAsia"/>
        </w:rPr>
        <w:t>наглядности</w:t>
      </w:r>
      <w:r>
        <w:t xml:space="preserve">, </w:t>
      </w:r>
      <w:r>
        <w:rPr>
          <w:rFonts w:hint="eastAsia"/>
        </w:rPr>
        <w:t>в</w:t>
      </w:r>
      <w:r>
        <w:t xml:space="preserve"> </w:t>
      </w:r>
      <w:r>
        <w:rPr>
          <w:rFonts w:hint="eastAsia"/>
        </w:rPr>
        <w:t>предметной</w:t>
      </w:r>
      <w:r>
        <w:t xml:space="preserve">, </w:t>
      </w:r>
      <w:r>
        <w:rPr>
          <w:rFonts w:hint="eastAsia"/>
        </w:rPr>
        <w:t>речевой</w:t>
      </w:r>
      <w:r>
        <w:t xml:space="preserve"> </w:t>
      </w:r>
      <w:r>
        <w:rPr>
          <w:rFonts w:hint="eastAsia"/>
        </w:rPr>
        <w:t>и</w:t>
      </w:r>
      <w:r>
        <w:t xml:space="preserve"> </w:t>
      </w:r>
      <w:r>
        <w:rPr>
          <w:rFonts w:hint="eastAsia"/>
        </w:rPr>
        <w:t>модельной</w:t>
      </w:r>
      <w:r>
        <w:t xml:space="preserve"> (</w:t>
      </w:r>
      <w:r>
        <w:rPr>
          <w:rFonts w:hint="eastAsia"/>
        </w:rPr>
        <w:t>формализованной</w:t>
      </w:r>
      <w:r>
        <w:t xml:space="preserve">) </w:t>
      </w:r>
      <w:r>
        <w:rPr>
          <w:rFonts w:hint="eastAsia"/>
        </w:rPr>
        <w:t>формах</w:t>
      </w:r>
      <w:r>
        <w:t xml:space="preserve">. </w:t>
      </w:r>
      <w:r>
        <w:rPr>
          <w:rFonts w:hint="eastAsia"/>
        </w:rPr>
        <w:t>Система</w:t>
      </w:r>
      <w:r>
        <w:t xml:space="preserve"> </w:t>
      </w:r>
      <w:r>
        <w:rPr>
          <w:rFonts w:hint="eastAsia"/>
        </w:rPr>
        <w:t>наглядности</w:t>
      </w:r>
      <w:r>
        <w:t xml:space="preserve"> </w:t>
      </w:r>
      <w:r>
        <w:rPr>
          <w:rFonts w:hint="eastAsia"/>
        </w:rPr>
        <w:t>включает</w:t>
      </w:r>
      <w:r>
        <w:t xml:space="preserve"> </w:t>
      </w:r>
      <w:r>
        <w:rPr>
          <w:rFonts w:hint="eastAsia"/>
        </w:rPr>
        <w:t>дидактические</w:t>
      </w:r>
    </w:p>
    <w:p w14:paraId="26BFD70D" w14:textId="77777777" w:rsidR="00F641D0" w:rsidRDefault="00F641D0" w:rsidP="00F641D0">
      <w:r>
        <w:t>277</w:t>
      </w:r>
    </w:p>
    <w:p w14:paraId="28A9E611" w14:textId="77777777" w:rsidR="00F641D0" w:rsidRDefault="00F641D0" w:rsidP="00F641D0">
      <w:r>
        <w:t xml:space="preserve"> </w:t>
      </w:r>
    </w:p>
    <w:p w14:paraId="18EBD393" w14:textId="77777777" w:rsidR="00F641D0" w:rsidRDefault="00F641D0" w:rsidP="00F641D0">
      <w:r>
        <w:rPr>
          <w:rFonts w:hint="eastAsia"/>
        </w:rPr>
        <w:t>инструменты</w:t>
      </w:r>
      <w:r>
        <w:t xml:space="preserve"> </w:t>
      </w:r>
      <w:r>
        <w:rPr>
          <w:rFonts w:hint="eastAsia"/>
        </w:rPr>
        <w:t>первого</w:t>
      </w:r>
      <w:r>
        <w:t xml:space="preserve">, </w:t>
      </w:r>
      <w:r>
        <w:rPr>
          <w:rFonts w:hint="eastAsia"/>
        </w:rPr>
        <w:t>второго</w:t>
      </w:r>
      <w:r>
        <w:t xml:space="preserve"> </w:t>
      </w:r>
      <w:r>
        <w:rPr>
          <w:rFonts w:hint="eastAsia"/>
        </w:rPr>
        <w:t>и</w:t>
      </w:r>
      <w:r>
        <w:t xml:space="preserve"> </w:t>
      </w:r>
      <w:r>
        <w:rPr>
          <w:rFonts w:hint="eastAsia"/>
        </w:rPr>
        <w:t>третьего</w:t>
      </w:r>
      <w:r>
        <w:t xml:space="preserve"> </w:t>
      </w:r>
      <w:r>
        <w:rPr>
          <w:rFonts w:hint="eastAsia"/>
        </w:rPr>
        <w:t>типов</w:t>
      </w:r>
      <w:r>
        <w:t xml:space="preserve"> </w:t>
      </w:r>
      <w:r>
        <w:rPr>
          <w:rFonts w:hint="eastAsia"/>
        </w:rPr>
        <w:t>для</w:t>
      </w:r>
      <w:r>
        <w:t xml:space="preserve"> </w:t>
      </w:r>
      <w:r>
        <w:rPr>
          <w:rFonts w:hint="eastAsia"/>
        </w:rPr>
        <w:t>каждого</w:t>
      </w:r>
      <w:r>
        <w:t xml:space="preserve"> </w:t>
      </w:r>
      <w:r>
        <w:rPr>
          <w:rFonts w:hint="eastAsia"/>
        </w:rPr>
        <w:t>этапа</w:t>
      </w:r>
      <w:r>
        <w:t xml:space="preserve"> </w:t>
      </w:r>
      <w:r>
        <w:rPr>
          <w:rFonts w:hint="eastAsia"/>
        </w:rPr>
        <w:t>познавательной</w:t>
      </w:r>
      <w:r>
        <w:t xml:space="preserve"> </w:t>
      </w:r>
      <w:r>
        <w:rPr>
          <w:rFonts w:hint="eastAsia"/>
        </w:rPr>
        <w:t>деятельности</w:t>
      </w:r>
      <w:r>
        <w:t>.</w:t>
      </w:r>
    </w:p>
    <w:p w14:paraId="2A206720" w14:textId="77777777" w:rsidR="00F641D0" w:rsidRDefault="00F641D0" w:rsidP="00F641D0">
      <w:r>
        <w:rPr>
          <w:rFonts w:hint="eastAsia"/>
        </w:rPr>
        <w:t>Все</w:t>
      </w:r>
      <w:r>
        <w:t xml:space="preserve"> </w:t>
      </w:r>
      <w:r>
        <w:rPr>
          <w:rFonts w:hint="eastAsia"/>
        </w:rPr>
        <w:t>дидактические</w:t>
      </w:r>
      <w:r>
        <w:t xml:space="preserve"> </w:t>
      </w:r>
      <w:r>
        <w:rPr>
          <w:rFonts w:hint="eastAsia"/>
        </w:rPr>
        <w:t>средства</w:t>
      </w:r>
      <w:r>
        <w:t xml:space="preserve"> </w:t>
      </w:r>
      <w:r>
        <w:rPr>
          <w:rFonts w:hint="eastAsia"/>
        </w:rPr>
        <w:t>могут</w:t>
      </w:r>
      <w:r>
        <w:t xml:space="preserve"> </w:t>
      </w:r>
      <w:r>
        <w:rPr>
          <w:rFonts w:hint="eastAsia"/>
        </w:rPr>
        <w:t>быть</w:t>
      </w:r>
      <w:r>
        <w:t xml:space="preserve"> </w:t>
      </w:r>
      <w:r>
        <w:rPr>
          <w:rFonts w:hint="eastAsia"/>
        </w:rPr>
        <w:t>разделены</w:t>
      </w:r>
      <w:r>
        <w:t xml:space="preserve"> </w:t>
      </w:r>
      <w:r>
        <w:rPr>
          <w:rFonts w:hint="eastAsia"/>
        </w:rPr>
        <w:t>на</w:t>
      </w:r>
      <w:r>
        <w:t xml:space="preserve"> </w:t>
      </w:r>
      <w:r>
        <w:rPr>
          <w:rFonts w:hint="eastAsia"/>
        </w:rPr>
        <w:t>инструменты</w:t>
      </w:r>
      <w:r>
        <w:t xml:space="preserve"> </w:t>
      </w:r>
      <w:r>
        <w:rPr>
          <w:rFonts w:hint="eastAsia"/>
        </w:rPr>
        <w:t>и</w:t>
      </w:r>
      <w:r>
        <w:t xml:space="preserve"> </w:t>
      </w:r>
      <w:r>
        <w:rPr>
          <w:rFonts w:hint="eastAsia"/>
        </w:rPr>
        <w:t>заместители</w:t>
      </w:r>
      <w:r>
        <w:t xml:space="preserve"> </w:t>
      </w:r>
      <w:r>
        <w:rPr>
          <w:rFonts w:hint="eastAsia"/>
        </w:rPr>
        <w:t>изучаемых</w:t>
      </w:r>
      <w:r>
        <w:t xml:space="preserve"> </w:t>
      </w:r>
      <w:r>
        <w:rPr>
          <w:rFonts w:hint="eastAsia"/>
        </w:rPr>
        <w:t>объектов</w:t>
      </w:r>
      <w:r>
        <w:t xml:space="preserve">. </w:t>
      </w:r>
      <w:r>
        <w:rPr>
          <w:rFonts w:hint="eastAsia"/>
        </w:rPr>
        <w:t>Инструменты</w:t>
      </w:r>
      <w:r>
        <w:t xml:space="preserve"> </w:t>
      </w:r>
      <w:r>
        <w:rPr>
          <w:rFonts w:hint="eastAsia"/>
        </w:rPr>
        <w:t>подразделяются</w:t>
      </w:r>
      <w:r>
        <w:t xml:space="preserve"> </w:t>
      </w:r>
      <w:r>
        <w:rPr>
          <w:rFonts w:hint="eastAsia"/>
        </w:rPr>
        <w:t>на</w:t>
      </w:r>
      <w:r>
        <w:t xml:space="preserve"> </w:t>
      </w:r>
      <w:r>
        <w:rPr>
          <w:rFonts w:hint="eastAsia"/>
        </w:rPr>
        <w:t>инструменты</w:t>
      </w:r>
      <w:r>
        <w:t xml:space="preserve"> </w:t>
      </w:r>
      <w:r>
        <w:rPr>
          <w:rFonts w:hint="eastAsia"/>
        </w:rPr>
        <w:t>для</w:t>
      </w:r>
      <w:r>
        <w:t xml:space="preserve"> </w:t>
      </w:r>
      <w:r>
        <w:rPr>
          <w:rFonts w:hint="eastAsia"/>
        </w:rPr>
        <w:t>познавательной</w:t>
      </w:r>
      <w:r>
        <w:t xml:space="preserve"> </w:t>
      </w:r>
      <w:r>
        <w:rPr>
          <w:rFonts w:hint="eastAsia"/>
        </w:rPr>
        <w:t>деятельности</w:t>
      </w:r>
      <w:r>
        <w:t xml:space="preserve"> </w:t>
      </w:r>
      <w:r>
        <w:rPr>
          <w:rFonts w:hint="eastAsia"/>
        </w:rPr>
        <w:t>в</w:t>
      </w:r>
      <w:r>
        <w:t xml:space="preserve"> </w:t>
      </w:r>
      <w:r>
        <w:rPr>
          <w:rFonts w:hint="eastAsia"/>
        </w:rPr>
        <w:t>предметн</w:t>
      </w:r>
      <w:r>
        <w:rPr>
          <w:rFonts w:hint="eastAsia"/>
        </w:rPr>
        <w:lastRenderedPageBreak/>
        <w:t>ой</w:t>
      </w:r>
      <w:r>
        <w:t xml:space="preserve"> </w:t>
      </w:r>
      <w:r>
        <w:rPr>
          <w:rFonts w:hint="eastAsia"/>
        </w:rPr>
        <w:t>форме</w:t>
      </w:r>
      <w:r>
        <w:t xml:space="preserve"> (</w:t>
      </w:r>
      <w:r>
        <w:rPr>
          <w:rFonts w:hint="eastAsia"/>
        </w:rPr>
        <w:t>традиционная</w:t>
      </w:r>
      <w:r>
        <w:t xml:space="preserve"> </w:t>
      </w:r>
      <w:r>
        <w:rPr>
          <w:rFonts w:hint="eastAsia"/>
        </w:rPr>
        <w:t>наглядность</w:t>
      </w:r>
      <w:r>
        <w:t xml:space="preserve">), </w:t>
      </w:r>
      <w:r>
        <w:rPr>
          <w:rFonts w:hint="eastAsia"/>
        </w:rPr>
        <w:t>в</w:t>
      </w:r>
      <w:r>
        <w:t xml:space="preserve"> </w:t>
      </w:r>
      <w:r>
        <w:rPr>
          <w:rFonts w:hint="eastAsia"/>
        </w:rPr>
        <w:t>речевой</w:t>
      </w:r>
      <w:r>
        <w:t xml:space="preserve"> </w:t>
      </w:r>
      <w:r>
        <w:rPr>
          <w:rFonts w:hint="eastAsia"/>
        </w:rPr>
        <w:t>форме</w:t>
      </w:r>
      <w:r>
        <w:t xml:space="preserve"> </w:t>
      </w:r>
      <w:r>
        <w:rPr>
          <w:rFonts w:hint="eastAsia"/>
        </w:rPr>
        <w:t>и</w:t>
      </w:r>
      <w:r>
        <w:t xml:space="preserve"> </w:t>
      </w:r>
      <w:r>
        <w:rPr>
          <w:rFonts w:hint="eastAsia"/>
        </w:rPr>
        <w:t>абстрактно</w:t>
      </w:r>
      <w:r>
        <w:t>-</w:t>
      </w:r>
      <w:r>
        <w:rPr>
          <w:rFonts w:hint="eastAsia"/>
        </w:rPr>
        <w:t>логической</w:t>
      </w:r>
      <w:r>
        <w:t xml:space="preserve"> (</w:t>
      </w:r>
      <w:r>
        <w:rPr>
          <w:rFonts w:hint="eastAsia"/>
        </w:rPr>
        <w:t>формализованной</w:t>
      </w:r>
      <w:r>
        <w:t xml:space="preserve">) </w:t>
      </w:r>
      <w:r>
        <w:rPr>
          <w:rFonts w:hint="eastAsia"/>
        </w:rPr>
        <w:t>форме</w:t>
      </w:r>
      <w:r>
        <w:t xml:space="preserve">. </w:t>
      </w:r>
      <w:r>
        <w:rPr>
          <w:rFonts w:hint="eastAsia"/>
        </w:rPr>
        <w:t>Заместители</w:t>
      </w:r>
      <w:r>
        <w:t xml:space="preserve"> </w:t>
      </w:r>
      <w:r>
        <w:rPr>
          <w:rFonts w:hint="eastAsia"/>
        </w:rPr>
        <w:t>служат</w:t>
      </w:r>
      <w:r>
        <w:t xml:space="preserve"> </w:t>
      </w:r>
      <w:r>
        <w:rPr>
          <w:rFonts w:hint="eastAsia"/>
        </w:rPr>
        <w:t>источниками</w:t>
      </w:r>
      <w:r>
        <w:t xml:space="preserve"> </w:t>
      </w:r>
      <w:r>
        <w:rPr>
          <w:rFonts w:hint="eastAsia"/>
        </w:rPr>
        <w:t>информации</w:t>
      </w:r>
      <w:r>
        <w:t xml:space="preserve"> (</w:t>
      </w:r>
      <w:r>
        <w:rPr>
          <w:rFonts w:hint="eastAsia"/>
        </w:rPr>
        <w:t>книги</w:t>
      </w:r>
      <w:r>
        <w:t xml:space="preserve">, </w:t>
      </w:r>
      <w:r>
        <w:rPr>
          <w:rFonts w:hint="eastAsia"/>
        </w:rPr>
        <w:t>мультимедийные</w:t>
      </w:r>
      <w:r>
        <w:t xml:space="preserve"> </w:t>
      </w:r>
      <w:r>
        <w:rPr>
          <w:rFonts w:hint="eastAsia"/>
        </w:rPr>
        <w:t>средства</w:t>
      </w:r>
      <w:r>
        <w:t xml:space="preserve"> </w:t>
      </w:r>
      <w:r>
        <w:rPr>
          <w:rFonts w:hint="eastAsia"/>
        </w:rPr>
        <w:t>и</w:t>
      </w:r>
      <w:r>
        <w:t xml:space="preserve"> </w:t>
      </w:r>
      <w:r>
        <w:rPr>
          <w:rFonts w:hint="eastAsia"/>
        </w:rPr>
        <w:t>т</w:t>
      </w:r>
      <w:r>
        <w:t>.</w:t>
      </w:r>
      <w:r>
        <w:rPr>
          <w:rFonts w:hint="eastAsia"/>
        </w:rPr>
        <w:t>п</w:t>
      </w:r>
      <w:r>
        <w:t xml:space="preserve">.), </w:t>
      </w:r>
      <w:r>
        <w:rPr>
          <w:rFonts w:hint="eastAsia"/>
        </w:rPr>
        <w:t>а</w:t>
      </w:r>
      <w:r>
        <w:t xml:space="preserve"> </w:t>
      </w:r>
      <w:r>
        <w:rPr>
          <w:rFonts w:hint="eastAsia"/>
        </w:rPr>
        <w:t>инструменты</w:t>
      </w:r>
      <w:r>
        <w:t xml:space="preserve"> - </w:t>
      </w:r>
      <w:r>
        <w:rPr>
          <w:rFonts w:hint="eastAsia"/>
        </w:rPr>
        <w:t>орудиями</w:t>
      </w:r>
      <w:r>
        <w:t xml:space="preserve"> </w:t>
      </w:r>
      <w:r>
        <w:rPr>
          <w:rFonts w:hint="eastAsia"/>
        </w:rPr>
        <w:t>для</w:t>
      </w:r>
      <w:r>
        <w:t xml:space="preserve"> </w:t>
      </w:r>
      <w:r>
        <w:rPr>
          <w:rFonts w:hint="eastAsia"/>
        </w:rPr>
        <w:t>переработки</w:t>
      </w:r>
      <w:r>
        <w:t xml:space="preserve"> </w:t>
      </w:r>
      <w:r>
        <w:rPr>
          <w:rFonts w:hint="eastAsia"/>
        </w:rPr>
        <w:t>усвоения</w:t>
      </w:r>
      <w:r>
        <w:t xml:space="preserve"> </w:t>
      </w:r>
      <w:r>
        <w:rPr>
          <w:rFonts w:hint="eastAsia"/>
        </w:rPr>
        <w:t>знаний</w:t>
      </w:r>
      <w:r>
        <w:t xml:space="preserve">. </w:t>
      </w:r>
      <w:r>
        <w:rPr>
          <w:rFonts w:hint="eastAsia"/>
        </w:rPr>
        <w:t>Наличие</w:t>
      </w:r>
      <w:r>
        <w:t xml:space="preserve"> </w:t>
      </w:r>
      <w:r>
        <w:rPr>
          <w:rFonts w:hint="eastAsia"/>
        </w:rPr>
        <w:t>инструментов</w:t>
      </w:r>
      <w:r>
        <w:t xml:space="preserve"> </w:t>
      </w:r>
      <w:r>
        <w:rPr>
          <w:rFonts w:hint="eastAsia"/>
        </w:rPr>
        <w:t>и</w:t>
      </w:r>
      <w:r>
        <w:t xml:space="preserve"> </w:t>
      </w:r>
      <w:r>
        <w:rPr>
          <w:rFonts w:hint="eastAsia"/>
        </w:rPr>
        <w:t>заместителей</w:t>
      </w:r>
      <w:r>
        <w:t xml:space="preserve"> </w:t>
      </w:r>
      <w:r>
        <w:rPr>
          <w:rFonts w:hint="eastAsia"/>
        </w:rPr>
        <w:t>характеризует</w:t>
      </w:r>
      <w:r>
        <w:t xml:space="preserve"> </w:t>
      </w:r>
      <w:r>
        <w:rPr>
          <w:rFonts w:hint="eastAsia"/>
        </w:rPr>
        <w:t>технологическую</w:t>
      </w:r>
      <w:r>
        <w:t xml:space="preserve"> </w:t>
      </w:r>
      <w:r>
        <w:rPr>
          <w:rFonts w:hint="eastAsia"/>
        </w:rPr>
        <w:t>компетентность</w:t>
      </w:r>
      <w:r>
        <w:t xml:space="preserve"> </w:t>
      </w:r>
      <w:r>
        <w:rPr>
          <w:rFonts w:hint="eastAsia"/>
        </w:rPr>
        <w:t>педагога</w:t>
      </w:r>
      <w:r>
        <w:t xml:space="preserve"> </w:t>
      </w:r>
      <w:r>
        <w:rPr>
          <w:rFonts w:hint="eastAsia"/>
        </w:rPr>
        <w:t>и</w:t>
      </w:r>
      <w:r>
        <w:t xml:space="preserve"> </w:t>
      </w:r>
      <w:r>
        <w:rPr>
          <w:rFonts w:hint="eastAsia"/>
        </w:rPr>
        <w:t>уровень</w:t>
      </w:r>
      <w:r>
        <w:t xml:space="preserve"> </w:t>
      </w:r>
      <w:r>
        <w:rPr>
          <w:rFonts w:hint="eastAsia"/>
        </w:rPr>
        <w:t>технологичности</w:t>
      </w:r>
      <w:r>
        <w:t xml:space="preserve"> </w:t>
      </w:r>
      <w:r>
        <w:rPr>
          <w:rFonts w:hint="eastAsia"/>
        </w:rPr>
        <w:t>процесса</w:t>
      </w:r>
      <w:r>
        <w:t xml:space="preserve"> </w:t>
      </w:r>
      <w:r>
        <w:rPr>
          <w:rFonts w:hint="eastAsia"/>
        </w:rPr>
        <w:t>обучения</w:t>
      </w:r>
      <w:r>
        <w:t xml:space="preserve">, </w:t>
      </w:r>
      <w:r>
        <w:rPr>
          <w:rFonts w:hint="eastAsia"/>
        </w:rPr>
        <w:t>их</w:t>
      </w:r>
      <w:r>
        <w:t xml:space="preserve"> </w:t>
      </w:r>
      <w:r>
        <w:rPr>
          <w:rFonts w:hint="eastAsia"/>
        </w:rPr>
        <w:t>эффективность</w:t>
      </w:r>
      <w:r>
        <w:t xml:space="preserve"> </w:t>
      </w:r>
      <w:r>
        <w:rPr>
          <w:rFonts w:hint="eastAsia"/>
        </w:rPr>
        <w:t>обусловливает</w:t>
      </w:r>
      <w:r>
        <w:t xml:space="preserve"> </w:t>
      </w:r>
      <w:r>
        <w:rPr>
          <w:rFonts w:hint="eastAsia"/>
        </w:rPr>
        <w:t>реализацию</w:t>
      </w:r>
      <w:r>
        <w:t xml:space="preserve"> </w:t>
      </w:r>
      <w:r>
        <w:rPr>
          <w:rFonts w:hint="eastAsia"/>
        </w:rPr>
        <w:t>профессионально</w:t>
      </w:r>
      <w:r>
        <w:t>-</w:t>
      </w:r>
      <w:r>
        <w:rPr>
          <w:rFonts w:hint="eastAsia"/>
        </w:rPr>
        <w:t>личностных</w:t>
      </w:r>
      <w:r>
        <w:t xml:space="preserve"> </w:t>
      </w:r>
      <w:r>
        <w:rPr>
          <w:rFonts w:hint="eastAsia"/>
        </w:rPr>
        <w:t>качеств</w:t>
      </w:r>
      <w:r>
        <w:t xml:space="preserve"> </w:t>
      </w:r>
      <w:r>
        <w:rPr>
          <w:rFonts w:hint="eastAsia"/>
        </w:rPr>
        <w:t>педагога</w:t>
      </w:r>
      <w:r>
        <w:t>.</w:t>
      </w:r>
    </w:p>
    <w:p w14:paraId="3820FD5C" w14:textId="77777777" w:rsidR="00F641D0" w:rsidRDefault="00F641D0" w:rsidP="00F641D0">
      <w:r>
        <w:rPr>
          <w:rFonts w:hint="eastAsia"/>
        </w:rPr>
        <w:t>Инструментальный</w:t>
      </w:r>
      <w:r>
        <w:t xml:space="preserve"> </w:t>
      </w:r>
      <w:r>
        <w:rPr>
          <w:rFonts w:hint="eastAsia"/>
        </w:rPr>
        <w:t>базис</w:t>
      </w:r>
      <w:r>
        <w:t xml:space="preserve"> </w:t>
      </w:r>
      <w:r>
        <w:rPr>
          <w:rFonts w:hint="eastAsia"/>
        </w:rPr>
        <w:t>технологий</w:t>
      </w:r>
      <w:r>
        <w:t xml:space="preserve"> </w:t>
      </w:r>
      <w:r>
        <w:rPr>
          <w:rFonts w:hint="eastAsia"/>
        </w:rPr>
        <w:t>обучения</w:t>
      </w:r>
      <w:r>
        <w:t xml:space="preserve"> </w:t>
      </w:r>
      <w:r>
        <w:rPr>
          <w:rFonts w:hint="eastAsia"/>
        </w:rPr>
        <w:t>является</w:t>
      </w:r>
      <w:r>
        <w:t xml:space="preserve"> </w:t>
      </w:r>
      <w:r>
        <w:rPr>
          <w:rFonts w:hint="eastAsia"/>
        </w:rPr>
        <w:t>системным</w:t>
      </w:r>
      <w:r>
        <w:t xml:space="preserve">, </w:t>
      </w:r>
      <w:r>
        <w:rPr>
          <w:rFonts w:hint="eastAsia"/>
        </w:rPr>
        <w:t>иерархически</w:t>
      </w:r>
      <w:r>
        <w:t xml:space="preserve"> </w:t>
      </w:r>
      <w:r>
        <w:rPr>
          <w:rFonts w:hint="eastAsia"/>
        </w:rPr>
        <w:t>организованным</w:t>
      </w:r>
      <w:r>
        <w:t xml:space="preserve"> </w:t>
      </w:r>
      <w:r>
        <w:rPr>
          <w:rFonts w:hint="eastAsia"/>
        </w:rPr>
        <w:t>образованием</w:t>
      </w:r>
      <w:r>
        <w:t xml:space="preserve">. </w:t>
      </w:r>
      <w:r>
        <w:rPr>
          <w:rFonts w:hint="eastAsia"/>
        </w:rPr>
        <w:t>В</w:t>
      </w:r>
      <w:r>
        <w:t xml:space="preserve"> </w:t>
      </w:r>
      <w:r>
        <w:rPr>
          <w:rFonts w:hint="eastAsia"/>
        </w:rPr>
        <w:t>его</w:t>
      </w:r>
      <w:r>
        <w:t xml:space="preserve"> </w:t>
      </w:r>
      <w:r>
        <w:rPr>
          <w:rFonts w:hint="eastAsia"/>
        </w:rPr>
        <w:t>структуру</w:t>
      </w:r>
      <w:r>
        <w:t xml:space="preserve"> </w:t>
      </w:r>
      <w:r>
        <w:rPr>
          <w:rFonts w:hint="eastAsia"/>
        </w:rPr>
        <w:t>входят</w:t>
      </w:r>
      <w:r>
        <w:t xml:space="preserve"> </w:t>
      </w:r>
      <w:r>
        <w:rPr>
          <w:rFonts w:hint="eastAsia"/>
        </w:rPr>
        <w:t>регулятивный</w:t>
      </w:r>
      <w:r>
        <w:t xml:space="preserve"> </w:t>
      </w:r>
      <w:r>
        <w:rPr>
          <w:rFonts w:hint="eastAsia"/>
        </w:rPr>
        <w:t>и</w:t>
      </w:r>
      <w:r>
        <w:t xml:space="preserve"> </w:t>
      </w:r>
      <w:r>
        <w:rPr>
          <w:rFonts w:hint="eastAsia"/>
        </w:rPr>
        <w:t>проектировочный</w:t>
      </w:r>
      <w:r>
        <w:t xml:space="preserve"> </w:t>
      </w:r>
      <w:r>
        <w:rPr>
          <w:rFonts w:hint="eastAsia"/>
        </w:rPr>
        <w:t>компоненты</w:t>
      </w:r>
      <w:r>
        <w:t xml:space="preserve">, </w:t>
      </w:r>
      <w:r>
        <w:rPr>
          <w:rFonts w:hint="eastAsia"/>
        </w:rPr>
        <w:t>каждый</w:t>
      </w:r>
      <w:r>
        <w:t xml:space="preserve"> </w:t>
      </w:r>
      <w:r>
        <w:rPr>
          <w:rFonts w:hint="eastAsia"/>
        </w:rPr>
        <w:t>из</w:t>
      </w:r>
      <w:r>
        <w:t xml:space="preserve"> </w:t>
      </w:r>
      <w:r>
        <w:rPr>
          <w:rFonts w:hint="eastAsia"/>
        </w:rPr>
        <w:t>которых</w:t>
      </w:r>
      <w:r>
        <w:t xml:space="preserve"> </w:t>
      </w:r>
      <w:r>
        <w:rPr>
          <w:rFonts w:hint="eastAsia"/>
        </w:rPr>
        <w:t>представлен</w:t>
      </w:r>
      <w:r>
        <w:t xml:space="preserve"> </w:t>
      </w:r>
      <w:r>
        <w:rPr>
          <w:rFonts w:hint="eastAsia"/>
        </w:rPr>
        <w:t>определённой</w:t>
      </w:r>
      <w:r>
        <w:t xml:space="preserve"> </w:t>
      </w:r>
      <w:r>
        <w:rPr>
          <w:rFonts w:hint="eastAsia"/>
        </w:rPr>
        <w:t>системой</w:t>
      </w:r>
      <w:r>
        <w:t xml:space="preserve"> </w:t>
      </w:r>
      <w:r>
        <w:rPr>
          <w:rFonts w:hint="eastAsia"/>
        </w:rPr>
        <w:t>составляющих</w:t>
      </w:r>
      <w:r>
        <w:t xml:space="preserve">. </w:t>
      </w:r>
      <w:r>
        <w:rPr>
          <w:rFonts w:hint="eastAsia"/>
        </w:rPr>
        <w:t>Наиболее</w:t>
      </w:r>
      <w:r>
        <w:t xml:space="preserve"> </w:t>
      </w:r>
      <w:r>
        <w:rPr>
          <w:rFonts w:hint="eastAsia"/>
        </w:rPr>
        <w:t>эффективные</w:t>
      </w:r>
      <w:r>
        <w:t xml:space="preserve"> </w:t>
      </w:r>
      <w:r>
        <w:rPr>
          <w:rFonts w:hint="eastAsia"/>
        </w:rPr>
        <w:t>регулятивы</w:t>
      </w:r>
      <w:r>
        <w:t xml:space="preserve"> </w:t>
      </w:r>
      <w:r>
        <w:rPr>
          <w:rFonts w:hint="eastAsia"/>
        </w:rPr>
        <w:t>накапливаются</w:t>
      </w:r>
      <w:r>
        <w:t xml:space="preserve"> </w:t>
      </w:r>
      <w:r>
        <w:rPr>
          <w:rFonts w:hint="eastAsia"/>
        </w:rPr>
        <w:t>в</w:t>
      </w:r>
      <w:r>
        <w:t xml:space="preserve"> </w:t>
      </w:r>
      <w:r>
        <w:rPr>
          <w:rFonts w:hint="eastAsia"/>
        </w:rPr>
        <w:t>технологической</w:t>
      </w:r>
      <w:r>
        <w:t xml:space="preserve"> </w:t>
      </w:r>
      <w:r>
        <w:rPr>
          <w:rFonts w:hint="eastAsia"/>
        </w:rPr>
        <w:t>памяти</w:t>
      </w:r>
      <w:r>
        <w:t xml:space="preserve"> </w:t>
      </w:r>
      <w:r>
        <w:rPr>
          <w:rFonts w:hint="eastAsia"/>
        </w:rPr>
        <w:t>образования</w:t>
      </w:r>
      <w:r>
        <w:t>.</w:t>
      </w:r>
    </w:p>
    <w:p w14:paraId="64A477E1" w14:textId="77777777" w:rsidR="00F641D0" w:rsidRDefault="00F641D0" w:rsidP="00F641D0">
      <w:r>
        <w:rPr>
          <w:rFonts w:hint="eastAsia"/>
        </w:rPr>
        <w:t>Методологическим</w:t>
      </w:r>
      <w:r>
        <w:t xml:space="preserve"> </w:t>
      </w:r>
      <w:r>
        <w:rPr>
          <w:rFonts w:hint="eastAsia"/>
        </w:rPr>
        <w:t>базисом</w:t>
      </w:r>
      <w:r>
        <w:t xml:space="preserve"> </w:t>
      </w:r>
      <w:r>
        <w:rPr>
          <w:rFonts w:hint="eastAsia"/>
        </w:rPr>
        <w:t>создания</w:t>
      </w:r>
      <w:r>
        <w:t xml:space="preserve"> </w:t>
      </w:r>
      <w:r>
        <w:rPr>
          <w:rFonts w:hint="eastAsia"/>
        </w:rPr>
        <w:t>и</w:t>
      </w:r>
      <w:r>
        <w:t xml:space="preserve"> </w:t>
      </w:r>
      <w:r>
        <w:rPr>
          <w:rFonts w:hint="eastAsia"/>
        </w:rPr>
        <w:t>развития</w:t>
      </w:r>
      <w:r>
        <w:t xml:space="preserve"> </w:t>
      </w:r>
      <w:r>
        <w:rPr>
          <w:rFonts w:hint="eastAsia"/>
        </w:rPr>
        <w:t>инструментального</w:t>
      </w:r>
      <w:r>
        <w:t xml:space="preserve"> </w:t>
      </w:r>
      <w:r>
        <w:rPr>
          <w:rFonts w:hint="eastAsia"/>
        </w:rPr>
        <w:t>базиса</w:t>
      </w:r>
      <w:r>
        <w:t xml:space="preserve"> </w:t>
      </w:r>
      <w:r>
        <w:rPr>
          <w:rFonts w:hint="eastAsia"/>
        </w:rPr>
        <w:t>формирующих</w:t>
      </w:r>
      <w:r>
        <w:t xml:space="preserve"> </w:t>
      </w:r>
      <w:r>
        <w:rPr>
          <w:rFonts w:hint="eastAsia"/>
        </w:rPr>
        <w:t>технологий</w:t>
      </w:r>
      <w:r>
        <w:t xml:space="preserve"> </w:t>
      </w:r>
      <w:r>
        <w:rPr>
          <w:rFonts w:hint="eastAsia"/>
        </w:rPr>
        <w:t>обучения</w:t>
      </w:r>
      <w:r>
        <w:t xml:space="preserve"> </w:t>
      </w:r>
      <w:r>
        <w:rPr>
          <w:rFonts w:hint="eastAsia"/>
        </w:rPr>
        <w:t>являются</w:t>
      </w:r>
      <w:r>
        <w:t xml:space="preserve"> </w:t>
      </w:r>
      <w:r>
        <w:rPr>
          <w:rFonts w:hint="eastAsia"/>
        </w:rPr>
        <w:t>принципы</w:t>
      </w:r>
      <w:r>
        <w:t xml:space="preserve"> </w:t>
      </w:r>
      <w:r>
        <w:rPr>
          <w:rFonts w:hint="eastAsia"/>
        </w:rPr>
        <w:t>системности</w:t>
      </w:r>
      <w:r>
        <w:t xml:space="preserve">, </w:t>
      </w:r>
      <w:r>
        <w:rPr>
          <w:rFonts w:hint="eastAsia"/>
        </w:rPr>
        <w:t>орудийности</w:t>
      </w:r>
      <w:r>
        <w:t xml:space="preserve"> </w:t>
      </w:r>
      <w:r>
        <w:rPr>
          <w:rFonts w:hint="eastAsia"/>
        </w:rPr>
        <w:t>и</w:t>
      </w:r>
      <w:r>
        <w:t xml:space="preserve"> </w:t>
      </w:r>
      <w:r>
        <w:rPr>
          <w:rFonts w:hint="eastAsia"/>
        </w:rPr>
        <w:t>продуктивной</w:t>
      </w:r>
      <w:r>
        <w:t xml:space="preserve"> </w:t>
      </w:r>
      <w:r>
        <w:rPr>
          <w:rFonts w:hint="eastAsia"/>
        </w:rPr>
        <w:t>деятельности</w:t>
      </w:r>
      <w:r>
        <w:t xml:space="preserve">, </w:t>
      </w:r>
      <w:r>
        <w:rPr>
          <w:rFonts w:hint="eastAsia"/>
        </w:rPr>
        <w:t>взятые</w:t>
      </w:r>
      <w:r>
        <w:t xml:space="preserve"> </w:t>
      </w:r>
      <w:r>
        <w:rPr>
          <w:rFonts w:hint="eastAsia"/>
        </w:rPr>
        <w:t>в</w:t>
      </w:r>
      <w:r>
        <w:t xml:space="preserve"> </w:t>
      </w:r>
      <w:r>
        <w:rPr>
          <w:rFonts w:hint="eastAsia"/>
        </w:rPr>
        <w:t>единстве</w:t>
      </w:r>
      <w:r>
        <w:t xml:space="preserve"> </w:t>
      </w:r>
      <w:r>
        <w:rPr>
          <w:rFonts w:hint="eastAsia"/>
        </w:rPr>
        <w:t>и</w:t>
      </w:r>
      <w:r>
        <w:t xml:space="preserve"> </w:t>
      </w:r>
      <w:r>
        <w:rPr>
          <w:rFonts w:hint="eastAsia"/>
        </w:rPr>
        <w:t>наиболее</w:t>
      </w:r>
      <w:r>
        <w:t xml:space="preserve"> </w:t>
      </w:r>
      <w:r>
        <w:rPr>
          <w:rFonts w:hint="eastAsia"/>
        </w:rPr>
        <w:t>полно</w:t>
      </w:r>
      <w:r>
        <w:t xml:space="preserve"> </w:t>
      </w:r>
      <w:r>
        <w:rPr>
          <w:rFonts w:hint="eastAsia"/>
        </w:rPr>
        <w:t>отвечающие</w:t>
      </w:r>
      <w:r>
        <w:t xml:space="preserve"> </w:t>
      </w:r>
      <w:r>
        <w:rPr>
          <w:rFonts w:hint="eastAsia"/>
        </w:rPr>
        <w:t>требованиям</w:t>
      </w:r>
      <w:r>
        <w:t xml:space="preserve"> </w:t>
      </w:r>
      <w:r>
        <w:rPr>
          <w:rFonts w:hint="eastAsia"/>
        </w:rPr>
        <w:t>современной</w:t>
      </w:r>
      <w:r>
        <w:t xml:space="preserve"> </w:t>
      </w:r>
      <w:r>
        <w:rPr>
          <w:rFonts w:hint="eastAsia"/>
        </w:rPr>
        <w:t>общеобразовательной</w:t>
      </w:r>
      <w:r>
        <w:t xml:space="preserve"> </w:t>
      </w:r>
      <w:r>
        <w:rPr>
          <w:rFonts w:hint="eastAsia"/>
        </w:rPr>
        <w:t>и</w:t>
      </w:r>
      <w:r>
        <w:t xml:space="preserve"> </w:t>
      </w:r>
      <w:r>
        <w:rPr>
          <w:rFonts w:hint="eastAsia"/>
        </w:rPr>
        <w:t>профессиональной</w:t>
      </w:r>
      <w:r>
        <w:t xml:space="preserve"> </w:t>
      </w:r>
      <w:r>
        <w:rPr>
          <w:rFonts w:hint="eastAsia"/>
        </w:rPr>
        <w:t>школы</w:t>
      </w:r>
      <w:r>
        <w:t xml:space="preserve">. </w:t>
      </w:r>
      <w:r>
        <w:rPr>
          <w:rFonts w:hint="eastAsia"/>
        </w:rPr>
        <w:t>Данные</w:t>
      </w:r>
      <w:r>
        <w:t xml:space="preserve"> </w:t>
      </w:r>
      <w:r>
        <w:rPr>
          <w:rFonts w:hint="eastAsia"/>
        </w:rPr>
        <w:t>принципы</w:t>
      </w:r>
      <w:r>
        <w:t xml:space="preserve"> </w:t>
      </w:r>
      <w:r>
        <w:rPr>
          <w:rFonts w:hint="eastAsia"/>
        </w:rPr>
        <w:t>реализуются</w:t>
      </w:r>
      <w:r>
        <w:t xml:space="preserve"> </w:t>
      </w:r>
      <w:r>
        <w:rPr>
          <w:rFonts w:hint="eastAsia"/>
        </w:rPr>
        <w:t>в</w:t>
      </w:r>
      <w:r>
        <w:t xml:space="preserve"> </w:t>
      </w:r>
      <w:r>
        <w:rPr>
          <w:rFonts w:hint="eastAsia"/>
        </w:rPr>
        <w:t>контексте</w:t>
      </w:r>
      <w:r>
        <w:t xml:space="preserve"> </w:t>
      </w:r>
      <w:r>
        <w:rPr>
          <w:rFonts w:hint="eastAsia"/>
        </w:rPr>
        <w:t>многомерности</w:t>
      </w:r>
      <w:r>
        <w:t xml:space="preserve"> </w:t>
      </w:r>
      <w:r>
        <w:rPr>
          <w:rFonts w:hint="eastAsia"/>
        </w:rPr>
        <w:t>исследуемой</w:t>
      </w:r>
      <w:r>
        <w:t xml:space="preserve"> </w:t>
      </w:r>
      <w:r>
        <w:rPr>
          <w:rFonts w:hint="eastAsia"/>
        </w:rPr>
        <w:t>проблемы</w:t>
      </w:r>
      <w:r>
        <w:t xml:space="preserve">, </w:t>
      </w:r>
      <w:r>
        <w:rPr>
          <w:rFonts w:hint="eastAsia"/>
        </w:rPr>
        <w:t>объекта</w:t>
      </w:r>
      <w:r>
        <w:t xml:space="preserve"> </w:t>
      </w:r>
      <w:r>
        <w:rPr>
          <w:rFonts w:hint="eastAsia"/>
        </w:rPr>
        <w:t>и</w:t>
      </w:r>
      <w:r>
        <w:t xml:space="preserve"> </w:t>
      </w:r>
      <w:r>
        <w:rPr>
          <w:rFonts w:hint="eastAsia"/>
        </w:rPr>
        <w:t>предмета</w:t>
      </w:r>
      <w:r>
        <w:t xml:space="preserve"> </w:t>
      </w:r>
      <w:r>
        <w:rPr>
          <w:rFonts w:hint="eastAsia"/>
        </w:rPr>
        <w:t>исследования</w:t>
      </w:r>
      <w:r>
        <w:t xml:space="preserve">, </w:t>
      </w:r>
      <w:r>
        <w:rPr>
          <w:rFonts w:hint="eastAsia"/>
        </w:rPr>
        <w:t>то</w:t>
      </w:r>
      <w:r>
        <w:t xml:space="preserve"> </w:t>
      </w:r>
      <w:r>
        <w:rPr>
          <w:rFonts w:hint="eastAsia"/>
        </w:rPr>
        <w:t>есть</w:t>
      </w:r>
      <w:r>
        <w:t xml:space="preserve"> </w:t>
      </w:r>
      <w:r>
        <w:rPr>
          <w:rFonts w:hint="eastAsia"/>
        </w:rPr>
        <w:t>дополняются</w:t>
      </w:r>
      <w:r>
        <w:t xml:space="preserve"> </w:t>
      </w:r>
      <w:r>
        <w:rPr>
          <w:rFonts w:hint="eastAsia"/>
        </w:rPr>
        <w:t>принципом</w:t>
      </w:r>
      <w:r>
        <w:t xml:space="preserve"> </w:t>
      </w:r>
      <w:r>
        <w:rPr>
          <w:rFonts w:hint="eastAsia"/>
        </w:rPr>
        <w:t>многомерности</w:t>
      </w:r>
      <w:r>
        <w:t xml:space="preserve"> </w:t>
      </w:r>
      <w:r>
        <w:rPr>
          <w:rFonts w:hint="eastAsia"/>
        </w:rPr>
        <w:t>познаваемой</w:t>
      </w:r>
      <w:r>
        <w:t xml:space="preserve"> </w:t>
      </w:r>
      <w:r>
        <w:rPr>
          <w:rFonts w:hint="eastAsia"/>
        </w:rPr>
        <w:t>действительности</w:t>
      </w:r>
      <w:r>
        <w:t xml:space="preserve"> </w:t>
      </w:r>
      <w:r>
        <w:rPr>
          <w:rFonts w:hint="eastAsia"/>
        </w:rPr>
        <w:t>и</w:t>
      </w:r>
      <w:r>
        <w:t xml:space="preserve"> </w:t>
      </w:r>
      <w:r>
        <w:rPr>
          <w:rFonts w:hint="eastAsia"/>
        </w:rPr>
        <w:t>отображающих</w:t>
      </w:r>
      <w:r>
        <w:t xml:space="preserve"> </w:t>
      </w:r>
      <w:r>
        <w:rPr>
          <w:rFonts w:hint="eastAsia"/>
        </w:rPr>
        <w:t>её</w:t>
      </w:r>
      <w:r>
        <w:t xml:space="preserve"> </w:t>
      </w:r>
      <w:r>
        <w:rPr>
          <w:rFonts w:hint="eastAsia"/>
        </w:rPr>
        <w:t>систем</w:t>
      </w:r>
      <w:r>
        <w:t xml:space="preserve"> </w:t>
      </w:r>
      <w:r>
        <w:rPr>
          <w:rFonts w:hint="eastAsia"/>
        </w:rPr>
        <w:t>мышления</w:t>
      </w:r>
      <w:r>
        <w:t xml:space="preserve">. </w:t>
      </w:r>
      <w:r>
        <w:rPr>
          <w:rFonts w:hint="eastAsia"/>
        </w:rPr>
        <w:t>Дидактические</w:t>
      </w:r>
      <w:r>
        <w:t xml:space="preserve"> </w:t>
      </w:r>
      <w:r>
        <w:rPr>
          <w:rFonts w:hint="eastAsia"/>
        </w:rPr>
        <w:t>инструменты</w:t>
      </w:r>
      <w:r>
        <w:t xml:space="preserve"> </w:t>
      </w:r>
      <w:r>
        <w:rPr>
          <w:rFonts w:hint="eastAsia"/>
        </w:rPr>
        <w:t>должны</w:t>
      </w:r>
      <w:r>
        <w:t xml:space="preserve"> </w:t>
      </w:r>
      <w:r>
        <w:rPr>
          <w:rFonts w:hint="eastAsia"/>
        </w:rPr>
        <w:t>рассматриваться</w:t>
      </w:r>
      <w:r>
        <w:t xml:space="preserve"> </w:t>
      </w:r>
      <w:r>
        <w:rPr>
          <w:rFonts w:hint="eastAsia"/>
        </w:rPr>
        <w:t>как</w:t>
      </w:r>
      <w:r>
        <w:t xml:space="preserve"> </w:t>
      </w:r>
      <w:r>
        <w:rPr>
          <w:rFonts w:hint="eastAsia"/>
        </w:rPr>
        <w:t>образы</w:t>
      </w:r>
      <w:r>
        <w:t>-</w:t>
      </w:r>
      <w:r>
        <w:rPr>
          <w:rFonts w:hint="eastAsia"/>
        </w:rPr>
        <w:t>модели</w:t>
      </w:r>
      <w:r>
        <w:t xml:space="preserve">, </w:t>
      </w:r>
      <w:r>
        <w:rPr>
          <w:rFonts w:hint="eastAsia"/>
        </w:rPr>
        <w:t>представляющие</w:t>
      </w:r>
      <w:r>
        <w:t xml:space="preserve"> </w:t>
      </w:r>
      <w:r>
        <w:rPr>
          <w:rFonts w:hint="eastAsia"/>
        </w:rPr>
        <w:t>изучаемое</w:t>
      </w:r>
      <w:r>
        <w:t xml:space="preserve"> </w:t>
      </w:r>
      <w:r>
        <w:rPr>
          <w:rFonts w:hint="eastAsia"/>
        </w:rPr>
        <w:t>знание</w:t>
      </w:r>
      <w:r>
        <w:t xml:space="preserve"> </w:t>
      </w:r>
      <w:r>
        <w:rPr>
          <w:rFonts w:hint="eastAsia"/>
        </w:rPr>
        <w:t>и</w:t>
      </w:r>
      <w:r>
        <w:t xml:space="preserve"> </w:t>
      </w:r>
      <w:r>
        <w:rPr>
          <w:rFonts w:hint="eastAsia"/>
        </w:rPr>
        <w:t>выполняющие</w:t>
      </w:r>
      <w:r>
        <w:t xml:space="preserve"> </w:t>
      </w:r>
      <w:r>
        <w:rPr>
          <w:rFonts w:hint="eastAsia"/>
        </w:rPr>
        <w:t>функцию</w:t>
      </w:r>
      <w:r>
        <w:t xml:space="preserve"> </w:t>
      </w:r>
      <w:r>
        <w:rPr>
          <w:rFonts w:hint="eastAsia"/>
        </w:rPr>
        <w:t>ориентирования</w:t>
      </w:r>
      <w:r>
        <w:t xml:space="preserve"> (</w:t>
      </w:r>
      <w:r>
        <w:rPr>
          <w:rFonts w:hint="eastAsia"/>
        </w:rPr>
        <w:t>программирования</w:t>
      </w:r>
      <w:r>
        <w:t xml:space="preserve">) </w:t>
      </w:r>
      <w:r>
        <w:rPr>
          <w:rFonts w:hint="eastAsia"/>
        </w:rPr>
        <w:t>деятельности</w:t>
      </w:r>
      <w:r>
        <w:t xml:space="preserve"> </w:t>
      </w:r>
      <w:r>
        <w:rPr>
          <w:rFonts w:hint="eastAsia"/>
        </w:rPr>
        <w:t>по</w:t>
      </w:r>
      <w:r>
        <w:t xml:space="preserve"> </w:t>
      </w:r>
      <w:r>
        <w:rPr>
          <w:rFonts w:hint="eastAsia"/>
        </w:rPr>
        <w:t>переработке</w:t>
      </w:r>
      <w:r>
        <w:t xml:space="preserve"> </w:t>
      </w:r>
      <w:r>
        <w:rPr>
          <w:rFonts w:hint="eastAsia"/>
        </w:rPr>
        <w:t>и</w:t>
      </w:r>
      <w:r>
        <w:t xml:space="preserve"> </w:t>
      </w:r>
      <w:r>
        <w:rPr>
          <w:rFonts w:hint="eastAsia"/>
        </w:rPr>
        <w:t>усвоению</w:t>
      </w:r>
      <w:r>
        <w:t xml:space="preserve"> </w:t>
      </w:r>
      <w:r>
        <w:rPr>
          <w:rFonts w:hint="eastAsia"/>
        </w:rPr>
        <w:t>знаний</w:t>
      </w:r>
      <w:r>
        <w:t>.</w:t>
      </w:r>
    </w:p>
    <w:p w14:paraId="1497DB31" w14:textId="77777777" w:rsidR="00F641D0" w:rsidRDefault="00F641D0" w:rsidP="00F641D0">
      <w:r>
        <w:t>278</w:t>
      </w:r>
    </w:p>
    <w:p w14:paraId="20C0A239" w14:textId="77777777" w:rsidR="00F641D0" w:rsidRDefault="00F641D0" w:rsidP="00F641D0">
      <w:r>
        <w:t xml:space="preserve"> </w:t>
      </w:r>
    </w:p>
    <w:p w14:paraId="191C19C2" w14:textId="77777777" w:rsidR="00F641D0" w:rsidRDefault="00F641D0" w:rsidP="00F641D0">
      <w:r>
        <w:rPr>
          <w:rFonts w:hint="eastAsia"/>
        </w:rPr>
        <w:t>При</w:t>
      </w:r>
      <w:r>
        <w:t xml:space="preserve"> </w:t>
      </w:r>
      <w:r>
        <w:rPr>
          <w:rFonts w:hint="eastAsia"/>
        </w:rPr>
        <w:t>следовании</w:t>
      </w:r>
      <w:r>
        <w:t xml:space="preserve"> </w:t>
      </w:r>
      <w:r>
        <w:rPr>
          <w:rFonts w:hint="eastAsia"/>
        </w:rPr>
        <w:t>такой</w:t>
      </w:r>
      <w:r>
        <w:t xml:space="preserve"> </w:t>
      </w:r>
      <w:r>
        <w:rPr>
          <w:rFonts w:hint="eastAsia"/>
        </w:rPr>
        <w:t>целевой</w:t>
      </w:r>
      <w:r>
        <w:t xml:space="preserve"> </w:t>
      </w:r>
      <w:r>
        <w:rPr>
          <w:rFonts w:hint="eastAsia"/>
        </w:rPr>
        <w:t>установке</w:t>
      </w:r>
      <w:r>
        <w:t xml:space="preserve"> </w:t>
      </w:r>
      <w:r>
        <w:rPr>
          <w:rFonts w:hint="eastAsia"/>
        </w:rPr>
        <w:t>веду</w:t>
      </w:r>
      <w:r>
        <w:rPr>
          <w:rFonts w:hint="eastAsia"/>
        </w:rPr>
        <w:lastRenderedPageBreak/>
        <w:t>щее</w:t>
      </w:r>
      <w:r>
        <w:t xml:space="preserve"> </w:t>
      </w:r>
      <w:r>
        <w:rPr>
          <w:rFonts w:hint="eastAsia"/>
        </w:rPr>
        <w:t>противоречие</w:t>
      </w:r>
      <w:r>
        <w:t xml:space="preserve"> </w:t>
      </w:r>
      <w:r>
        <w:rPr>
          <w:rFonts w:hint="eastAsia"/>
        </w:rPr>
        <w:t>развёртывается</w:t>
      </w:r>
      <w:r>
        <w:t xml:space="preserve"> </w:t>
      </w:r>
      <w:r>
        <w:rPr>
          <w:rFonts w:hint="eastAsia"/>
        </w:rPr>
        <w:t>между</w:t>
      </w:r>
      <w:r>
        <w:t xml:space="preserve"> </w:t>
      </w:r>
      <w:r>
        <w:rPr>
          <w:rFonts w:hint="eastAsia"/>
        </w:rPr>
        <w:t>растущими</w:t>
      </w:r>
      <w:r>
        <w:t xml:space="preserve"> </w:t>
      </w:r>
      <w:r>
        <w:rPr>
          <w:rFonts w:hint="eastAsia"/>
        </w:rPr>
        <w:t>требованиями</w:t>
      </w:r>
      <w:r>
        <w:t xml:space="preserve"> </w:t>
      </w:r>
      <w:r>
        <w:rPr>
          <w:rFonts w:hint="eastAsia"/>
        </w:rPr>
        <w:t>к</w:t>
      </w:r>
      <w:r>
        <w:t xml:space="preserve"> </w:t>
      </w:r>
      <w:r>
        <w:rPr>
          <w:rFonts w:hint="eastAsia"/>
        </w:rPr>
        <w:t>инструментальному</w:t>
      </w:r>
      <w:r>
        <w:t xml:space="preserve"> </w:t>
      </w:r>
      <w:r>
        <w:rPr>
          <w:rFonts w:hint="eastAsia"/>
        </w:rPr>
        <w:t>базису</w:t>
      </w:r>
      <w:r>
        <w:t xml:space="preserve"> </w:t>
      </w:r>
      <w:r>
        <w:rPr>
          <w:rFonts w:hint="eastAsia"/>
        </w:rPr>
        <w:t>технологий</w:t>
      </w:r>
      <w:r>
        <w:t xml:space="preserve"> </w:t>
      </w:r>
      <w:r>
        <w:rPr>
          <w:rFonts w:hint="eastAsia"/>
        </w:rPr>
        <w:t>обучения</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и</w:t>
      </w:r>
      <w:r>
        <w:t xml:space="preserve"> </w:t>
      </w:r>
      <w:r>
        <w:rPr>
          <w:rFonts w:hint="eastAsia"/>
        </w:rPr>
        <w:t>недостаточным</w:t>
      </w:r>
      <w:r>
        <w:t xml:space="preserve"> </w:t>
      </w:r>
      <w:r>
        <w:rPr>
          <w:rFonts w:hint="eastAsia"/>
        </w:rPr>
        <w:t>уровнем</w:t>
      </w:r>
      <w:r>
        <w:t xml:space="preserve"> </w:t>
      </w:r>
      <w:r>
        <w:rPr>
          <w:rFonts w:hint="eastAsia"/>
        </w:rPr>
        <w:t>исследований</w:t>
      </w:r>
      <w:r>
        <w:t xml:space="preserve"> </w:t>
      </w:r>
      <w:r>
        <w:rPr>
          <w:rFonts w:hint="eastAsia"/>
        </w:rPr>
        <w:t>методологических</w:t>
      </w:r>
      <w:r>
        <w:t xml:space="preserve">, </w:t>
      </w:r>
      <w:r>
        <w:rPr>
          <w:rFonts w:hint="eastAsia"/>
        </w:rPr>
        <w:t>теоретических</w:t>
      </w:r>
      <w:r>
        <w:t xml:space="preserve"> </w:t>
      </w:r>
      <w:r>
        <w:rPr>
          <w:rFonts w:hint="eastAsia"/>
        </w:rPr>
        <w:t>и</w:t>
      </w:r>
      <w:r>
        <w:t xml:space="preserve"> </w:t>
      </w:r>
      <w:r>
        <w:rPr>
          <w:rFonts w:hint="eastAsia"/>
        </w:rPr>
        <w:t>технологических</w:t>
      </w:r>
      <w:r>
        <w:t xml:space="preserve"> </w:t>
      </w:r>
      <w:r>
        <w:rPr>
          <w:rFonts w:hint="eastAsia"/>
        </w:rPr>
        <w:t>принципов</w:t>
      </w:r>
      <w:r>
        <w:t xml:space="preserve"> </w:t>
      </w:r>
      <w:r>
        <w:rPr>
          <w:rFonts w:hint="eastAsia"/>
        </w:rPr>
        <w:t>построения</w:t>
      </w:r>
      <w:r>
        <w:t xml:space="preserve"> </w:t>
      </w:r>
      <w:r>
        <w:rPr>
          <w:rFonts w:hint="eastAsia"/>
        </w:rPr>
        <w:t>и</w:t>
      </w:r>
      <w:r>
        <w:t xml:space="preserve"> </w:t>
      </w:r>
      <w:r>
        <w:rPr>
          <w:rFonts w:hint="eastAsia"/>
        </w:rPr>
        <w:t>использования</w:t>
      </w:r>
      <w:r>
        <w:t xml:space="preserve"> </w:t>
      </w:r>
      <w:r>
        <w:rPr>
          <w:rFonts w:hint="eastAsia"/>
        </w:rPr>
        <w:t>перспективных</w:t>
      </w:r>
      <w:r>
        <w:t xml:space="preserve"> </w:t>
      </w:r>
      <w:r>
        <w:rPr>
          <w:rFonts w:hint="eastAsia"/>
        </w:rPr>
        <w:t>дидактических</w:t>
      </w:r>
      <w:r>
        <w:t xml:space="preserve"> </w:t>
      </w:r>
      <w:r>
        <w:rPr>
          <w:rFonts w:hint="eastAsia"/>
        </w:rPr>
        <w:t>инструментов</w:t>
      </w:r>
      <w:r>
        <w:t xml:space="preserve">, </w:t>
      </w:r>
      <w:r>
        <w:rPr>
          <w:rFonts w:hint="eastAsia"/>
        </w:rPr>
        <w:t>с</w:t>
      </w:r>
      <w:r>
        <w:t xml:space="preserve"> </w:t>
      </w:r>
      <w:r>
        <w:rPr>
          <w:rFonts w:hint="eastAsia"/>
        </w:rPr>
        <w:t>другой</w:t>
      </w:r>
      <w:r>
        <w:t xml:space="preserve"> </w:t>
      </w:r>
      <w:r>
        <w:rPr>
          <w:rFonts w:hint="eastAsia"/>
        </w:rPr>
        <w:t>стороны</w:t>
      </w:r>
      <w:r>
        <w:t>.</w:t>
      </w:r>
    </w:p>
    <w:p w14:paraId="6614F207" w14:textId="77777777" w:rsidR="00F641D0" w:rsidRDefault="00F641D0" w:rsidP="00F641D0">
      <w:r>
        <w:rPr>
          <w:rFonts w:hint="eastAsia"/>
        </w:rPr>
        <w:t>Разрешение</w:t>
      </w:r>
      <w:r>
        <w:t xml:space="preserve"> </w:t>
      </w:r>
      <w:r>
        <w:rPr>
          <w:rFonts w:hint="eastAsia"/>
        </w:rPr>
        <w:t>этого</w:t>
      </w:r>
      <w:r>
        <w:t xml:space="preserve"> </w:t>
      </w:r>
      <w:r>
        <w:rPr>
          <w:rFonts w:hint="eastAsia"/>
        </w:rPr>
        <w:t>противоречия</w:t>
      </w:r>
      <w:r>
        <w:t xml:space="preserve"> </w:t>
      </w:r>
      <w:r>
        <w:rPr>
          <w:rFonts w:hint="eastAsia"/>
        </w:rPr>
        <w:t>требует</w:t>
      </w:r>
      <w:r>
        <w:t xml:space="preserve"> </w:t>
      </w:r>
      <w:r>
        <w:rPr>
          <w:rFonts w:hint="eastAsia"/>
        </w:rPr>
        <w:t>реконструкции</w:t>
      </w:r>
      <w:r>
        <w:t xml:space="preserve"> </w:t>
      </w:r>
      <w:r>
        <w:rPr>
          <w:rFonts w:hint="eastAsia"/>
        </w:rPr>
        <w:t>дидактических</w:t>
      </w:r>
      <w:r>
        <w:t xml:space="preserve"> </w:t>
      </w:r>
      <w:r>
        <w:rPr>
          <w:rFonts w:hint="eastAsia"/>
        </w:rPr>
        <w:t>инструментов</w:t>
      </w:r>
      <w:r>
        <w:tab/>
      </w:r>
      <w:r>
        <w:rPr>
          <w:rFonts w:hint="eastAsia"/>
        </w:rPr>
        <w:t>на</w:t>
      </w:r>
      <w:r>
        <w:t xml:space="preserve"> </w:t>
      </w:r>
      <w:r>
        <w:rPr>
          <w:rFonts w:hint="eastAsia"/>
        </w:rPr>
        <w:t>принципах</w:t>
      </w:r>
      <w:r>
        <w:t xml:space="preserve"> </w:t>
      </w:r>
      <w:r>
        <w:rPr>
          <w:rFonts w:hint="eastAsia"/>
        </w:rPr>
        <w:t>универсальности</w:t>
      </w:r>
      <w:r>
        <w:t xml:space="preserve"> </w:t>
      </w:r>
      <w:r>
        <w:rPr>
          <w:rFonts w:hint="eastAsia"/>
        </w:rPr>
        <w:t>и</w:t>
      </w:r>
      <w:r>
        <w:t xml:space="preserve"> </w:t>
      </w:r>
      <w:r>
        <w:rPr>
          <w:rFonts w:hint="eastAsia"/>
        </w:rPr>
        <w:t>многомерности</w:t>
      </w:r>
    </w:p>
    <w:p w14:paraId="4C95EC7B" w14:textId="77777777" w:rsidR="00F641D0" w:rsidRDefault="00F641D0" w:rsidP="00F641D0">
      <w:r>
        <w:rPr>
          <w:rFonts w:hint="eastAsia"/>
        </w:rPr>
        <w:t>представления</w:t>
      </w:r>
      <w:r>
        <w:t xml:space="preserve"> </w:t>
      </w:r>
      <w:r>
        <w:rPr>
          <w:rFonts w:hint="eastAsia"/>
        </w:rPr>
        <w:t>знаний</w:t>
      </w:r>
      <w:r>
        <w:t xml:space="preserve"> </w:t>
      </w:r>
      <w:r>
        <w:rPr>
          <w:rFonts w:hint="eastAsia"/>
        </w:rPr>
        <w:t>на</w:t>
      </w:r>
      <w:r>
        <w:t xml:space="preserve"> </w:t>
      </w:r>
      <w:r>
        <w:rPr>
          <w:rFonts w:hint="eastAsia"/>
        </w:rPr>
        <w:t>естественном</w:t>
      </w:r>
      <w:r>
        <w:t xml:space="preserve"> </w:t>
      </w:r>
      <w:r>
        <w:rPr>
          <w:rFonts w:hint="eastAsia"/>
        </w:rPr>
        <w:t>языке</w:t>
      </w:r>
      <w:r>
        <w:t xml:space="preserve">, </w:t>
      </w:r>
      <w:r>
        <w:rPr>
          <w:rFonts w:hint="eastAsia"/>
        </w:rPr>
        <w:t>генетичности</w:t>
      </w:r>
      <w:r>
        <w:t xml:space="preserve">, </w:t>
      </w:r>
      <w:r>
        <w:rPr>
          <w:rFonts w:hint="eastAsia"/>
        </w:rPr>
        <w:t>программирования</w:t>
      </w:r>
      <w:r>
        <w:t xml:space="preserve">, </w:t>
      </w:r>
      <w:r>
        <w:rPr>
          <w:rFonts w:hint="eastAsia"/>
        </w:rPr>
        <w:t>совмещения</w:t>
      </w:r>
      <w:r>
        <w:t xml:space="preserve"> </w:t>
      </w:r>
      <w:r>
        <w:rPr>
          <w:rFonts w:hint="eastAsia"/>
        </w:rPr>
        <w:t>свойств</w:t>
      </w:r>
      <w:r>
        <w:t xml:space="preserve"> </w:t>
      </w:r>
      <w:r>
        <w:rPr>
          <w:rFonts w:hint="eastAsia"/>
        </w:rPr>
        <w:t>образа</w:t>
      </w:r>
      <w:r>
        <w:t xml:space="preserve"> </w:t>
      </w:r>
      <w:r>
        <w:rPr>
          <w:rFonts w:hint="eastAsia"/>
        </w:rPr>
        <w:t>и</w:t>
      </w:r>
      <w:r>
        <w:t xml:space="preserve"> </w:t>
      </w:r>
      <w:r>
        <w:rPr>
          <w:rFonts w:hint="eastAsia"/>
        </w:rPr>
        <w:t>модели</w:t>
      </w:r>
      <w:r>
        <w:t>.</w:t>
      </w:r>
    </w:p>
    <w:p w14:paraId="4B500654" w14:textId="2E9E00C7" w:rsidR="00F641D0" w:rsidRPr="00F641D0" w:rsidRDefault="00F641D0" w:rsidP="00F641D0">
      <w:r>
        <w:rPr>
          <w:rFonts w:hint="eastAsia"/>
        </w:rPr>
        <w:t>Для</w:t>
      </w:r>
      <w:r>
        <w:t xml:space="preserve"> </w:t>
      </w:r>
      <w:r>
        <w:rPr>
          <w:rFonts w:hint="eastAsia"/>
        </w:rPr>
        <w:t>этого</w:t>
      </w:r>
      <w:r>
        <w:t xml:space="preserve"> </w:t>
      </w:r>
      <w:r>
        <w:rPr>
          <w:rFonts w:hint="eastAsia"/>
        </w:rPr>
        <w:t>необходимо</w:t>
      </w:r>
      <w:r>
        <w:t xml:space="preserve"> </w:t>
      </w:r>
      <w:r>
        <w:rPr>
          <w:rFonts w:hint="eastAsia"/>
        </w:rPr>
        <w:t>выйти</w:t>
      </w:r>
      <w:r>
        <w:t xml:space="preserve"> </w:t>
      </w:r>
      <w:r>
        <w:rPr>
          <w:rFonts w:hint="eastAsia"/>
        </w:rPr>
        <w:t>за</w:t>
      </w:r>
      <w:r>
        <w:t xml:space="preserve"> </w:t>
      </w:r>
      <w:r>
        <w:rPr>
          <w:rFonts w:hint="eastAsia"/>
        </w:rPr>
        <w:t>рамки</w:t>
      </w:r>
      <w:r>
        <w:t xml:space="preserve"> </w:t>
      </w:r>
      <w:r>
        <w:rPr>
          <w:rFonts w:hint="eastAsia"/>
        </w:rPr>
        <w:t>традиционных</w:t>
      </w:r>
      <w:r>
        <w:t xml:space="preserve"> </w:t>
      </w:r>
      <w:r>
        <w:rPr>
          <w:rFonts w:hint="eastAsia"/>
        </w:rPr>
        <w:t>эмпирических</w:t>
      </w:r>
      <w:r>
        <w:t xml:space="preserve"> </w:t>
      </w:r>
      <w:r>
        <w:rPr>
          <w:rFonts w:hint="eastAsia"/>
        </w:rPr>
        <w:t>подходов</w:t>
      </w:r>
      <w:r>
        <w:t xml:space="preserve"> </w:t>
      </w:r>
      <w:r>
        <w:rPr>
          <w:rFonts w:hint="eastAsia"/>
        </w:rPr>
        <w:t>соединения</w:t>
      </w:r>
      <w:r>
        <w:t xml:space="preserve"> </w:t>
      </w:r>
      <w:r>
        <w:rPr>
          <w:rFonts w:hint="eastAsia"/>
        </w:rPr>
        <w:t>иконического</w:t>
      </w:r>
      <w:r>
        <w:t xml:space="preserve"> (</w:t>
      </w:r>
      <w:r>
        <w:rPr>
          <w:rFonts w:hint="eastAsia"/>
        </w:rPr>
        <w:t>образного</w:t>
      </w:r>
      <w:r>
        <w:t xml:space="preserve">) </w:t>
      </w:r>
      <w:r>
        <w:rPr>
          <w:rFonts w:hint="eastAsia"/>
        </w:rPr>
        <w:t>и</w:t>
      </w:r>
      <w:r>
        <w:t xml:space="preserve"> </w:t>
      </w:r>
      <w:r>
        <w:rPr>
          <w:rFonts w:hint="eastAsia"/>
        </w:rPr>
        <w:t>текстового</w:t>
      </w:r>
      <w:r>
        <w:t xml:space="preserve"> </w:t>
      </w:r>
      <w:r>
        <w:rPr>
          <w:rFonts w:hint="eastAsia"/>
        </w:rPr>
        <w:t>кодирования</w:t>
      </w:r>
      <w:r>
        <w:t xml:space="preserve"> </w:t>
      </w:r>
      <w:r>
        <w:rPr>
          <w:rFonts w:hint="eastAsia"/>
        </w:rPr>
        <w:t>в</w:t>
      </w:r>
      <w:r>
        <w:t xml:space="preserve"> </w:t>
      </w:r>
      <w:r>
        <w:rPr>
          <w:rFonts w:hint="eastAsia"/>
        </w:rPr>
        <w:t>опорных</w:t>
      </w:r>
      <w:r>
        <w:t xml:space="preserve"> </w:t>
      </w:r>
      <w:r>
        <w:rPr>
          <w:rFonts w:hint="eastAsia"/>
        </w:rPr>
        <w:t>схемах</w:t>
      </w:r>
      <w:r>
        <w:t xml:space="preserve">, </w:t>
      </w:r>
      <w:r>
        <w:rPr>
          <w:rFonts w:hint="eastAsia"/>
        </w:rPr>
        <w:t>сигналах</w:t>
      </w:r>
      <w:r>
        <w:t xml:space="preserve"> </w:t>
      </w:r>
      <w:r>
        <w:rPr>
          <w:rFonts w:hint="eastAsia"/>
        </w:rPr>
        <w:t>и</w:t>
      </w:r>
      <w:r>
        <w:t xml:space="preserve"> </w:t>
      </w:r>
      <w:r>
        <w:rPr>
          <w:rFonts w:hint="eastAsia"/>
        </w:rPr>
        <w:t>конструировать</w:t>
      </w:r>
      <w:r>
        <w:t xml:space="preserve"> </w:t>
      </w:r>
      <w:r>
        <w:rPr>
          <w:rFonts w:hint="eastAsia"/>
        </w:rPr>
        <w:t>дидактические</w:t>
      </w:r>
      <w:r>
        <w:t xml:space="preserve"> </w:t>
      </w:r>
      <w:r>
        <w:rPr>
          <w:rFonts w:hint="eastAsia"/>
        </w:rPr>
        <w:t>многомерные</w:t>
      </w:r>
      <w:r>
        <w:t xml:space="preserve"> </w:t>
      </w:r>
      <w:r>
        <w:rPr>
          <w:rFonts w:hint="eastAsia"/>
        </w:rPr>
        <w:t>инструменты</w:t>
      </w:r>
      <w:r>
        <w:t xml:space="preserve"> </w:t>
      </w:r>
      <w:r>
        <w:rPr>
          <w:rFonts w:hint="eastAsia"/>
        </w:rPr>
        <w:t>на</w:t>
      </w:r>
      <w:r>
        <w:t xml:space="preserve"> </w:t>
      </w:r>
      <w:r>
        <w:rPr>
          <w:rFonts w:hint="eastAsia"/>
        </w:rPr>
        <w:t>вышеперечисленных</w:t>
      </w:r>
      <w:r>
        <w:t xml:space="preserve"> </w:t>
      </w:r>
      <w:r>
        <w:rPr>
          <w:rFonts w:hint="eastAsia"/>
        </w:rPr>
        <w:t>принципах</w:t>
      </w:r>
      <w:r>
        <w:t xml:space="preserve">, </w:t>
      </w:r>
      <w:r>
        <w:rPr>
          <w:rFonts w:hint="eastAsia"/>
        </w:rPr>
        <w:t>которые</w:t>
      </w:r>
      <w:r>
        <w:t xml:space="preserve"> </w:t>
      </w:r>
      <w:r>
        <w:rPr>
          <w:rFonts w:hint="eastAsia"/>
        </w:rPr>
        <w:t>могли</w:t>
      </w:r>
      <w:r>
        <w:t xml:space="preserve"> </w:t>
      </w:r>
      <w:r>
        <w:rPr>
          <w:rFonts w:hint="eastAsia"/>
        </w:rPr>
        <w:t>бы</w:t>
      </w:r>
      <w:r>
        <w:t xml:space="preserve"> </w:t>
      </w:r>
      <w:r>
        <w:rPr>
          <w:rFonts w:hint="eastAsia"/>
        </w:rPr>
        <w:t>выполнять</w:t>
      </w:r>
      <w:r>
        <w:t xml:space="preserve"> </w:t>
      </w:r>
      <w:r>
        <w:rPr>
          <w:rFonts w:hint="eastAsia"/>
        </w:rPr>
        <w:t>ориентировочную</w:t>
      </w:r>
      <w:r>
        <w:t xml:space="preserve"> </w:t>
      </w:r>
      <w:r>
        <w:rPr>
          <w:rFonts w:hint="eastAsia"/>
        </w:rPr>
        <w:t>функцию</w:t>
      </w:r>
      <w:r>
        <w:t xml:space="preserve"> </w:t>
      </w:r>
      <w:r>
        <w:rPr>
          <w:rFonts w:hint="eastAsia"/>
        </w:rPr>
        <w:t>для</w:t>
      </w:r>
      <w:r>
        <w:t xml:space="preserve"> </w:t>
      </w:r>
      <w:r>
        <w:rPr>
          <w:rFonts w:hint="eastAsia"/>
        </w:rPr>
        <w:t>предметной</w:t>
      </w:r>
      <w:r>
        <w:t xml:space="preserve"> </w:t>
      </w:r>
      <w:r>
        <w:rPr>
          <w:rFonts w:hint="eastAsia"/>
        </w:rPr>
        <w:t>познавательной</w:t>
      </w:r>
      <w:r>
        <w:t xml:space="preserve"> </w:t>
      </w:r>
      <w:r>
        <w:rPr>
          <w:rFonts w:hint="eastAsia"/>
        </w:rPr>
        <w:t>деятельности</w:t>
      </w:r>
      <w:r>
        <w:t xml:space="preserve"> </w:t>
      </w:r>
      <w:r>
        <w:rPr>
          <w:rFonts w:hint="eastAsia"/>
        </w:rPr>
        <w:t>и</w:t>
      </w:r>
      <w:r>
        <w:t xml:space="preserve"> </w:t>
      </w:r>
      <w:r>
        <w:rPr>
          <w:rFonts w:hint="eastAsia"/>
        </w:rPr>
        <w:t>контекстную</w:t>
      </w:r>
      <w:r>
        <w:t xml:space="preserve"> </w:t>
      </w:r>
      <w:r>
        <w:rPr>
          <w:rFonts w:hint="eastAsia"/>
        </w:rPr>
        <w:t>функцию</w:t>
      </w:r>
      <w:r>
        <w:t xml:space="preserve"> </w:t>
      </w:r>
      <w:r>
        <w:rPr>
          <w:rFonts w:hint="eastAsia"/>
        </w:rPr>
        <w:t>для</w:t>
      </w:r>
      <w:r>
        <w:t xml:space="preserve"> </w:t>
      </w:r>
      <w:r>
        <w:rPr>
          <w:rFonts w:hint="eastAsia"/>
        </w:rPr>
        <w:t>познавательной</w:t>
      </w:r>
      <w:r>
        <w:t xml:space="preserve"> </w:t>
      </w:r>
      <w:r>
        <w:rPr>
          <w:rFonts w:hint="eastAsia"/>
        </w:rPr>
        <w:t>деятельности</w:t>
      </w:r>
      <w:r>
        <w:t xml:space="preserve"> </w:t>
      </w:r>
      <w:r>
        <w:rPr>
          <w:rFonts w:hint="eastAsia"/>
        </w:rPr>
        <w:t>в</w:t>
      </w:r>
      <w:r>
        <w:t xml:space="preserve"> </w:t>
      </w:r>
      <w:r>
        <w:rPr>
          <w:rFonts w:hint="eastAsia"/>
        </w:rPr>
        <w:t>формализованной</w:t>
      </w:r>
      <w:r>
        <w:t xml:space="preserve"> </w:t>
      </w:r>
      <w:r>
        <w:rPr>
          <w:rFonts w:hint="eastAsia"/>
        </w:rPr>
        <w:t>форме</w:t>
      </w:r>
      <w:r>
        <w:t xml:space="preserve">. </w:t>
      </w:r>
      <w:r>
        <w:rPr>
          <w:rFonts w:hint="eastAsia"/>
        </w:rPr>
        <w:t>Необходимо</w:t>
      </w:r>
      <w:r>
        <w:t xml:space="preserve"> </w:t>
      </w:r>
      <w:r>
        <w:rPr>
          <w:rFonts w:hint="eastAsia"/>
        </w:rPr>
        <w:t>также</w:t>
      </w:r>
      <w:r>
        <w:t xml:space="preserve"> </w:t>
      </w:r>
      <w:r>
        <w:rPr>
          <w:rFonts w:hint="eastAsia"/>
        </w:rPr>
        <w:t>снять</w:t>
      </w:r>
      <w:r>
        <w:t xml:space="preserve"> </w:t>
      </w:r>
      <w:r>
        <w:rPr>
          <w:rFonts w:hint="eastAsia"/>
        </w:rPr>
        <w:t>ограничения</w:t>
      </w:r>
      <w:r>
        <w:t xml:space="preserve"> </w:t>
      </w:r>
      <w:r>
        <w:rPr>
          <w:rFonts w:hint="eastAsia"/>
        </w:rPr>
        <w:t>на</w:t>
      </w:r>
      <w:r>
        <w:t xml:space="preserve"> </w:t>
      </w:r>
      <w:r>
        <w:rPr>
          <w:rFonts w:hint="eastAsia"/>
        </w:rPr>
        <w:t>применение</w:t>
      </w:r>
      <w:r>
        <w:t xml:space="preserve"> </w:t>
      </w:r>
      <w:r>
        <w:rPr>
          <w:rFonts w:hint="eastAsia"/>
        </w:rPr>
        <w:t>дидактических</w:t>
      </w:r>
      <w:r>
        <w:t xml:space="preserve"> </w:t>
      </w:r>
      <w:r>
        <w:rPr>
          <w:rFonts w:hint="eastAsia"/>
        </w:rPr>
        <w:t>инструментов</w:t>
      </w:r>
      <w:r>
        <w:t xml:space="preserve">, </w:t>
      </w:r>
      <w:r>
        <w:rPr>
          <w:rFonts w:hint="eastAsia"/>
        </w:rPr>
        <w:t>преодолев</w:t>
      </w:r>
      <w:r>
        <w:t xml:space="preserve"> </w:t>
      </w:r>
      <w:r>
        <w:rPr>
          <w:rFonts w:hint="eastAsia"/>
        </w:rPr>
        <w:t>рамки</w:t>
      </w:r>
      <w:r>
        <w:t xml:space="preserve"> </w:t>
      </w:r>
      <w:r>
        <w:rPr>
          <w:rFonts w:hint="eastAsia"/>
        </w:rPr>
        <w:t>узкой</w:t>
      </w:r>
      <w:r>
        <w:t xml:space="preserve"> </w:t>
      </w:r>
      <w:r>
        <w:rPr>
          <w:rFonts w:hint="eastAsia"/>
        </w:rPr>
        <w:t>предметной</w:t>
      </w:r>
      <w:r>
        <w:t xml:space="preserve"> </w:t>
      </w:r>
      <w:r>
        <w:rPr>
          <w:rFonts w:hint="eastAsia"/>
        </w:rPr>
        <w:t>и</w:t>
      </w:r>
      <w:r>
        <w:t xml:space="preserve"> </w:t>
      </w:r>
      <w:r>
        <w:rPr>
          <w:rFonts w:hint="eastAsia"/>
        </w:rPr>
        <w:t>иной</w:t>
      </w:r>
      <w:r>
        <w:t xml:space="preserve"> </w:t>
      </w:r>
      <w:r>
        <w:rPr>
          <w:rFonts w:hint="eastAsia"/>
        </w:rPr>
        <w:t>специализации</w:t>
      </w:r>
      <w:r>
        <w:t xml:space="preserve">, </w:t>
      </w:r>
      <w:r>
        <w:rPr>
          <w:rFonts w:hint="eastAsia"/>
        </w:rPr>
        <w:t>соединив</w:t>
      </w:r>
      <w:r>
        <w:t xml:space="preserve"> </w:t>
      </w:r>
      <w:r>
        <w:rPr>
          <w:rFonts w:hint="eastAsia"/>
        </w:rPr>
        <w:t>принцип</w:t>
      </w:r>
      <w:r>
        <w:t xml:space="preserve"> </w:t>
      </w:r>
      <w:r>
        <w:rPr>
          <w:rFonts w:hint="eastAsia"/>
        </w:rPr>
        <w:t>универсальности</w:t>
      </w:r>
      <w:r>
        <w:t xml:space="preserve"> </w:t>
      </w:r>
      <w:r>
        <w:rPr>
          <w:rFonts w:hint="eastAsia"/>
        </w:rPr>
        <w:t>мышления</w:t>
      </w:r>
      <w:r>
        <w:t xml:space="preserve"> </w:t>
      </w:r>
      <w:r>
        <w:rPr>
          <w:rFonts w:hint="eastAsia"/>
        </w:rPr>
        <w:t>с</w:t>
      </w:r>
      <w:r>
        <w:t xml:space="preserve"> </w:t>
      </w:r>
      <w:r>
        <w:rPr>
          <w:rFonts w:hint="eastAsia"/>
        </w:rPr>
        <w:t>принципом</w:t>
      </w:r>
      <w:r>
        <w:t xml:space="preserve"> </w:t>
      </w:r>
      <w:r>
        <w:rPr>
          <w:rFonts w:hint="eastAsia"/>
        </w:rPr>
        <w:t>непрерывности</w:t>
      </w:r>
      <w:r>
        <w:t xml:space="preserve"> </w:t>
      </w:r>
      <w:r>
        <w:rPr>
          <w:rFonts w:hint="eastAsia"/>
        </w:rPr>
        <w:t>образования</w:t>
      </w:r>
      <w:r>
        <w:t>.</w:t>
      </w:r>
    </w:p>
    <w:sectPr w:rsidR="00F641D0" w:rsidRPr="00F641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5315" w14:textId="77777777" w:rsidR="00EF6CA7" w:rsidRDefault="00EF6CA7">
      <w:pPr>
        <w:spacing w:after="0" w:line="240" w:lineRule="auto"/>
      </w:pPr>
      <w:r>
        <w:separator/>
      </w:r>
    </w:p>
  </w:endnote>
  <w:endnote w:type="continuationSeparator" w:id="0">
    <w:p w14:paraId="017FFAC1" w14:textId="77777777" w:rsidR="00EF6CA7" w:rsidRDefault="00EF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38D8" w14:textId="77777777" w:rsidR="00EF6CA7" w:rsidRDefault="00EF6CA7"/>
    <w:p w14:paraId="6E257050" w14:textId="77777777" w:rsidR="00EF6CA7" w:rsidRDefault="00EF6CA7"/>
    <w:p w14:paraId="2D528F98" w14:textId="77777777" w:rsidR="00EF6CA7" w:rsidRDefault="00EF6CA7"/>
    <w:p w14:paraId="535B8EA9" w14:textId="77777777" w:rsidR="00EF6CA7" w:rsidRDefault="00EF6CA7"/>
    <w:p w14:paraId="7A7CDE6E" w14:textId="77777777" w:rsidR="00EF6CA7" w:rsidRDefault="00EF6CA7"/>
    <w:p w14:paraId="236E1787" w14:textId="77777777" w:rsidR="00EF6CA7" w:rsidRDefault="00EF6CA7"/>
    <w:p w14:paraId="5189495E" w14:textId="77777777" w:rsidR="00EF6CA7" w:rsidRDefault="00EF6C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39BDAE" wp14:editId="2A2E71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14FE" w14:textId="77777777" w:rsidR="00EF6CA7" w:rsidRDefault="00EF6C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39BD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1014FE" w14:textId="77777777" w:rsidR="00EF6CA7" w:rsidRDefault="00EF6C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D08540" w14:textId="77777777" w:rsidR="00EF6CA7" w:rsidRDefault="00EF6CA7"/>
    <w:p w14:paraId="4C94A385" w14:textId="77777777" w:rsidR="00EF6CA7" w:rsidRDefault="00EF6CA7"/>
    <w:p w14:paraId="7D51F2CA" w14:textId="77777777" w:rsidR="00EF6CA7" w:rsidRDefault="00EF6C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B34248" wp14:editId="4202A0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8F49" w14:textId="77777777" w:rsidR="00EF6CA7" w:rsidRDefault="00EF6CA7"/>
                          <w:p w14:paraId="0F1A9A98" w14:textId="77777777" w:rsidR="00EF6CA7" w:rsidRDefault="00EF6C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B342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998F49" w14:textId="77777777" w:rsidR="00EF6CA7" w:rsidRDefault="00EF6CA7"/>
                    <w:p w14:paraId="0F1A9A98" w14:textId="77777777" w:rsidR="00EF6CA7" w:rsidRDefault="00EF6C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DC288B" w14:textId="77777777" w:rsidR="00EF6CA7" w:rsidRDefault="00EF6CA7"/>
    <w:p w14:paraId="580C2B65" w14:textId="77777777" w:rsidR="00EF6CA7" w:rsidRDefault="00EF6CA7">
      <w:pPr>
        <w:rPr>
          <w:sz w:val="2"/>
          <w:szCs w:val="2"/>
        </w:rPr>
      </w:pPr>
    </w:p>
    <w:p w14:paraId="65E9A5CB" w14:textId="77777777" w:rsidR="00EF6CA7" w:rsidRDefault="00EF6CA7"/>
    <w:p w14:paraId="4F8A505C" w14:textId="77777777" w:rsidR="00EF6CA7" w:rsidRDefault="00EF6CA7">
      <w:pPr>
        <w:spacing w:after="0" w:line="240" w:lineRule="auto"/>
      </w:pPr>
    </w:p>
  </w:footnote>
  <w:footnote w:type="continuationSeparator" w:id="0">
    <w:p w14:paraId="047C7208" w14:textId="77777777" w:rsidR="00EF6CA7" w:rsidRDefault="00EF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CA7"/>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TotalTime>
  <Pages>8</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cp:revision>
  <cp:lastPrinted>2009-02-06T05:36:00Z</cp:lastPrinted>
  <dcterms:created xsi:type="dcterms:W3CDTF">2025-11-25T20:19:00Z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