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675B" w14:textId="77777777" w:rsidR="00A47931" w:rsidRDefault="00A47931" w:rsidP="00A47931">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Афонасова</w:t>
      </w:r>
      <w:proofErr w:type="spellEnd"/>
      <w:r>
        <w:rPr>
          <w:rFonts w:ascii="Helvetica" w:hAnsi="Helvetica" w:cs="Helvetica"/>
          <w:b/>
          <w:bCs w:val="0"/>
          <w:color w:val="222222"/>
          <w:sz w:val="21"/>
          <w:szCs w:val="21"/>
        </w:rPr>
        <w:t>, Алена Владимировна.</w:t>
      </w:r>
    </w:p>
    <w:p w14:paraId="09A2D3BF" w14:textId="77777777" w:rsidR="00A47931" w:rsidRDefault="00A47931" w:rsidP="00A4793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Политическое проектирование как ресурс современной российской </w:t>
      </w:r>
      <w:proofErr w:type="gramStart"/>
      <w:r>
        <w:rPr>
          <w:rFonts w:ascii="Helvetica" w:hAnsi="Helvetica" w:cs="Helvetica"/>
          <w:caps/>
          <w:color w:val="222222"/>
          <w:sz w:val="21"/>
          <w:szCs w:val="21"/>
        </w:rPr>
        <w:t>модернизации :</w:t>
      </w:r>
      <w:proofErr w:type="gramEnd"/>
      <w:r>
        <w:rPr>
          <w:rFonts w:ascii="Helvetica" w:hAnsi="Helvetica" w:cs="Helvetica"/>
          <w:caps/>
          <w:color w:val="222222"/>
          <w:sz w:val="21"/>
          <w:szCs w:val="21"/>
        </w:rPr>
        <w:t xml:space="preserve"> диссертация ... кандидата политических наук : 23.00.01 / Афонасова Алена Владимировна; [Место защиты: Сарат. гос. ун-т им. Н.Г. Чернышевского]. - Саратов, 2013. - 201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6A1F704" w14:textId="77777777" w:rsidR="00A47931" w:rsidRDefault="00A47931" w:rsidP="00A4793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Афонасова</w:t>
      </w:r>
      <w:proofErr w:type="spellEnd"/>
      <w:r>
        <w:rPr>
          <w:rFonts w:ascii="Arial" w:hAnsi="Arial" w:cs="Arial"/>
          <w:color w:val="646B71"/>
          <w:sz w:val="18"/>
          <w:szCs w:val="18"/>
        </w:rPr>
        <w:t>, Алена Владимировна</w:t>
      </w:r>
    </w:p>
    <w:p w14:paraId="4E8E29DF"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EE92C8C"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25EDD37"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Структура и особенности модернизационных потребностей политической системы в политическом проектировании</w:t>
      </w:r>
    </w:p>
    <w:p w14:paraId="5C593F1A"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Проблемы адаптации общей теории управления проектной деятельностью к потребностям анализа политического проектирования</w:t>
      </w:r>
    </w:p>
    <w:p w14:paraId="66D6A428"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проектирование как предмет современных теоретических и прикладных научных исследований</w:t>
      </w:r>
    </w:p>
    <w:p w14:paraId="536478F5"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Научные оценки системных противоречий российской модернизации как контекста современного политического проектирования</w:t>
      </w:r>
    </w:p>
    <w:p w14:paraId="50813475"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Современная система политического проектирования в России: тенденции, противоречия, риски</w:t>
      </w:r>
    </w:p>
    <w:p w14:paraId="07C64419"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Опыт идеологического проектирования европейских и российских модернизаций</w:t>
      </w:r>
    </w:p>
    <w:p w14:paraId="5C2F3385"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Специфика партийного политического проектирования</w:t>
      </w:r>
    </w:p>
    <w:p w14:paraId="19D85740"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«Ситуативное проектирование» в рамках решения задач государственного управления</w:t>
      </w:r>
    </w:p>
    <w:p w14:paraId="1B97F53D"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2FA7E779" w14:textId="77777777" w:rsidR="00A47931" w:rsidRDefault="00A47931" w:rsidP="00A4793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использованных источников и литературы</w:t>
      </w:r>
    </w:p>
    <w:p w14:paraId="40294F55" w14:textId="68B2E0BC" w:rsidR="00050BAD" w:rsidRPr="00A47931" w:rsidRDefault="00050BAD" w:rsidP="00A47931"/>
    <w:sectPr w:rsidR="00050BAD" w:rsidRPr="00A4793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2707" w14:textId="77777777" w:rsidR="006E55A2" w:rsidRDefault="006E55A2">
      <w:pPr>
        <w:spacing w:after="0" w:line="240" w:lineRule="auto"/>
      </w:pPr>
      <w:r>
        <w:separator/>
      </w:r>
    </w:p>
  </w:endnote>
  <w:endnote w:type="continuationSeparator" w:id="0">
    <w:p w14:paraId="592E0FB2" w14:textId="77777777" w:rsidR="006E55A2" w:rsidRDefault="006E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A532" w14:textId="77777777" w:rsidR="006E55A2" w:rsidRDefault="006E55A2"/>
    <w:p w14:paraId="55BC5DFB" w14:textId="77777777" w:rsidR="006E55A2" w:rsidRDefault="006E55A2"/>
    <w:p w14:paraId="366E58E6" w14:textId="77777777" w:rsidR="006E55A2" w:rsidRDefault="006E55A2"/>
    <w:p w14:paraId="42554CEA" w14:textId="77777777" w:rsidR="006E55A2" w:rsidRDefault="006E55A2"/>
    <w:p w14:paraId="5D749349" w14:textId="77777777" w:rsidR="006E55A2" w:rsidRDefault="006E55A2"/>
    <w:p w14:paraId="5C432F09" w14:textId="77777777" w:rsidR="006E55A2" w:rsidRDefault="006E55A2"/>
    <w:p w14:paraId="18704C1B" w14:textId="77777777" w:rsidR="006E55A2" w:rsidRDefault="006E55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924BDC" wp14:editId="4F7516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39B49" w14:textId="77777777" w:rsidR="006E55A2" w:rsidRDefault="006E55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924B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6C39B49" w14:textId="77777777" w:rsidR="006E55A2" w:rsidRDefault="006E55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46780" w14:textId="77777777" w:rsidR="006E55A2" w:rsidRDefault="006E55A2"/>
    <w:p w14:paraId="3AA35C1D" w14:textId="77777777" w:rsidR="006E55A2" w:rsidRDefault="006E55A2"/>
    <w:p w14:paraId="28118A5F" w14:textId="77777777" w:rsidR="006E55A2" w:rsidRDefault="006E55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B50AF" wp14:editId="33831C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0C9B" w14:textId="77777777" w:rsidR="006E55A2" w:rsidRDefault="006E55A2"/>
                          <w:p w14:paraId="205676AB" w14:textId="77777777" w:rsidR="006E55A2" w:rsidRDefault="006E55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B50A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9E0C9B" w14:textId="77777777" w:rsidR="006E55A2" w:rsidRDefault="006E55A2"/>
                    <w:p w14:paraId="205676AB" w14:textId="77777777" w:rsidR="006E55A2" w:rsidRDefault="006E55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F61D14" w14:textId="77777777" w:rsidR="006E55A2" w:rsidRDefault="006E55A2"/>
    <w:p w14:paraId="53C65571" w14:textId="77777777" w:rsidR="006E55A2" w:rsidRDefault="006E55A2">
      <w:pPr>
        <w:rPr>
          <w:sz w:val="2"/>
          <w:szCs w:val="2"/>
        </w:rPr>
      </w:pPr>
    </w:p>
    <w:p w14:paraId="7AC8AD55" w14:textId="77777777" w:rsidR="006E55A2" w:rsidRDefault="006E55A2"/>
    <w:p w14:paraId="7FAE9B8C" w14:textId="77777777" w:rsidR="006E55A2" w:rsidRDefault="006E55A2">
      <w:pPr>
        <w:spacing w:after="0" w:line="240" w:lineRule="auto"/>
      </w:pPr>
    </w:p>
  </w:footnote>
  <w:footnote w:type="continuationSeparator" w:id="0">
    <w:p w14:paraId="524562F1" w14:textId="77777777" w:rsidR="006E55A2" w:rsidRDefault="006E5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5A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80428</TotalTime>
  <Pages>1</Pages>
  <Words>180</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2702</cp:revision>
  <cp:lastPrinted>2009-02-06T05:36:00Z</cp:lastPrinted>
  <dcterms:created xsi:type="dcterms:W3CDTF">2024-01-07T13:43:00Z</dcterms:created>
  <dcterms:modified xsi:type="dcterms:W3CDTF">2025-04-24T10:15:00Z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