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2107" w14:textId="3F20866A" w:rsidR="00DB36C9" w:rsidRDefault="004F0633" w:rsidP="004F0633">
      <w:r w:rsidRPr="004F0633">
        <w:rPr>
          <w:rFonts w:hint="eastAsia"/>
        </w:rPr>
        <w:t>Чжэн</w:t>
      </w:r>
      <w:r w:rsidRPr="004F0633">
        <w:t xml:space="preserve"> </w:t>
      </w:r>
      <w:r w:rsidRPr="004F0633">
        <w:rPr>
          <w:rFonts w:hint="eastAsia"/>
        </w:rPr>
        <w:t>Цзелань</w:t>
      </w:r>
      <w:r>
        <w:t xml:space="preserve"> </w:t>
      </w:r>
      <w:r w:rsidRPr="004F0633">
        <w:rPr>
          <w:rFonts w:hint="eastAsia"/>
        </w:rPr>
        <w:t>Роль</w:t>
      </w:r>
      <w:r w:rsidRPr="004F0633">
        <w:t xml:space="preserve"> </w:t>
      </w:r>
      <w:r w:rsidRPr="004F0633">
        <w:rPr>
          <w:rFonts w:hint="eastAsia"/>
        </w:rPr>
        <w:t>Китая</w:t>
      </w:r>
      <w:r w:rsidRPr="004F0633">
        <w:t xml:space="preserve"> </w:t>
      </w:r>
      <w:r w:rsidRPr="004F0633">
        <w:rPr>
          <w:rFonts w:hint="eastAsia"/>
        </w:rPr>
        <w:t>в</w:t>
      </w:r>
      <w:r w:rsidRPr="004F0633">
        <w:t xml:space="preserve"> </w:t>
      </w:r>
      <w:r w:rsidRPr="004F0633">
        <w:rPr>
          <w:rFonts w:hint="eastAsia"/>
        </w:rPr>
        <w:t>деятельности</w:t>
      </w:r>
      <w:r w:rsidRPr="004F0633">
        <w:t xml:space="preserve"> </w:t>
      </w:r>
      <w:r w:rsidRPr="004F0633">
        <w:rPr>
          <w:rFonts w:hint="eastAsia"/>
        </w:rPr>
        <w:t>БРИКС</w:t>
      </w:r>
      <w:r w:rsidRPr="004F0633">
        <w:t xml:space="preserve"> (2011</w:t>
      </w:r>
      <w:r w:rsidRPr="004F0633">
        <w:rPr>
          <w:rFonts w:hint="eastAsia"/>
        </w:rPr>
        <w:t>–</w:t>
      </w:r>
      <w:r w:rsidRPr="004F0633">
        <w:t xml:space="preserve">2017 </w:t>
      </w:r>
      <w:r w:rsidRPr="004F0633">
        <w:rPr>
          <w:rFonts w:hint="eastAsia"/>
        </w:rPr>
        <w:t>гг</w:t>
      </w:r>
      <w:r w:rsidRPr="004F0633">
        <w:t>.)</w:t>
      </w:r>
    </w:p>
    <w:p w14:paraId="2E092D7F" w14:textId="77777777" w:rsidR="004F0633" w:rsidRDefault="004F0633" w:rsidP="004F0633">
      <w:r>
        <w:rPr>
          <w:rFonts w:hint="eastAsia"/>
        </w:rPr>
        <w:t>ОГЛАВЛЕНИЕ</w:t>
      </w:r>
      <w:r>
        <w:t xml:space="preserve"> </w:t>
      </w:r>
      <w:r>
        <w:rPr>
          <w:rFonts w:hint="eastAsia"/>
        </w:rPr>
        <w:t>ДИССЕРТАЦИИ</w:t>
      </w:r>
    </w:p>
    <w:p w14:paraId="3123228D" w14:textId="77777777" w:rsidR="004F0633" w:rsidRDefault="004F0633" w:rsidP="004F0633">
      <w:r>
        <w:rPr>
          <w:rFonts w:hint="eastAsia"/>
        </w:rPr>
        <w:t>кандидат</w:t>
      </w:r>
      <w:r>
        <w:t xml:space="preserve"> </w:t>
      </w:r>
      <w:r>
        <w:rPr>
          <w:rFonts w:hint="eastAsia"/>
        </w:rPr>
        <w:t>наук</w:t>
      </w:r>
      <w:r>
        <w:t xml:space="preserve"> </w:t>
      </w:r>
      <w:r>
        <w:rPr>
          <w:rFonts w:hint="eastAsia"/>
        </w:rPr>
        <w:t>Чжэн</w:t>
      </w:r>
      <w:r>
        <w:t xml:space="preserve"> </w:t>
      </w:r>
      <w:r>
        <w:rPr>
          <w:rFonts w:hint="eastAsia"/>
        </w:rPr>
        <w:t>Цзелань</w:t>
      </w:r>
    </w:p>
    <w:p w14:paraId="2BF144A7" w14:textId="77777777" w:rsidR="004F0633" w:rsidRDefault="004F0633" w:rsidP="004F0633">
      <w:r>
        <w:rPr>
          <w:rFonts w:hint="eastAsia"/>
        </w:rPr>
        <w:t>ВВЕДЕНИЕ</w:t>
      </w:r>
    </w:p>
    <w:p w14:paraId="61E394CE" w14:textId="77777777" w:rsidR="004F0633" w:rsidRDefault="004F0633" w:rsidP="004F0633"/>
    <w:p w14:paraId="72D09061" w14:textId="77777777" w:rsidR="004F0633" w:rsidRDefault="004F0633" w:rsidP="004F0633">
      <w:r>
        <w:rPr>
          <w:rFonts w:hint="eastAsia"/>
        </w:rPr>
        <w:t>ГЛАВА</w:t>
      </w:r>
      <w:r>
        <w:t xml:space="preserve"> 1. </w:t>
      </w:r>
      <w:r>
        <w:rPr>
          <w:rFonts w:hint="eastAsia"/>
        </w:rPr>
        <w:t>БРИКС</w:t>
      </w:r>
      <w:r>
        <w:t xml:space="preserve"> </w:t>
      </w:r>
      <w:r>
        <w:rPr>
          <w:rFonts w:hint="eastAsia"/>
        </w:rPr>
        <w:t>В</w:t>
      </w:r>
      <w:r>
        <w:t xml:space="preserve"> </w:t>
      </w:r>
      <w:r>
        <w:rPr>
          <w:rFonts w:hint="eastAsia"/>
        </w:rPr>
        <w:t>СОВРЕМЕННОМ</w:t>
      </w:r>
      <w:r>
        <w:t xml:space="preserve"> </w:t>
      </w:r>
      <w:r>
        <w:rPr>
          <w:rFonts w:hint="eastAsia"/>
        </w:rPr>
        <w:t>МНОГОПОЛЯРНОМ</w:t>
      </w:r>
      <w:r>
        <w:t xml:space="preserve"> </w:t>
      </w:r>
      <w:r>
        <w:rPr>
          <w:rFonts w:hint="eastAsia"/>
        </w:rPr>
        <w:t>МИРЕ</w:t>
      </w:r>
    </w:p>
    <w:p w14:paraId="463FC882" w14:textId="77777777" w:rsidR="004F0633" w:rsidRDefault="004F0633" w:rsidP="004F0633"/>
    <w:p w14:paraId="17FBF307" w14:textId="77777777" w:rsidR="004F0633" w:rsidRDefault="004F0633" w:rsidP="004F0633">
      <w:r>
        <w:t xml:space="preserve">1.1. </w:t>
      </w:r>
      <w:r>
        <w:rPr>
          <w:rFonts w:hint="eastAsia"/>
        </w:rPr>
        <w:t>Предпосылки</w:t>
      </w:r>
      <w:r>
        <w:t xml:space="preserve"> </w:t>
      </w:r>
      <w:r>
        <w:rPr>
          <w:rFonts w:hint="eastAsia"/>
        </w:rPr>
        <w:t>и</w:t>
      </w:r>
      <w:r>
        <w:t xml:space="preserve"> </w:t>
      </w:r>
      <w:r>
        <w:rPr>
          <w:rFonts w:hint="eastAsia"/>
        </w:rPr>
        <w:t>основные</w:t>
      </w:r>
      <w:r>
        <w:t xml:space="preserve"> </w:t>
      </w:r>
      <w:r>
        <w:rPr>
          <w:rFonts w:hint="eastAsia"/>
        </w:rPr>
        <w:t>этапы</w:t>
      </w:r>
      <w:r>
        <w:t xml:space="preserve"> </w:t>
      </w:r>
      <w:r>
        <w:rPr>
          <w:rFonts w:hint="eastAsia"/>
        </w:rPr>
        <w:t>становления</w:t>
      </w:r>
      <w:r>
        <w:t xml:space="preserve"> </w:t>
      </w:r>
      <w:r>
        <w:rPr>
          <w:rFonts w:hint="eastAsia"/>
        </w:rPr>
        <w:t>объединения</w:t>
      </w:r>
      <w:r>
        <w:t xml:space="preserve"> </w:t>
      </w:r>
      <w:r>
        <w:rPr>
          <w:rFonts w:hint="eastAsia"/>
        </w:rPr>
        <w:t>БРИКС</w:t>
      </w:r>
    </w:p>
    <w:p w14:paraId="37A7182E" w14:textId="77777777" w:rsidR="004F0633" w:rsidRDefault="004F0633" w:rsidP="004F0633"/>
    <w:p w14:paraId="20575EE0" w14:textId="77777777" w:rsidR="004F0633" w:rsidRDefault="004F0633" w:rsidP="004F0633">
      <w:r>
        <w:t xml:space="preserve">1.2. </w:t>
      </w:r>
      <w:r>
        <w:rPr>
          <w:rFonts w:hint="eastAsia"/>
        </w:rPr>
        <w:t>Политико</w:t>
      </w:r>
      <w:r>
        <w:t>-</w:t>
      </w:r>
      <w:r>
        <w:rPr>
          <w:rFonts w:hint="eastAsia"/>
        </w:rPr>
        <w:t>экономические</w:t>
      </w:r>
      <w:r>
        <w:t xml:space="preserve"> </w:t>
      </w:r>
      <w:r>
        <w:rPr>
          <w:rFonts w:hint="eastAsia"/>
        </w:rPr>
        <w:t>аспекты</w:t>
      </w:r>
      <w:r>
        <w:t xml:space="preserve"> </w:t>
      </w:r>
      <w:r>
        <w:rPr>
          <w:rFonts w:hint="eastAsia"/>
        </w:rPr>
        <w:t>сотрудничества</w:t>
      </w:r>
      <w:r>
        <w:t xml:space="preserve"> </w:t>
      </w:r>
      <w:r>
        <w:rPr>
          <w:rFonts w:hint="eastAsia"/>
        </w:rPr>
        <w:t>в</w:t>
      </w:r>
      <w:r>
        <w:t xml:space="preserve"> </w:t>
      </w:r>
      <w:r>
        <w:rPr>
          <w:rFonts w:hint="eastAsia"/>
        </w:rPr>
        <w:t>рамках</w:t>
      </w:r>
      <w:r>
        <w:t xml:space="preserve"> </w:t>
      </w:r>
      <w:r>
        <w:rPr>
          <w:rFonts w:hint="eastAsia"/>
        </w:rPr>
        <w:t>БРИКС</w:t>
      </w:r>
    </w:p>
    <w:p w14:paraId="52DF79C3" w14:textId="77777777" w:rsidR="004F0633" w:rsidRDefault="004F0633" w:rsidP="004F0633"/>
    <w:p w14:paraId="624F0521" w14:textId="77777777" w:rsidR="004F0633" w:rsidRDefault="004F0633" w:rsidP="004F0633">
      <w:r>
        <w:rPr>
          <w:rFonts w:hint="eastAsia"/>
        </w:rPr>
        <w:t>ГЛАВА</w:t>
      </w:r>
      <w:r>
        <w:t xml:space="preserve"> 2. </w:t>
      </w:r>
      <w:r>
        <w:rPr>
          <w:rFonts w:hint="eastAsia"/>
        </w:rPr>
        <w:t>ОСНОВНЫЕ</w:t>
      </w:r>
      <w:r>
        <w:t xml:space="preserve"> </w:t>
      </w:r>
      <w:r>
        <w:rPr>
          <w:rFonts w:hint="eastAsia"/>
        </w:rPr>
        <w:t>НАПРАВЛЕНИЯ</w:t>
      </w:r>
      <w:r>
        <w:t xml:space="preserve"> </w:t>
      </w:r>
      <w:r>
        <w:rPr>
          <w:rFonts w:hint="eastAsia"/>
        </w:rPr>
        <w:t>ДЕЯТЕЛЬНОСТИ</w:t>
      </w:r>
      <w:r>
        <w:t xml:space="preserve"> </w:t>
      </w:r>
      <w:r>
        <w:rPr>
          <w:rFonts w:hint="eastAsia"/>
        </w:rPr>
        <w:t>КИТАЯ</w:t>
      </w:r>
      <w:r>
        <w:t xml:space="preserve"> </w:t>
      </w:r>
      <w:r>
        <w:rPr>
          <w:rFonts w:hint="eastAsia"/>
        </w:rPr>
        <w:t>В</w:t>
      </w:r>
    </w:p>
    <w:p w14:paraId="0C84B449" w14:textId="77777777" w:rsidR="004F0633" w:rsidRDefault="004F0633" w:rsidP="004F0633"/>
    <w:p w14:paraId="5A04FA35" w14:textId="77777777" w:rsidR="004F0633" w:rsidRDefault="004F0633" w:rsidP="004F0633">
      <w:r>
        <w:rPr>
          <w:rFonts w:hint="eastAsia"/>
        </w:rPr>
        <w:t>БРИКС</w:t>
      </w:r>
    </w:p>
    <w:p w14:paraId="0BFFAB1C" w14:textId="77777777" w:rsidR="004F0633" w:rsidRDefault="004F0633" w:rsidP="004F0633"/>
    <w:p w14:paraId="6A53FB34" w14:textId="77777777" w:rsidR="004F0633" w:rsidRDefault="004F0633" w:rsidP="004F0633">
      <w:r>
        <w:t xml:space="preserve">2.1. </w:t>
      </w:r>
      <w:r>
        <w:rPr>
          <w:rFonts w:hint="eastAsia"/>
        </w:rPr>
        <w:t>Политические</w:t>
      </w:r>
      <w:r>
        <w:t xml:space="preserve"> </w:t>
      </w:r>
      <w:r>
        <w:rPr>
          <w:rFonts w:hint="eastAsia"/>
        </w:rPr>
        <w:t>и</w:t>
      </w:r>
      <w:r>
        <w:t xml:space="preserve"> </w:t>
      </w:r>
      <w:r>
        <w:rPr>
          <w:rFonts w:hint="eastAsia"/>
        </w:rPr>
        <w:t>экономические</w:t>
      </w:r>
      <w:r>
        <w:t xml:space="preserve"> </w:t>
      </w:r>
      <w:r>
        <w:rPr>
          <w:rFonts w:hint="eastAsia"/>
        </w:rPr>
        <w:t>причины</w:t>
      </w:r>
      <w:r>
        <w:t xml:space="preserve"> </w:t>
      </w:r>
      <w:r>
        <w:rPr>
          <w:rFonts w:hint="eastAsia"/>
        </w:rPr>
        <w:t>участия</w:t>
      </w:r>
      <w:r>
        <w:t xml:space="preserve"> </w:t>
      </w:r>
      <w:r>
        <w:rPr>
          <w:rFonts w:hint="eastAsia"/>
        </w:rPr>
        <w:t>КНР</w:t>
      </w:r>
      <w:r>
        <w:t xml:space="preserve"> </w:t>
      </w:r>
      <w:r>
        <w:rPr>
          <w:rFonts w:hint="eastAsia"/>
        </w:rPr>
        <w:t>в</w:t>
      </w:r>
      <w:r>
        <w:t xml:space="preserve"> </w:t>
      </w:r>
      <w:r>
        <w:rPr>
          <w:rFonts w:hint="eastAsia"/>
        </w:rPr>
        <w:t>БРИКС</w:t>
      </w:r>
    </w:p>
    <w:p w14:paraId="32D8F646" w14:textId="77777777" w:rsidR="004F0633" w:rsidRDefault="004F0633" w:rsidP="004F0633"/>
    <w:p w14:paraId="486CA2FC" w14:textId="77777777" w:rsidR="004F0633" w:rsidRDefault="004F0633" w:rsidP="004F0633">
      <w:r>
        <w:t xml:space="preserve">2.2. </w:t>
      </w:r>
      <w:r>
        <w:rPr>
          <w:rFonts w:hint="eastAsia"/>
        </w:rPr>
        <w:t>Основные</w:t>
      </w:r>
      <w:r>
        <w:t xml:space="preserve"> </w:t>
      </w:r>
      <w:r>
        <w:rPr>
          <w:rFonts w:hint="eastAsia"/>
        </w:rPr>
        <w:t>направления</w:t>
      </w:r>
      <w:r>
        <w:t xml:space="preserve"> </w:t>
      </w:r>
      <w:r>
        <w:rPr>
          <w:rFonts w:hint="eastAsia"/>
        </w:rPr>
        <w:t>экономического</w:t>
      </w:r>
      <w:r>
        <w:t xml:space="preserve"> </w:t>
      </w:r>
      <w:r>
        <w:rPr>
          <w:rFonts w:hint="eastAsia"/>
        </w:rPr>
        <w:t>и</w:t>
      </w:r>
      <w:r>
        <w:t xml:space="preserve"> </w:t>
      </w:r>
      <w:r>
        <w:rPr>
          <w:rFonts w:hint="eastAsia"/>
        </w:rPr>
        <w:t>гуманитарного</w:t>
      </w:r>
      <w:r>
        <w:t xml:space="preserve"> </w:t>
      </w:r>
      <w:r>
        <w:rPr>
          <w:rFonts w:hint="eastAsia"/>
        </w:rPr>
        <w:t>сотрудничества</w:t>
      </w:r>
      <w:r>
        <w:t xml:space="preserve"> </w:t>
      </w:r>
      <w:r>
        <w:rPr>
          <w:rFonts w:hint="eastAsia"/>
        </w:rPr>
        <w:t>Китая</w:t>
      </w:r>
      <w:r>
        <w:t xml:space="preserve"> </w:t>
      </w:r>
      <w:r>
        <w:rPr>
          <w:rFonts w:hint="eastAsia"/>
        </w:rPr>
        <w:t>в</w:t>
      </w:r>
      <w:r>
        <w:t xml:space="preserve"> </w:t>
      </w:r>
      <w:r>
        <w:rPr>
          <w:rFonts w:hint="eastAsia"/>
        </w:rPr>
        <w:t>рамках</w:t>
      </w:r>
      <w:r>
        <w:t xml:space="preserve"> </w:t>
      </w:r>
      <w:r>
        <w:rPr>
          <w:rFonts w:hint="eastAsia"/>
        </w:rPr>
        <w:t>БРИКС</w:t>
      </w:r>
    </w:p>
    <w:p w14:paraId="0AB5894C" w14:textId="77777777" w:rsidR="004F0633" w:rsidRDefault="004F0633" w:rsidP="004F0633"/>
    <w:p w14:paraId="7160E3BA" w14:textId="77777777" w:rsidR="004F0633" w:rsidRDefault="004F0633" w:rsidP="004F0633">
      <w:r>
        <w:rPr>
          <w:rFonts w:hint="eastAsia"/>
        </w:rPr>
        <w:t>ГЛАВА</w:t>
      </w:r>
      <w:r>
        <w:t xml:space="preserve"> 3 </w:t>
      </w:r>
      <w:r>
        <w:rPr>
          <w:rFonts w:hint="eastAsia"/>
        </w:rPr>
        <w:t>ВЗАИМОДЕЙСТВИЕ</w:t>
      </w:r>
      <w:r>
        <w:t xml:space="preserve"> </w:t>
      </w:r>
      <w:r>
        <w:rPr>
          <w:rFonts w:hint="eastAsia"/>
        </w:rPr>
        <w:t>КНР</w:t>
      </w:r>
      <w:r>
        <w:t xml:space="preserve"> </w:t>
      </w:r>
      <w:r>
        <w:rPr>
          <w:rFonts w:hint="eastAsia"/>
        </w:rPr>
        <w:t>СО</w:t>
      </w:r>
      <w:r>
        <w:t xml:space="preserve"> </w:t>
      </w:r>
      <w:r>
        <w:rPr>
          <w:rFonts w:hint="eastAsia"/>
        </w:rPr>
        <w:t>СТРАНАМИ</w:t>
      </w:r>
      <w:r>
        <w:t xml:space="preserve"> - </w:t>
      </w:r>
      <w:r>
        <w:rPr>
          <w:rFonts w:hint="eastAsia"/>
        </w:rPr>
        <w:t>ЧЛЕНАМИ</w:t>
      </w:r>
    </w:p>
    <w:p w14:paraId="2D0D3C79" w14:textId="77777777" w:rsidR="004F0633" w:rsidRDefault="004F0633" w:rsidP="004F0633"/>
    <w:p w14:paraId="6FD5C8FE" w14:textId="77777777" w:rsidR="004F0633" w:rsidRDefault="004F0633" w:rsidP="004F0633">
      <w:r>
        <w:rPr>
          <w:rFonts w:hint="eastAsia"/>
        </w:rPr>
        <w:t>БРИКС</w:t>
      </w:r>
    </w:p>
    <w:p w14:paraId="778CACB5" w14:textId="77777777" w:rsidR="004F0633" w:rsidRDefault="004F0633" w:rsidP="004F0633"/>
    <w:p w14:paraId="6ACAA672" w14:textId="77777777" w:rsidR="004F0633" w:rsidRDefault="004F0633" w:rsidP="004F0633">
      <w:r>
        <w:t xml:space="preserve">3.1. </w:t>
      </w:r>
      <w:r>
        <w:rPr>
          <w:rFonts w:hint="eastAsia"/>
        </w:rPr>
        <w:t>Приоритетный</w:t>
      </w:r>
      <w:r>
        <w:t xml:space="preserve"> </w:t>
      </w:r>
      <w:r>
        <w:rPr>
          <w:rFonts w:hint="eastAsia"/>
        </w:rPr>
        <w:t>характер</w:t>
      </w:r>
      <w:r>
        <w:t xml:space="preserve"> </w:t>
      </w:r>
      <w:r>
        <w:rPr>
          <w:rFonts w:hint="eastAsia"/>
        </w:rPr>
        <w:t>взаимоотношений</w:t>
      </w:r>
      <w:r>
        <w:t xml:space="preserve"> </w:t>
      </w:r>
      <w:r>
        <w:rPr>
          <w:rFonts w:hint="eastAsia"/>
        </w:rPr>
        <w:t>КНР</w:t>
      </w:r>
      <w:r>
        <w:t xml:space="preserve"> </w:t>
      </w:r>
      <w:r>
        <w:rPr>
          <w:rFonts w:hint="eastAsia"/>
        </w:rPr>
        <w:t>и</w:t>
      </w:r>
      <w:r>
        <w:t xml:space="preserve"> </w:t>
      </w:r>
      <w:r>
        <w:rPr>
          <w:rFonts w:hint="eastAsia"/>
        </w:rPr>
        <w:t>РФ</w:t>
      </w:r>
      <w:r>
        <w:t xml:space="preserve"> </w:t>
      </w:r>
      <w:r>
        <w:rPr>
          <w:rFonts w:hint="eastAsia"/>
        </w:rPr>
        <w:t>в</w:t>
      </w:r>
      <w:r>
        <w:t xml:space="preserve"> </w:t>
      </w:r>
      <w:r>
        <w:rPr>
          <w:rFonts w:hint="eastAsia"/>
        </w:rPr>
        <w:t>рамках</w:t>
      </w:r>
      <w:r>
        <w:t xml:space="preserve"> </w:t>
      </w:r>
      <w:r>
        <w:rPr>
          <w:rFonts w:hint="eastAsia"/>
        </w:rPr>
        <w:t>БРИКС</w:t>
      </w:r>
    </w:p>
    <w:p w14:paraId="7B6045A4" w14:textId="77777777" w:rsidR="004F0633" w:rsidRDefault="004F0633" w:rsidP="004F0633"/>
    <w:p w14:paraId="375CA9E0" w14:textId="77777777" w:rsidR="004F0633" w:rsidRDefault="004F0633" w:rsidP="004F0633">
      <w:r>
        <w:t xml:space="preserve">3.2. </w:t>
      </w:r>
      <w:r>
        <w:rPr>
          <w:rFonts w:hint="eastAsia"/>
        </w:rPr>
        <w:t>Китайско</w:t>
      </w:r>
      <w:r>
        <w:t>-</w:t>
      </w:r>
      <w:r>
        <w:rPr>
          <w:rFonts w:hint="eastAsia"/>
        </w:rPr>
        <w:t>индийские</w:t>
      </w:r>
      <w:r>
        <w:t xml:space="preserve"> </w:t>
      </w:r>
      <w:r>
        <w:rPr>
          <w:rFonts w:hint="eastAsia"/>
        </w:rPr>
        <w:t>отношения</w:t>
      </w:r>
      <w:r>
        <w:t xml:space="preserve">: </w:t>
      </w:r>
      <w:r>
        <w:rPr>
          <w:rFonts w:hint="eastAsia"/>
        </w:rPr>
        <w:t>особенности</w:t>
      </w:r>
      <w:r>
        <w:t xml:space="preserve"> </w:t>
      </w:r>
      <w:r>
        <w:rPr>
          <w:rFonts w:hint="eastAsia"/>
        </w:rPr>
        <w:t>современного</w:t>
      </w:r>
      <w:r>
        <w:t xml:space="preserve"> </w:t>
      </w:r>
      <w:r>
        <w:rPr>
          <w:rFonts w:hint="eastAsia"/>
        </w:rPr>
        <w:t>этапа</w:t>
      </w:r>
    </w:p>
    <w:p w14:paraId="78EDD59B" w14:textId="77777777" w:rsidR="004F0633" w:rsidRDefault="004F0633" w:rsidP="004F0633"/>
    <w:p w14:paraId="57289657" w14:textId="77777777" w:rsidR="004F0633" w:rsidRDefault="004F0633" w:rsidP="004F0633">
      <w:r>
        <w:t xml:space="preserve">3.3. </w:t>
      </w:r>
      <w:r>
        <w:rPr>
          <w:rFonts w:hint="eastAsia"/>
        </w:rPr>
        <w:t>Специфика</w:t>
      </w:r>
      <w:r>
        <w:t xml:space="preserve"> </w:t>
      </w:r>
      <w:r>
        <w:rPr>
          <w:rFonts w:hint="eastAsia"/>
        </w:rPr>
        <w:t>отношений</w:t>
      </w:r>
      <w:r>
        <w:t xml:space="preserve"> </w:t>
      </w:r>
      <w:r>
        <w:rPr>
          <w:rFonts w:hint="eastAsia"/>
        </w:rPr>
        <w:t>КНР</w:t>
      </w:r>
      <w:r>
        <w:t xml:space="preserve"> </w:t>
      </w:r>
      <w:r>
        <w:rPr>
          <w:rFonts w:hint="eastAsia"/>
        </w:rPr>
        <w:t>и</w:t>
      </w:r>
      <w:r>
        <w:t xml:space="preserve"> </w:t>
      </w:r>
      <w:r>
        <w:rPr>
          <w:rFonts w:hint="eastAsia"/>
        </w:rPr>
        <w:t>ЮАР</w:t>
      </w:r>
    </w:p>
    <w:p w14:paraId="4B1C6B56" w14:textId="77777777" w:rsidR="004F0633" w:rsidRDefault="004F0633" w:rsidP="004F0633"/>
    <w:p w14:paraId="1C4E9304" w14:textId="77777777" w:rsidR="004F0633" w:rsidRDefault="004F0633" w:rsidP="004F0633">
      <w:r>
        <w:t xml:space="preserve">3.4. </w:t>
      </w:r>
      <w:r>
        <w:rPr>
          <w:rFonts w:hint="eastAsia"/>
        </w:rPr>
        <w:t>Взаимодействие</w:t>
      </w:r>
      <w:r>
        <w:t xml:space="preserve"> </w:t>
      </w:r>
      <w:r>
        <w:rPr>
          <w:rFonts w:hint="eastAsia"/>
        </w:rPr>
        <w:t>КНР</w:t>
      </w:r>
      <w:r>
        <w:t xml:space="preserve"> </w:t>
      </w:r>
      <w:r>
        <w:rPr>
          <w:rFonts w:hint="eastAsia"/>
        </w:rPr>
        <w:t>и</w:t>
      </w:r>
      <w:r>
        <w:t xml:space="preserve"> </w:t>
      </w:r>
      <w:r>
        <w:rPr>
          <w:rFonts w:hint="eastAsia"/>
        </w:rPr>
        <w:t>Бразилии</w:t>
      </w:r>
      <w:r>
        <w:t xml:space="preserve">: </w:t>
      </w:r>
      <w:r>
        <w:rPr>
          <w:rFonts w:hint="eastAsia"/>
        </w:rPr>
        <w:t>основные</w:t>
      </w:r>
      <w:r>
        <w:t xml:space="preserve"> </w:t>
      </w:r>
      <w:r>
        <w:rPr>
          <w:rFonts w:hint="eastAsia"/>
        </w:rPr>
        <w:t>направления</w:t>
      </w:r>
    </w:p>
    <w:p w14:paraId="0D6AD2F4" w14:textId="77777777" w:rsidR="004F0633" w:rsidRDefault="004F0633" w:rsidP="004F0633"/>
    <w:p w14:paraId="562B8D97" w14:textId="77777777" w:rsidR="004F0633" w:rsidRDefault="004F0633" w:rsidP="004F0633">
      <w:r>
        <w:rPr>
          <w:rFonts w:hint="eastAsia"/>
        </w:rPr>
        <w:t>ЗАКЛЮЧЕНИЕ</w:t>
      </w:r>
    </w:p>
    <w:p w14:paraId="5FE3C779" w14:textId="77777777" w:rsidR="004F0633" w:rsidRDefault="004F0633" w:rsidP="004F0633"/>
    <w:p w14:paraId="4323A9F3" w14:textId="40686332" w:rsidR="004F0633" w:rsidRPr="004F0633" w:rsidRDefault="004F0633" w:rsidP="004F0633">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4F0633" w:rsidRPr="004F0633" w:rsidSect="002B18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C76D" w14:textId="77777777" w:rsidR="002B182F" w:rsidRDefault="002B182F">
      <w:pPr>
        <w:spacing w:after="0" w:line="240" w:lineRule="auto"/>
      </w:pPr>
      <w:r>
        <w:separator/>
      </w:r>
    </w:p>
  </w:endnote>
  <w:endnote w:type="continuationSeparator" w:id="0">
    <w:p w14:paraId="748F7A36" w14:textId="77777777" w:rsidR="002B182F" w:rsidRDefault="002B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6496" w14:textId="77777777" w:rsidR="002B182F" w:rsidRDefault="002B182F"/>
    <w:p w14:paraId="2A4AB1A0" w14:textId="77777777" w:rsidR="002B182F" w:rsidRDefault="002B182F"/>
    <w:p w14:paraId="0E8D0685" w14:textId="77777777" w:rsidR="002B182F" w:rsidRDefault="002B182F"/>
    <w:p w14:paraId="533FC30E" w14:textId="77777777" w:rsidR="002B182F" w:rsidRDefault="002B182F"/>
    <w:p w14:paraId="502AC667" w14:textId="77777777" w:rsidR="002B182F" w:rsidRDefault="002B182F"/>
    <w:p w14:paraId="140A40DA" w14:textId="77777777" w:rsidR="002B182F" w:rsidRDefault="002B182F"/>
    <w:p w14:paraId="6866A018" w14:textId="77777777" w:rsidR="002B182F" w:rsidRDefault="002B18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5467E7" wp14:editId="2D22FF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ADA66" w14:textId="77777777" w:rsidR="002B182F" w:rsidRDefault="002B18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5467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7ADA66" w14:textId="77777777" w:rsidR="002B182F" w:rsidRDefault="002B18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189BB3" w14:textId="77777777" w:rsidR="002B182F" w:rsidRDefault="002B182F"/>
    <w:p w14:paraId="7F19F9D7" w14:textId="77777777" w:rsidR="002B182F" w:rsidRDefault="002B182F"/>
    <w:p w14:paraId="2292A8D0" w14:textId="77777777" w:rsidR="002B182F" w:rsidRDefault="002B18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9DAD65" wp14:editId="6611C1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D5B9" w14:textId="77777777" w:rsidR="002B182F" w:rsidRDefault="002B182F"/>
                          <w:p w14:paraId="5EFEE8E1" w14:textId="77777777" w:rsidR="002B182F" w:rsidRDefault="002B18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9DAD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E7D5B9" w14:textId="77777777" w:rsidR="002B182F" w:rsidRDefault="002B182F"/>
                    <w:p w14:paraId="5EFEE8E1" w14:textId="77777777" w:rsidR="002B182F" w:rsidRDefault="002B18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630934" w14:textId="77777777" w:rsidR="002B182F" w:rsidRDefault="002B182F"/>
    <w:p w14:paraId="45650155" w14:textId="77777777" w:rsidR="002B182F" w:rsidRDefault="002B182F">
      <w:pPr>
        <w:rPr>
          <w:sz w:val="2"/>
          <w:szCs w:val="2"/>
        </w:rPr>
      </w:pPr>
    </w:p>
    <w:p w14:paraId="4EF0F404" w14:textId="77777777" w:rsidR="002B182F" w:rsidRDefault="002B182F"/>
    <w:p w14:paraId="0CCE2B00" w14:textId="77777777" w:rsidR="002B182F" w:rsidRDefault="002B182F">
      <w:pPr>
        <w:spacing w:after="0" w:line="240" w:lineRule="auto"/>
      </w:pPr>
    </w:p>
  </w:footnote>
  <w:footnote w:type="continuationSeparator" w:id="0">
    <w:p w14:paraId="2F28A731" w14:textId="77777777" w:rsidR="002B182F" w:rsidRDefault="002B1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2F"/>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54478</TotalTime>
  <Pages>2</Pages>
  <Words>126</Words>
  <Characters>721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943</cp:revision>
  <cp:lastPrinted>2009-02-06T05:36:00Z</cp:lastPrinted>
  <dcterms:created xsi:type="dcterms:W3CDTF">2024-01-07T13:43:00Z</dcterms:created>
  <dcterms:modified xsi:type="dcterms:W3CDTF">2024-04-01T19:55:00Z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