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6887"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Желонкина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Алевтина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Геннадьевна</w:t>
      </w:r>
      <w:r w:rsidRPr="00D90421">
        <w:rPr>
          <w:rFonts w:ascii="Helvetica" w:hAnsi="Helvetica" w:cs="Helvetica"/>
          <w:b/>
          <w:bCs/>
          <w:color w:val="222222"/>
          <w:sz w:val="21"/>
          <w:szCs w:val="21"/>
        </w:rPr>
        <w:t>.</w:t>
      </w:r>
    </w:p>
    <w:p w14:paraId="52C3CBF3"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Пост</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транскрипционное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редактирование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в</w:t>
      </w:r>
      <w:r w:rsidRPr="00D90421">
        <w:rPr>
          <w:rFonts w:ascii="Helvetica" w:hAnsi="Helvetica" w:cs="Helvetica"/>
          <w:b/>
          <w:bCs/>
          <w:color w:val="222222"/>
          <w:sz w:val="21"/>
          <w:szCs w:val="21"/>
        </w:rPr>
        <w:t xml:space="preserve"> Trypanosoma brucei </w:t>
      </w:r>
      <w:r w:rsidRPr="00D90421">
        <w:rPr>
          <w:rFonts w:ascii="Helvetica" w:hAnsi="Helvetica" w:cs="Helvetica" w:hint="eastAsia"/>
          <w:b/>
          <w:bCs/>
          <w:color w:val="222222"/>
          <w:sz w:val="21"/>
          <w:szCs w:val="21"/>
        </w:rPr>
        <w:t>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примере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митохондриальной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аденозинтрифосфатазы</w:t>
      </w:r>
      <w:r w:rsidRPr="00D90421">
        <w:rPr>
          <w:rFonts w:ascii="Helvetica" w:hAnsi="Helvetica" w:cs="Helvetica"/>
          <w:b/>
          <w:bCs/>
          <w:color w:val="222222"/>
          <w:sz w:val="21"/>
          <w:szCs w:val="21"/>
        </w:rPr>
        <w:t xml:space="preserve">-6 : </w:t>
      </w:r>
      <w:r w:rsidRPr="00D90421">
        <w:rPr>
          <w:rFonts w:ascii="Helvetica" w:hAnsi="Helvetica" w:cs="Helvetica" w:hint="eastAsia"/>
          <w:b/>
          <w:bCs/>
          <w:color w:val="222222"/>
          <w:sz w:val="21"/>
          <w:szCs w:val="21"/>
        </w:rPr>
        <w:t>диссертация</w:t>
      </w:r>
      <w:r w:rsidRPr="00D90421">
        <w:rPr>
          <w:rFonts w:ascii="Helvetica" w:hAnsi="Helvetica" w:cs="Helvetica"/>
          <w:b/>
          <w:bCs/>
          <w:color w:val="222222"/>
          <w:sz w:val="21"/>
          <w:szCs w:val="21"/>
        </w:rPr>
        <w:t xml:space="preserve"> ... </w:t>
      </w:r>
      <w:r w:rsidRPr="00D90421">
        <w:rPr>
          <w:rFonts w:ascii="Helvetica" w:hAnsi="Helvetica" w:cs="Helvetica" w:hint="eastAsia"/>
          <w:b/>
          <w:bCs/>
          <w:color w:val="222222"/>
          <w:sz w:val="21"/>
          <w:szCs w:val="21"/>
        </w:rPr>
        <w:t>кандидата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биологических</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наук</w:t>
      </w:r>
      <w:r w:rsidRPr="00D90421">
        <w:rPr>
          <w:rFonts w:ascii="Helvetica" w:hAnsi="Helvetica" w:cs="Helvetica"/>
          <w:b/>
          <w:bCs/>
          <w:color w:val="222222"/>
          <w:sz w:val="21"/>
          <w:szCs w:val="21"/>
        </w:rPr>
        <w:t xml:space="preserve"> : 03.00.03. - </w:t>
      </w:r>
      <w:r w:rsidRPr="00D90421">
        <w:rPr>
          <w:rFonts w:ascii="Helvetica" w:hAnsi="Helvetica" w:cs="Helvetica" w:hint="eastAsia"/>
          <w:b/>
          <w:bCs/>
          <w:color w:val="222222"/>
          <w:sz w:val="21"/>
          <w:szCs w:val="21"/>
        </w:rPr>
        <w:t>Балтимор</w:t>
      </w:r>
      <w:r w:rsidRPr="00D90421">
        <w:rPr>
          <w:rFonts w:ascii="Helvetica" w:hAnsi="Helvetica" w:cs="Helvetica"/>
          <w:b/>
          <w:bCs/>
          <w:color w:val="222222"/>
          <w:sz w:val="21"/>
          <w:szCs w:val="21"/>
        </w:rPr>
        <w:t xml:space="preserve">(Baltimore), 2006. - 110 </w:t>
      </w:r>
      <w:r w:rsidRPr="00D90421">
        <w:rPr>
          <w:rFonts w:ascii="Helvetica" w:hAnsi="Helvetica" w:cs="Helvetica" w:hint="eastAsia"/>
          <w:b/>
          <w:bCs/>
          <w:color w:val="222222"/>
          <w:sz w:val="21"/>
          <w:szCs w:val="21"/>
        </w:rPr>
        <w:t>с</w:t>
      </w:r>
      <w:r w:rsidRPr="00D90421">
        <w:rPr>
          <w:rFonts w:ascii="Helvetica" w:hAnsi="Helvetica" w:cs="Helvetica"/>
          <w:b/>
          <w:bCs/>
          <w:color w:val="222222"/>
          <w:sz w:val="21"/>
          <w:szCs w:val="21"/>
        </w:rPr>
        <w:t xml:space="preserve">. : </w:t>
      </w:r>
      <w:r w:rsidRPr="00D90421">
        <w:rPr>
          <w:rFonts w:ascii="Helvetica" w:hAnsi="Helvetica" w:cs="Helvetica" w:hint="eastAsia"/>
          <w:b/>
          <w:bCs/>
          <w:color w:val="222222"/>
          <w:sz w:val="21"/>
          <w:szCs w:val="21"/>
        </w:rPr>
        <w:t>ил</w:t>
      </w:r>
      <w:r w:rsidRPr="00D90421">
        <w:rPr>
          <w:rFonts w:ascii="Helvetica" w:hAnsi="Helvetica" w:cs="Helvetica"/>
          <w:b/>
          <w:bCs/>
          <w:color w:val="222222"/>
          <w:sz w:val="21"/>
          <w:szCs w:val="21"/>
        </w:rPr>
        <w:t>.</w:t>
      </w:r>
    </w:p>
    <w:p w14:paraId="3C73F900"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больше</w:t>
      </w:r>
    </w:p>
    <w:p w14:paraId="48245907"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Цитаты</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из</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текста</w:t>
      </w:r>
      <w:r w:rsidRPr="00D90421">
        <w:rPr>
          <w:rFonts w:ascii="Helvetica" w:hAnsi="Helvetica" w:cs="Helvetica"/>
          <w:b/>
          <w:bCs/>
          <w:color w:val="222222"/>
          <w:sz w:val="21"/>
          <w:szCs w:val="21"/>
        </w:rPr>
        <w:t>:</w:t>
      </w:r>
    </w:p>
    <w:p w14:paraId="35784E31"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стр</w:t>
      </w:r>
      <w:r w:rsidRPr="00D90421">
        <w:rPr>
          <w:rFonts w:ascii="Helvetica" w:hAnsi="Helvetica" w:cs="Helvetica"/>
          <w:b/>
          <w:bCs/>
          <w:color w:val="222222"/>
          <w:sz w:val="21"/>
          <w:szCs w:val="21"/>
        </w:rPr>
        <w:t>. 1</w:t>
      </w:r>
    </w:p>
    <w:p w14:paraId="635C6FD0"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b/>
          <w:bCs/>
          <w:color w:val="222222"/>
          <w:sz w:val="21"/>
          <w:szCs w:val="21"/>
        </w:rPr>
        <w:t xml:space="preserve">Maryland, USA) Ha </w:t>
      </w:r>
      <w:r w:rsidRPr="00D90421">
        <w:rPr>
          <w:rFonts w:ascii="Helvetica" w:hAnsi="Helvetica" w:cs="Helvetica" w:hint="eastAsia"/>
          <w:b/>
          <w:bCs/>
          <w:color w:val="222222"/>
          <w:sz w:val="21"/>
          <w:szCs w:val="21"/>
        </w:rPr>
        <w:t>правах</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рукописи</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Желонкина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Алевтина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Геннадьевна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ПОСТ</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ТРАНСКРИПЦИОННОЕ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РЕДАКТИРОВАНИЕ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В</w:t>
      </w:r>
      <w:r w:rsidRPr="00D90421">
        <w:rPr>
          <w:rFonts w:ascii="Helvetica" w:hAnsi="Helvetica" w:cs="Helvetica"/>
          <w:b/>
          <w:bCs/>
          <w:color w:val="222222"/>
          <w:sz w:val="21"/>
          <w:szCs w:val="21"/>
        </w:rPr>
        <w:t xml:space="preserve"> Trypanosoma brucei </w:t>
      </w:r>
      <w:r w:rsidRPr="00D90421">
        <w:rPr>
          <w:rFonts w:ascii="Helvetica" w:hAnsi="Helvetica" w:cs="Helvetica" w:hint="eastAsia"/>
          <w:b/>
          <w:bCs/>
          <w:color w:val="222222"/>
          <w:sz w:val="21"/>
          <w:szCs w:val="21"/>
        </w:rPr>
        <w:t>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ПРИМЕРЕ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МИТОХОНДРИАЛЬНОИ</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АДЕНОЗИНТРИФОСФАТАЗЫ</w:t>
      </w:r>
      <w:r w:rsidRPr="00D90421">
        <w:rPr>
          <w:rFonts w:ascii="Helvetica" w:hAnsi="Helvetica" w:cs="Helvetica"/>
          <w:b/>
          <w:bCs/>
          <w:color w:val="222222"/>
          <w:sz w:val="21"/>
          <w:szCs w:val="21"/>
        </w:rPr>
        <w:t>-6 03.00.03 -</w:t>
      </w:r>
      <w:r w:rsidRPr="00D90421">
        <w:rPr>
          <w:rFonts w:ascii="Helvetica" w:hAnsi="Helvetica" w:cs="Helvetica" w:hint="eastAsia"/>
          <w:b/>
          <w:bCs/>
          <w:color w:val="222222"/>
          <w:sz w:val="21"/>
          <w:szCs w:val="21"/>
        </w:rPr>
        <w:t>молекулярная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биология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Диссертация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соискание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ученой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степени</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кандидата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биологических</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наук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Научный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руководитель</w:t>
      </w:r>
      <w:r w:rsidRPr="00D90421">
        <w:rPr>
          <w:rFonts w:ascii="Helvetica" w:hAnsi="Helvetica" w:cs="Helvetica"/>
          <w:b/>
          <w:bCs/>
          <w:color w:val="222222"/>
          <w:sz w:val="21"/>
          <w:szCs w:val="21"/>
        </w:rPr>
        <w:t>:</w:t>
      </w:r>
    </w:p>
    <w:p w14:paraId="6C3A5960"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стр</w:t>
      </w:r>
      <w:r w:rsidRPr="00D90421">
        <w:rPr>
          <w:rFonts w:ascii="Helvetica" w:hAnsi="Helvetica" w:cs="Helvetica"/>
          <w:b/>
          <w:bCs/>
          <w:color w:val="222222"/>
          <w:sz w:val="21"/>
          <w:szCs w:val="21"/>
        </w:rPr>
        <w:t>. 7</w:t>
      </w:r>
    </w:p>
    <w:p w14:paraId="15839769"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b/>
          <w:bCs/>
          <w:color w:val="222222"/>
          <w:sz w:val="21"/>
          <w:szCs w:val="21"/>
        </w:rPr>
        <w:t>sodium dodecyl sulfate) SL - (</w:t>
      </w:r>
      <w:r w:rsidRPr="00D90421">
        <w:rPr>
          <w:rFonts w:ascii="Helvetica" w:hAnsi="Helvetica" w:cs="Helvetica" w:hint="eastAsia"/>
          <w:b/>
          <w:bCs/>
          <w:color w:val="222222"/>
          <w:sz w:val="21"/>
          <w:szCs w:val="21"/>
        </w:rPr>
        <w:t>от</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анг</w:t>
      </w:r>
      <w:r w:rsidRPr="00D90421">
        <w:rPr>
          <w:rFonts w:ascii="Helvetica" w:hAnsi="Helvetica" w:cs="Helvetica"/>
          <w:b/>
          <w:bCs/>
          <w:color w:val="222222"/>
          <w:sz w:val="21"/>
          <w:szCs w:val="21"/>
        </w:rPr>
        <w:t xml:space="preserve">. spliced leader) </w:t>
      </w:r>
      <w:r w:rsidRPr="00D90421">
        <w:rPr>
          <w:rFonts w:ascii="Helvetica" w:hAnsi="Helvetica" w:cs="Helvetica" w:hint="eastAsia"/>
          <w:b/>
          <w:bCs/>
          <w:color w:val="222222"/>
          <w:sz w:val="21"/>
          <w:szCs w:val="21"/>
        </w:rPr>
        <w:t>сплайсирующий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лидер</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ТАР</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мишени</w:t>
      </w:r>
      <w:r w:rsidRPr="00D90421">
        <w:rPr>
          <w:rFonts w:ascii="Helvetica" w:hAnsi="Helvetica" w:cs="Helvetica"/>
          <w:b/>
          <w:bCs/>
          <w:color w:val="222222"/>
          <w:sz w:val="21"/>
          <w:szCs w:val="21"/>
        </w:rPr>
        <w:t xml:space="preserve"> - (</w:t>
      </w:r>
      <w:r w:rsidRPr="00D90421">
        <w:rPr>
          <w:rFonts w:ascii="Helvetica" w:hAnsi="Helvetica" w:cs="Helvetica" w:hint="eastAsia"/>
          <w:b/>
          <w:bCs/>
          <w:color w:val="222222"/>
          <w:sz w:val="21"/>
          <w:szCs w:val="21"/>
        </w:rPr>
        <w:t>от</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анг</w:t>
      </w:r>
      <w:r w:rsidRPr="00D90421">
        <w:rPr>
          <w:rFonts w:ascii="Helvetica" w:hAnsi="Helvetica" w:cs="Helvetica"/>
          <w:b/>
          <w:bCs/>
          <w:color w:val="222222"/>
          <w:sz w:val="21"/>
          <w:szCs w:val="21"/>
        </w:rPr>
        <w:t xml:space="preserve">. tandem affinity purification) &lt; </w:t>
      </w:r>
      <w:r w:rsidRPr="00D90421">
        <w:rPr>
          <w:rFonts w:ascii="Helvetica" w:hAnsi="Helvetica" w:cs="Helvetica" w:hint="eastAsia"/>
          <w:b/>
          <w:bCs/>
          <w:color w:val="222222"/>
          <w:sz w:val="21"/>
          <w:szCs w:val="21"/>
        </w:rPr>
        <w:t>Т</w:t>
      </w:r>
      <w:r w:rsidRPr="00D90421">
        <w:rPr>
          <w:rFonts w:ascii="Helvetica" w:hAnsi="Helvetica" w:cs="Helvetica"/>
          <w:b/>
          <w:bCs/>
          <w:color w:val="222222"/>
          <w:sz w:val="21"/>
          <w:szCs w:val="21"/>
        </w:rPr>
        <w:t xml:space="preserve">. brucei - Trypanosoma brucei </w:t>
      </w:r>
      <w:r w:rsidRPr="00D90421">
        <w:rPr>
          <w:rFonts w:ascii="Helvetica" w:hAnsi="Helvetica" w:cs="Helvetica" w:hint="eastAsia"/>
          <w:b/>
          <w:bCs/>
          <w:color w:val="222222"/>
          <w:sz w:val="21"/>
          <w:szCs w:val="21"/>
        </w:rPr>
        <w:t>Т</w:t>
      </w:r>
      <w:r w:rsidRPr="00D90421">
        <w:rPr>
          <w:rFonts w:ascii="Helvetica" w:hAnsi="Helvetica" w:cs="Helvetica"/>
          <w:b/>
          <w:bCs/>
          <w:color w:val="222222"/>
          <w:sz w:val="21"/>
          <w:szCs w:val="21"/>
        </w:rPr>
        <w:t xml:space="preserve">. cruzi - Trypanosoma cruzi </w:t>
      </w:r>
      <w:r w:rsidRPr="00D90421">
        <w:rPr>
          <w:rFonts w:ascii="Helvetica" w:hAnsi="Helvetica" w:cs="Helvetica" w:hint="eastAsia"/>
          <w:b/>
          <w:bCs/>
          <w:color w:val="222222"/>
          <w:sz w:val="21"/>
          <w:szCs w:val="21"/>
        </w:rPr>
        <w:t>ТЬМР</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номер</w:t>
      </w:r>
      <w:r w:rsidRPr="00D90421">
        <w:rPr>
          <w:rFonts w:ascii="Helvetica" w:hAnsi="Helvetica" w:cs="Helvetica"/>
          <w:b/>
          <w:bCs/>
          <w:color w:val="222222"/>
          <w:sz w:val="21"/>
          <w:szCs w:val="21"/>
        </w:rPr>
        <w:t xml:space="preserve">) - ( </w:t>
      </w:r>
      <w:r w:rsidRPr="00D90421">
        <w:rPr>
          <w:rFonts w:ascii="Helvetica" w:hAnsi="Helvetica" w:cs="Helvetica" w:hint="eastAsia"/>
          <w:b/>
          <w:bCs/>
          <w:color w:val="222222"/>
          <w:sz w:val="21"/>
          <w:szCs w:val="21"/>
        </w:rPr>
        <w:t>от</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анг</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Т</w:t>
      </w:r>
      <w:r w:rsidRPr="00D90421">
        <w:rPr>
          <w:rFonts w:ascii="Helvetica" w:hAnsi="Helvetica" w:cs="Helvetica"/>
          <w:b/>
          <w:bCs/>
          <w:color w:val="222222"/>
          <w:sz w:val="21"/>
          <w:szCs w:val="21"/>
        </w:rPr>
        <w:t xml:space="preserve">. brucei mitochondrial protein) </w:t>
      </w:r>
      <w:r w:rsidRPr="00D90421">
        <w:rPr>
          <w:rFonts w:ascii="Helvetica" w:hAnsi="Helvetica" w:cs="Helvetica" w:hint="eastAsia"/>
          <w:b/>
          <w:bCs/>
          <w:color w:val="222222"/>
          <w:sz w:val="21"/>
          <w:szCs w:val="21"/>
        </w:rPr>
        <w:t>Т</w:t>
      </w:r>
      <w:r w:rsidRPr="00D90421">
        <w:rPr>
          <w:rFonts w:ascii="Helvetica" w:hAnsi="Helvetica" w:cs="Helvetica"/>
          <w:b/>
          <w:bCs/>
          <w:color w:val="222222"/>
          <w:sz w:val="21"/>
          <w:szCs w:val="21"/>
        </w:rPr>
        <w:t xml:space="preserve">. brucei </w:t>
      </w:r>
      <w:r w:rsidRPr="00D90421">
        <w:rPr>
          <w:rFonts w:ascii="Helvetica" w:hAnsi="Helvetica" w:cs="Helvetica" w:hint="eastAsia"/>
          <w:b/>
          <w:bCs/>
          <w:color w:val="222222"/>
          <w:sz w:val="21"/>
          <w:szCs w:val="21"/>
        </w:rPr>
        <w:t>митохондриальный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протеин</w:t>
      </w:r>
      <w:r w:rsidRPr="00D90421">
        <w:rPr>
          <w:rFonts w:ascii="Helvetica" w:hAnsi="Helvetica" w:cs="Helvetica"/>
          <w:b/>
          <w:bCs/>
          <w:color w:val="222222"/>
          <w:sz w:val="21"/>
          <w:szCs w:val="21"/>
        </w:rPr>
        <w:t xml:space="preserve"> Tet - </w:t>
      </w:r>
      <w:r w:rsidRPr="00D90421">
        <w:rPr>
          <w:rFonts w:ascii="Helvetica" w:hAnsi="Helvetica" w:cs="Helvetica" w:hint="eastAsia"/>
          <w:b/>
          <w:bCs/>
          <w:color w:val="222222"/>
          <w:sz w:val="21"/>
          <w:szCs w:val="21"/>
        </w:rPr>
        <w:t>тетрациклин</w:t>
      </w:r>
      <w:r w:rsidRPr="00D90421">
        <w:rPr>
          <w:rFonts w:ascii="Helvetica" w:hAnsi="Helvetica" w:cs="Helvetica"/>
          <w:b/>
          <w:bCs/>
          <w:color w:val="222222"/>
          <w:sz w:val="21"/>
          <w:szCs w:val="21"/>
        </w:rPr>
        <w:t xml:space="preserve"> ddTTP</w:t>
      </w:r>
    </w:p>
    <w:p w14:paraId="74546165"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стр</w:t>
      </w:r>
      <w:r w:rsidRPr="00D90421">
        <w:rPr>
          <w:rFonts w:ascii="Helvetica" w:hAnsi="Helvetica" w:cs="Helvetica"/>
          <w:b/>
          <w:bCs/>
          <w:color w:val="222222"/>
          <w:sz w:val="21"/>
          <w:szCs w:val="21"/>
        </w:rPr>
        <w:t>. 8</w:t>
      </w:r>
    </w:p>
    <w:p w14:paraId="6429601E" w14:textId="77777777" w:rsidR="00D90421" w:rsidRPr="00D90421" w:rsidRDefault="00D90421" w:rsidP="00D90421">
      <w:pPr>
        <w:rPr>
          <w:rFonts w:ascii="Helvetica" w:hAnsi="Helvetica" w:cs="Helvetica"/>
          <w:b/>
          <w:bCs/>
          <w:color w:val="222222"/>
          <w:sz w:val="21"/>
          <w:szCs w:val="21"/>
        </w:rPr>
      </w:pPr>
      <w:r w:rsidRPr="00D90421">
        <w:rPr>
          <w:rFonts w:ascii="Helvetica" w:hAnsi="Helvetica" w:cs="Helvetica" w:hint="eastAsia"/>
          <w:b/>
          <w:bCs/>
          <w:color w:val="222222"/>
          <w:sz w:val="21"/>
          <w:szCs w:val="21"/>
        </w:rPr>
        <w:t>изменению</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что</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их</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кодирующая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последовательность</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становится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очевидной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только</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после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редактирования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Целью</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настоящей</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работы</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являлось</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исследование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пост</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транскрипционного</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механизма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редактирования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в</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митохондриях</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Т</w:t>
      </w:r>
      <w:r w:rsidRPr="00D90421">
        <w:rPr>
          <w:rFonts w:ascii="Helvetica" w:hAnsi="Helvetica" w:cs="Helvetica"/>
          <w:b/>
          <w:bCs/>
          <w:color w:val="222222"/>
          <w:sz w:val="21"/>
          <w:szCs w:val="21"/>
        </w:rPr>
        <w:t xml:space="preserve">. brucei </w:t>
      </w:r>
      <w:r w:rsidRPr="00D90421">
        <w:rPr>
          <w:rFonts w:ascii="Helvetica" w:hAnsi="Helvetica" w:cs="Helvetica" w:hint="eastAsia"/>
          <w:b/>
          <w:bCs/>
          <w:color w:val="222222"/>
          <w:sz w:val="21"/>
          <w:szCs w:val="21"/>
        </w:rPr>
        <w:t>на</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примере</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редактирования</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пре</w:t>
      </w:r>
      <w:r w:rsidRPr="00D90421">
        <w:rPr>
          <w:rFonts w:ascii="Helvetica" w:hAnsi="Helvetica" w:cs="Helvetica"/>
          <w:b/>
          <w:bCs/>
          <w:color w:val="222222"/>
          <w:sz w:val="21"/>
          <w:szCs w:val="21"/>
        </w:rPr>
        <w:t>-</w:t>
      </w:r>
      <w:r w:rsidRPr="00D90421">
        <w:rPr>
          <w:rFonts w:ascii="Helvetica" w:hAnsi="Helvetica" w:cs="Helvetica" w:hint="eastAsia"/>
          <w:b/>
          <w:bCs/>
          <w:color w:val="222222"/>
          <w:sz w:val="21"/>
          <w:szCs w:val="21"/>
        </w:rPr>
        <w:t>мРНК</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субъединицы</w:t>
      </w:r>
      <w:r w:rsidRPr="00D90421">
        <w:rPr>
          <w:rFonts w:ascii="Helvetica" w:hAnsi="Helvetica" w:cs="Helvetica"/>
          <w:b/>
          <w:bCs/>
          <w:color w:val="222222"/>
          <w:sz w:val="21"/>
          <w:szCs w:val="21"/>
        </w:rPr>
        <w:t xml:space="preserve">-6 </w:t>
      </w:r>
      <w:r w:rsidRPr="00D90421">
        <w:rPr>
          <w:rFonts w:ascii="Helvetica" w:hAnsi="Helvetica" w:cs="Helvetica" w:hint="eastAsia"/>
          <w:b/>
          <w:bCs/>
          <w:color w:val="222222"/>
          <w:sz w:val="21"/>
          <w:szCs w:val="21"/>
        </w:rPr>
        <w:t>аденозинтрифосфатазы</w:t>
      </w:r>
      <w:r w:rsidRPr="00D90421">
        <w:rPr>
          <w:rFonts w:ascii="Helvetica" w:hAnsi="Helvetica" w:cs="Helvetica"/>
          <w:b/>
          <w:bCs/>
          <w:color w:val="222222"/>
          <w:sz w:val="21"/>
          <w:szCs w:val="21"/>
        </w:rPr>
        <w:t xml:space="preserve"> (</w:t>
      </w:r>
      <w:r w:rsidRPr="00D90421">
        <w:rPr>
          <w:rFonts w:ascii="Helvetica" w:hAnsi="Helvetica" w:cs="Helvetica" w:hint="eastAsia"/>
          <w:b/>
          <w:bCs/>
          <w:color w:val="222222"/>
          <w:sz w:val="21"/>
          <w:szCs w:val="21"/>
        </w:rPr>
        <w:t>А</w:t>
      </w:r>
      <w:r w:rsidRPr="00D90421">
        <w:rPr>
          <w:rFonts w:ascii="Helvetica" w:hAnsi="Helvetica" w:cs="Helvetica"/>
          <w:b/>
          <w:bCs/>
          <w:color w:val="222222"/>
          <w:sz w:val="21"/>
          <w:szCs w:val="21"/>
        </w:rPr>
        <w:t xml:space="preserve">6). </w:t>
      </w:r>
      <w:r w:rsidRPr="00D90421">
        <w:rPr>
          <w:rFonts w:ascii="Helvetica" w:hAnsi="Helvetica" w:cs="Helvetica" w:hint="eastAsia"/>
          <w:b/>
          <w:bCs/>
          <w:color w:val="222222"/>
          <w:sz w:val="21"/>
          <w:szCs w:val="21"/>
        </w:rPr>
        <w:t>В</w:t>
      </w:r>
    </w:p>
    <w:p w14:paraId="109CC004" w14:textId="2FEF6138" w:rsidR="00484EB4" w:rsidRPr="00D90421" w:rsidRDefault="00484EB4" w:rsidP="00D90421"/>
    <w:sectPr w:rsidR="00484EB4" w:rsidRPr="00D904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26D1" w14:textId="77777777" w:rsidR="00C449F3" w:rsidRDefault="00C449F3">
      <w:pPr>
        <w:spacing w:after="0" w:line="240" w:lineRule="auto"/>
      </w:pPr>
      <w:r>
        <w:separator/>
      </w:r>
    </w:p>
  </w:endnote>
  <w:endnote w:type="continuationSeparator" w:id="0">
    <w:p w14:paraId="5BE72656" w14:textId="77777777" w:rsidR="00C449F3" w:rsidRDefault="00C4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6CFB" w14:textId="77777777" w:rsidR="00C449F3" w:rsidRDefault="00C449F3"/>
    <w:p w14:paraId="43B5B499" w14:textId="77777777" w:rsidR="00C449F3" w:rsidRDefault="00C449F3"/>
    <w:p w14:paraId="2CDE1C23" w14:textId="77777777" w:rsidR="00C449F3" w:rsidRDefault="00C449F3"/>
    <w:p w14:paraId="5FEA3A49" w14:textId="77777777" w:rsidR="00C449F3" w:rsidRDefault="00C449F3"/>
    <w:p w14:paraId="37CAFEFA" w14:textId="77777777" w:rsidR="00C449F3" w:rsidRDefault="00C449F3"/>
    <w:p w14:paraId="01A48B59" w14:textId="77777777" w:rsidR="00C449F3" w:rsidRDefault="00C449F3"/>
    <w:p w14:paraId="20829699" w14:textId="77777777" w:rsidR="00C449F3" w:rsidRDefault="00C449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FECE59" wp14:editId="6E3F31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3401" w14:textId="77777777" w:rsidR="00C449F3" w:rsidRDefault="00C44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ECE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2F3401" w14:textId="77777777" w:rsidR="00C449F3" w:rsidRDefault="00C44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82713" w14:textId="77777777" w:rsidR="00C449F3" w:rsidRDefault="00C449F3"/>
    <w:p w14:paraId="1B5FF1CA" w14:textId="77777777" w:rsidR="00C449F3" w:rsidRDefault="00C449F3"/>
    <w:p w14:paraId="4ACB8123" w14:textId="77777777" w:rsidR="00C449F3" w:rsidRDefault="00C449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72D0A" wp14:editId="70678C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A783" w14:textId="77777777" w:rsidR="00C449F3" w:rsidRDefault="00C449F3"/>
                          <w:p w14:paraId="30C9120D" w14:textId="77777777" w:rsidR="00C449F3" w:rsidRDefault="00C44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72D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0AA783" w14:textId="77777777" w:rsidR="00C449F3" w:rsidRDefault="00C449F3"/>
                    <w:p w14:paraId="30C9120D" w14:textId="77777777" w:rsidR="00C449F3" w:rsidRDefault="00C44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602BD" w14:textId="77777777" w:rsidR="00C449F3" w:rsidRDefault="00C449F3"/>
    <w:p w14:paraId="5944037F" w14:textId="77777777" w:rsidR="00C449F3" w:rsidRDefault="00C449F3">
      <w:pPr>
        <w:rPr>
          <w:sz w:val="2"/>
          <w:szCs w:val="2"/>
        </w:rPr>
      </w:pPr>
    </w:p>
    <w:p w14:paraId="2146FC46" w14:textId="77777777" w:rsidR="00C449F3" w:rsidRDefault="00C449F3"/>
    <w:p w14:paraId="3B48DACD" w14:textId="77777777" w:rsidR="00C449F3" w:rsidRDefault="00C449F3">
      <w:pPr>
        <w:spacing w:after="0" w:line="240" w:lineRule="auto"/>
      </w:pPr>
    </w:p>
  </w:footnote>
  <w:footnote w:type="continuationSeparator" w:id="0">
    <w:p w14:paraId="578FE292" w14:textId="77777777" w:rsidR="00C449F3" w:rsidRDefault="00C4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9F3"/>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211089</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2141</cp:revision>
  <cp:lastPrinted>2009-02-06T05:36:00Z</cp:lastPrinted>
  <dcterms:created xsi:type="dcterms:W3CDTF">2024-01-07T13:43:00Z</dcterms:created>
  <dcterms:modified xsi:type="dcterms:W3CDTF">2025-11-20T12:37:00Z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