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CC9F" w14:textId="6FE92DF5" w:rsidR="00477FEF" w:rsidRDefault="004D23C0" w:rsidP="004D23C0">
      <w:r w:rsidRPr="004D23C0">
        <w:rPr>
          <w:rFonts w:hint="eastAsia"/>
        </w:rPr>
        <w:t>Шебырова</w:t>
      </w:r>
      <w:r w:rsidRPr="004D23C0">
        <w:t xml:space="preserve"> </w:t>
      </w:r>
      <w:r w:rsidRPr="004D23C0">
        <w:rPr>
          <w:rFonts w:hint="eastAsia"/>
        </w:rPr>
        <w:t>Лариса</w:t>
      </w:r>
      <w:r w:rsidRPr="004D23C0">
        <w:t xml:space="preserve"> </w:t>
      </w:r>
      <w:r w:rsidRPr="004D23C0">
        <w:rPr>
          <w:rFonts w:hint="eastAsia"/>
        </w:rPr>
        <w:t>Геннадьевна</w:t>
      </w:r>
      <w:r>
        <w:t xml:space="preserve"> </w:t>
      </w:r>
      <w:r w:rsidRPr="004D23C0">
        <w:rPr>
          <w:rFonts w:hint="eastAsia"/>
        </w:rPr>
        <w:t>Сергей</w:t>
      </w:r>
      <w:r w:rsidRPr="004D23C0">
        <w:t xml:space="preserve"> </w:t>
      </w:r>
      <w:r w:rsidRPr="004D23C0">
        <w:rPr>
          <w:rFonts w:hint="eastAsia"/>
        </w:rPr>
        <w:t>Иванович</w:t>
      </w:r>
      <w:r w:rsidRPr="004D23C0">
        <w:t xml:space="preserve"> </w:t>
      </w:r>
      <w:r w:rsidRPr="004D23C0">
        <w:rPr>
          <w:rFonts w:hint="eastAsia"/>
        </w:rPr>
        <w:t>Метальников</w:t>
      </w:r>
      <w:r w:rsidRPr="004D23C0">
        <w:t xml:space="preserve"> </w:t>
      </w:r>
      <w:r w:rsidRPr="004D23C0">
        <w:rPr>
          <w:rFonts w:hint="eastAsia"/>
        </w:rPr>
        <w:t>и</w:t>
      </w:r>
      <w:r w:rsidRPr="004D23C0">
        <w:t xml:space="preserve"> </w:t>
      </w:r>
      <w:r w:rsidRPr="004D23C0">
        <w:rPr>
          <w:rFonts w:hint="eastAsia"/>
        </w:rPr>
        <w:t>его</w:t>
      </w:r>
      <w:r w:rsidRPr="004D23C0">
        <w:t xml:space="preserve"> </w:t>
      </w:r>
      <w:r w:rsidRPr="004D23C0">
        <w:rPr>
          <w:rFonts w:hint="eastAsia"/>
        </w:rPr>
        <w:t>вклад</w:t>
      </w:r>
      <w:r w:rsidRPr="004D23C0">
        <w:t xml:space="preserve"> </w:t>
      </w:r>
      <w:r w:rsidRPr="004D23C0">
        <w:rPr>
          <w:rFonts w:hint="eastAsia"/>
        </w:rPr>
        <w:t>в</w:t>
      </w:r>
      <w:r w:rsidRPr="004D23C0">
        <w:t xml:space="preserve"> </w:t>
      </w:r>
      <w:r w:rsidRPr="004D23C0">
        <w:rPr>
          <w:rFonts w:hint="eastAsia"/>
        </w:rPr>
        <w:t>становление</w:t>
      </w:r>
      <w:r w:rsidRPr="004D23C0">
        <w:t xml:space="preserve"> </w:t>
      </w:r>
      <w:r w:rsidRPr="004D23C0">
        <w:rPr>
          <w:rFonts w:hint="eastAsia"/>
        </w:rPr>
        <w:t>и</w:t>
      </w:r>
      <w:r w:rsidRPr="004D23C0">
        <w:t xml:space="preserve"> </w:t>
      </w:r>
      <w:r w:rsidRPr="004D23C0">
        <w:rPr>
          <w:rFonts w:hint="eastAsia"/>
        </w:rPr>
        <w:t>развитие</w:t>
      </w:r>
      <w:r w:rsidRPr="004D23C0">
        <w:t xml:space="preserve"> </w:t>
      </w:r>
      <w:r w:rsidRPr="004D23C0">
        <w:rPr>
          <w:rFonts w:hint="eastAsia"/>
        </w:rPr>
        <w:t>иммунологии</w:t>
      </w:r>
    </w:p>
    <w:p w14:paraId="6DDD01EA" w14:textId="77777777" w:rsidR="004D23C0" w:rsidRDefault="004D23C0" w:rsidP="004D23C0">
      <w:r>
        <w:rPr>
          <w:rFonts w:hint="eastAsia"/>
        </w:rPr>
        <w:t>ОГЛАВЛЕНИЕ</w:t>
      </w:r>
      <w:r>
        <w:t xml:space="preserve"> </w:t>
      </w:r>
      <w:r>
        <w:rPr>
          <w:rFonts w:hint="eastAsia"/>
        </w:rPr>
        <w:t>ДИССЕРТАЦИИ</w:t>
      </w:r>
    </w:p>
    <w:p w14:paraId="529F721B" w14:textId="77777777" w:rsidR="004D23C0" w:rsidRDefault="004D23C0" w:rsidP="004D23C0">
      <w:r>
        <w:rPr>
          <w:rFonts w:hint="eastAsia"/>
        </w:rPr>
        <w:t>кандидат</w:t>
      </w:r>
      <w:r>
        <w:t xml:space="preserve"> </w:t>
      </w:r>
      <w:r>
        <w:rPr>
          <w:rFonts w:hint="eastAsia"/>
        </w:rPr>
        <w:t>наук</w:t>
      </w:r>
      <w:r>
        <w:t xml:space="preserve"> </w:t>
      </w:r>
      <w:r>
        <w:rPr>
          <w:rFonts w:hint="eastAsia"/>
        </w:rPr>
        <w:t>Шебырова</w:t>
      </w:r>
      <w:r>
        <w:t xml:space="preserve"> </w:t>
      </w:r>
      <w:r>
        <w:rPr>
          <w:rFonts w:hint="eastAsia"/>
        </w:rPr>
        <w:t>Лариса</w:t>
      </w:r>
      <w:r>
        <w:t xml:space="preserve"> </w:t>
      </w:r>
      <w:r>
        <w:rPr>
          <w:rFonts w:hint="eastAsia"/>
        </w:rPr>
        <w:t>Геннадьевна</w:t>
      </w:r>
    </w:p>
    <w:p w14:paraId="49E958A4" w14:textId="77777777" w:rsidR="004D23C0" w:rsidRDefault="004D23C0" w:rsidP="004D23C0">
      <w:r>
        <w:rPr>
          <w:rFonts w:hint="eastAsia"/>
        </w:rPr>
        <w:t>Введение</w:t>
      </w:r>
    </w:p>
    <w:p w14:paraId="17FA5576" w14:textId="77777777" w:rsidR="004D23C0" w:rsidRDefault="004D23C0" w:rsidP="004D23C0"/>
    <w:p w14:paraId="79AD4716" w14:textId="77777777" w:rsidR="004D23C0" w:rsidRDefault="004D23C0" w:rsidP="004D23C0">
      <w:r>
        <w:rPr>
          <w:rFonts w:hint="eastAsia"/>
        </w:rPr>
        <w:t>Глава</w:t>
      </w:r>
      <w:r>
        <w:t xml:space="preserve"> 1. </w:t>
      </w:r>
      <w:r>
        <w:rPr>
          <w:rFonts w:hint="eastAsia"/>
        </w:rPr>
        <w:t>Жизнь</w:t>
      </w:r>
      <w:r>
        <w:t xml:space="preserve"> </w:t>
      </w:r>
      <w:r>
        <w:rPr>
          <w:rFonts w:hint="eastAsia"/>
        </w:rPr>
        <w:t>и</w:t>
      </w:r>
      <w:r>
        <w:t xml:space="preserve"> </w:t>
      </w:r>
      <w:r>
        <w:rPr>
          <w:rFonts w:hint="eastAsia"/>
        </w:rPr>
        <w:t>научная</w:t>
      </w:r>
      <w:r>
        <w:t xml:space="preserve"> </w:t>
      </w:r>
      <w:r>
        <w:rPr>
          <w:rFonts w:hint="eastAsia"/>
        </w:rPr>
        <w:t>деятельность</w:t>
      </w:r>
      <w:r>
        <w:t xml:space="preserve"> </w:t>
      </w:r>
      <w:r>
        <w:rPr>
          <w:rFonts w:hint="eastAsia"/>
        </w:rPr>
        <w:t>С</w:t>
      </w:r>
      <w:r>
        <w:t xml:space="preserve">. </w:t>
      </w:r>
      <w:r>
        <w:rPr>
          <w:rFonts w:hint="eastAsia"/>
        </w:rPr>
        <w:t>И</w:t>
      </w:r>
      <w:r>
        <w:t xml:space="preserve">. </w:t>
      </w:r>
      <w:r>
        <w:rPr>
          <w:rFonts w:hint="eastAsia"/>
        </w:rPr>
        <w:t>Метальникова</w:t>
      </w:r>
      <w:r>
        <w:t xml:space="preserve"> </w:t>
      </w:r>
      <w:r>
        <w:rPr>
          <w:rFonts w:hint="eastAsia"/>
        </w:rPr>
        <w:t>в</w:t>
      </w:r>
      <w:r>
        <w:t xml:space="preserve"> </w:t>
      </w:r>
      <w:r>
        <w:rPr>
          <w:rFonts w:hint="eastAsia"/>
        </w:rPr>
        <w:t>России</w:t>
      </w:r>
    </w:p>
    <w:p w14:paraId="078D122E" w14:textId="77777777" w:rsidR="004D23C0" w:rsidRDefault="004D23C0" w:rsidP="004D23C0"/>
    <w:p w14:paraId="49FF1380" w14:textId="77777777" w:rsidR="004D23C0" w:rsidRDefault="004D23C0" w:rsidP="004D23C0">
      <w:r>
        <w:t xml:space="preserve">1.1. </w:t>
      </w:r>
      <w:r>
        <w:rPr>
          <w:rFonts w:hint="eastAsia"/>
        </w:rPr>
        <w:t>Краткая</w:t>
      </w:r>
      <w:r>
        <w:t xml:space="preserve"> </w:t>
      </w:r>
      <w:r>
        <w:rPr>
          <w:rFonts w:hint="eastAsia"/>
        </w:rPr>
        <w:t>биография</w:t>
      </w:r>
    </w:p>
    <w:p w14:paraId="599BF675" w14:textId="77777777" w:rsidR="004D23C0" w:rsidRDefault="004D23C0" w:rsidP="004D23C0"/>
    <w:p w14:paraId="4F4AC1FE" w14:textId="77777777" w:rsidR="004D23C0" w:rsidRDefault="004D23C0" w:rsidP="004D23C0">
      <w:r>
        <w:t xml:space="preserve">1.2. </w:t>
      </w:r>
      <w:r>
        <w:rPr>
          <w:rFonts w:hint="eastAsia"/>
        </w:rPr>
        <w:t>Учителя</w:t>
      </w:r>
    </w:p>
    <w:p w14:paraId="0200FECD" w14:textId="77777777" w:rsidR="004D23C0" w:rsidRDefault="004D23C0" w:rsidP="004D23C0"/>
    <w:p w14:paraId="7B3BA38F" w14:textId="77777777" w:rsidR="004D23C0" w:rsidRDefault="004D23C0" w:rsidP="004D23C0">
      <w:r>
        <w:t xml:space="preserve">1.3. </w:t>
      </w:r>
      <w:r>
        <w:rPr>
          <w:rFonts w:hint="eastAsia"/>
        </w:rPr>
        <w:t>Начало</w:t>
      </w:r>
      <w:r>
        <w:t xml:space="preserve"> </w:t>
      </w:r>
      <w:r>
        <w:rPr>
          <w:rFonts w:hint="eastAsia"/>
        </w:rPr>
        <w:t>научной</w:t>
      </w:r>
      <w:r>
        <w:t xml:space="preserve"> </w:t>
      </w:r>
      <w:r>
        <w:rPr>
          <w:rFonts w:hint="eastAsia"/>
        </w:rPr>
        <w:t>деятельности</w:t>
      </w:r>
      <w:r>
        <w:t xml:space="preserve"> </w:t>
      </w:r>
      <w:r>
        <w:rPr>
          <w:rFonts w:hint="eastAsia"/>
        </w:rPr>
        <w:t>в</w:t>
      </w:r>
      <w:r>
        <w:t xml:space="preserve"> </w:t>
      </w:r>
      <w:r>
        <w:rPr>
          <w:rFonts w:hint="eastAsia"/>
        </w:rPr>
        <w:t>Санкт</w:t>
      </w:r>
      <w:r>
        <w:t>-</w:t>
      </w:r>
      <w:r>
        <w:rPr>
          <w:rFonts w:hint="eastAsia"/>
        </w:rPr>
        <w:t>Петербургском</w:t>
      </w:r>
      <w:r>
        <w:t xml:space="preserve"> </w:t>
      </w:r>
      <w:r>
        <w:rPr>
          <w:rFonts w:hint="eastAsia"/>
        </w:rPr>
        <w:t>университете</w:t>
      </w:r>
      <w:r>
        <w:t xml:space="preserve"> </w:t>
      </w:r>
      <w:r>
        <w:rPr>
          <w:rFonts w:hint="eastAsia"/>
        </w:rPr>
        <w:t>и</w:t>
      </w:r>
      <w:r>
        <w:t xml:space="preserve"> </w:t>
      </w:r>
      <w:r>
        <w:rPr>
          <w:rFonts w:hint="eastAsia"/>
        </w:rPr>
        <w:t>особой</w:t>
      </w:r>
      <w:r>
        <w:t xml:space="preserve"> </w:t>
      </w:r>
      <w:r>
        <w:rPr>
          <w:rFonts w:hint="eastAsia"/>
        </w:rPr>
        <w:t>зоологической</w:t>
      </w:r>
      <w:r>
        <w:t xml:space="preserve"> </w:t>
      </w:r>
      <w:r>
        <w:rPr>
          <w:rFonts w:hint="eastAsia"/>
        </w:rPr>
        <w:t>лаборатории</w:t>
      </w:r>
      <w:r>
        <w:t xml:space="preserve"> </w:t>
      </w:r>
      <w:r>
        <w:rPr>
          <w:rFonts w:hint="eastAsia"/>
        </w:rPr>
        <w:t>РАН</w:t>
      </w:r>
    </w:p>
    <w:p w14:paraId="39FEA1C8" w14:textId="77777777" w:rsidR="004D23C0" w:rsidRDefault="004D23C0" w:rsidP="004D23C0"/>
    <w:p w14:paraId="789157BC" w14:textId="77777777" w:rsidR="004D23C0" w:rsidRDefault="004D23C0" w:rsidP="004D23C0">
      <w:r>
        <w:t xml:space="preserve">1.4. </w:t>
      </w:r>
      <w:r>
        <w:rPr>
          <w:rFonts w:hint="eastAsia"/>
        </w:rPr>
        <w:t>На</w:t>
      </w:r>
      <w:r>
        <w:t xml:space="preserve"> </w:t>
      </w:r>
      <w:r>
        <w:rPr>
          <w:rFonts w:hint="eastAsia"/>
        </w:rPr>
        <w:t>посту</w:t>
      </w:r>
      <w:r>
        <w:t xml:space="preserve"> </w:t>
      </w:r>
      <w:r>
        <w:rPr>
          <w:rFonts w:hint="eastAsia"/>
        </w:rPr>
        <w:t>руководителя</w:t>
      </w:r>
      <w:r>
        <w:t xml:space="preserve"> </w:t>
      </w:r>
      <w:r>
        <w:rPr>
          <w:rFonts w:hint="eastAsia"/>
        </w:rPr>
        <w:t>Биологической</w:t>
      </w:r>
      <w:r>
        <w:t xml:space="preserve"> </w:t>
      </w:r>
      <w:r>
        <w:rPr>
          <w:rFonts w:hint="eastAsia"/>
        </w:rPr>
        <w:t>лаборатории</w:t>
      </w:r>
      <w:r>
        <w:t xml:space="preserve"> </w:t>
      </w:r>
      <w:r>
        <w:rPr>
          <w:rFonts w:hint="eastAsia"/>
        </w:rPr>
        <w:t>им</w:t>
      </w:r>
      <w:r>
        <w:t xml:space="preserve">. </w:t>
      </w:r>
      <w:r>
        <w:rPr>
          <w:rFonts w:hint="eastAsia"/>
        </w:rPr>
        <w:t>П</w:t>
      </w:r>
      <w:r>
        <w:t>.</w:t>
      </w:r>
      <w:r>
        <w:rPr>
          <w:rFonts w:hint="eastAsia"/>
        </w:rPr>
        <w:t>Ф</w:t>
      </w:r>
      <w:r>
        <w:t xml:space="preserve">. </w:t>
      </w:r>
      <w:r>
        <w:rPr>
          <w:rFonts w:hint="eastAsia"/>
        </w:rPr>
        <w:t>Лесгафта</w:t>
      </w:r>
    </w:p>
    <w:p w14:paraId="7ADFBE94" w14:textId="77777777" w:rsidR="004D23C0" w:rsidRDefault="004D23C0" w:rsidP="004D23C0"/>
    <w:p w14:paraId="749F3A8F" w14:textId="77777777" w:rsidR="004D23C0" w:rsidRDefault="004D23C0" w:rsidP="004D23C0">
      <w:r>
        <w:t xml:space="preserve">1.5. </w:t>
      </w:r>
      <w:r>
        <w:rPr>
          <w:rFonts w:hint="eastAsia"/>
        </w:rPr>
        <w:t>Деятельность</w:t>
      </w:r>
      <w:r>
        <w:t xml:space="preserve"> </w:t>
      </w:r>
      <w:r>
        <w:rPr>
          <w:rFonts w:hint="eastAsia"/>
        </w:rPr>
        <w:t>С</w:t>
      </w:r>
      <w:r>
        <w:t>.</w:t>
      </w:r>
      <w:r>
        <w:rPr>
          <w:rFonts w:hint="eastAsia"/>
        </w:rPr>
        <w:t>И</w:t>
      </w:r>
      <w:r>
        <w:t xml:space="preserve">. </w:t>
      </w:r>
      <w:r>
        <w:rPr>
          <w:rFonts w:hint="eastAsia"/>
        </w:rPr>
        <w:t>Метальникова</w:t>
      </w:r>
      <w:r>
        <w:t xml:space="preserve"> </w:t>
      </w:r>
      <w:r>
        <w:rPr>
          <w:rFonts w:hint="eastAsia"/>
        </w:rPr>
        <w:t>на</w:t>
      </w:r>
      <w:r>
        <w:t xml:space="preserve"> </w:t>
      </w:r>
      <w:r>
        <w:rPr>
          <w:rFonts w:hint="eastAsia"/>
        </w:rPr>
        <w:t>Высших</w:t>
      </w:r>
      <w:r>
        <w:t xml:space="preserve"> </w:t>
      </w:r>
      <w:r>
        <w:rPr>
          <w:rFonts w:hint="eastAsia"/>
        </w:rPr>
        <w:t>женских</w:t>
      </w:r>
      <w:r>
        <w:t xml:space="preserve"> (</w:t>
      </w:r>
      <w:r>
        <w:rPr>
          <w:rFonts w:hint="eastAsia"/>
        </w:rPr>
        <w:t>Бестужевских</w:t>
      </w:r>
      <w:r>
        <w:t xml:space="preserve"> ) </w:t>
      </w:r>
      <w:r>
        <w:rPr>
          <w:rFonts w:hint="eastAsia"/>
        </w:rPr>
        <w:t>курсах</w:t>
      </w:r>
    </w:p>
    <w:p w14:paraId="1B967776" w14:textId="77777777" w:rsidR="004D23C0" w:rsidRDefault="004D23C0" w:rsidP="004D23C0"/>
    <w:p w14:paraId="7671B8EA" w14:textId="77777777" w:rsidR="004D23C0" w:rsidRDefault="004D23C0" w:rsidP="004D23C0">
      <w:r>
        <w:t xml:space="preserve">1.6. </w:t>
      </w:r>
      <w:r>
        <w:rPr>
          <w:rFonts w:hint="eastAsia"/>
        </w:rPr>
        <w:t>Дискуссия</w:t>
      </w:r>
      <w:r>
        <w:t xml:space="preserve"> </w:t>
      </w:r>
      <w:r>
        <w:rPr>
          <w:rFonts w:hint="eastAsia"/>
        </w:rPr>
        <w:t>об</w:t>
      </w:r>
      <w:r>
        <w:t xml:space="preserve"> </w:t>
      </w:r>
      <w:r>
        <w:rPr>
          <w:rFonts w:hint="eastAsia"/>
        </w:rPr>
        <w:t>общем</w:t>
      </w:r>
      <w:r>
        <w:t xml:space="preserve"> </w:t>
      </w:r>
      <w:r>
        <w:rPr>
          <w:rFonts w:hint="eastAsia"/>
        </w:rPr>
        <w:t>и</w:t>
      </w:r>
      <w:r>
        <w:t xml:space="preserve"> </w:t>
      </w:r>
      <w:r>
        <w:rPr>
          <w:rFonts w:hint="eastAsia"/>
        </w:rPr>
        <w:t>индивидуальном</w:t>
      </w:r>
      <w:r>
        <w:t xml:space="preserve"> </w:t>
      </w:r>
      <w:r>
        <w:rPr>
          <w:rFonts w:hint="eastAsia"/>
        </w:rPr>
        <w:t>в</w:t>
      </w:r>
      <w:r>
        <w:t xml:space="preserve"> </w:t>
      </w:r>
      <w:r>
        <w:rPr>
          <w:rFonts w:hint="eastAsia"/>
        </w:rPr>
        <w:t>биологии</w:t>
      </w:r>
    </w:p>
    <w:p w14:paraId="03CFDB0D" w14:textId="77777777" w:rsidR="004D23C0" w:rsidRDefault="004D23C0" w:rsidP="004D23C0"/>
    <w:p w14:paraId="581346E1" w14:textId="77777777" w:rsidR="004D23C0" w:rsidRDefault="004D23C0" w:rsidP="004D23C0">
      <w:r>
        <w:t xml:space="preserve">1.7. </w:t>
      </w:r>
      <w:r>
        <w:rPr>
          <w:rFonts w:hint="eastAsia"/>
        </w:rPr>
        <w:t>С</w:t>
      </w:r>
      <w:r>
        <w:t xml:space="preserve">. </w:t>
      </w:r>
      <w:r>
        <w:rPr>
          <w:rFonts w:hint="eastAsia"/>
        </w:rPr>
        <w:t>И</w:t>
      </w:r>
      <w:r>
        <w:t xml:space="preserve">. </w:t>
      </w:r>
      <w:r>
        <w:rPr>
          <w:rFonts w:hint="eastAsia"/>
        </w:rPr>
        <w:t>Метальников</w:t>
      </w:r>
      <w:r>
        <w:t xml:space="preserve"> </w:t>
      </w:r>
      <w:r>
        <w:rPr>
          <w:rFonts w:hint="eastAsia"/>
        </w:rPr>
        <w:t>и</w:t>
      </w:r>
      <w:r>
        <w:t xml:space="preserve"> </w:t>
      </w:r>
      <w:r>
        <w:rPr>
          <w:rFonts w:hint="eastAsia"/>
        </w:rPr>
        <w:t>общество</w:t>
      </w:r>
      <w:r>
        <w:t xml:space="preserve">: </w:t>
      </w:r>
      <w:r>
        <w:rPr>
          <w:rFonts w:hint="eastAsia"/>
        </w:rPr>
        <w:t>публицистика</w:t>
      </w:r>
      <w:r>
        <w:t xml:space="preserve"> </w:t>
      </w:r>
      <w:r>
        <w:rPr>
          <w:rFonts w:hint="eastAsia"/>
        </w:rPr>
        <w:t>и</w:t>
      </w:r>
      <w:r>
        <w:t xml:space="preserve"> </w:t>
      </w:r>
      <w:r>
        <w:rPr>
          <w:rFonts w:hint="eastAsia"/>
        </w:rPr>
        <w:t>социально</w:t>
      </w:r>
      <w:r>
        <w:t>-</w:t>
      </w:r>
      <w:r>
        <w:rPr>
          <w:rFonts w:hint="eastAsia"/>
        </w:rPr>
        <w:t>политические</w:t>
      </w:r>
      <w:r>
        <w:t xml:space="preserve"> </w:t>
      </w:r>
      <w:r>
        <w:rPr>
          <w:rFonts w:hint="eastAsia"/>
        </w:rPr>
        <w:t>взгляды</w:t>
      </w:r>
    </w:p>
    <w:p w14:paraId="769318AD" w14:textId="77777777" w:rsidR="004D23C0" w:rsidRDefault="004D23C0" w:rsidP="004D23C0"/>
    <w:p w14:paraId="0426971E" w14:textId="77777777" w:rsidR="004D23C0" w:rsidRDefault="004D23C0" w:rsidP="004D23C0">
      <w:r>
        <w:t xml:space="preserve">1.8. </w:t>
      </w:r>
      <w:r>
        <w:rPr>
          <w:rFonts w:hint="eastAsia"/>
        </w:rPr>
        <w:t>Последние</w:t>
      </w:r>
      <w:r>
        <w:t xml:space="preserve"> </w:t>
      </w:r>
      <w:r>
        <w:rPr>
          <w:rFonts w:hint="eastAsia"/>
        </w:rPr>
        <w:t>годы</w:t>
      </w:r>
      <w:r>
        <w:t xml:space="preserve"> </w:t>
      </w:r>
      <w:r>
        <w:rPr>
          <w:rFonts w:hint="eastAsia"/>
        </w:rPr>
        <w:t>жизни</w:t>
      </w:r>
      <w:r>
        <w:t xml:space="preserve"> </w:t>
      </w:r>
      <w:r>
        <w:rPr>
          <w:rFonts w:hint="eastAsia"/>
        </w:rPr>
        <w:t>в</w:t>
      </w:r>
      <w:r>
        <w:t xml:space="preserve"> </w:t>
      </w:r>
      <w:r>
        <w:rPr>
          <w:rFonts w:hint="eastAsia"/>
        </w:rPr>
        <w:t>России</w:t>
      </w:r>
    </w:p>
    <w:p w14:paraId="57800D86" w14:textId="77777777" w:rsidR="004D23C0" w:rsidRDefault="004D23C0" w:rsidP="004D23C0"/>
    <w:p w14:paraId="6693AD49" w14:textId="77777777" w:rsidR="004D23C0" w:rsidRDefault="004D23C0" w:rsidP="004D23C0">
      <w:r>
        <w:rPr>
          <w:rFonts w:hint="eastAsia"/>
        </w:rPr>
        <w:t>Глава</w:t>
      </w:r>
      <w:r>
        <w:t xml:space="preserve"> 2. </w:t>
      </w:r>
      <w:r>
        <w:rPr>
          <w:rFonts w:hint="eastAsia"/>
        </w:rPr>
        <w:t>Жизнь</w:t>
      </w:r>
      <w:r>
        <w:t xml:space="preserve"> </w:t>
      </w:r>
      <w:r>
        <w:rPr>
          <w:rFonts w:hint="eastAsia"/>
        </w:rPr>
        <w:t>и</w:t>
      </w:r>
      <w:r>
        <w:t xml:space="preserve"> </w:t>
      </w:r>
      <w:r>
        <w:rPr>
          <w:rFonts w:hint="eastAsia"/>
        </w:rPr>
        <w:t>научная</w:t>
      </w:r>
      <w:r>
        <w:t xml:space="preserve"> </w:t>
      </w:r>
      <w:r>
        <w:rPr>
          <w:rFonts w:hint="eastAsia"/>
        </w:rPr>
        <w:t>деятельность</w:t>
      </w:r>
      <w:r>
        <w:t xml:space="preserve"> </w:t>
      </w:r>
      <w:r>
        <w:rPr>
          <w:rFonts w:hint="eastAsia"/>
        </w:rPr>
        <w:t>С</w:t>
      </w:r>
      <w:r>
        <w:t xml:space="preserve">. </w:t>
      </w:r>
      <w:r>
        <w:rPr>
          <w:rFonts w:hint="eastAsia"/>
        </w:rPr>
        <w:t>И</w:t>
      </w:r>
      <w:r>
        <w:t xml:space="preserve">. </w:t>
      </w:r>
      <w:r>
        <w:rPr>
          <w:rFonts w:hint="eastAsia"/>
        </w:rPr>
        <w:t>Метальникова</w:t>
      </w:r>
      <w:r>
        <w:t xml:space="preserve"> </w:t>
      </w:r>
      <w:r>
        <w:rPr>
          <w:rFonts w:hint="eastAsia"/>
        </w:rPr>
        <w:t>во</w:t>
      </w:r>
      <w:r>
        <w:t xml:space="preserve"> </w:t>
      </w:r>
      <w:r>
        <w:rPr>
          <w:rFonts w:hint="eastAsia"/>
        </w:rPr>
        <w:t>Франции</w:t>
      </w:r>
    </w:p>
    <w:p w14:paraId="4A6BC108" w14:textId="77777777" w:rsidR="004D23C0" w:rsidRDefault="004D23C0" w:rsidP="004D23C0"/>
    <w:p w14:paraId="22D91EE2" w14:textId="77777777" w:rsidR="004D23C0" w:rsidRDefault="004D23C0" w:rsidP="004D23C0">
      <w:r>
        <w:t xml:space="preserve">2.1. </w:t>
      </w:r>
      <w:r>
        <w:rPr>
          <w:rFonts w:hint="eastAsia"/>
        </w:rPr>
        <w:t>Научная</w:t>
      </w:r>
      <w:r>
        <w:t xml:space="preserve"> </w:t>
      </w:r>
      <w:r>
        <w:rPr>
          <w:rFonts w:hint="eastAsia"/>
        </w:rPr>
        <w:t>деятельность</w:t>
      </w:r>
      <w:r>
        <w:t xml:space="preserve"> </w:t>
      </w:r>
      <w:r>
        <w:rPr>
          <w:rFonts w:hint="eastAsia"/>
        </w:rPr>
        <w:t>в</w:t>
      </w:r>
      <w:r>
        <w:t xml:space="preserve"> </w:t>
      </w:r>
      <w:r>
        <w:rPr>
          <w:rFonts w:hint="eastAsia"/>
        </w:rPr>
        <w:t>Институте</w:t>
      </w:r>
      <w:r>
        <w:t xml:space="preserve"> </w:t>
      </w:r>
      <w:r>
        <w:rPr>
          <w:rFonts w:hint="eastAsia"/>
        </w:rPr>
        <w:t>Пастера</w:t>
      </w:r>
    </w:p>
    <w:p w14:paraId="7E8288CF" w14:textId="77777777" w:rsidR="004D23C0" w:rsidRDefault="004D23C0" w:rsidP="004D23C0"/>
    <w:p w14:paraId="70C75CB1" w14:textId="77777777" w:rsidR="004D23C0" w:rsidRDefault="004D23C0" w:rsidP="004D23C0">
      <w:r>
        <w:t xml:space="preserve">2.2. </w:t>
      </w:r>
      <w:r>
        <w:rPr>
          <w:rFonts w:hint="eastAsia"/>
        </w:rPr>
        <w:t>Общественная</w:t>
      </w:r>
      <w:r>
        <w:t xml:space="preserve"> </w:t>
      </w:r>
      <w:r>
        <w:rPr>
          <w:rFonts w:hint="eastAsia"/>
        </w:rPr>
        <w:t>деятельность</w:t>
      </w:r>
      <w:r>
        <w:t xml:space="preserve"> </w:t>
      </w:r>
      <w:r>
        <w:rPr>
          <w:rFonts w:hint="eastAsia"/>
        </w:rPr>
        <w:t>С</w:t>
      </w:r>
      <w:r>
        <w:t xml:space="preserve">. </w:t>
      </w:r>
      <w:r>
        <w:rPr>
          <w:rFonts w:hint="eastAsia"/>
        </w:rPr>
        <w:t>И</w:t>
      </w:r>
      <w:r>
        <w:t xml:space="preserve">. </w:t>
      </w:r>
      <w:r>
        <w:rPr>
          <w:rFonts w:hint="eastAsia"/>
        </w:rPr>
        <w:t>Метальникова</w:t>
      </w:r>
      <w:r>
        <w:t xml:space="preserve"> </w:t>
      </w:r>
      <w:r>
        <w:rPr>
          <w:rFonts w:hint="eastAsia"/>
        </w:rPr>
        <w:t>во</w:t>
      </w:r>
      <w:r>
        <w:t xml:space="preserve"> </w:t>
      </w:r>
      <w:r>
        <w:rPr>
          <w:rFonts w:hint="eastAsia"/>
        </w:rPr>
        <w:t>Франции</w:t>
      </w:r>
    </w:p>
    <w:p w14:paraId="2B3BD6EE" w14:textId="77777777" w:rsidR="004D23C0" w:rsidRDefault="004D23C0" w:rsidP="004D23C0"/>
    <w:p w14:paraId="31B14034" w14:textId="77777777" w:rsidR="004D23C0" w:rsidRDefault="004D23C0" w:rsidP="004D23C0">
      <w:r>
        <w:t xml:space="preserve">2.3. </w:t>
      </w:r>
      <w:r>
        <w:rPr>
          <w:rFonts w:hint="eastAsia"/>
        </w:rPr>
        <w:t>С</w:t>
      </w:r>
      <w:r>
        <w:t xml:space="preserve">. </w:t>
      </w:r>
      <w:r>
        <w:rPr>
          <w:rFonts w:hint="eastAsia"/>
        </w:rPr>
        <w:t>И</w:t>
      </w:r>
      <w:r>
        <w:t xml:space="preserve">. </w:t>
      </w:r>
      <w:r>
        <w:rPr>
          <w:rFonts w:hint="eastAsia"/>
        </w:rPr>
        <w:t>Метальников</w:t>
      </w:r>
      <w:r>
        <w:t xml:space="preserve"> </w:t>
      </w:r>
      <w:r>
        <w:rPr>
          <w:rFonts w:hint="eastAsia"/>
        </w:rPr>
        <w:t>в</w:t>
      </w:r>
      <w:r>
        <w:t xml:space="preserve"> </w:t>
      </w:r>
      <w:r>
        <w:rPr>
          <w:rFonts w:hint="eastAsia"/>
        </w:rPr>
        <w:t>эмиграции</w:t>
      </w:r>
      <w:r>
        <w:t xml:space="preserve">: </w:t>
      </w:r>
      <w:r>
        <w:rPr>
          <w:rFonts w:hint="eastAsia"/>
        </w:rPr>
        <w:t>публицистика</w:t>
      </w:r>
      <w:r>
        <w:t xml:space="preserve"> </w:t>
      </w:r>
      <w:r>
        <w:rPr>
          <w:rFonts w:hint="eastAsia"/>
        </w:rPr>
        <w:t>и</w:t>
      </w:r>
      <w:r>
        <w:t xml:space="preserve"> </w:t>
      </w:r>
      <w:r>
        <w:rPr>
          <w:rFonts w:hint="eastAsia"/>
        </w:rPr>
        <w:t>социально</w:t>
      </w:r>
      <w:r>
        <w:t>-</w:t>
      </w:r>
      <w:r>
        <w:rPr>
          <w:rFonts w:hint="eastAsia"/>
        </w:rPr>
        <w:t>политические</w:t>
      </w:r>
      <w:r>
        <w:t xml:space="preserve"> </w:t>
      </w:r>
      <w:r>
        <w:rPr>
          <w:rFonts w:hint="eastAsia"/>
        </w:rPr>
        <w:t>взгляды</w:t>
      </w:r>
    </w:p>
    <w:p w14:paraId="77F8D943" w14:textId="77777777" w:rsidR="004D23C0" w:rsidRDefault="004D23C0" w:rsidP="004D23C0"/>
    <w:p w14:paraId="20B3DF65" w14:textId="77777777" w:rsidR="004D23C0" w:rsidRDefault="004D23C0" w:rsidP="004D23C0">
      <w:r>
        <w:t xml:space="preserve">2.4. </w:t>
      </w:r>
      <w:r>
        <w:rPr>
          <w:rFonts w:hint="eastAsia"/>
        </w:rPr>
        <w:t>Последние</w:t>
      </w:r>
      <w:r>
        <w:t xml:space="preserve"> </w:t>
      </w:r>
      <w:r>
        <w:rPr>
          <w:rFonts w:hint="eastAsia"/>
        </w:rPr>
        <w:t>годы</w:t>
      </w:r>
      <w:r>
        <w:t xml:space="preserve"> </w:t>
      </w:r>
      <w:r>
        <w:rPr>
          <w:rFonts w:hint="eastAsia"/>
        </w:rPr>
        <w:t>жизни</w:t>
      </w:r>
      <w:r>
        <w:t xml:space="preserve"> </w:t>
      </w:r>
      <w:r>
        <w:rPr>
          <w:rFonts w:hint="eastAsia"/>
        </w:rPr>
        <w:t>С</w:t>
      </w:r>
      <w:r>
        <w:t>.</w:t>
      </w:r>
      <w:r>
        <w:rPr>
          <w:rFonts w:hint="eastAsia"/>
        </w:rPr>
        <w:t>И</w:t>
      </w:r>
      <w:r>
        <w:t xml:space="preserve">. </w:t>
      </w:r>
      <w:r>
        <w:rPr>
          <w:rFonts w:hint="eastAsia"/>
        </w:rPr>
        <w:t>Метальникова</w:t>
      </w:r>
    </w:p>
    <w:p w14:paraId="2F8DE981" w14:textId="77777777" w:rsidR="004D23C0" w:rsidRDefault="004D23C0" w:rsidP="004D23C0"/>
    <w:p w14:paraId="7243BC19" w14:textId="77777777" w:rsidR="004D23C0" w:rsidRDefault="004D23C0" w:rsidP="004D23C0">
      <w:r>
        <w:rPr>
          <w:rFonts w:hint="eastAsia"/>
        </w:rPr>
        <w:t>Глава</w:t>
      </w:r>
      <w:r>
        <w:t xml:space="preserve"> 3. </w:t>
      </w:r>
      <w:r>
        <w:rPr>
          <w:rFonts w:hint="eastAsia"/>
        </w:rPr>
        <w:t>Вклад</w:t>
      </w:r>
      <w:r>
        <w:t xml:space="preserve"> </w:t>
      </w:r>
      <w:r>
        <w:rPr>
          <w:rFonts w:hint="eastAsia"/>
        </w:rPr>
        <w:t>С</w:t>
      </w:r>
      <w:r>
        <w:t>.</w:t>
      </w:r>
      <w:r>
        <w:rPr>
          <w:rFonts w:hint="eastAsia"/>
        </w:rPr>
        <w:t>И</w:t>
      </w:r>
      <w:r>
        <w:t xml:space="preserve">. </w:t>
      </w:r>
      <w:r>
        <w:rPr>
          <w:rFonts w:hint="eastAsia"/>
        </w:rPr>
        <w:t>Метальникова</w:t>
      </w:r>
      <w:r>
        <w:t xml:space="preserve"> </w:t>
      </w:r>
      <w:r>
        <w:rPr>
          <w:rFonts w:hint="eastAsia"/>
        </w:rPr>
        <w:t>в</w:t>
      </w:r>
      <w:r>
        <w:t xml:space="preserve">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иммунологии</w:t>
      </w:r>
    </w:p>
    <w:p w14:paraId="2B93FACD" w14:textId="77777777" w:rsidR="004D23C0" w:rsidRDefault="004D23C0" w:rsidP="004D23C0"/>
    <w:p w14:paraId="67095DB7" w14:textId="77777777" w:rsidR="004D23C0" w:rsidRDefault="004D23C0" w:rsidP="004D23C0">
      <w:r>
        <w:t xml:space="preserve">3.1. </w:t>
      </w:r>
      <w:r>
        <w:rPr>
          <w:rFonts w:hint="eastAsia"/>
        </w:rPr>
        <w:t>Иммунология</w:t>
      </w:r>
      <w:r>
        <w:t xml:space="preserve"> </w:t>
      </w:r>
      <w:r>
        <w:rPr>
          <w:rFonts w:hint="eastAsia"/>
        </w:rPr>
        <w:t>на</w:t>
      </w:r>
      <w:r>
        <w:t xml:space="preserve"> </w:t>
      </w:r>
      <w:r>
        <w:rPr>
          <w:rFonts w:hint="eastAsia"/>
        </w:rPr>
        <w:t>рубеже</w:t>
      </w:r>
      <w:r>
        <w:t xml:space="preserve"> XIX-XX </w:t>
      </w:r>
      <w:r>
        <w:rPr>
          <w:rFonts w:hint="eastAsia"/>
        </w:rPr>
        <w:t>веков</w:t>
      </w:r>
    </w:p>
    <w:p w14:paraId="6D5D2E1D" w14:textId="77777777" w:rsidR="004D23C0" w:rsidRDefault="004D23C0" w:rsidP="004D23C0"/>
    <w:p w14:paraId="2ABEF94F" w14:textId="77777777" w:rsidR="004D23C0" w:rsidRDefault="004D23C0" w:rsidP="004D23C0">
      <w:r>
        <w:t xml:space="preserve">3.2. </w:t>
      </w:r>
      <w:r>
        <w:rPr>
          <w:rFonts w:hint="eastAsia"/>
        </w:rPr>
        <w:t>Ранние</w:t>
      </w:r>
      <w:r>
        <w:t xml:space="preserve"> </w:t>
      </w:r>
      <w:r>
        <w:rPr>
          <w:rFonts w:hint="eastAsia"/>
        </w:rPr>
        <w:t>работы</w:t>
      </w:r>
      <w:r>
        <w:t xml:space="preserve"> </w:t>
      </w:r>
      <w:r>
        <w:rPr>
          <w:rFonts w:hint="eastAsia"/>
        </w:rPr>
        <w:t>С</w:t>
      </w:r>
      <w:r>
        <w:t xml:space="preserve">. </w:t>
      </w:r>
      <w:r>
        <w:rPr>
          <w:rFonts w:hint="eastAsia"/>
        </w:rPr>
        <w:t>И</w:t>
      </w:r>
      <w:r>
        <w:t xml:space="preserve">. </w:t>
      </w:r>
      <w:r>
        <w:rPr>
          <w:rFonts w:hint="eastAsia"/>
        </w:rPr>
        <w:t>Метальникова</w:t>
      </w:r>
    </w:p>
    <w:p w14:paraId="7B6F1F64" w14:textId="77777777" w:rsidR="004D23C0" w:rsidRDefault="004D23C0" w:rsidP="004D23C0"/>
    <w:p w14:paraId="71143B68" w14:textId="77777777" w:rsidR="004D23C0" w:rsidRDefault="004D23C0" w:rsidP="004D23C0">
      <w:r>
        <w:t xml:space="preserve">3.3. </w:t>
      </w:r>
      <w:r>
        <w:rPr>
          <w:rFonts w:hint="eastAsia"/>
        </w:rPr>
        <w:t>Работы</w:t>
      </w:r>
      <w:r>
        <w:t xml:space="preserve"> </w:t>
      </w:r>
      <w:r>
        <w:rPr>
          <w:rFonts w:hint="eastAsia"/>
        </w:rPr>
        <w:t>С</w:t>
      </w:r>
      <w:r>
        <w:t xml:space="preserve">. </w:t>
      </w:r>
      <w:r>
        <w:rPr>
          <w:rFonts w:hint="eastAsia"/>
        </w:rPr>
        <w:t>И</w:t>
      </w:r>
      <w:r>
        <w:t xml:space="preserve">. </w:t>
      </w:r>
      <w:r>
        <w:rPr>
          <w:rFonts w:hint="eastAsia"/>
        </w:rPr>
        <w:t>Метальникова</w:t>
      </w:r>
      <w:r>
        <w:t xml:space="preserve"> </w:t>
      </w:r>
      <w:r>
        <w:rPr>
          <w:rFonts w:hint="eastAsia"/>
        </w:rPr>
        <w:t>по</w:t>
      </w:r>
      <w:r>
        <w:t xml:space="preserve"> </w:t>
      </w:r>
      <w:r>
        <w:rPr>
          <w:rFonts w:hint="eastAsia"/>
        </w:rPr>
        <w:t>иммунологии</w:t>
      </w:r>
      <w:r>
        <w:t xml:space="preserve"> </w:t>
      </w:r>
      <w:r>
        <w:rPr>
          <w:rFonts w:hint="eastAsia"/>
        </w:rPr>
        <w:t>беспозвоночных</w:t>
      </w:r>
    </w:p>
    <w:p w14:paraId="3037FD31" w14:textId="77777777" w:rsidR="004D23C0" w:rsidRDefault="004D23C0" w:rsidP="004D23C0"/>
    <w:p w14:paraId="6EF916BE" w14:textId="77777777" w:rsidR="004D23C0" w:rsidRDefault="004D23C0" w:rsidP="004D23C0">
      <w:r>
        <w:t xml:space="preserve">3.3.1. </w:t>
      </w:r>
      <w:r>
        <w:rPr>
          <w:rFonts w:hint="eastAsia"/>
        </w:rPr>
        <w:t>Исследования</w:t>
      </w:r>
      <w:r>
        <w:t xml:space="preserve"> </w:t>
      </w:r>
      <w:r>
        <w:rPr>
          <w:rFonts w:hint="eastAsia"/>
        </w:rPr>
        <w:t>по</w:t>
      </w:r>
      <w:r>
        <w:t xml:space="preserve"> </w:t>
      </w:r>
      <w:r>
        <w:rPr>
          <w:rFonts w:hint="eastAsia"/>
        </w:rPr>
        <w:t>иммунитету</w:t>
      </w:r>
      <w:r>
        <w:t xml:space="preserve"> </w:t>
      </w:r>
      <w:r>
        <w:rPr>
          <w:rFonts w:hint="eastAsia"/>
        </w:rPr>
        <w:t>к</w:t>
      </w:r>
      <w:r>
        <w:t xml:space="preserve"> </w:t>
      </w:r>
      <w:r>
        <w:rPr>
          <w:rFonts w:hint="eastAsia"/>
        </w:rPr>
        <w:t>туберкулезу</w:t>
      </w:r>
    </w:p>
    <w:p w14:paraId="64EA5DF9" w14:textId="77777777" w:rsidR="004D23C0" w:rsidRDefault="004D23C0" w:rsidP="004D23C0"/>
    <w:p w14:paraId="0E24097A" w14:textId="77777777" w:rsidR="004D23C0" w:rsidRDefault="004D23C0" w:rsidP="004D23C0">
      <w:r>
        <w:t xml:space="preserve">3.3.2. </w:t>
      </w:r>
      <w:r>
        <w:rPr>
          <w:rFonts w:hint="eastAsia"/>
        </w:rPr>
        <w:t>Изучение</w:t>
      </w:r>
      <w:r>
        <w:t xml:space="preserve"> </w:t>
      </w:r>
      <w:r>
        <w:rPr>
          <w:rFonts w:hint="eastAsia"/>
        </w:rPr>
        <w:t>иммунитета</w:t>
      </w:r>
      <w:r>
        <w:t xml:space="preserve"> </w:t>
      </w:r>
      <w:r>
        <w:rPr>
          <w:rFonts w:hint="eastAsia"/>
        </w:rPr>
        <w:t>к</w:t>
      </w:r>
      <w:r>
        <w:t xml:space="preserve"> </w:t>
      </w:r>
      <w:r>
        <w:rPr>
          <w:rFonts w:hint="eastAsia"/>
        </w:rPr>
        <w:t>холере</w:t>
      </w:r>
      <w:r>
        <w:t xml:space="preserve"> </w:t>
      </w:r>
      <w:r>
        <w:rPr>
          <w:rFonts w:hint="eastAsia"/>
        </w:rPr>
        <w:t>и</w:t>
      </w:r>
      <w:r>
        <w:t xml:space="preserve"> </w:t>
      </w:r>
      <w:r>
        <w:rPr>
          <w:rFonts w:hint="eastAsia"/>
        </w:rPr>
        <w:t>дизентерии</w:t>
      </w:r>
    </w:p>
    <w:p w14:paraId="178C5601" w14:textId="77777777" w:rsidR="004D23C0" w:rsidRDefault="004D23C0" w:rsidP="004D23C0"/>
    <w:p w14:paraId="7DCC1F2E" w14:textId="77777777" w:rsidR="004D23C0" w:rsidRDefault="004D23C0" w:rsidP="004D23C0">
      <w:r>
        <w:t xml:space="preserve">3.3.3. </w:t>
      </w:r>
      <w:r>
        <w:rPr>
          <w:rFonts w:hint="eastAsia"/>
        </w:rPr>
        <w:t>С</w:t>
      </w:r>
      <w:r>
        <w:t>.</w:t>
      </w:r>
      <w:r>
        <w:rPr>
          <w:rFonts w:hint="eastAsia"/>
        </w:rPr>
        <w:t>И</w:t>
      </w:r>
      <w:r>
        <w:t xml:space="preserve">. </w:t>
      </w:r>
      <w:r>
        <w:rPr>
          <w:rFonts w:hint="eastAsia"/>
        </w:rPr>
        <w:t>Метальников</w:t>
      </w:r>
      <w:r>
        <w:t xml:space="preserve"> </w:t>
      </w:r>
      <w:r>
        <w:rPr>
          <w:rFonts w:hint="eastAsia"/>
        </w:rPr>
        <w:t>об</w:t>
      </w:r>
      <w:r>
        <w:t xml:space="preserve"> </w:t>
      </w:r>
      <w:r>
        <w:rPr>
          <w:rFonts w:hint="eastAsia"/>
        </w:rPr>
        <w:t>иммунизации</w:t>
      </w:r>
      <w:r>
        <w:t xml:space="preserve"> </w:t>
      </w:r>
      <w:r>
        <w:rPr>
          <w:rFonts w:hint="eastAsia"/>
        </w:rPr>
        <w:t>гусениц</w:t>
      </w:r>
      <w:r>
        <w:t xml:space="preserve"> Galler</w:t>
      </w:r>
      <w:r>
        <w:rPr>
          <w:rFonts w:hint="eastAsia"/>
        </w:rPr>
        <w:t>í</w:t>
      </w:r>
      <w:r>
        <w:t>a mellonella</w:t>
      </w:r>
    </w:p>
    <w:p w14:paraId="1AD5181B" w14:textId="77777777" w:rsidR="004D23C0" w:rsidRDefault="004D23C0" w:rsidP="004D23C0"/>
    <w:p w14:paraId="7C0A88F7" w14:textId="77777777" w:rsidR="004D23C0" w:rsidRDefault="004D23C0" w:rsidP="004D23C0">
      <w:r>
        <w:t xml:space="preserve">3.3.4. </w:t>
      </w:r>
      <w:r>
        <w:rPr>
          <w:rFonts w:hint="eastAsia"/>
        </w:rPr>
        <w:t>Клеточный</w:t>
      </w:r>
      <w:r>
        <w:t xml:space="preserve"> </w:t>
      </w:r>
      <w:r>
        <w:rPr>
          <w:rFonts w:hint="eastAsia"/>
        </w:rPr>
        <w:t>и</w:t>
      </w:r>
      <w:r>
        <w:t xml:space="preserve"> </w:t>
      </w:r>
      <w:r>
        <w:rPr>
          <w:rFonts w:hint="eastAsia"/>
        </w:rPr>
        <w:t>гуморальный</w:t>
      </w:r>
      <w:r>
        <w:t xml:space="preserve"> </w:t>
      </w:r>
      <w:r>
        <w:rPr>
          <w:rFonts w:hint="eastAsia"/>
        </w:rPr>
        <w:t>иммунитет</w:t>
      </w:r>
    </w:p>
    <w:p w14:paraId="3B355EAC" w14:textId="77777777" w:rsidR="004D23C0" w:rsidRDefault="004D23C0" w:rsidP="004D23C0"/>
    <w:p w14:paraId="097DB88A" w14:textId="77777777" w:rsidR="004D23C0" w:rsidRDefault="004D23C0" w:rsidP="004D23C0">
      <w:r>
        <w:t xml:space="preserve">3.4. </w:t>
      </w:r>
      <w:r>
        <w:rPr>
          <w:rFonts w:hint="eastAsia"/>
        </w:rPr>
        <w:t>С</w:t>
      </w:r>
      <w:r>
        <w:t xml:space="preserve">. </w:t>
      </w:r>
      <w:r>
        <w:rPr>
          <w:rFonts w:hint="eastAsia"/>
        </w:rPr>
        <w:t>И</w:t>
      </w:r>
      <w:r>
        <w:t xml:space="preserve">. </w:t>
      </w:r>
      <w:r>
        <w:rPr>
          <w:rFonts w:hint="eastAsia"/>
        </w:rPr>
        <w:t>Метальников</w:t>
      </w:r>
      <w:r>
        <w:t xml:space="preserve"> </w:t>
      </w:r>
      <w:r>
        <w:rPr>
          <w:rFonts w:hint="eastAsia"/>
        </w:rPr>
        <w:t>о</w:t>
      </w:r>
      <w:r>
        <w:t xml:space="preserve"> </w:t>
      </w:r>
      <w:r>
        <w:rPr>
          <w:rFonts w:hint="eastAsia"/>
        </w:rPr>
        <w:t>связи</w:t>
      </w:r>
      <w:r>
        <w:t xml:space="preserve"> </w:t>
      </w:r>
      <w:r>
        <w:rPr>
          <w:rFonts w:hint="eastAsia"/>
        </w:rPr>
        <w:t>нервной</w:t>
      </w:r>
      <w:r>
        <w:t xml:space="preserve"> </w:t>
      </w:r>
      <w:r>
        <w:rPr>
          <w:rFonts w:hint="eastAsia"/>
        </w:rPr>
        <w:t>и</w:t>
      </w:r>
      <w:r>
        <w:t xml:space="preserve"> </w:t>
      </w:r>
      <w:r>
        <w:rPr>
          <w:rFonts w:hint="eastAsia"/>
        </w:rPr>
        <w:t>иммунной</w:t>
      </w:r>
      <w:r>
        <w:t xml:space="preserve"> </w:t>
      </w:r>
      <w:r>
        <w:rPr>
          <w:rFonts w:hint="eastAsia"/>
        </w:rPr>
        <w:t>систем</w:t>
      </w:r>
    </w:p>
    <w:p w14:paraId="371D479F" w14:textId="77777777" w:rsidR="004D23C0" w:rsidRDefault="004D23C0" w:rsidP="004D23C0"/>
    <w:p w14:paraId="79516F28" w14:textId="77777777" w:rsidR="004D23C0" w:rsidRDefault="004D23C0" w:rsidP="004D23C0">
      <w:r>
        <w:lastRenderedPageBreak/>
        <w:t xml:space="preserve">3.4.1. </w:t>
      </w:r>
      <w:r>
        <w:rPr>
          <w:rFonts w:hint="eastAsia"/>
        </w:rPr>
        <w:t>С</w:t>
      </w:r>
      <w:r>
        <w:t xml:space="preserve">. </w:t>
      </w:r>
      <w:r>
        <w:rPr>
          <w:rFonts w:hint="eastAsia"/>
        </w:rPr>
        <w:t>И</w:t>
      </w:r>
      <w:r>
        <w:t xml:space="preserve">. </w:t>
      </w:r>
      <w:r>
        <w:rPr>
          <w:rFonts w:hint="eastAsia"/>
        </w:rPr>
        <w:t>Метальников</w:t>
      </w:r>
      <w:r>
        <w:t xml:space="preserve"> </w:t>
      </w:r>
      <w:r>
        <w:rPr>
          <w:rFonts w:hint="eastAsia"/>
        </w:rPr>
        <w:t>о</w:t>
      </w:r>
      <w:r>
        <w:t xml:space="preserve"> </w:t>
      </w:r>
      <w:r>
        <w:rPr>
          <w:rFonts w:hint="eastAsia"/>
        </w:rPr>
        <w:t>влиянии</w:t>
      </w:r>
      <w:r>
        <w:t xml:space="preserve"> </w:t>
      </w:r>
      <w:r>
        <w:rPr>
          <w:rFonts w:hint="eastAsia"/>
        </w:rPr>
        <w:t>нервной</w:t>
      </w:r>
      <w:r>
        <w:t xml:space="preserve"> </w:t>
      </w:r>
      <w:r>
        <w:rPr>
          <w:rFonts w:hint="eastAsia"/>
        </w:rPr>
        <w:t>системы</w:t>
      </w:r>
      <w:r>
        <w:t xml:space="preserve"> </w:t>
      </w:r>
      <w:r>
        <w:rPr>
          <w:rFonts w:hint="eastAsia"/>
        </w:rPr>
        <w:t>на</w:t>
      </w:r>
      <w:r>
        <w:t xml:space="preserve"> </w:t>
      </w:r>
      <w:r>
        <w:rPr>
          <w:rFonts w:hint="eastAsia"/>
        </w:rPr>
        <w:t>иммунизацию</w:t>
      </w:r>
      <w:r>
        <w:t xml:space="preserve"> Galler</w:t>
      </w:r>
      <w:r>
        <w:rPr>
          <w:rFonts w:hint="eastAsia"/>
        </w:rPr>
        <w:t>í</w:t>
      </w:r>
      <w:r>
        <w:t>a mellonella</w:t>
      </w:r>
    </w:p>
    <w:p w14:paraId="44224DEA" w14:textId="77777777" w:rsidR="004D23C0" w:rsidRDefault="004D23C0" w:rsidP="004D23C0"/>
    <w:p w14:paraId="7313D190" w14:textId="77777777" w:rsidR="004D23C0" w:rsidRDefault="004D23C0" w:rsidP="004D23C0">
      <w:r>
        <w:t xml:space="preserve">3.4.2. </w:t>
      </w:r>
      <w:r>
        <w:rPr>
          <w:rFonts w:hint="eastAsia"/>
        </w:rPr>
        <w:t>Условные</w:t>
      </w:r>
      <w:r>
        <w:t xml:space="preserve"> </w:t>
      </w:r>
      <w:r>
        <w:rPr>
          <w:rFonts w:hint="eastAsia"/>
        </w:rPr>
        <w:t>рефлексы</w:t>
      </w:r>
      <w:r>
        <w:t xml:space="preserve"> </w:t>
      </w:r>
      <w:r>
        <w:rPr>
          <w:rFonts w:hint="eastAsia"/>
        </w:rPr>
        <w:t>и</w:t>
      </w:r>
      <w:r>
        <w:t xml:space="preserve"> </w:t>
      </w:r>
      <w:r>
        <w:rPr>
          <w:rFonts w:hint="eastAsia"/>
        </w:rPr>
        <w:t>иммунитет</w:t>
      </w:r>
    </w:p>
    <w:p w14:paraId="5A5B6D0F" w14:textId="77777777" w:rsidR="004D23C0" w:rsidRDefault="004D23C0" w:rsidP="004D23C0"/>
    <w:p w14:paraId="0073BA16" w14:textId="77777777" w:rsidR="004D23C0" w:rsidRDefault="004D23C0" w:rsidP="004D23C0">
      <w:r>
        <w:t xml:space="preserve">3.4.3. </w:t>
      </w:r>
      <w:r>
        <w:rPr>
          <w:rFonts w:hint="eastAsia"/>
        </w:rPr>
        <w:t>С</w:t>
      </w:r>
      <w:r>
        <w:t>.</w:t>
      </w:r>
      <w:r>
        <w:rPr>
          <w:rFonts w:hint="eastAsia"/>
        </w:rPr>
        <w:t>И</w:t>
      </w:r>
      <w:r>
        <w:t xml:space="preserve">. </w:t>
      </w:r>
      <w:r>
        <w:rPr>
          <w:rFonts w:hint="eastAsia"/>
        </w:rPr>
        <w:t>Метальников</w:t>
      </w:r>
      <w:r>
        <w:t xml:space="preserve"> </w:t>
      </w:r>
      <w:r>
        <w:rPr>
          <w:rFonts w:hint="eastAsia"/>
        </w:rPr>
        <w:t>о</w:t>
      </w:r>
      <w:r>
        <w:t xml:space="preserve"> </w:t>
      </w:r>
      <w:r>
        <w:rPr>
          <w:rFonts w:hint="eastAsia"/>
        </w:rPr>
        <w:t>роли</w:t>
      </w:r>
      <w:r>
        <w:t xml:space="preserve"> </w:t>
      </w:r>
      <w:r>
        <w:rPr>
          <w:rFonts w:hint="eastAsia"/>
        </w:rPr>
        <w:t>нервной</w:t>
      </w:r>
      <w:r>
        <w:t xml:space="preserve"> </w:t>
      </w:r>
      <w:r>
        <w:rPr>
          <w:rFonts w:hint="eastAsia"/>
        </w:rPr>
        <w:t>системы</w:t>
      </w:r>
      <w:r>
        <w:t xml:space="preserve"> </w:t>
      </w:r>
      <w:r>
        <w:rPr>
          <w:rFonts w:hint="eastAsia"/>
        </w:rPr>
        <w:t>в</w:t>
      </w:r>
      <w:r>
        <w:t xml:space="preserve"> </w:t>
      </w:r>
      <w:r>
        <w:rPr>
          <w:rFonts w:hint="eastAsia"/>
        </w:rPr>
        <w:t>иммунитете</w:t>
      </w:r>
    </w:p>
    <w:p w14:paraId="72B6851A" w14:textId="77777777" w:rsidR="004D23C0" w:rsidRDefault="004D23C0" w:rsidP="004D23C0"/>
    <w:p w14:paraId="5F1D2F9B" w14:textId="77777777" w:rsidR="004D23C0" w:rsidRDefault="004D23C0" w:rsidP="004D23C0">
      <w:r>
        <w:t xml:space="preserve">3.5. </w:t>
      </w:r>
      <w:r>
        <w:rPr>
          <w:rFonts w:hint="eastAsia"/>
        </w:rPr>
        <w:t>С</w:t>
      </w:r>
      <w:r>
        <w:t>.</w:t>
      </w:r>
      <w:r>
        <w:rPr>
          <w:rFonts w:hint="eastAsia"/>
        </w:rPr>
        <w:t>И</w:t>
      </w:r>
      <w:r>
        <w:t xml:space="preserve">. </w:t>
      </w:r>
      <w:r>
        <w:rPr>
          <w:rFonts w:hint="eastAsia"/>
        </w:rPr>
        <w:t>Метальников</w:t>
      </w:r>
      <w:r>
        <w:t xml:space="preserve"> </w:t>
      </w:r>
      <w:r>
        <w:rPr>
          <w:rFonts w:hint="eastAsia"/>
        </w:rPr>
        <w:t>о</w:t>
      </w:r>
      <w:r>
        <w:t xml:space="preserve"> </w:t>
      </w:r>
      <w:r>
        <w:rPr>
          <w:rFonts w:hint="eastAsia"/>
        </w:rPr>
        <w:t>биологических</w:t>
      </w:r>
      <w:r>
        <w:t xml:space="preserve"> </w:t>
      </w:r>
      <w:r>
        <w:rPr>
          <w:rFonts w:hint="eastAsia"/>
        </w:rPr>
        <w:t>и</w:t>
      </w:r>
      <w:r>
        <w:t xml:space="preserve"> </w:t>
      </w:r>
      <w:r>
        <w:rPr>
          <w:rFonts w:hint="eastAsia"/>
        </w:rPr>
        <w:t>психических</w:t>
      </w:r>
      <w:r>
        <w:t xml:space="preserve"> </w:t>
      </w:r>
      <w:r>
        <w:rPr>
          <w:rFonts w:hint="eastAsia"/>
        </w:rPr>
        <w:t>факторах</w:t>
      </w:r>
      <w:r>
        <w:t xml:space="preserve"> </w:t>
      </w:r>
      <w:r>
        <w:rPr>
          <w:rFonts w:hint="eastAsia"/>
        </w:rPr>
        <w:t>иммунитета</w:t>
      </w:r>
    </w:p>
    <w:p w14:paraId="7DB827BE" w14:textId="77777777" w:rsidR="004D23C0" w:rsidRDefault="004D23C0" w:rsidP="004D23C0"/>
    <w:p w14:paraId="1CD9AD72" w14:textId="77777777" w:rsidR="004D23C0" w:rsidRDefault="004D23C0" w:rsidP="004D23C0">
      <w:r>
        <w:t xml:space="preserve">3.5.1. </w:t>
      </w:r>
      <w:r>
        <w:rPr>
          <w:rFonts w:hint="eastAsia"/>
        </w:rPr>
        <w:t>С</w:t>
      </w:r>
      <w:r>
        <w:t>.</w:t>
      </w:r>
      <w:r>
        <w:rPr>
          <w:rFonts w:hint="eastAsia"/>
        </w:rPr>
        <w:t>И</w:t>
      </w:r>
      <w:r>
        <w:t xml:space="preserve">. </w:t>
      </w:r>
      <w:r>
        <w:rPr>
          <w:rFonts w:hint="eastAsia"/>
        </w:rPr>
        <w:t>Метальников</w:t>
      </w:r>
      <w:r>
        <w:t xml:space="preserve"> </w:t>
      </w:r>
      <w:r>
        <w:rPr>
          <w:rFonts w:hint="eastAsia"/>
        </w:rPr>
        <w:t>о</w:t>
      </w:r>
      <w:r>
        <w:t xml:space="preserve"> </w:t>
      </w:r>
      <w:r>
        <w:rPr>
          <w:rFonts w:hint="eastAsia"/>
        </w:rPr>
        <w:t>врожденном</w:t>
      </w:r>
      <w:r>
        <w:t xml:space="preserve"> </w:t>
      </w:r>
      <w:r>
        <w:rPr>
          <w:rFonts w:hint="eastAsia"/>
        </w:rPr>
        <w:t>и</w:t>
      </w:r>
      <w:r>
        <w:t xml:space="preserve"> </w:t>
      </w:r>
      <w:r>
        <w:rPr>
          <w:rFonts w:hint="eastAsia"/>
        </w:rPr>
        <w:t>приобретенном</w:t>
      </w:r>
      <w:r>
        <w:t xml:space="preserve"> </w:t>
      </w:r>
      <w:r>
        <w:rPr>
          <w:rFonts w:hint="eastAsia"/>
        </w:rPr>
        <w:t>иммунитете</w:t>
      </w:r>
    </w:p>
    <w:p w14:paraId="65DFA6FC" w14:textId="77777777" w:rsidR="004D23C0" w:rsidRDefault="004D23C0" w:rsidP="004D23C0"/>
    <w:p w14:paraId="5015F0B5" w14:textId="77777777" w:rsidR="004D23C0" w:rsidRDefault="004D23C0" w:rsidP="004D23C0">
      <w:r>
        <w:t xml:space="preserve">3.5.2. </w:t>
      </w:r>
      <w:r>
        <w:rPr>
          <w:rFonts w:hint="eastAsia"/>
        </w:rPr>
        <w:t>С</w:t>
      </w:r>
      <w:r>
        <w:t>.</w:t>
      </w:r>
      <w:r>
        <w:rPr>
          <w:rFonts w:hint="eastAsia"/>
        </w:rPr>
        <w:t>И</w:t>
      </w:r>
      <w:r>
        <w:t xml:space="preserve">. </w:t>
      </w:r>
      <w:r>
        <w:rPr>
          <w:rFonts w:hint="eastAsia"/>
        </w:rPr>
        <w:t>Метальников</w:t>
      </w:r>
      <w:r>
        <w:t xml:space="preserve"> </w:t>
      </w:r>
      <w:r>
        <w:rPr>
          <w:rFonts w:hint="eastAsia"/>
        </w:rPr>
        <w:t>о</w:t>
      </w:r>
      <w:r>
        <w:t xml:space="preserve"> </w:t>
      </w:r>
      <w:r>
        <w:rPr>
          <w:rFonts w:hint="eastAsia"/>
        </w:rPr>
        <w:t>биологических</w:t>
      </w:r>
      <w:r>
        <w:t xml:space="preserve"> </w:t>
      </w:r>
      <w:r>
        <w:rPr>
          <w:rFonts w:hint="eastAsia"/>
        </w:rPr>
        <w:t>факторах</w:t>
      </w:r>
      <w:r>
        <w:t xml:space="preserve"> </w:t>
      </w:r>
      <w:r>
        <w:rPr>
          <w:rFonts w:hint="eastAsia"/>
        </w:rPr>
        <w:t>иммунитета</w:t>
      </w:r>
    </w:p>
    <w:p w14:paraId="74C01D74" w14:textId="77777777" w:rsidR="004D23C0" w:rsidRDefault="004D23C0" w:rsidP="004D23C0"/>
    <w:p w14:paraId="0936D2D8" w14:textId="77777777" w:rsidR="004D23C0" w:rsidRDefault="004D23C0" w:rsidP="004D23C0">
      <w:r>
        <w:t xml:space="preserve">3.5.3. </w:t>
      </w:r>
      <w:r>
        <w:rPr>
          <w:rFonts w:hint="eastAsia"/>
        </w:rPr>
        <w:t>Анафилаксия</w:t>
      </w:r>
      <w:r>
        <w:t xml:space="preserve"> </w:t>
      </w:r>
      <w:r>
        <w:rPr>
          <w:rFonts w:hint="eastAsia"/>
        </w:rPr>
        <w:t>и</w:t>
      </w:r>
      <w:r>
        <w:t xml:space="preserve"> </w:t>
      </w:r>
      <w:r>
        <w:rPr>
          <w:rFonts w:hint="eastAsia"/>
        </w:rPr>
        <w:t>иммунитет</w:t>
      </w:r>
    </w:p>
    <w:p w14:paraId="17436AEF" w14:textId="77777777" w:rsidR="004D23C0" w:rsidRDefault="004D23C0" w:rsidP="004D23C0"/>
    <w:p w14:paraId="106A0AB9" w14:textId="77777777" w:rsidR="004D23C0" w:rsidRDefault="004D23C0" w:rsidP="004D23C0">
      <w:r>
        <w:t xml:space="preserve">3.5.4. </w:t>
      </w:r>
      <w:r>
        <w:rPr>
          <w:rFonts w:hint="eastAsia"/>
        </w:rPr>
        <w:t>Вторая</w:t>
      </w:r>
      <w:r>
        <w:t xml:space="preserve"> </w:t>
      </w:r>
      <w:r>
        <w:rPr>
          <w:rFonts w:hint="eastAsia"/>
        </w:rPr>
        <w:t>сигнальная</w:t>
      </w:r>
      <w:r>
        <w:t xml:space="preserve"> </w:t>
      </w:r>
      <w:r>
        <w:rPr>
          <w:rFonts w:hint="eastAsia"/>
        </w:rPr>
        <w:t>система</w:t>
      </w:r>
      <w:r>
        <w:t xml:space="preserve"> </w:t>
      </w:r>
      <w:r>
        <w:rPr>
          <w:rFonts w:hint="eastAsia"/>
        </w:rPr>
        <w:t>человека</w:t>
      </w:r>
      <w:r>
        <w:t xml:space="preserve"> </w:t>
      </w:r>
      <w:r>
        <w:rPr>
          <w:rFonts w:hint="eastAsia"/>
        </w:rPr>
        <w:t>и</w:t>
      </w:r>
      <w:r>
        <w:t xml:space="preserve"> </w:t>
      </w:r>
      <w:r>
        <w:rPr>
          <w:rFonts w:hint="eastAsia"/>
        </w:rPr>
        <w:t>иммунитет</w:t>
      </w:r>
    </w:p>
    <w:p w14:paraId="4F2A2203" w14:textId="77777777" w:rsidR="004D23C0" w:rsidRDefault="004D23C0" w:rsidP="004D23C0"/>
    <w:p w14:paraId="1E67BFE2" w14:textId="77777777" w:rsidR="004D23C0" w:rsidRDefault="004D23C0" w:rsidP="004D23C0">
      <w:r>
        <w:t xml:space="preserve">3.5.5. </w:t>
      </w:r>
      <w:r>
        <w:rPr>
          <w:rFonts w:hint="eastAsia"/>
        </w:rPr>
        <w:t>Обсуждение</w:t>
      </w:r>
      <w:r>
        <w:t xml:space="preserve"> </w:t>
      </w:r>
      <w:r>
        <w:rPr>
          <w:rFonts w:hint="eastAsia"/>
        </w:rPr>
        <w:t>результатов</w:t>
      </w:r>
    </w:p>
    <w:p w14:paraId="0D38FF12" w14:textId="77777777" w:rsidR="004D23C0" w:rsidRDefault="004D23C0" w:rsidP="004D23C0"/>
    <w:p w14:paraId="5E9E1155" w14:textId="77777777" w:rsidR="004D23C0" w:rsidRDefault="004D23C0" w:rsidP="004D23C0">
      <w:r>
        <w:t xml:space="preserve">3.6. </w:t>
      </w:r>
      <w:r>
        <w:rPr>
          <w:rFonts w:hint="eastAsia"/>
        </w:rPr>
        <w:t>Работы</w:t>
      </w:r>
      <w:r>
        <w:t xml:space="preserve"> </w:t>
      </w:r>
      <w:r>
        <w:rPr>
          <w:rFonts w:hint="eastAsia"/>
        </w:rPr>
        <w:t>С</w:t>
      </w:r>
      <w:r>
        <w:t>.</w:t>
      </w:r>
      <w:r>
        <w:rPr>
          <w:rFonts w:hint="eastAsia"/>
        </w:rPr>
        <w:t>И</w:t>
      </w:r>
      <w:r>
        <w:t xml:space="preserve">. </w:t>
      </w:r>
      <w:r>
        <w:rPr>
          <w:rFonts w:hint="eastAsia"/>
        </w:rPr>
        <w:t>Метальникова</w:t>
      </w:r>
      <w:r>
        <w:t xml:space="preserve"> </w:t>
      </w:r>
      <w:r>
        <w:rPr>
          <w:rFonts w:hint="eastAsia"/>
        </w:rPr>
        <w:t>и</w:t>
      </w:r>
      <w:r>
        <w:t xml:space="preserve"> </w:t>
      </w:r>
      <w:r>
        <w:rPr>
          <w:rFonts w:hint="eastAsia"/>
        </w:rPr>
        <w:t>современная</w:t>
      </w:r>
      <w:r>
        <w:t xml:space="preserve"> </w:t>
      </w:r>
      <w:r>
        <w:rPr>
          <w:rFonts w:hint="eastAsia"/>
        </w:rPr>
        <w:t>наука</w:t>
      </w:r>
    </w:p>
    <w:p w14:paraId="710BC1C4" w14:textId="77777777" w:rsidR="004D23C0" w:rsidRDefault="004D23C0" w:rsidP="004D23C0"/>
    <w:p w14:paraId="6B157EE0" w14:textId="77777777" w:rsidR="004D23C0" w:rsidRDefault="004D23C0" w:rsidP="004D23C0">
      <w:r>
        <w:rPr>
          <w:rFonts w:hint="eastAsia"/>
        </w:rPr>
        <w:t>Заключение</w:t>
      </w:r>
    </w:p>
    <w:p w14:paraId="32B14F30" w14:textId="77777777" w:rsidR="004D23C0" w:rsidRDefault="004D23C0" w:rsidP="004D23C0"/>
    <w:p w14:paraId="5737A8FF" w14:textId="77777777" w:rsidR="004D23C0" w:rsidRDefault="004D23C0" w:rsidP="004D23C0">
      <w:r>
        <w:rPr>
          <w:rFonts w:hint="eastAsia"/>
        </w:rPr>
        <w:t>Список</w:t>
      </w:r>
      <w:r>
        <w:t xml:space="preserve"> </w:t>
      </w:r>
      <w:r>
        <w:rPr>
          <w:rFonts w:hint="eastAsia"/>
        </w:rPr>
        <w:t>литературы</w:t>
      </w:r>
      <w:r>
        <w:t xml:space="preserve"> </w:t>
      </w:r>
      <w:r>
        <w:rPr>
          <w:rFonts w:hint="eastAsia"/>
        </w:rPr>
        <w:t>и</w:t>
      </w:r>
      <w:r>
        <w:t xml:space="preserve"> </w:t>
      </w:r>
      <w:r>
        <w:rPr>
          <w:rFonts w:hint="eastAsia"/>
        </w:rPr>
        <w:t>источников</w:t>
      </w:r>
    </w:p>
    <w:p w14:paraId="0D5B2032" w14:textId="77777777" w:rsidR="004D23C0" w:rsidRDefault="004D23C0" w:rsidP="004D23C0"/>
    <w:p w14:paraId="7BEEE4AB" w14:textId="77777777" w:rsidR="004D23C0" w:rsidRDefault="004D23C0" w:rsidP="004D23C0">
      <w:r>
        <w:rPr>
          <w:rFonts w:hint="eastAsia"/>
        </w:rPr>
        <w:t>Приложение</w:t>
      </w:r>
      <w:r>
        <w:t xml:space="preserve"> 1. </w:t>
      </w:r>
      <w:r>
        <w:rPr>
          <w:rFonts w:hint="eastAsia"/>
        </w:rPr>
        <w:t>Список</w:t>
      </w:r>
      <w:r>
        <w:t xml:space="preserve"> </w:t>
      </w:r>
      <w:r>
        <w:rPr>
          <w:rFonts w:hint="eastAsia"/>
        </w:rPr>
        <w:t>публикаций</w:t>
      </w:r>
      <w:r>
        <w:t xml:space="preserve"> </w:t>
      </w:r>
      <w:r>
        <w:rPr>
          <w:rFonts w:hint="eastAsia"/>
        </w:rPr>
        <w:t>С</w:t>
      </w:r>
      <w:r>
        <w:t xml:space="preserve">. </w:t>
      </w:r>
      <w:r>
        <w:rPr>
          <w:rFonts w:hint="eastAsia"/>
        </w:rPr>
        <w:t>И</w:t>
      </w:r>
      <w:r>
        <w:t xml:space="preserve">. </w:t>
      </w:r>
      <w:r>
        <w:rPr>
          <w:rFonts w:hint="eastAsia"/>
        </w:rPr>
        <w:t>Метальникова</w:t>
      </w:r>
      <w:r>
        <w:t xml:space="preserve"> </w:t>
      </w:r>
      <w:r>
        <w:rPr>
          <w:rFonts w:hint="eastAsia"/>
        </w:rPr>
        <w:t>Приложение</w:t>
      </w:r>
      <w:r>
        <w:t xml:space="preserve"> 2. </w:t>
      </w:r>
      <w:r>
        <w:rPr>
          <w:rFonts w:hint="eastAsia"/>
        </w:rPr>
        <w:t>Некоторые</w:t>
      </w:r>
      <w:r>
        <w:t xml:space="preserve"> </w:t>
      </w:r>
      <w:r>
        <w:rPr>
          <w:rFonts w:hint="eastAsia"/>
        </w:rPr>
        <w:t>архивные</w:t>
      </w:r>
      <w:r>
        <w:t xml:space="preserve"> </w:t>
      </w:r>
      <w:r>
        <w:rPr>
          <w:rFonts w:hint="eastAsia"/>
        </w:rPr>
        <w:t>документы</w:t>
      </w:r>
    </w:p>
    <w:p w14:paraId="16C77167" w14:textId="77777777" w:rsidR="004D23C0" w:rsidRDefault="004D23C0" w:rsidP="004D23C0"/>
    <w:p w14:paraId="7C564ADD" w14:textId="77777777" w:rsidR="004D23C0" w:rsidRDefault="004D23C0" w:rsidP="004D23C0">
      <w:r>
        <w:lastRenderedPageBreak/>
        <w:t>178</w:t>
      </w:r>
    </w:p>
    <w:p w14:paraId="1583074F" w14:textId="77777777" w:rsidR="004D23C0" w:rsidRDefault="004D23C0" w:rsidP="004D23C0"/>
    <w:p w14:paraId="741758F2" w14:textId="5EBC2176" w:rsidR="004D23C0" w:rsidRPr="004D23C0" w:rsidRDefault="004D23C0" w:rsidP="004D23C0">
      <w:r>
        <w:t>180</w:t>
      </w:r>
    </w:p>
    <w:sectPr w:rsidR="004D23C0" w:rsidRPr="004D23C0" w:rsidSect="009443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2E0C" w14:textId="77777777" w:rsidR="00944387" w:rsidRDefault="00944387">
      <w:pPr>
        <w:spacing w:after="0" w:line="240" w:lineRule="auto"/>
      </w:pPr>
      <w:r>
        <w:separator/>
      </w:r>
    </w:p>
  </w:endnote>
  <w:endnote w:type="continuationSeparator" w:id="0">
    <w:p w14:paraId="525A60B4" w14:textId="77777777" w:rsidR="00944387" w:rsidRDefault="0094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9458" w14:textId="77777777" w:rsidR="00944387" w:rsidRDefault="00944387"/>
    <w:p w14:paraId="2B40C352" w14:textId="77777777" w:rsidR="00944387" w:rsidRDefault="00944387"/>
    <w:p w14:paraId="6E91E1F9" w14:textId="77777777" w:rsidR="00944387" w:rsidRDefault="00944387"/>
    <w:p w14:paraId="6D970EB5" w14:textId="77777777" w:rsidR="00944387" w:rsidRDefault="00944387"/>
    <w:p w14:paraId="571C1C54" w14:textId="77777777" w:rsidR="00944387" w:rsidRDefault="00944387"/>
    <w:p w14:paraId="6C77B5FA" w14:textId="77777777" w:rsidR="00944387" w:rsidRDefault="00944387"/>
    <w:p w14:paraId="478D3480" w14:textId="77777777" w:rsidR="00944387" w:rsidRDefault="009443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C8B711" wp14:editId="6D23F8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75A69" w14:textId="77777777" w:rsidR="00944387" w:rsidRDefault="009443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8B7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A75A69" w14:textId="77777777" w:rsidR="00944387" w:rsidRDefault="009443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23F5EF" w14:textId="77777777" w:rsidR="00944387" w:rsidRDefault="00944387"/>
    <w:p w14:paraId="719E86B9" w14:textId="77777777" w:rsidR="00944387" w:rsidRDefault="00944387"/>
    <w:p w14:paraId="69A34A2F" w14:textId="77777777" w:rsidR="00944387" w:rsidRDefault="009443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F46BA1" wp14:editId="16D1C9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070D4" w14:textId="77777777" w:rsidR="00944387" w:rsidRDefault="00944387"/>
                          <w:p w14:paraId="1D5556B9" w14:textId="77777777" w:rsidR="00944387" w:rsidRDefault="009443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F46B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E070D4" w14:textId="77777777" w:rsidR="00944387" w:rsidRDefault="00944387"/>
                    <w:p w14:paraId="1D5556B9" w14:textId="77777777" w:rsidR="00944387" w:rsidRDefault="009443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61EB54" w14:textId="77777777" w:rsidR="00944387" w:rsidRDefault="00944387"/>
    <w:p w14:paraId="1F8DD1D4" w14:textId="77777777" w:rsidR="00944387" w:rsidRDefault="00944387">
      <w:pPr>
        <w:rPr>
          <w:sz w:val="2"/>
          <w:szCs w:val="2"/>
        </w:rPr>
      </w:pPr>
    </w:p>
    <w:p w14:paraId="1EB78377" w14:textId="77777777" w:rsidR="00944387" w:rsidRDefault="00944387"/>
    <w:p w14:paraId="013B30B8" w14:textId="77777777" w:rsidR="00944387" w:rsidRDefault="00944387">
      <w:pPr>
        <w:spacing w:after="0" w:line="240" w:lineRule="auto"/>
      </w:pPr>
    </w:p>
  </w:footnote>
  <w:footnote w:type="continuationSeparator" w:id="0">
    <w:p w14:paraId="25678302" w14:textId="77777777" w:rsidR="00944387" w:rsidRDefault="00944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387"/>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55404</TotalTime>
  <Pages>4</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1092</cp:revision>
  <cp:lastPrinted>2009-02-06T05:36:00Z</cp:lastPrinted>
  <dcterms:created xsi:type="dcterms:W3CDTF">2024-01-07T13:43:00Z</dcterms:created>
  <dcterms:modified xsi:type="dcterms:W3CDTF">2024-04-02T13:24:00Z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