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A36E" w14:textId="252E7898" w:rsidR="00DF2F14" w:rsidRDefault="00534D23" w:rsidP="00534D23">
      <w:pPr>
        <w:rPr>
          <w:rFonts w:ascii="Times New Roman" w:eastAsia="Arial Unicode MS" w:hAnsi="Times New Roman" w:cs="Times New Roman"/>
          <w:b/>
          <w:bCs/>
          <w:color w:val="000000"/>
          <w:kern w:val="0"/>
          <w:sz w:val="28"/>
          <w:szCs w:val="28"/>
          <w:lang w:eastAsia="ru-RU" w:bidi="uk-UA"/>
        </w:rPr>
      </w:pPr>
      <w:r w:rsidRPr="00534D23">
        <w:rPr>
          <w:rFonts w:ascii="Times New Roman" w:eastAsia="Arial Unicode MS" w:hAnsi="Times New Roman" w:cs="Times New Roman" w:hint="eastAsia"/>
          <w:b/>
          <w:bCs/>
          <w:color w:val="000000"/>
          <w:kern w:val="0"/>
          <w:sz w:val="28"/>
          <w:szCs w:val="28"/>
          <w:lang w:eastAsia="ru-RU" w:bidi="uk-UA"/>
        </w:rPr>
        <w:t>Сантуш</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Виржилио</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Матеуш</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Жоао</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Душ</w:t>
      </w:r>
      <w:r>
        <w:rPr>
          <w:rFonts w:ascii="Times New Roman" w:eastAsia="Arial Unicode MS" w:hAnsi="Times New Roman" w:cs="Times New Roman" w:hint="eastAsia"/>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Исследование</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и</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разработка</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топологии</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сети</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государственного</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цифрового</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радиовещания</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для</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Республики</w:t>
      </w:r>
      <w:r w:rsidRPr="00534D23">
        <w:rPr>
          <w:rFonts w:ascii="Times New Roman" w:eastAsia="Arial Unicode MS" w:hAnsi="Times New Roman" w:cs="Times New Roman"/>
          <w:b/>
          <w:bCs/>
          <w:color w:val="000000"/>
          <w:kern w:val="0"/>
          <w:sz w:val="28"/>
          <w:szCs w:val="28"/>
          <w:lang w:eastAsia="ru-RU" w:bidi="uk-UA"/>
        </w:rPr>
        <w:t xml:space="preserve"> </w:t>
      </w:r>
      <w:r w:rsidRPr="00534D23">
        <w:rPr>
          <w:rFonts w:ascii="Times New Roman" w:eastAsia="Arial Unicode MS" w:hAnsi="Times New Roman" w:cs="Times New Roman" w:hint="eastAsia"/>
          <w:b/>
          <w:bCs/>
          <w:color w:val="000000"/>
          <w:kern w:val="0"/>
          <w:sz w:val="28"/>
          <w:szCs w:val="28"/>
          <w:lang w:eastAsia="ru-RU" w:bidi="uk-UA"/>
        </w:rPr>
        <w:t>Ангола</w:t>
      </w:r>
    </w:p>
    <w:p w14:paraId="712A67B9" w14:textId="77777777" w:rsidR="00534D23" w:rsidRDefault="00534D23" w:rsidP="00534D23">
      <w:r>
        <w:rPr>
          <w:rFonts w:hint="eastAsia"/>
        </w:rPr>
        <w:t>ОГЛАВЛЕНИЕ</w:t>
      </w:r>
      <w:r>
        <w:t xml:space="preserve"> </w:t>
      </w:r>
      <w:r>
        <w:rPr>
          <w:rFonts w:hint="eastAsia"/>
        </w:rPr>
        <w:t>ДИССЕРТАЦИИ</w:t>
      </w:r>
    </w:p>
    <w:p w14:paraId="02DA252A" w14:textId="77777777" w:rsidR="00534D23" w:rsidRDefault="00534D23" w:rsidP="00534D23">
      <w:r>
        <w:rPr>
          <w:rFonts w:hint="eastAsia"/>
        </w:rPr>
        <w:t>кандидат</w:t>
      </w:r>
      <w:r>
        <w:t xml:space="preserve"> </w:t>
      </w:r>
      <w:r>
        <w:rPr>
          <w:rFonts w:hint="eastAsia"/>
        </w:rPr>
        <w:t>наук</w:t>
      </w:r>
      <w:r>
        <w:t xml:space="preserve"> </w:t>
      </w:r>
      <w:r>
        <w:rPr>
          <w:rFonts w:hint="eastAsia"/>
        </w:rPr>
        <w:t>Сантуш</w:t>
      </w:r>
      <w:r>
        <w:t xml:space="preserve"> </w:t>
      </w:r>
      <w:r>
        <w:rPr>
          <w:rFonts w:hint="eastAsia"/>
        </w:rPr>
        <w:t>Виржилио</w:t>
      </w:r>
      <w:r>
        <w:t xml:space="preserve"> </w:t>
      </w:r>
      <w:r>
        <w:rPr>
          <w:rFonts w:hint="eastAsia"/>
        </w:rPr>
        <w:t>Матеуш</w:t>
      </w:r>
      <w:r>
        <w:t xml:space="preserve"> </w:t>
      </w:r>
      <w:r>
        <w:rPr>
          <w:rFonts w:hint="eastAsia"/>
        </w:rPr>
        <w:t>Жоао</w:t>
      </w:r>
      <w:r>
        <w:t xml:space="preserve"> </w:t>
      </w:r>
      <w:r>
        <w:rPr>
          <w:rFonts w:hint="eastAsia"/>
        </w:rPr>
        <w:t>Душ</w:t>
      </w:r>
    </w:p>
    <w:p w14:paraId="05D0609A" w14:textId="77777777" w:rsidR="00534D23" w:rsidRDefault="00534D23" w:rsidP="00534D23">
      <w:r>
        <w:rPr>
          <w:rFonts w:hint="eastAsia"/>
        </w:rPr>
        <w:t>ВВЕДЕНИЕ</w:t>
      </w:r>
    </w:p>
    <w:p w14:paraId="2616AB19" w14:textId="77777777" w:rsidR="00534D23" w:rsidRDefault="00534D23" w:rsidP="00534D23"/>
    <w:p w14:paraId="4EAE9C90" w14:textId="77777777" w:rsidR="00534D23" w:rsidRDefault="00534D23" w:rsidP="00534D2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ТЕНДЕНЦИИ</w:t>
      </w:r>
      <w:r>
        <w:t xml:space="preserve"> </w:t>
      </w:r>
      <w:r>
        <w:rPr>
          <w:rFonts w:hint="eastAsia"/>
        </w:rPr>
        <w:t>И</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1BB91DA3" w14:textId="77777777" w:rsidR="00534D23" w:rsidRDefault="00534D23" w:rsidP="00534D23"/>
    <w:p w14:paraId="27B2C5CA" w14:textId="77777777" w:rsidR="00534D23" w:rsidRDefault="00534D23" w:rsidP="00534D23">
      <w:r>
        <w:rPr>
          <w:rFonts w:hint="eastAsia"/>
        </w:rPr>
        <w:t>ХАРАКТЕРИСТИК</w:t>
      </w:r>
      <w:r>
        <w:t xml:space="preserve"> </w:t>
      </w:r>
      <w:r>
        <w:rPr>
          <w:rFonts w:hint="eastAsia"/>
        </w:rPr>
        <w:t>СИСТЕМ</w:t>
      </w:r>
      <w:r>
        <w:t xml:space="preserve"> </w:t>
      </w:r>
      <w:r>
        <w:rPr>
          <w:rFonts w:hint="eastAsia"/>
        </w:rPr>
        <w:t>ЦИФРОВОГО</w:t>
      </w:r>
      <w:r>
        <w:t xml:space="preserve"> </w:t>
      </w:r>
      <w:r>
        <w:rPr>
          <w:rFonts w:hint="eastAsia"/>
        </w:rPr>
        <w:t>РАДИОВЕЩАНИЯ</w:t>
      </w:r>
    </w:p>
    <w:p w14:paraId="105AAC7B" w14:textId="77777777" w:rsidR="00534D23" w:rsidRDefault="00534D23" w:rsidP="00534D23"/>
    <w:p w14:paraId="019792D9" w14:textId="77777777" w:rsidR="00534D23" w:rsidRDefault="00534D23" w:rsidP="00534D23">
      <w:r>
        <w:t xml:space="preserve">1.1. </w:t>
      </w:r>
      <w:r>
        <w:rPr>
          <w:rFonts w:hint="eastAsia"/>
        </w:rPr>
        <w:t>Состояние</w:t>
      </w:r>
      <w:r>
        <w:t xml:space="preserve">, </w:t>
      </w:r>
      <w:r>
        <w:rPr>
          <w:rFonts w:hint="eastAsia"/>
        </w:rPr>
        <w:t>характеристики</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систем</w:t>
      </w:r>
      <w:r>
        <w:t xml:space="preserve"> </w:t>
      </w:r>
      <w:r>
        <w:rPr>
          <w:rFonts w:hint="eastAsia"/>
        </w:rPr>
        <w:t>цифрового</w:t>
      </w:r>
      <w:r>
        <w:t xml:space="preserve"> </w:t>
      </w:r>
      <w:r>
        <w:rPr>
          <w:rFonts w:hint="eastAsia"/>
        </w:rPr>
        <w:t>радиовещания</w:t>
      </w:r>
    </w:p>
    <w:p w14:paraId="2EE95019" w14:textId="77777777" w:rsidR="00534D23" w:rsidRDefault="00534D23" w:rsidP="00534D23"/>
    <w:p w14:paraId="47B28A93" w14:textId="77777777" w:rsidR="00534D23" w:rsidRDefault="00534D23" w:rsidP="00534D23">
      <w:r>
        <w:t xml:space="preserve">1.2.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характеристик</w:t>
      </w:r>
      <w:r>
        <w:t xml:space="preserve"> </w:t>
      </w:r>
      <w:r>
        <w:rPr>
          <w:rFonts w:hint="eastAsia"/>
        </w:rPr>
        <w:t>цифрового</w:t>
      </w:r>
      <w:r>
        <w:t xml:space="preserve"> </w:t>
      </w:r>
      <w:r>
        <w:rPr>
          <w:rFonts w:hint="eastAsia"/>
        </w:rPr>
        <w:t>радиовещания</w:t>
      </w:r>
      <w:r>
        <w:t xml:space="preserve"> </w:t>
      </w:r>
      <w:r>
        <w:rPr>
          <w:rFonts w:hint="eastAsia"/>
        </w:rPr>
        <w:t>в</w:t>
      </w:r>
      <w:r>
        <w:t xml:space="preserve"> </w:t>
      </w:r>
      <w:r>
        <w:rPr>
          <w:rFonts w:hint="eastAsia"/>
        </w:rPr>
        <w:t>формате</w:t>
      </w:r>
      <w:r>
        <w:t xml:space="preserve"> </w:t>
      </w:r>
      <w:r>
        <w:rPr>
          <w:rFonts w:hint="eastAsia"/>
        </w:rPr>
        <w:t>БЯМ</w:t>
      </w:r>
      <w:r>
        <w:t xml:space="preserve"> </w:t>
      </w:r>
      <w:r>
        <w:rPr>
          <w:rFonts w:hint="eastAsia"/>
        </w:rPr>
        <w:t>на</w:t>
      </w:r>
      <w:r>
        <w:t xml:space="preserve"> </w:t>
      </w:r>
      <w:r>
        <w:rPr>
          <w:rFonts w:hint="eastAsia"/>
        </w:rPr>
        <w:t>частотах</w:t>
      </w:r>
      <w:r>
        <w:t xml:space="preserve"> </w:t>
      </w:r>
      <w:r>
        <w:rPr>
          <w:rFonts w:hint="eastAsia"/>
        </w:rPr>
        <w:t>ниже</w:t>
      </w:r>
      <w:r>
        <w:t xml:space="preserve"> 30 </w:t>
      </w:r>
      <w:r>
        <w:rPr>
          <w:rFonts w:hint="eastAsia"/>
        </w:rPr>
        <w:t>МГц</w:t>
      </w:r>
      <w:r>
        <w:t xml:space="preserve">... 26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главы</w:t>
      </w:r>
    </w:p>
    <w:p w14:paraId="277B1749" w14:textId="77777777" w:rsidR="00534D23" w:rsidRDefault="00534D23" w:rsidP="00534D23"/>
    <w:p w14:paraId="383920A4" w14:textId="77777777" w:rsidR="00534D23" w:rsidRDefault="00534D23" w:rsidP="00534D23">
      <w:r>
        <w:rPr>
          <w:rFonts w:hint="eastAsia"/>
        </w:rPr>
        <w:t>ГЛАВА</w:t>
      </w:r>
      <w:r>
        <w:t xml:space="preserve"> 2. </w:t>
      </w:r>
      <w:r>
        <w:rPr>
          <w:rFonts w:hint="eastAsia"/>
        </w:rPr>
        <w:t>СОСТОЯНИЕ</w:t>
      </w:r>
      <w:r>
        <w:t xml:space="preserve"> </w:t>
      </w:r>
      <w:r>
        <w:rPr>
          <w:rFonts w:hint="eastAsia"/>
        </w:rPr>
        <w:t>РАДИОВЕЩАНИЯ</w:t>
      </w:r>
      <w:r>
        <w:t xml:space="preserve"> </w:t>
      </w:r>
      <w:r>
        <w:rPr>
          <w:rFonts w:hint="eastAsia"/>
        </w:rPr>
        <w:t>В</w:t>
      </w:r>
      <w:r>
        <w:t xml:space="preserve"> </w:t>
      </w:r>
      <w:r>
        <w:rPr>
          <w:rFonts w:hint="eastAsia"/>
        </w:rPr>
        <w:t>РЕСПУБЛИКЕ</w:t>
      </w:r>
      <w:r>
        <w:t xml:space="preserve"> </w:t>
      </w:r>
      <w:r>
        <w:rPr>
          <w:rFonts w:hint="eastAsia"/>
        </w:rPr>
        <w:t>АНГОЛА</w:t>
      </w:r>
    </w:p>
    <w:p w14:paraId="02A5F43F" w14:textId="77777777" w:rsidR="00534D23" w:rsidRDefault="00534D23" w:rsidP="00534D23"/>
    <w:p w14:paraId="3397BEFF" w14:textId="77777777" w:rsidR="00534D23" w:rsidRDefault="00534D23" w:rsidP="00534D23">
      <w:r>
        <w:t xml:space="preserve">2.1. </w:t>
      </w:r>
      <w:r>
        <w:rPr>
          <w:rFonts w:hint="eastAsia"/>
        </w:rPr>
        <w:t>Общая</w:t>
      </w:r>
      <w:r>
        <w:t xml:space="preserve"> </w:t>
      </w:r>
      <w:r>
        <w:rPr>
          <w:rFonts w:hint="eastAsia"/>
        </w:rPr>
        <w:t>характеристика</w:t>
      </w:r>
      <w:r>
        <w:t xml:space="preserve"> </w:t>
      </w:r>
      <w:r>
        <w:rPr>
          <w:rFonts w:hint="eastAsia"/>
        </w:rPr>
        <w:t>республики</w:t>
      </w:r>
      <w:r>
        <w:t xml:space="preserve"> </w:t>
      </w:r>
      <w:r>
        <w:rPr>
          <w:rFonts w:hint="eastAsia"/>
        </w:rPr>
        <w:t>Ангола</w:t>
      </w:r>
    </w:p>
    <w:p w14:paraId="5F8719A0" w14:textId="77777777" w:rsidR="00534D23" w:rsidRDefault="00534D23" w:rsidP="00534D23"/>
    <w:p w14:paraId="5CEEE990" w14:textId="77777777" w:rsidR="00534D23" w:rsidRDefault="00534D23" w:rsidP="00534D23">
      <w:r>
        <w:t xml:space="preserve">2.2. </w:t>
      </w:r>
      <w:r>
        <w:rPr>
          <w:rFonts w:hint="eastAsia"/>
        </w:rPr>
        <w:t>Анализ</w:t>
      </w:r>
      <w:r>
        <w:t xml:space="preserve"> </w:t>
      </w:r>
      <w:r>
        <w:rPr>
          <w:rFonts w:hint="eastAsia"/>
        </w:rPr>
        <w:t>состояния</w:t>
      </w:r>
      <w:r>
        <w:t xml:space="preserve"> </w:t>
      </w:r>
      <w:r>
        <w:rPr>
          <w:rFonts w:hint="eastAsia"/>
        </w:rPr>
        <w:t>радиовещания</w:t>
      </w:r>
      <w:r>
        <w:t xml:space="preserve"> </w:t>
      </w:r>
      <w:r>
        <w:rPr>
          <w:rFonts w:hint="eastAsia"/>
        </w:rPr>
        <w:t>в</w:t>
      </w:r>
      <w:r>
        <w:t xml:space="preserve"> </w:t>
      </w:r>
      <w:r>
        <w:rPr>
          <w:rFonts w:hint="eastAsia"/>
        </w:rPr>
        <w:t>республике</w:t>
      </w:r>
      <w:r>
        <w:t xml:space="preserve"> </w:t>
      </w:r>
      <w:r>
        <w:rPr>
          <w:rFonts w:hint="eastAsia"/>
        </w:rPr>
        <w:t>Ангола</w:t>
      </w:r>
    </w:p>
    <w:p w14:paraId="54831C5E" w14:textId="77777777" w:rsidR="00534D23" w:rsidRDefault="00534D23" w:rsidP="00534D23"/>
    <w:p w14:paraId="44E420EF" w14:textId="77777777" w:rsidR="00534D23" w:rsidRDefault="00534D23" w:rsidP="00534D23">
      <w:r>
        <w:t xml:space="preserve">2.3. </w:t>
      </w:r>
      <w:r>
        <w:rPr>
          <w:rFonts w:hint="eastAsia"/>
        </w:rPr>
        <w:t>Природно</w:t>
      </w:r>
      <w:r>
        <w:t>-</w:t>
      </w:r>
      <w:r>
        <w:rPr>
          <w:rFonts w:hint="eastAsia"/>
        </w:rPr>
        <w:t>климатические</w:t>
      </w:r>
      <w:r>
        <w:t xml:space="preserve"> </w:t>
      </w:r>
      <w:r>
        <w:rPr>
          <w:rFonts w:hint="eastAsia"/>
        </w:rPr>
        <w:t>особенности</w:t>
      </w:r>
      <w:r>
        <w:t xml:space="preserve"> </w:t>
      </w:r>
      <w:r>
        <w:rPr>
          <w:rFonts w:hint="eastAsia"/>
        </w:rPr>
        <w:t>республики</w:t>
      </w:r>
      <w:r>
        <w:t xml:space="preserve"> </w:t>
      </w:r>
      <w:r>
        <w:rPr>
          <w:rFonts w:hint="eastAsia"/>
        </w:rPr>
        <w:t>Ангола</w:t>
      </w:r>
    </w:p>
    <w:p w14:paraId="7ED0420B" w14:textId="77777777" w:rsidR="00534D23" w:rsidRDefault="00534D23" w:rsidP="00534D23"/>
    <w:p w14:paraId="16829C4E" w14:textId="77777777" w:rsidR="00534D23" w:rsidRDefault="00534D23" w:rsidP="00534D23">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главы</w:t>
      </w:r>
    </w:p>
    <w:p w14:paraId="2BB31D00" w14:textId="77777777" w:rsidR="00534D23" w:rsidRDefault="00534D23" w:rsidP="00534D23"/>
    <w:p w14:paraId="116C597A" w14:textId="77777777" w:rsidR="00534D23" w:rsidRDefault="00534D23" w:rsidP="00534D23">
      <w:r>
        <w:rPr>
          <w:rFonts w:hint="eastAsia"/>
        </w:rPr>
        <w:lastRenderedPageBreak/>
        <w:t>ГЛАВА</w:t>
      </w:r>
      <w:r>
        <w:t xml:space="preserve"> 3.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РАСЧЕТА</w:t>
      </w:r>
      <w:r>
        <w:t xml:space="preserve"> </w:t>
      </w:r>
      <w:r>
        <w:rPr>
          <w:rFonts w:hint="eastAsia"/>
        </w:rPr>
        <w:t>ЗОНЫ</w:t>
      </w:r>
      <w:r>
        <w:t xml:space="preserve"> </w:t>
      </w:r>
      <w:r>
        <w:rPr>
          <w:rFonts w:hint="eastAsia"/>
        </w:rPr>
        <w:t>ОБСЛУЖИВАНИЯ</w:t>
      </w:r>
      <w:r>
        <w:t xml:space="preserve"> </w:t>
      </w:r>
      <w:r>
        <w:rPr>
          <w:rFonts w:hint="eastAsia"/>
        </w:rPr>
        <w:t>БЯМ</w:t>
      </w:r>
      <w:r>
        <w:t>-</w:t>
      </w:r>
      <w:r>
        <w:rPr>
          <w:rFonts w:hint="eastAsia"/>
        </w:rPr>
        <w:t>ПЕРЕДАТЧИКА</w:t>
      </w:r>
      <w:r>
        <w:t xml:space="preserve"> </w:t>
      </w:r>
      <w:r>
        <w:rPr>
          <w:rFonts w:hint="eastAsia"/>
        </w:rPr>
        <w:t>В</w:t>
      </w:r>
    </w:p>
    <w:p w14:paraId="04B153F2" w14:textId="77777777" w:rsidR="00534D23" w:rsidRDefault="00534D23" w:rsidP="00534D23"/>
    <w:p w14:paraId="21EE2E5A" w14:textId="77777777" w:rsidR="00534D23" w:rsidRDefault="00534D23" w:rsidP="00534D23">
      <w:r>
        <w:rPr>
          <w:rFonts w:hint="eastAsia"/>
        </w:rPr>
        <w:t>ДИАПАЗОНАХ</w:t>
      </w:r>
      <w:r>
        <w:t xml:space="preserve"> </w:t>
      </w:r>
      <w:r>
        <w:rPr>
          <w:rFonts w:hint="eastAsia"/>
        </w:rPr>
        <w:t>НИЗКИХ</w:t>
      </w:r>
      <w:r>
        <w:t xml:space="preserve"> </w:t>
      </w:r>
      <w:r>
        <w:rPr>
          <w:rFonts w:hint="eastAsia"/>
        </w:rPr>
        <w:t>И</w:t>
      </w:r>
      <w:r>
        <w:t xml:space="preserve"> </w:t>
      </w:r>
      <w:r>
        <w:rPr>
          <w:rFonts w:hint="eastAsia"/>
        </w:rPr>
        <w:t>СРЕДНИХ</w:t>
      </w:r>
      <w:r>
        <w:t xml:space="preserve"> </w:t>
      </w:r>
      <w:r>
        <w:rPr>
          <w:rFonts w:hint="eastAsia"/>
        </w:rPr>
        <w:t>ЧАСТОТ</w:t>
      </w:r>
    </w:p>
    <w:p w14:paraId="4974F874" w14:textId="77777777" w:rsidR="00534D23" w:rsidRDefault="00534D23" w:rsidP="00534D23"/>
    <w:p w14:paraId="276C581A" w14:textId="77777777" w:rsidR="00534D23" w:rsidRDefault="00534D23" w:rsidP="00534D23">
      <w:r>
        <w:t xml:space="preserve">3.1. </w:t>
      </w:r>
      <w:r>
        <w:rPr>
          <w:rFonts w:hint="eastAsia"/>
        </w:rPr>
        <w:t>Первичные</w:t>
      </w:r>
      <w:r>
        <w:t xml:space="preserve"> </w:t>
      </w:r>
      <w:r>
        <w:rPr>
          <w:rFonts w:hint="eastAsia"/>
        </w:rPr>
        <w:t>данные</w:t>
      </w:r>
      <w:r>
        <w:t xml:space="preserve"> </w:t>
      </w:r>
      <w:r>
        <w:rPr>
          <w:rFonts w:hint="eastAsia"/>
        </w:rPr>
        <w:t>для</w:t>
      </w:r>
      <w:r>
        <w:t xml:space="preserve"> </w:t>
      </w:r>
      <w:r>
        <w:rPr>
          <w:rFonts w:hint="eastAsia"/>
        </w:rPr>
        <w:t>расчета</w:t>
      </w:r>
    </w:p>
    <w:p w14:paraId="027CAEBF" w14:textId="77777777" w:rsidR="00534D23" w:rsidRDefault="00534D23" w:rsidP="00534D23"/>
    <w:p w14:paraId="04488BF0" w14:textId="77777777" w:rsidR="00534D23" w:rsidRDefault="00534D23" w:rsidP="00534D23">
      <w:r>
        <w:t xml:space="preserve">3.2. </w:t>
      </w:r>
      <w:r>
        <w:rPr>
          <w:rFonts w:hint="eastAsia"/>
        </w:rPr>
        <w:t>Расчета</w:t>
      </w:r>
      <w:r>
        <w:t xml:space="preserve"> </w:t>
      </w:r>
      <w:r>
        <w:rPr>
          <w:rFonts w:hint="eastAsia"/>
        </w:rPr>
        <w:t>уровня</w:t>
      </w:r>
      <w:r>
        <w:t xml:space="preserve"> </w:t>
      </w:r>
      <w:r>
        <w:rPr>
          <w:rFonts w:hint="eastAsia"/>
        </w:rPr>
        <w:t>полезного</w:t>
      </w:r>
      <w:r>
        <w:t xml:space="preserve"> </w:t>
      </w:r>
      <w:r>
        <w:rPr>
          <w:rFonts w:hint="eastAsia"/>
        </w:rPr>
        <w:t>сигнала</w:t>
      </w:r>
      <w:r>
        <w:t xml:space="preserve"> </w:t>
      </w:r>
      <w:r>
        <w:rPr>
          <w:rFonts w:hint="eastAsia"/>
        </w:rPr>
        <w:t>передатчика</w:t>
      </w:r>
      <w:r>
        <w:t xml:space="preserve"> </w:t>
      </w:r>
      <w:r>
        <w:rPr>
          <w:rFonts w:hint="eastAsia"/>
        </w:rPr>
        <w:t>в</w:t>
      </w:r>
      <w:r>
        <w:t xml:space="preserve"> </w:t>
      </w:r>
      <w:r>
        <w:rPr>
          <w:rFonts w:hint="eastAsia"/>
        </w:rPr>
        <w:t>точке</w:t>
      </w:r>
      <w:r>
        <w:t xml:space="preserve"> </w:t>
      </w:r>
      <w:r>
        <w:rPr>
          <w:rFonts w:hint="eastAsia"/>
        </w:rPr>
        <w:t>радиоприема</w:t>
      </w:r>
    </w:p>
    <w:p w14:paraId="6E2D32A8" w14:textId="77777777" w:rsidR="00534D23" w:rsidRDefault="00534D23" w:rsidP="00534D23"/>
    <w:p w14:paraId="56FD37E7" w14:textId="77777777" w:rsidR="00534D23" w:rsidRDefault="00534D23" w:rsidP="00534D23">
      <w:r>
        <w:t xml:space="preserve">3.3. </w:t>
      </w:r>
      <w:r>
        <w:rPr>
          <w:rFonts w:hint="eastAsia"/>
        </w:rPr>
        <w:t>Оценка</w:t>
      </w:r>
      <w:r>
        <w:t xml:space="preserve"> </w:t>
      </w:r>
      <w:r>
        <w:rPr>
          <w:rFonts w:hint="eastAsia"/>
        </w:rPr>
        <w:t>коэффициента</w:t>
      </w:r>
      <w:r>
        <w:t xml:space="preserve"> </w:t>
      </w:r>
      <w:r>
        <w:rPr>
          <w:rFonts w:hint="eastAsia"/>
        </w:rPr>
        <w:t>внешнего</w:t>
      </w:r>
      <w:r>
        <w:t xml:space="preserve"> </w:t>
      </w:r>
      <w:r>
        <w:rPr>
          <w:rFonts w:hint="eastAsia"/>
        </w:rPr>
        <w:t>шума</w:t>
      </w:r>
      <w:r>
        <w:t xml:space="preserve"> </w:t>
      </w:r>
      <w:r>
        <w:rPr>
          <w:rFonts w:hint="eastAsia"/>
        </w:rPr>
        <w:t>атмосферных</w:t>
      </w:r>
      <w:r>
        <w:t xml:space="preserve"> </w:t>
      </w:r>
      <w:r>
        <w:rPr>
          <w:rFonts w:hint="eastAsia"/>
        </w:rPr>
        <w:t>помех</w:t>
      </w:r>
      <w:r>
        <w:t xml:space="preserve">, </w:t>
      </w:r>
      <w:r>
        <w:rPr>
          <w:rFonts w:hint="eastAsia"/>
        </w:rPr>
        <w:t>превышаемого</w:t>
      </w:r>
      <w:r>
        <w:t xml:space="preserve"> </w:t>
      </w:r>
      <w:r>
        <w:rPr>
          <w:rFonts w:hint="eastAsia"/>
        </w:rPr>
        <w:t>в</w:t>
      </w:r>
      <w:r>
        <w:t xml:space="preserve"> </w:t>
      </w:r>
      <w:r>
        <w:rPr>
          <w:rFonts w:hint="eastAsia"/>
        </w:rPr>
        <w:t>течение</w:t>
      </w:r>
      <w:r>
        <w:t xml:space="preserve"> 2 % </w:t>
      </w:r>
      <w:r>
        <w:rPr>
          <w:rFonts w:hint="eastAsia"/>
        </w:rPr>
        <w:t>времени</w:t>
      </w:r>
    </w:p>
    <w:p w14:paraId="4B568497" w14:textId="77777777" w:rsidR="00534D23" w:rsidRDefault="00534D23" w:rsidP="00534D23"/>
    <w:p w14:paraId="51296F5E" w14:textId="77777777" w:rsidR="00534D23" w:rsidRDefault="00534D23" w:rsidP="00534D23">
      <w:r>
        <w:t xml:space="preserve">3.4. </w:t>
      </w:r>
      <w:r>
        <w:rPr>
          <w:rFonts w:hint="eastAsia"/>
        </w:rPr>
        <w:t>Расчет</w:t>
      </w:r>
      <w:r>
        <w:t xml:space="preserve"> </w:t>
      </w:r>
      <w:r>
        <w:rPr>
          <w:rFonts w:hint="eastAsia"/>
        </w:rPr>
        <w:t>медианного</w:t>
      </w:r>
      <w:r>
        <w:t xml:space="preserve"> </w:t>
      </w:r>
      <w:r>
        <w:rPr>
          <w:rFonts w:hint="eastAsia"/>
        </w:rPr>
        <w:t>и</w:t>
      </w:r>
      <w:r>
        <w:t xml:space="preserve"> </w:t>
      </w:r>
      <w:r>
        <w:rPr>
          <w:rFonts w:hint="eastAsia"/>
        </w:rPr>
        <w:t>максимального</w:t>
      </w:r>
      <w:r>
        <w:t xml:space="preserve"> </w:t>
      </w:r>
      <w:r>
        <w:rPr>
          <w:rFonts w:hint="eastAsia"/>
        </w:rPr>
        <w:t>уровней</w:t>
      </w:r>
      <w:r>
        <w:t xml:space="preserve"> </w:t>
      </w:r>
      <w:r>
        <w:rPr>
          <w:rFonts w:hint="eastAsia"/>
        </w:rPr>
        <w:t>атмосферного</w:t>
      </w:r>
      <w:r>
        <w:t xml:space="preserve"> </w:t>
      </w:r>
      <w:r>
        <w:rPr>
          <w:rFonts w:hint="eastAsia"/>
        </w:rPr>
        <w:t>шума</w:t>
      </w:r>
    </w:p>
    <w:p w14:paraId="3DA2532C" w14:textId="77777777" w:rsidR="00534D23" w:rsidRDefault="00534D23" w:rsidP="00534D23"/>
    <w:p w14:paraId="175D99A7" w14:textId="77777777" w:rsidR="00534D23" w:rsidRDefault="00534D23" w:rsidP="00534D23">
      <w:r>
        <w:t xml:space="preserve">3.5. </w:t>
      </w:r>
      <w:r>
        <w:rPr>
          <w:rFonts w:hint="eastAsia"/>
        </w:rPr>
        <w:t>Расчет</w:t>
      </w:r>
      <w:r>
        <w:t xml:space="preserve"> </w:t>
      </w:r>
      <w:r>
        <w:rPr>
          <w:rFonts w:hint="eastAsia"/>
        </w:rPr>
        <w:t>уровня</w:t>
      </w:r>
      <w:r>
        <w:t xml:space="preserve"> </w:t>
      </w:r>
      <w:r>
        <w:rPr>
          <w:rFonts w:hint="eastAsia"/>
        </w:rPr>
        <w:t>индустриального</w:t>
      </w:r>
      <w:r>
        <w:t xml:space="preserve"> </w:t>
      </w:r>
      <w:r>
        <w:rPr>
          <w:rFonts w:hint="eastAsia"/>
        </w:rPr>
        <w:t>шума</w:t>
      </w:r>
    </w:p>
    <w:p w14:paraId="7CDC46E6" w14:textId="77777777" w:rsidR="00534D23" w:rsidRDefault="00534D23" w:rsidP="00534D23"/>
    <w:p w14:paraId="2998DE57" w14:textId="77777777" w:rsidR="00534D23" w:rsidRDefault="00534D23" w:rsidP="00534D23">
      <w:r>
        <w:t xml:space="preserve">3.6. </w:t>
      </w:r>
      <w:r>
        <w:rPr>
          <w:rFonts w:hint="eastAsia"/>
        </w:rPr>
        <w:t>Расчет</w:t>
      </w:r>
      <w:r>
        <w:t xml:space="preserve"> </w:t>
      </w:r>
      <w:r>
        <w:rPr>
          <w:rFonts w:hint="eastAsia"/>
        </w:rPr>
        <w:t>уровня</w:t>
      </w:r>
      <w:r>
        <w:t xml:space="preserve"> </w:t>
      </w:r>
      <w:r>
        <w:rPr>
          <w:rFonts w:hint="eastAsia"/>
        </w:rPr>
        <w:t>суммарного</w:t>
      </w:r>
      <w:r>
        <w:t xml:space="preserve"> </w:t>
      </w:r>
      <w:r>
        <w:rPr>
          <w:rFonts w:hint="eastAsia"/>
        </w:rPr>
        <w:t>шума</w:t>
      </w:r>
      <w:r>
        <w:t xml:space="preserve"> </w:t>
      </w:r>
      <w:r>
        <w:rPr>
          <w:rFonts w:hint="eastAsia"/>
        </w:rPr>
        <w:t>в</w:t>
      </w:r>
      <w:r>
        <w:t xml:space="preserve"> </w:t>
      </w:r>
      <w:r>
        <w:rPr>
          <w:rFonts w:hint="eastAsia"/>
        </w:rPr>
        <w:t>точке</w:t>
      </w:r>
      <w:r>
        <w:t xml:space="preserve"> </w:t>
      </w:r>
      <w:r>
        <w:rPr>
          <w:rFonts w:hint="eastAsia"/>
        </w:rPr>
        <w:t>радиоприема</w:t>
      </w:r>
    </w:p>
    <w:p w14:paraId="689681F3" w14:textId="77777777" w:rsidR="00534D23" w:rsidRDefault="00534D23" w:rsidP="00534D23"/>
    <w:p w14:paraId="71043904" w14:textId="77777777" w:rsidR="00534D23" w:rsidRDefault="00534D23" w:rsidP="00534D23">
      <w:r>
        <w:t xml:space="preserve">3.7. </w:t>
      </w:r>
      <w:r>
        <w:rPr>
          <w:rFonts w:hint="eastAsia"/>
        </w:rPr>
        <w:t>Расчёт</w:t>
      </w:r>
      <w:r>
        <w:t xml:space="preserve"> </w:t>
      </w:r>
      <w:r>
        <w:rPr>
          <w:rFonts w:hint="eastAsia"/>
        </w:rPr>
        <w:t>минимальной</w:t>
      </w:r>
      <w:r>
        <w:t xml:space="preserve"> </w:t>
      </w:r>
      <w:r>
        <w:rPr>
          <w:rFonts w:hint="eastAsia"/>
        </w:rPr>
        <w:t>требуемой</w:t>
      </w:r>
      <w:r>
        <w:t xml:space="preserve"> </w:t>
      </w:r>
      <w:r>
        <w:rPr>
          <w:rFonts w:hint="eastAsia"/>
        </w:rPr>
        <w:t>напряжённости</w:t>
      </w:r>
      <w:r>
        <w:t xml:space="preserve"> </w:t>
      </w:r>
      <w:r>
        <w:rPr>
          <w:rFonts w:hint="eastAsia"/>
        </w:rPr>
        <w:t>поля</w:t>
      </w:r>
      <w:r>
        <w:t xml:space="preserve"> </w:t>
      </w:r>
      <w:r>
        <w:rPr>
          <w:rFonts w:hint="eastAsia"/>
        </w:rPr>
        <w:t>передатчика</w:t>
      </w:r>
    </w:p>
    <w:p w14:paraId="4A0C4451" w14:textId="77777777" w:rsidR="00534D23" w:rsidRDefault="00534D23" w:rsidP="00534D23"/>
    <w:p w14:paraId="53A5A6A0" w14:textId="77777777" w:rsidR="00534D23" w:rsidRDefault="00534D23" w:rsidP="00534D23">
      <w:r>
        <w:rPr>
          <w:rFonts w:hint="eastAsia"/>
        </w:rPr>
        <w:t>на</w:t>
      </w:r>
      <w:r>
        <w:t xml:space="preserve"> </w:t>
      </w:r>
      <w:r>
        <w:rPr>
          <w:rFonts w:hint="eastAsia"/>
        </w:rPr>
        <w:t>границе</w:t>
      </w:r>
      <w:r>
        <w:t xml:space="preserve"> </w:t>
      </w:r>
      <w:r>
        <w:rPr>
          <w:rFonts w:hint="eastAsia"/>
        </w:rPr>
        <w:t>зоны</w:t>
      </w:r>
      <w:r>
        <w:t xml:space="preserve"> </w:t>
      </w:r>
      <w:r>
        <w:rPr>
          <w:rFonts w:hint="eastAsia"/>
        </w:rPr>
        <w:t>обслуживания</w:t>
      </w:r>
    </w:p>
    <w:p w14:paraId="14F621BE" w14:textId="77777777" w:rsidR="00534D23" w:rsidRDefault="00534D23" w:rsidP="00534D23"/>
    <w:p w14:paraId="417932CA" w14:textId="77777777" w:rsidR="00534D23" w:rsidRDefault="00534D23" w:rsidP="00534D23">
      <w:r>
        <w:t xml:space="preserve">3.8. </w:t>
      </w:r>
      <w:r>
        <w:rPr>
          <w:rFonts w:hint="eastAsia"/>
        </w:rPr>
        <w:t>Учет</w:t>
      </w:r>
      <w:r>
        <w:t xml:space="preserve"> </w:t>
      </w:r>
      <w:r>
        <w:rPr>
          <w:rFonts w:hint="eastAsia"/>
        </w:rPr>
        <w:t>долговременных</w:t>
      </w:r>
      <w:r>
        <w:t xml:space="preserve"> </w:t>
      </w:r>
      <w:r>
        <w:rPr>
          <w:rFonts w:hint="eastAsia"/>
        </w:rPr>
        <w:t>и</w:t>
      </w:r>
      <w:r>
        <w:t xml:space="preserve"> </w:t>
      </w:r>
      <w:r>
        <w:rPr>
          <w:rFonts w:hint="eastAsia"/>
        </w:rPr>
        <w:t>кратковременных</w:t>
      </w:r>
      <w:r>
        <w:t xml:space="preserve"> </w:t>
      </w:r>
      <w:r>
        <w:rPr>
          <w:rFonts w:hint="eastAsia"/>
        </w:rPr>
        <w:t>колебаний</w:t>
      </w:r>
      <w:r>
        <w:t xml:space="preserve"> </w:t>
      </w:r>
      <w:r>
        <w:rPr>
          <w:rFonts w:hint="eastAsia"/>
        </w:rPr>
        <w:t>напряженности</w:t>
      </w:r>
      <w:r>
        <w:t xml:space="preserve"> </w:t>
      </w:r>
      <w:r>
        <w:rPr>
          <w:rFonts w:hint="eastAsia"/>
        </w:rPr>
        <w:t>поля</w:t>
      </w:r>
      <w:r>
        <w:t xml:space="preserve"> </w:t>
      </w:r>
      <w:r>
        <w:rPr>
          <w:rFonts w:hint="eastAsia"/>
        </w:rPr>
        <w:t>сигнала</w:t>
      </w:r>
      <w:r>
        <w:t xml:space="preserve"> </w:t>
      </w:r>
      <w:r>
        <w:rPr>
          <w:rFonts w:hint="eastAsia"/>
        </w:rPr>
        <w:t>БЯМ</w:t>
      </w:r>
      <w:r>
        <w:t>-</w:t>
      </w:r>
      <w:r>
        <w:rPr>
          <w:rFonts w:hint="eastAsia"/>
        </w:rPr>
        <w:t>передатчика</w:t>
      </w:r>
    </w:p>
    <w:p w14:paraId="619E5522" w14:textId="77777777" w:rsidR="00534D23" w:rsidRDefault="00534D23" w:rsidP="00534D23"/>
    <w:p w14:paraId="1234ECD2" w14:textId="77777777" w:rsidR="00534D23" w:rsidRDefault="00534D23" w:rsidP="00534D23">
      <w:r>
        <w:t xml:space="preserve">3.9. </w:t>
      </w:r>
      <w:r>
        <w:rPr>
          <w:rFonts w:hint="eastAsia"/>
        </w:rPr>
        <w:t>Программа</w:t>
      </w:r>
      <w:r>
        <w:t xml:space="preserve"> </w:t>
      </w:r>
      <w:r>
        <w:rPr>
          <w:rFonts w:hint="eastAsia"/>
        </w:rPr>
        <w:t>для</w:t>
      </w:r>
      <w:r>
        <w:t xml:space="preserve"> </w:t>
      </w:r>
      <w:r>
        <w:rPr>
          <w:rFonts w:hint="eastAsia"/>
        </w:rPr>
        <w:t>расчета</w:t>
      </w:r>
      <w:r>
        <w:t xml:space="preserve"> </w:t>
      </w:r>
      <w:r>
        <w:rPr>
          <w:rFonts w:hint="eastAsia"/>
        </w:rPr>
        <w:t>радиуса</w:t>
      </w:r>
      <w:r>
        <w:t xml:space="preserve"> </w:t>
      </w:r>
      <w:r>
        <w:rPr>
          <w:rFonts w:hint="eastAsia"/>
        </w:rPr>
        <w:t>зоны</w:t>
      </w:r>
      <w:r>
        <w:t xml:space="preserve"> </w:t>
      </w:r>
      <w:r>
        <w:rPr>
          <w:rFonts w:hint="eastAsia"/>
        </w:rPr>
        <w:t>обслуживания</w:t>
      </w:r>
      <w:r>
        <w:t xml:space="preserve"> </w:t>
      </w:r>
      <w:r>
        <w:rPr>
          <w:rFonts w:hint="eastAsia"/>
        </w:rPr>
        <w:t>цифрового</w:t>
      </w:r>
      <w:r>
        <w:t xml:space="preserve"> </w:t>
      </w:r>
      <w:r>
        <w:rPr>
          <w:rFonts w:hint="eastAsia"/>
        </w:rPr>
        <w:t>передатчика</w:t>
      </w:r>
    </w:p>
    <w:p w14:paraId="136DE43F" w14:textId="77777777" w:rsidR="00534D23" w:rsidRDefault="00534D23" w:rsidP="00534D23"/>
    <w:p w14:paraId="79DA01F3" w14:textId="77777777" w:rsidR="00534D23" w:rsidRDefault="00534D23" w:rsidP="00534D23">
      <w:r>
        <w:t xml:space="preserve">3.10. </w:t>
      </w:r>
      <w:r>
        <w:rPr>
          <w:rFonts w:hint="eastAsia"/>
        </w:rPr>
        <w:t>Результаты</w:t>
      </w:r>
      <w:r>
        <w:t xml:space="preserve"> </w:t>
      </w:r>
      <w:r>
        <w:rPr>
          <w:rFonts w:hint="eastAsia"/>
        </w:rPr>
        <w:t>вычислений</w:t>
      </w:r>
      <w:r>
        <w:t xml:space="preserve"> </w:t>
      </w:r>
      <w:r>
        <w:rPr>
          <w:rFonts w:hint="eastAsia"/>
        </w:rPr>
        <w:t>с</w:t>
      </w:r>
      <w:r>
        <w:t xml:space="preserve"> </w:t>
      </w:r>
      <w:r>
        <w:rPr>
          <w:rFonts w:hint="eastAsia"/>
        </w:rPr>
        <w:t>применением</w:t>
      </w:r>
      <w:r>
        <w:t xml:space="preserve"> </w:t>
      </w:r>
      <w:r>
        <w:rPr>
          <w:rFonts w:hint="eastAsia"/>
        </w:rPr>
        <w:t>данной</w:t>
      </w:r>
      <w:r>
        <w:t xml:space="preserve"> </w:t>
      </w:r>
      <w:r>
        <w:rPr>
          <w:rFonts w:hint="eastAsia"/>
        </w:rPr>
        <w:t>п</w:t>
      </w:r>
      <w:r>
        <w:rPr>
          <w:rFonts w:hint="eastAsia"/>
        </w:rPr>
        <w:lastRenderedPageBreak/>
        <w:t>рограммы</w:t>
      </w:r>
    </w:p>
    <w:p w14:paraId="3B89C8E7" w14:textId="77777777" w:rsidR="00534D23" w:rsidRDefault="00534D23" w:rsidP="00534D23"/>
    <w:p w14:paraId="2FED290D" w14:textId="77777777" w:rsidR="00534D23" w:rsidRDefault="00534D23" w:rsidP="00534D23">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главы</w:t>
      </w:r>
    </w:p>
    <w:p w14:paraId="384C971D" w14:textId="77777777" w:rsidR="00534D23" w:rsidRDefault="00534D23" w:rsidP="00534D23"/>
    <w:p w14:paraId="6D4E00A2" w14:textId="77777777" w:rsidR="00534D23" w:rsidRDefault="00534D23" w:rsidP="00534D23">
      <w:r>
        <w:rPr>
          <w:rFonts w:hint="eastAsia"/>
        </w:rPr>
        <w:t>ГЛАВА</w:t>
      </w:r>
      <w:r>
        <w:t xml:space="preserve"> 4. </w:t>
      </w:r>
      <w:r>
        <w:rPr>
          <w:rFonts w:hint="eastAsia"/>
        </w:rPr>
        <w:t>РАЗРАБОТКА</w:t>
      </w:r>
      <w:r>
        <w:t xml:space="preserve"> </w:t>
      </w:r>
      <w:r>
        <w:rPr>
          <w:rFonts w:hint="eastAsia"/>
        </w:rPr>
        <w:t>ТОПОЛОГИИ</w:t>
      </w:r>
      <w:r>
        <w:t xml:space="preserve"> </w:t>
      </w:r>
      <w:r>
        <w:rPr>
          <w:rFonts w:hint="eastAsia"/>
        </w:rPr>
        <w:t>СЕТИ</w:t>
      </w:r>
      <w:r>
        <w:t xml:space="preserve"> </w:t>
      </w:r>
      <w:r>
        <w:rPr>
          <w:rFonts w:hint="eastAsia"/>
        </w:rPr>
        <w:t>ГОСУДАРСТВЕННОГО</w:t>
      </w:r>
    </w:p>
    <w:p w14:paraId="647B4388" w14:textId="77777777" w:rsidR="00534D23" w:rsidRDefault="00534D23" w:rsidP="00534D23"/>
    <w:p w14:paraId="67DA9BD6" w14:textId="77777777" w:rsidR="00534D23" w:rsidRDefault="00534D23" w:rsidP="00534D23">
      <w:r>
        <w:rPr>
          <w:rFonts w:hint="eastAsia"/>
        </w:rPr>
        <w:t>ЦИФРОВОГО</w:t>
      </w:r>
      <w:r>
        <w:t xml:space="preserve"> </w:t>
      </w:r>
      <w:r>
        <w:rPr>
          <w:rFonts w:hint="eastAsia"/>
        </w:rPr>
        <w:t>РАДИОВЕЩАНИЯ</w:t>
      </w:r>
      <w:r>
        <w:t xml:space="preserve"> </w:t>
      </w:r>
      <w:r>
        <w:rPr>
          <w:rFonts w:hint="eastAsia"/>
        </w:rPr>
        <w:t>ДЛЯ</w:t>
      </w:r>
      <w:r>
        <w:t xml:space="preserve"> </w:t>
      </w:r>
      <w:r>
        <w:rPr>
          <w:rFonts w:hint="eastAsia"/>
        </w:rPr>
        <w:t>РЕСПУБЛИКИ</w:t>
      </w:r>
      <w:r>
        <w:t xml:space="preserve"> </w:t>
      </w:r>
      <w:r>
        <w:rPr>
          <w:rFonts w:hint="eastAsia"/>
        </w:rPr>
        <w:t>АНГОЛА</w:t>
      </w:r>
    </w:p>
    <w:p w14:paraId="48993C01" w14:textId="77777777" w:rsidR="00534D23" w:rsidRDefault="00534D23" w:rsidP="00534D23"/>
    <w:p w14:paraId="399FD558" w14:textId="77777777" w:rsidR="00534D23" w:rsidRDefault="00534D23" w:rsidP="00534D23">
      <w:r>
        <w:t xml:space="preserve">4.1. </w:t>
      </w:r>
      <w:r>
        <w:rPr>
          <w:rFonts w:hint="eastAsia"/>
        </w:rPr>
        <w:t>Распределение</w:t>
      </w:r>
      <w:r>
        <w:t xml:space="preserve"> </w:t>
      </w:r>
      <w:r>
        <w:rPr>
          <w:rFonts w:hint="eastAsia"/>
        </w:rPr>
        <w:t>уровней</w:t>
      </w:r>
      <w:r>
        <w:t xml:space="preserve"> </w:t>
      </w:r>
      <w:r>
        <w:rPr>
          <w:rFonts w:hint="eastAsia"/>
        </w:rPr>
        <w:t>атмосферных</w:t>
      </w:r>
      <w:r>
        <w:t xml:space="preserve"> </w:t>
      </w:r>
      <w:r>
        <w:rPr>
          <w:rFonts w:hint="eastAsia"/>
        </w:rPr>
        <w:t>шумов</w:t>
      </w:r>
      <w:r>
        <w:t xml:space="preserve"> </w:t>
      </w:r>
      <w:r>
        <w:rPr>
          <w:rFonts w:hint="eastAsia"/>
        </w:rPr>
        <w:t>по</w:t>
      </w:r>
      <w:r>
        <w:t xml:space="preserve"> </w:t>
      </w:r>
      <w:r>
        <w:rPr>
          <w:rFonts w:hint="eastAsia"/>
        </w:rPr>
        <w:t>территории</w:t>
      </w:r>
      <w:r>
        <w:t xml:space="preserve"> </w:t>
      </w:r>
      <w:r>
        <w:rPr>
          <w:rFonts w:hint="eastAsia"/>
        </w:rPr>
        <w:t>республики</w:t>
      </w:r>
      <w:r>
        <w:t xml:space="preserve"> </w:t>
      </w:r>
      <w:r>
        <w:rPr>
          <w:rFonts w:hint="eastAsia"/>
        </w:rPr>
        <w:t>Ангола</w:t>
      </w:r>
    </w:p>
    <w:p w14:paraId="43C868C9" w14:textId="77777777" w:rsidR="00534D23" w:rsidRDefault="00534D23" w:rsidP="00534D23"/>
    <w:p w14:paraId="7A68BC5C" w14:textId="77777777" w:rsidR="00534D23" w:rsidRDefault="00534D23" w:rsidP="00534D23">
      <w:r>
        <w:t xml:space="preserve">4.2. </w:t>
      </w:r>
      <w:r>
        <w:rPr>
          <w:rFonts w:hint="eastAsia"/>
        </w:rPr>
        <w:t>Влияние</w:t>
      </w:r>
      <w:r>
        <w:t xml:space="preserve"> </w:t>
      </w:r>
      <w:r>
        <w:rPr>
          <w:rFonts w:hint="eastAsia"/>
        </w:rPr>
        <w:t>характеристик</w:t>
      </w:r>
      <w:r>
        <w:t xml:space="preserve"> </w:t>
      </w:r>
      <w:r>
        <w:rPr>
          <w:rFonts w:hint="eastAsia"/>
        </w:rPr>
        <w:t>БЯМ</w:t>
      </w:r>
      <w:r>
        <w:t>-</w:t>
      </w:r>
      <w:r>
        <w:rPr>
          <w:rFonts w:hint="eastAsia"/>
        </w:rPr>
        <w:t>передатчика</w:t>
      </w:r>
      <w:r>
        <w:t xml:space="preserve"> </w:t>
      </w:r>
      <w:r>
        <w:rPr>
          <w:rFonts w:hint="eastAsia"/>
        </w:rPr>
        <w:t>при</w:t>
      </w:r>
      <w:r>
        <w:t xml:space="preserve"> </w:t>
      </w:r>
      <w:r>
        <w:rPr>
          <w:rFonts w:hint="eastAsia"/>
        </w:rPr>
        <w:t>построении</w:t>
      </w:r>
      <w:r>
        <w:t xml:space="preserve"> </w:t>
      </w:r>
      <w:r>
        <w:rPr>
          <w:rFonts w:hint="eastAsia"/>
        </w:rPr>
        <w:t>сети</w:t>
      </w:r>
    </w:p>
    <w:p w14:paraId="1F0F115B" w14:textId="77777777" w:rsidR="00534D23" w:rsidRDefault="00534D23" w:rsidP="00534D23"/>
    <w:p w14:paraId="20199452" w14:textId="77777777" w:rsidR="00534D23" w:rsidRDefault="00534D23" w:rsidP="00534D23">
      <w:r>
        <w:rPr>
          <w:rFonts w:hint="eastAsia"/>
        </w:rPr>
        <w:t>государственного</w:t>
      </w:r>
      <w:r>
        <w:t xml:space="preserve"> </w:t>
      </w:r>
      <w:r>
        <w:rPr>
          <w:rFonts w:hint="eastAsia"/>
        </w:rPr>
        <w:t>радиовещания</w:t>
      </w:r>
      <w:r>
        <w:t xml:space="preserve"> </w:t>
      </w:r>
      <w:r>
        <w:rPr>
          <w:rFonts w:hint="eastAsia"/>
        </w:rPr>
        <w:t>для</w:t>
      </w:r>
      <w:r>
        <w:t xml:space="preserve"> </w:t>
      </w:r>
      <w:r>
        <w:rPr>
          <w:rFonts w:hint="eastAsia"/>
        </w:rPr>
        <w:t>республики</w:t>
      </w:r>
      <w:r>
        <w:t xml:space="preserve"> </w:t>
      </w:r>
      <w:r>
        <w:rPr>
          <w:rFonts w:hint="eastAsia"/>
        </w:rPr>
        <w:t>Ангола</w:t>
      </w:r>
    </w:p>
    <w:p w14:paraId="105BD37A" w14:textId="77777777" w:rsidR="00534D23" w:rsidRDefault="00534D23" w:rsidP="00534D23"/>
    <w:p w14:paraId="2DCC9FF3" w14:textId="77777777" w:rsidR="00534D23" w:rsidRDefault="00534D23" w:rsidP="00534D23">
      <w:r>
        <w:rPr>
          <w:rFonts w:hint="eastAsia"/>
        </w:rPr>
        <w:t>Выводы</w:t>
      </w:r>
      <w:r>
        <w:t xml:space="preserve"> </w:t>
      </w:r>
      <w:r>
        <w:rPr>
          <w:rFonts w:hint="eastAsia"/>
        </w:rPr>
        <w:t>по</w:t>
      </w:r>
      <w:r>
        <w:t xml:space="preserve"> </w:t>
      </w:r>
      <w:r>
        <w:rPr>
          <w:rFonts w:hint="eastAsia"/>
        </w:rPr>
        <w:t>разделу</w:t>
      </w:r>
    </w:p>
    <w:p w14:paraId="1E2102B3" w14:textId="77777777" w:rsidR="00534D23" w:rsidRDefault="00534D23" w:rsidP="00534D23"/>
    <w:p w14:paraId="73714333" w14:textId="77777777" w:rsidR="00534D23" w:rsidRDefault="00534D23" w:rsidP="00534D23">
      <w:r>
        <w:t xml:space="preserve">4.3. </w:t>
      </w:r>
      <w:r>
        <w:rPr>
          <w:rFonts w:hint="eastAsia"/>
        </w:rPr>
        <w:t>Метод</w:t>
      </w:r>
      <w:r>
        <w:t xml:space="preserve"> </w:t>
      </w:r>
      <w:r>
        <w:rPr>
          <w:rFonts w:hint="eastAsia"/>
        </w:rPr>
        <w:t>разработки</w:t>
      </w:r>
      <w:r>
        <w:t xml:space="preserve"> </w:t>
      </w:r>
      <w:r>
        <w:rPr>
          <w:rFonts w:hint="eastAsia"/>
        </w:rPr>
        <w:t>топологии</w:t>
      </w:r>
      <w:r>
        <w:t xml:space="preserve"> </w:t>
      </w:r>
      <w:r>
        <w:rPr>
          <w:rFonts w:hint="eastAsia"/>
        </w:rPr>
        <w:t>сети</w:t>
      </w:r>
      <w:r>
        <w:t xml:space="preserve"> </w:t>
      </w:r>
      <w:r>
        <w:rPr>
          <w:rFonts w:hint="eastAsia"/>
        </w:rPr>
        <w:t>цифрового</w:t>
      </w:r>
      <w:r>
        <w:t xml:space="preserve"> </w:t>
      </w:r>
      <w:r>
        <w:rPr>
          <w:rFonts w:hint="eastAsia"/>
        </w:rPr>
        <w:t>радиовещания</w:t>
      </w:r>
    </w:p>
    <w:p w14:paraId="5B2BE1E1" w14:textId="77777777" w:rsidR="00534D23" w:rsidRDefault="00534D23" w:rsidP="00534D23"/>
    <w:p w14:paraId="3D855360" w14:textId="77777777" w:rsidR="00534D23" w:rsidRDefault="00534D23" w:rsidP="00534D23">
      <w:r>
        <w:rPr>
          <w:rFonts w:hint="eastAsia"/>
        </w:rPr>
        <w:t>стандарта</w:t>
      </w:r>
      <w:r>
        <w:t xml:space="preserve"> </w:t>
      </w:r>
      <w:r>
        <w:rPr>
          <w:rFonts w:hint="eastAsia"/>
        </w:rPr>
        <w:t>БЯМ</w:t>
      </w:r>
      <w:r>
        <w:t xml:space="preserve"> </w:t>
      </w:r>
      <w:r>
        <w:rPr>
          <w:rFonts w:hint="eastAsia"/>
        </w:rPr>
        <w:t>в</w:t>
      </w:r>
      <w:r>
        <w:t xml:space="preserve"> </w:t>
      </w:r>
      <w:r>
        <w:rPr>
          <w:rFonts w:hint="eastAsia"/>
        </w:rPr>
        <w:t>диапазонах</w:t>
      </w:r>
      <w:r>
        <w:t xml:space="preserve"> </w:t>
      </w:r>
      <w:r>
        <w:rPr>
          <w:rFonts w:hint="eastAsia"/>
        </w:rPr>
        <w:t>низких</w:t>
      </w:r>
      <w:r>
        <w:t xml:space="preserve"> </w:t>
      </w:r>
      <w:r>
        <w:rPr>
          <w:rFonts w:hint="eastAsia"/>
        </w:rPr>
        <w:t>и</w:t>
      </w:r>
      <w:r>
        <w:t xml:space="preserve"> </w:t>
      </w:r>
      <w:r>
        <w:rPr>
          <w:rFonts w:hint="eastAsia"/>
        </w:rPr>
        <w:t>средних</w:t>
      </w:r>
      <w:r>
        <w:t xml:space="preserve"> </w:t>
      </w:r>
      <w:r>
        <w:rPr>
          <w:rFonts w:hint="eastAsia"/>
        </w:rPr>
        <w:t>частот</w:t>
      </w:r>
    </w:p>
    <w:p w14:paraId="3EDC4D29" w14:textId="77777777" w:rsidR="00534D23" w:rsidRDefault="00534D23" w:rsidP="00534D23"/>
    <w:p w14:paraId="2488FC15" w14:textId="77777777" w:rsidR="00534D23" w:rsidRDefault="00534D23" w:rsidP="00534D23">
      <w:r>
        <w:rPr>
          <w:rFonts w:hint="eastAsia"/>
        </w:rPr>
        <w:t>Выводы</w:t>
      </w:r>
      <w:r>
        <w:t xml:space="preserve"> </w:t>
      </w:r>
      <w:r>
        <w:rPr>
          <w:rFonts w:hint="eastAsia"/>
        </w:rPr>
        <w:t>по</w:t>
      </w:r>
      <w:r>
        <w:t xml:space="preserve"> </w:t>
      </w:r>
      <w:r>
        <w:rPr>
          <w:rFonts w:hint="eastAsia"/>
        </w:rPr>
        <w:t>разделу</w:t>
      </w:r>
    </w:p>
    <w:p w14:paraId="363B7178" w14:textId="77777777" w:rsidR="00534D23" w:rsidRDefault="00534D23" w:rsidP="00534D23"/>
    <w:p w14:paraId="217CD925" w14:textId="77777777" w:rsidR="00534D23" w:rsidRDefault="00534D23" w:rsidP="00534D23">
      <w:r>
        <w:t xml:space="preserve">4.4. </w:t>
      </w:r>
      <w:r>
        <w:rPr>
          <w:rFonts w:hint="eastAsia"/>
        </w:rPr>
        <w:t>Рекомендации</w:t>
      </w:r>
      <w:r>
        <w:t xml:space="preserve"> </w:t>
      </w:r>
      <w:r>
        <w:rPr>
          <w:rFonts w:hint="eastAsia"/>
        </w:rPr>
        <w:t>по</w:t>
      </w:r>
      <w:r>
        <w:t xml:space="preserve"> </w:t>
      </w:r>
      <w:r>
        <w:rPr>
          <w:rFonts w:hint="eastAsia"/>
        </w:rPr>
        <w:t>совместной</w:t>
      </w:r>
      <w:r>
        <w:t xml:space="preserve"> </w:t>
      </w:r>
      <w:r>
        <w:rPr>
          <w:rFonts w:hint="eastAsia"/>
        </w:rPr>
        <w:t>работе</w:t>
      </w:r>
      <w:r>
        <w:t xml:space="preserve"> </w:t>
      </w:r>
      <w:r>
        <w:rPr>
          <w:rFonts w:hint="eastAsia"/>
        </w:rPr>
        <w:t>сетей</w:t>
      </w:r>
      <w:r>
        <w:t xml:space="preserve"> </w:t>
      </w:r>
      <w:r>
        <w:rPr>
          <w:rFonts w:hint="eastAsia"/>
        </w:rPr>
        <w:t>аналогового</w:t>
      </w:r>
      <w:r>
        <w:t xml:space="preserve"> </w:t>
      </w:r>
      <w:r>
        <w:rPr>
          <w:rFonts w:hint="eastAsia"/>
        </w:rPr>
        <w:t>и</w:t>
      </w:r>
      <w:r>
        <w:t xml:space="preserve"> </w:t>
      </w:r>
      <w:r>
        <w:rPr>
          <w:rFonts w:hint="eastAsia"/>
        </w:rPr>
        <w:t>цифрового</w:t>
      </w:r>
      <w:r>
        <w:t xml:space="preserve"> </w:t>
      </w:r>
      <w:r>
        <w:rPr>
          <w:rFonts w:hint="eastAsia"/>
        </w:rPr>
        <w:t>радиовещания</w:t>
      </w:r>
    </w:p>
    <w:p w14:paraId="4DA31E08" w14:textId="77777777" w:rsidR="00534D23" w:rsidRDefault="00534D23" w:rsidP="00534D23"/>
    <w:p w14:paraId="05C3FE96" w14:textId="77777777" w:rsidR="00534D23" w:rsidRDefault="00534D23" w:rsidP="00534D23">
      <w:r>
        <w:rPr>
          <w:rFonts w:hint="eastAsia"/>
        </w:rPr>
        <w:t>ЗАКЛЮЧЕНИЕ</w:t>
      </w:r>
    </w:p>
    <w:p w14:paraId="4B0A86A0" w14:textId="77777777" w:rsidR="00534D23" w:rsidRDefault="00534D23" w:rsidP="00534D23"/>
    <w:p w14:paraId="6DDB8290" w14:textId="77777777" w:rsidR="00534D23" w:rsidRDefault="00534D23" w:rsidP="00534D23">
      <w:r>
        <w:rPr>
          <w:rFonts w:hint="eastAsia"/>
        </w:rPr>
        <w:lastRenderedPageBreak/>
        <w:t>СПИСОК</w:t>
      </w:r>
      <w:r>
        <w:t xml:space="preserve"> </w:t>
      </w:r>
      <w:r>
        <w:rPr>
          <w:rFonts w:hint="eastAsia"/>
        </w:rPr>
        <w:t>ЛИТЕРАТУРЫ</w:t>
      </w:r>
    </w:p>
    <w:p w14:paraId="192CB15F" w14:textId="77777777" w:rsidR="00534D23" w:rsidRDefault="00534D23" w:rsidP="00534D23"/>
    <w:p w14:paraId="629D4215" w14:textId="77777777" w:rsidR="00534D23" w:rsidRDefault="00534D23" w:rsidP="00534D23">
      <w:r>
        <w:rPr>
          <w:rFonts w:hint="eastAsia"/>
        </w:rPr>
        <w:t>ПРИЛОЖЕНИЕ</w:t>
      </w:r>
    </w:p>
    <w:p w14:paraId="45FCFECA" w14:textId="77777777" w:rsidR="00534D23" w:rsidRDefault="00534D23" w:rsidP="00534D23"/>
    <w:p w14:paraId="15C75916" w14:textId="77777777" w:rsidR="00534D23" w:rsidRDefault="00534D23" w:rsidP="00534D23">
      <w:r>
        <w:rPr>
          <w:rFonts w:hint="eastAsia"/>
        </w:rPr>
        <w:t>ПРИЛОЖЕНИЕ</w:t>
      </w:r>
    </w:p>
    <w:p w14:paraId="1BB16255" w14:textId="77777777" w:rsidR="00534D23" w:rsidRDefault="00534D23" w:rsidP="00534D23"/>
    <w:p w14:paraId="4648E529" w14:textId="7F161956" w:rsidR="00534D23" w:rsidRPr="00534D23" w:rsidRDefault="00534D23" w:rsidP="00534D23">
      <w:r>
        <w:rPr>
          <w:rFonts w:hint="eastAsia"/>
        </w:rPr>
        <w:t>ПРИЛОЖЕНИЕ</w:t>
      </w:r>
    </w:p>
    <w:sectPr w:rsidR="00534D23" w:rsidRPr="00534D23" w:rsidSect="00F430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9D46" w14:textId="77777777" w:rsidR="00F43087" w:rsidRDefault="00F43087">
      <w:pPr>
        <w:spacing w:after="0" w:line="240" w:lineRule="auto"/>
      </w:pPr>
      <w:r>
        <w:separator/>
      </w:r>
    </w:p>
  </w:endnote>
  <w:endnote w:type="continuationSeparator" w:id="0">
    <w:p w14:paraId="6AEAE870" w14:textId="77777777" w:rsidR="00F43087" w:rsidRDefault="00F4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1B3E" w14:textId="77777777" w:rsidR="00F43087" w:rsidRDefault="00F43087"/>
    <w:p w14:paraId="7C01124E" w14:textId="77777777" w:rsidR="00F43087" w:rsidRDefault="00F43087"/>
    <w:p w14:paraId="5028330B" w14:textId="77777777" w:rsidR="00F43087" w:rsidRDefault="00F43087"/>
    <w:p w14:paraId="313B1ED0" w14:textId="77777777" w:rsidR="00F43087" w:rsidRDefault="00F43087"/>
    <w:p w14:paraId="4419E808" w14:textId="77777777" w:rsidR="00F43087" w:rsidRDefault="00F43087"/>
    <w:p w14:paraId="30E745E9" w14:textId="77777777" w:rsidR="00F43087" w:rsidRDefault="00F43087"/>
    <w:p w14:paraId="3371CEAB" w14:textId="77777777" w:rsidR="00F43087" w:rsidRDefault="00F430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DEB78C" wp14:editId="663456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2A9F" w14:textId="77777777" w:rsidR="00F43087" w:rsidRDefault="00F430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EB7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92A9F" w14:textId="77777777" w:rsidR="00F43087" w:rsidRDefault="00F430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12337D" w14:textId="77777777" w:rsidR="00F43087" w:rsidRDefault="00F43087"/>
    <w:p w14:paraId="454E132F" w14:textId="77777777" w:rsidR="00F43087" w:rsidRDefault="00F43087"/>
    <w:p w14:paraId="5F42C492" w14:textId="77777777" w:rsidR="00F43087" w:rsidRDefault="00F430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F08B8C" wp14:editId="27262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D9D7" w14:textId="77777777" w:rsidR="00F43087" w:rsidRDefault="00F43087"/>
                          <w:p w14:paraId="54D5D0C4" w14:textId="77777777" w:rsidR="00F43087" w:rsidRDefault="00F430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08B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4D9D7" w14:textId="77777777" w:rsidR="00F43087" w:rsidRDefault="00F43087"/>
                    <w:p w14:paraId="54D5D0C4" w14:textId="77777777" w:rsidR="00F43087" w:rsidRDefault="00F430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BEE5B" w14:textId="77777777" w:rsidR="00F43087" w:rsidRDefault="00F43087"/>
    <w:p w14:paraId="7073E050" w14:textId="77777777" w:rsidR="00F43087" w:rsidRDefault="00F43087">
      <w:pPr>
        <w:rPr>
          <w:sz w:val="2"/>
          <w:szCs w:val="2"/>
        </w:rPr>
      </w:pPr>
    </w:p>
    <w:p w14:paraId="2871534D" w14:textId="77777777" w:rsidR="00F43087" w:rsidRDefault="00F43087"/>
    <w:p w14:paraId="1E957CBA" w14:textId="77777777" w:rsidR="00F43087" w:rsidRDefault="00F43087">
      <w:pPr>
        <w:spacing w:after="0" w:line="240" w:lineRule="auto"/>
      </w:pPr>
    </w:p>
  </w:footnote>
  <w:footnote w:type="continuationSeparator" w:id="0">
    <w:p w14:paraId="24098506" w14:textId="77777777" w:rsidR="00F43087" w:rsidRDefault="00F4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87"/>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19486</TotalTime>
  <Pages>4</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2510</cp:revision>
  <cp:lastPrinted>2009-02-06T05:36:00Z</cp:lastPrinted>
  <dcterms:created xsi:type="dcterms:W3CDTF">2024-01-07T13:43:00Z</dcterms:created>
  <dcterms:modified xsi:type="dcterms:W3CDTF">2024-02-09T10:34:00Z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