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Гуменюк</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Ярослав</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Миколайович</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асистент</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кафедри</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міжнародного</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бізнесу</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Інституту</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міжнародних</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відносин</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Київського</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національного</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університету</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імені</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Тараса</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Шев</w:t>
      </w:r>
      <w:r w:rsidRPr="00F425C2">
        <w:rPr>
          <w:rFonts w:ascii="Verdana" w:eastAsia="Times New Roman" w:hAnsi="Verdana" w:cs="Times New Roman"/>
          <w:color w:val="000000"/>
          <w:kern w:val="0"/>
          <w:sz w:val="24"/>
          <w:szCs w:val="24"/>
          <w:lang w:eastAsia="ru-RU"/>
        </w:rPr>
        <w:t>&amp;shy;</w:t>
      </w:r>
      <w:r w:rsidRPr="00F425C2">
        <w:rPr>
          <w:rFonts w:ascii="Verdana" w:eastAsia="Times New Roman" w:hAnsi="Verdana" w:cs="Times New Roman" w:hint="eastAsia"/>
          <w:color w:val="000000"/>
          <w:kern w:val="0"/>
          <w:sz w:val="24"/>
          <w:szCs w:val="24"/>
          <w:lang w:eastAsia="ru-RU"/>
        </w:rPr>
        <w:t>ченка</w:t>
      </w:r>
      <w:r w:rsidRPr="00F425C2">
        <w:rPr>
          <w:rFonts w:ascii="Verdana" w:eastAsia="Times New Roman" w:hAnsi="Verdana" w:cs="Times New Roman"/>
          <w:color w:val="000000"/>
          <w:kern w:val="0"/>
          <w:sz w:val="24"/>
          <w:szCs w:val="24"/>
          <w:lang w:eastAsia="ru-RU"/>
        </w:rPr>
        <w:t>: &amp;laquo;</w:t>
      </w:r>
      <w:r w:rsidRPr="00F425C2">
        <w:rPr>
          <w:rFonts w:ascii="Verdana" w:eastAsia="Times New Roman" w:hAnsi="Verdana" w:cs="Times New Roman" w:hint="eastAsia"/>
          <w:color w:val="000000"/>
          <w:kern w:val="0"/>
          <w:sz w:val="24"/>
          <w:szCs w:val="24"/>
          <w:lang w:eastAsia="ru-RU"/>
        </w:rPr>
        <w:t>Диверсифікація</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зовнішньоторговельних</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зв</w:t>
      </w:r>
      <w:r w:rsidRPr="00F425C2">
        <w:rPr>
          <w:rFonts w:ascii="Verdana" w:eastAsia="Times New Roman" w:hAnsi="Verdana" w:cs="Times New Roman"/>
          <w:color w:val="000000"/>
          <w:kern w:val="0"/>
          <w:sz w:val="24"/>
          <w:szCs w:val="24"/>
          <w:lang w:eastAsia="ru-RU"/>
        </w:rPr>
        <w:t>&amp;rsquo;</w:t>
      </w:r>
      <w:r w:rsidRPr="00F425C2">
        <w:rPr>
          <w:rFonts w:ascii="Verdana" w:eastAsia="Times New Roman" w:hAnsi="Verdana" w:cs="Times New Roman" w:hint="eastAsia"/>
          <w:color w:val="000000"/>
          <w:kern w:val="0"/>
          <w:sz w:val="24"/>
          <w:szCs w:val="24"/>
          <w:lang w:eastAsia="ru-RU"/>
        </w:rPr>
        <w:t>язків</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аграрного</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сектору</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економіки</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України</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в</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умовах</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глобалі</w:t>
      </w:r>
      <w:r w:rsidRPr="00F425C2">
        <w:rPr>
          <w:rFonts w:ascii="Verdana" w:eastAsia="Times New Roman" w:hAnsi="Verdana" w:cs="Times New Roman"/>
          <w:color w:val="000000"/>
          <w:kern w:val="0"/>
          <w:sz w:val="24"/>
          <w:szCs w:val="24"/>
          <w:lang w:eastAsia="ru-RU"/>
        </w:rPr>
        <w:t>&amp;shy;</w:t>
      </w:r>
      <w:r w:rsidRPr="00F425C2">
        <w:rPr>
          <w:rFonts w:ascii="Verdana" w:eastAsia="Times New Roman" w:hAnsi="Verdana" w:cs="Times New Roman" w:hint="eastAsia"/>
          <w:color w:val="000000"/>
          <w:kern w:val="0"/>
          <w:sz w:val="24"/>
          <w:szCs w:val="24"/>
          <w:lang w:eastAsia="ru-RU"/>
        </w:rPr>
        <w:t>зації</w:t>
      </w:r>
      <w:r w:rsidRPr="00F425C2">
        <w:rPr>
          <w:rFonts w:ascii="Verdana" w:eastAsia="Times New Roman" w:hAnsi="Verdana" w:cs="Times New Roman"/>
          <w:color w:val="000000"/>
          <w:kern w:val="0"/>
          <w:sz w:val="24"/>
          <w:szCs w:val="24"/>
          <w:lang w:eastAsia="ru-RU"/>
        </w:rPr>
        <w:t xml:space="preserve">&amp;raquo; (08.00.02 - </w:t>
      </w:r>
      <w:r w:rsidRPr="00F425C2">
        <w:rPr>
          <w:rFonts w:ascii="Verdana" w:eastAsia="Times New Roman" w:hAnsi="Verdana" w:cs="Times New Roman" w:hint="eastAsia"/>
          <w:color w:val="000000"/>
          <w:kern w:val="0"/>
          <w:sz w:val="24"/>
          <w:szCs w:val="24"/>
          <w:lang w:eastAsia="ru-RU"/>
        </w:rPr>
        <w:t>світове</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господарство</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і</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міжнародні</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еко</w:t>
      </w:r>
      <w:r w:rsidRPr="00F425C2">
        <w:rPr>
          <w:rFonts w:ascii="Verdana" w:eastAsia="Times New Roman" w:hAnsi="Verdana" w:cs="Times New Roman"/>
          <w:color w:val="000000"/>
          <w:kern w:val="0"/>
          <w:sz w:val="24"/>
          <w:szCs w:val="24"/>
          <w:lang w:eastAsia="ru-RU"/>
        </w:rPr>
        <w:t>&amp;shy;</w:t>
      </w:r>
      <w:r w:rsidRPr="00F425C2">
        <w:rPr>
          <w:rFonts w:ascii="Verdana" w:eastAsia="Times New Roman" w:hAnsi="Verdana" w:cs="Times New Roman" w:hint="eastAsia"/>
          <w:color w:val="000000"/>
          <w:kern w:val="0"/>
          <w:sz w:val="24"/>
          <w:szCs w:val="24"/>
          <w:lang w:eastAsia="ru-RU"/>
        </w:rPr>
        <w:t>номічні</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відносини</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Спецрада</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Д</w:t>
      </w:r>
      <w:r w:rsidRPr="00F425C2">
        <w:rPr>
          <w:rFonts w:ascii="Verdana" w:eastAsia="Times New Roman" w:hAnsi="Verdana" w:cs="Times New Roman"/>
          <w:color w:val="000000"/>
          <w:kern w:val="0"/>
          <w:sz w:val="24"/>
          <w:szCs w:val="24"/>
          <w:lang w:eastAsia="ru-RU"/>
        </w:rPr>
        <w:t xml:space="preserve"> 26.001.02 </w:t>
      </w:r>
      <w:r w:rsidRPr="00F425C2">
        <w:rPr>
          <w:rFonts w:ascii="Verdana" w:eastAsia="Times New Roman" w:hAnsi="Verdana" w:cs="Times New Roman" w:hint="eastAsia"/>
          <w:color w:val="000000"/>
          <w:kern w:val="0"/>
          <w:sz w:val="24"/>
          <w:szCs w:val="24"/>
          <w:lang w:eastAsia="ru-RU"/>
        </w:rPr>
        <w:t>у</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Київському</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національному</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університеті</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імені</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Тараса</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Шевченка</w:t>
      </w:r>
    </w:p>
    <w:p w:rsidR="00F425C2" w:rsidRPr="00F425C2" w:rsidRDefault="00F425C2" w:rsidP="00F425C2">
      <w:pPr>
        <w:rPr>
          <w:rFonts w:ascii="Verdana" w:eastAsia="Times New Roman" w:hAnsi="Verdana" w:cs="Times New Roman"/>
          <w:color w:val="000000"/>
          <w:kern w:val="0"/>
          <w:sz w:val="24"/>
          <w:szCs w:val="24"/>
          <w:lang w:eastAsia="ru-RU"/>
        </w:rPr>
      </w:pPr>
    </w:p>
    <w:p w:rsidR="00F425C2" w:rsidRPr="00F425C2" w:rsidRDefault="00F425C2" w:rsidP="00F425C2">
      <w:pPr>
        <w:rPr>
          <w:rFonts w:ascii="Verdana" w:eastAsia="Times New Roman" w:hAnsi="Verdana" w:cs="Times New Roman"/>
          <w:color w:val="000000"/>
          <w:kern w:val="0"/>
          <w:sz w:val="24"/>
          <w:szCs w:val="24"/>
          <w:lang w:eastAsia="ru-RU"/>
        </w:rPr>
      </w:pPr>
    </w:p>
    <w:p w:rsidR="00F425C2" w:rsidRPr="00F425C2" w:rsidRDefault="00F425C2" w:rsidP="00F425C2">
      <w:pPr>
        <w:rPr>
          <w:rFonts w:ascii="Verdana" w:eastAsia="Times New Roman" w:hAnsi="Verdana" w:cs="Times New Roman"/>
          <w:color w:val="000000"/>
          <w:kern w:val="0"/>
          <w:sz w:val="24"/>
          <w:szCs w:val="24"/>
          <w:lang w:eastAsia="ru-RU"/>
        </w:rPr>
      </w:pPr>
    </w:p>
    <w:p w:rsidR="00F425C2" w:rsidRPr="00F425C2" w:rsidRDefault="00F425C2" w:rsidP="00F425C2">
      <w:pPr>
        <w:rPr>
          <w:rFonts w:ascii="Verdana" w:eastAsia="Times New Roman" w:hAnsi="Verdana" w:cs="Times New Roman"/>
          <w:color w:val="000000"/>
          <w:kern w:val="0"/>
          <w:sz w:val="24"/>
          <w:szCs w:val="24"/>
          <w:lang w:eastAsia="ru-RU"/>
        </w:rPr>
      </w:pPr>
    </w:p>
    <w:p w:rsidR="00F425C2" w:rsidRPr="00F425C2" w:rsidRDefault="00F425C2" w:rsidP="00F425C2">
      <w:pPr>
        <w:rPr>
          <w:rFonts w:ascii="Verdana" w:eastAsia="Times New Roman" w:hAnsi="Verdana" w:cs="Times New Roman"/>
          <w:color w:val="000000"/>
          <w:kern w:val="0"/>
          <w:sz w:val="24"/>
          <w:szCs w:val="24"/>
          <w:lang w:eastAsia="ru-RU"/>
        </w:rPr>
      </w:pP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Київський</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національний</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університет</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імені</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Тараса</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Шевченка</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Міністерство</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освіти</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і</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науки</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України</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Київський</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національний</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університет</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імені</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Тараса</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Шевченка</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Міністерство</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освіти</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і</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науки</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України</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Кваліфікаційна</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наукова</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праця</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на</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правах</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рукопису</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ГУМЕНЮК</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ЯРОСЛАВ</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МИКОЛАЙОВИЧ</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УДК</w:t>
      </w:r>
      <w:r w:rsidRPr="00F425C2">
        <w:rPr>
          <w:rFonts w:ascii="Verdana" w:eastAsia="Times New Roman" w:hAnsi="Verdana" w:cs="Times New Roman"/>
          <w:color w:val="000000"/>
          <w:kern w:val="0"/>
          <w:sz w:val="24"/>
          <w:szCs w:val="24"/>
          <w:lang w:eastAsia="ru-RU"/>
        </w:rPr>
        <w:t xml:space="preserve"> 339.92</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ДИСЕРТАЦІЯ</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ДИВЕРСИФІКАЦІЯ</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ЗОВНІШНЬОТОРГОВЕЛЬНИХ</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ЗВ’ЯЗКІВ</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АГРАРНОГО</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СЕКТОРУ</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ЕКОНОМІКИ</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УКРАЇНИ</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В</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УМОВАХ</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ГЛОБАЛІЗАЦІЇ</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Спеціальність</w:t>
      </w:r>
      <w:r w:rsidRPr="00F425C2">
        <w:rPr>
          <w:rFonts w:ascii="Verdana" w:eastAsia="Times New Roman" w:hAnsi="Verdana" w:cs="Times New Roman"/>
          <w:color w:val="000000"/>
          <w:kern w:val="0"/>
          <w:sz w:val="24"/>
          <w:szCs w:val="24"/>
          <w:lang w:eastAsia="ru-RU"/>
        </w:rPr>
        <w:t xml:space="preserve"> 08.00.02 </w:t>
      </w:r>
      <w:r w:rsidRPr="00F425C2">
        <w:rPr>
          <w:rFonts w:ascii="Verdana" w:eastAsia="Times New Roman" w:hAnsi="Verdana" w:cs="Times New Roman" w:hint="eastAsia"/>
          <w:color w:val="000000"/>
          <w:kern w:val="0"/>
          <w:sz w:val="24"/>
          <w:szCs w:val="24"/>
          <w:lang w:eastAsia="ru-RU"/>
        </w:rPr>
        <w:t>–</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світове</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господарство</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і</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міжнародні</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економічні</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відносин</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Подається</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на</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здобуття</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наукового</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ступеня</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кандидата</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економічних</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наук</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Дисертація</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містить</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результати</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власних</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досліджень</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Використання</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ідей</w:t>
      </w:r>
      <w:r w:rsidRPr="00F425C2">
        <w:rPr>
          <w:rFonts w:ascii="Verdana" w:eastAsia="Times New Roman" w:hAnsi="Verdana" w:cs="Times New Roman"/>
          <w:color w:val="000000"/>
          <w:kern w:val="0"/>
          <w:sz w:val="24"/>
          <w:szCs w:val="24"/>
          <w:lang w:eastAsia="ru-RU"/>
        </w:rPr>
        <w:t>,</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результатів</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і</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текстів</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інших</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авторів</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мають</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посилання</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на</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відповідне</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джерело</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color w:val="000000"/>
          <w:kern w:val="0"/>
          <w:sz w:val="24"/>
          <w:szCs w:val="24"/>
          <w:lang w:eastAsia="ru-RU"/>
        </w:rPr>
        <w:t xml:space="preserve">_________________ </w:t>
      </w:r>
      <w:r w:rsidRPr="00F425C2">
        <w:rPr>
          <w:rFonts w:ascii="Verdana" w:eastAsia="Times New Roman" w:hAnsi="Verdana" w:cs="Times New Roman" w:hint="eastAsia"/>
          <w:color w:val="000000"/>
          <w:kern w:val="0"/>
          <w:sz w:val="24"/>
          <w:szCs w:val="24"/>
          <w:lang w:eastAsia="ru-RU"/>
        </w:rPr>
        <w:t>Я</w:t>
      </w:r>
      <w:r w:rsidRPr="00F425C2">
        <w:rPr>
          <w:rFonts w:ascii="Verdana" w:eastAsia="Times New Roman" w:hAnsi="Verdana" w:cs="Times New Roman"/>
          <w:color w:val="000000"/>
          <w:kern w:val="0"/>
          <w:sz w:val="24"/>
          <w:szCs w:val="24"/>
          <w:lang w:eastAsia="ru-RU"/>
        </w:rPr>
        <w:t>.</w:t>
      </w:r>
      <w:r w:rsidRPr="00F425C2">
        <w:rPr>
          <w:rFonts w:ascii="Verdana" w:eastAsia="Times New Roman" w:hAnsi="Verdana" w:cs="Times New Roman" w:hint="eastAsia"/>
          <w:color w:val="000000"/>
          <w:kern w:val="0"/>
          <w:sz w:val="24"/>
          <w:szCs w:val="24"/>
          <w:lang w:eastAsia="ru-RU"/>
        </w:rPr>
        <w:t>М</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Гуменюк</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color w:val="000000"/>
          <w:kern w:val="0"/>
          <w:sz w:val="24"/>
          <w:szCs w:val="24"/>
          <w:lang w:eastAsia="ru-RU"/>
        </w:rPr>
        <w:t>(</w:t>
      </w:r>
      <w:r w:rsidRPr="00F425C2">
        <w:rPr>
          <w:rFonts w:ascii="Verdana" w:eastAsia="Times New Roman" w:hAnsi="Verdana" w:cs="Times New Roman" w:hint="eastAsia"/>
          <w:color w:val="000000"/>
          <w:kern w:val="0"/>
          <w:sz w:val="24"/>
          <w:szCs w:val="24"/>
          <w:lang w:eastAsia="ru-RU"/>
        </w:rPr>
        <w:t>підпис</w:t>
      </w:r>
      <w:r w:rsidRPr="00F425C2">
        <w:rPr>
          <w:rFonts w:ascii="Verdana" w:eastAsia="Times New Roman" w:hAnsi="Verdana" w:cs="Times New Roman"/>
          <w:color w:val="000000"/>
          <w:kern w:val="0"/>
          <w:sz w:val="24"/>
          <w:szCs w:val="24"/>
          <w:lang w:eastAsia="ru-RU"/>
        </w:rPr>
        <w:t>)</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Науковий</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керівник</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Ступницький</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Олексій</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Іванович</w:t>
      </w:r>
      <w:r w:rsidRPr="00F425C2">
        <w:rPr>
          <w:rFonts w:ascii="Verdana" w:eastAsia="Times New Roman" w:hAnsi="Verdana" w:cs="Times New Roman"/>
          <w:color w:val="000000"/>
          <w:kern w:val="0"/>
          <w:sz w:val="24"/>
          <w:szCs w:val="24"/>
          <w:lang w:eastAsia="ru-RU"/>
        </w:rPr>
        <w:t>,</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кандидат</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економічних</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наук</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професор</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Київ</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w:t>
      </w:r>
      <w:r w:rsidRPr="00F425C2">
        <w:rPr>
          <w:rFonts w:ascii="Verdana" w:eastAsia="Times New Roman" w:hAnsi="Verdana" w:cs="Times New Roman"/>
          <w:color w:val="000000"/>
          <w:kern w:val="0"/>
          <w:sz w:val="24"/>
          <w:szCs w:val="24"/>
          <w:lang w:eastAsia="ru-RU"/>
        </w:rPr>
        <w:t xml:space="preserve"> 2017</w:t>
      </w:r>
    </w:p>
    <w:p w:rsidR="00F425C2" w:rsidRPr="00F425C2" w:rsidRDefault="00F425C2" w:rsidP="00F425C2">
      <w:pPr>
        <w:rPr>
          <w:rFonts w:ascii="Verdana" w:eastAsia="Times New Roman" w:hAnsi="Verdana" w:cs="Times New Roman"/>
          <w:color w:val="000000"/>
          <w:kern w:val="0"/>
          <w:sz w:val="24"/>
          <w:szCs w:val="24"/>
          <w:lang w:eastAsia="ru-RU"/>
        </w:rPr>
      </w:pPr>
    </w:p>
    <w:p w:rsidR="00F425C2" w:rsidRPr="00F425C2" w:rsidRDefault="00F425C2" w:rsidP="00F425C2">
      <w:pPr>
        <w:rPr>
          <w:rFonts w:ascii="Verdana" w:eastAsia="Times New Roman" w:hAnsi="Verdana" w:cs="Times New Roman"/>
          <w:color w:val="000000"/>
          <w:kern w:val="0"/>
          <w:sz w:val="24"/>
          <w:szCs w:val="24"/>
          <w:lang w:eastAsia="ru-RU"/>
        </w:rPr>
      </w:pPr>
    </w:p>
    <w:p w:rsidR="00F425C2" w:rsidRPr="00F425C2" w:rsidRDefault="00F425C2" w:rsidP="00F425C2">
      <w:pPr>
        <w:rPr>
          <w:rFonts w:ascii="Verdana" w:eastAsia="Times New Roman" w:hAnsi="Verdana" w:cs="Times New Roman"/>
          <w:color w:val="000000"/>
          <w:kern w:val="0"/>
          <w:sz w:val="24"/>
          <w:szCs w:val="24"/>
          <w:lang w:eastAsia="ru-RU"/>
        </w:rPr>
      </w:pPr>
    </w:p>
    <w:p w:rsidR="00F425C2" w:rsidRPr="00F425C2" w:rsidRDefault="00F425C2" w:rsidP="00F425C2">
      <w:pPr>
        <w:rPr>
          <w:rFonts w:ascii="Verdana" w:eastAsia="Times New Roman" w:hAnsi="Verdana" w:cs="Times New Roman"/>
          <w:color w:val="000000"/>
          <w:kern w:val="0"/>
          <w:sz w:val="24"/>
          <w:szCs w:val="24"/>
          <w:lang w:eastAsia="ru-RU"/>
        </w:rPr>
      </w:pP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ЗМІСТ</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ВСТУП</w:t>
      </w:r>
      <w:r w:rsidRPr="00F425C2">
        <w:rPr>
          <w:rFonts w:ascii="Verdana" w:eastAsia="Times New Roman" w:hAnsi="Verdana" w:cs="Times New Roman"/>
          <w:color w:val="000000"/>
          <w:kern w:val="0"/>
          <w:sz w:val="24"/>
          <w:szCs w:val="24"/>
          <w:lang w:eastAsia="ru-RU"/>
        </w:rPr>
        <w:t xml:space="preserve"> . . . . . . . . . . . . . . . . . . . . . . . . . . . . . . . . . . . . . . . . . . . . . . . . . . . . . . . 10</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РОЗДІЛ</w:t>
      </w:r>
      <w:r w:rsidRPr="00F425C2">
        <w:rPr>
          <w:rFonts w:ascii="Verdana" w:eastAsia="Times New Roman" w:hAnsi="Verdana" w:cs="Times New Roman"/>
          <w:color w:val="000000"/>
          <w:kern w:val="0"/>
          <w:sz w:val="24"/>
          <w:szCs w:val="24"/>
          <w:lang w:eastAsia="ru-RU"/>
        </w:rPr>
        <w:t xml:space="preserve"> 1. </w:t>
      </w:r>
      <w:r w:rsidRPr="00F425C2">
        <w:rPr>
          <w:rFonts w:ascii="Verdana" w:eastAsia="Times New Roman" w:hAnsi="Verdana" w:cs="Times New Roman" w:hint="eastAsia"/>
          <w:color w:val="000000"/>
          <w:kern w:val="0"/>
          <w:sz w:val="24"/>
          <w:szCs w:val="24"/>
          <w:lang w:eastAsia="ru-RU"/>
        </w:rPr>
        <w:t>ТЕОРЕТИКО</w:t>
      </w:r>
      <w:r w:rsidRPr="00F425C2">
        <w:rPr>
          <w:rFonts w:ascii="Verdana" w:eastAsia="Times New Roman" w:hAnsi="Verdana" w:cs="Times New Roman"/>
          <w:color w:val="000000"/>
          <w:kern w:val="0"/>
          <w:sz w:val="24"/>
          <w:szCs w:val="24"/>
          <w:lang w:eastAsia="ru-RU"/>
        </w:rPr>
        <w:t>-</w:t>
      </w:r>
      <w:r w:rsidRPr="00F425C2">
        <w:rPr>
          <w:rFonts w:ascii="Verdana" w:eastAsia="Times New Roman" w:hAnsi="Verdana" w:cs="Times New Roman" w:hint="eastAsia"/>
          <w:color w:val="000000"/>
          <w:kern w:val="0"/>
          <w:sz w:val="24"/>
          <w:szCs w:val="24"/>
          <w:lang w:eastAsia="ru-RU"/>
        </w:rPr>
        <w:t>МЕТОДОЛОГІЧНІ</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ЗАСАДИ</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ДОСЛІДЖЕННЯ</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АГРАРНОЇ</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СФЕРИ</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СВІТОВОГО</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ГОСПОДАРСТВА</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color w:val="000000"/>
          <w:kern w:val="0"/>
          <w:sz w:val="24"/>
          <w:szCs w:val="24"/>
          <w:lang w:eastAsia="ru-RU"/>
        </w:rPr>
        <w:t>. . . . . . . . . . . . . . . . . . . . . . . . . . . . . . . . . . . . . . . . . . . . .</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color w:val="000000"/>
          <w:kern w:val="0"/>
          <w:sz w:val="24"/>
          <w:szCs w:val="24"/>
          <w:lang w:eastAsia="ru-RU"/>
        </w:rPr>
        <w:t>18</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color w:val="000000"/>
          <w:kern w:val="0"/>
          <w:sz w:val="24"/>
          <w:szCs w:val="24"/>
          <w:lang w:eastAsia="ru-RU"/>
        </w:rPr>
        <w:t xml:space="preserve">1.1. </w:t>
      </w:r>
      <w:r w:rsidRPr="00F425C2">
        <w:rPr>
          <w:rFonts w:ascii="Verdana" w:eastAsia="Times New Roman" w:hAnsi="Verdana" w:cs="Times New Roman" w:hint="eastAsia"/>
          <w:color w:val="000000"/>
          <w:kern w:val="0"/>
          <w:sz w:val="24"/>
          <w:szCs w:val="24"/>
          <w:lang w:eastAsia="ru-RU"/>
        </w:rPr>
        <w:t>Ґенеза</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концептуальних</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підходів</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до</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економічного</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змісту</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аграрної</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сфери</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світового</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господарства</w:t>
      </w:r>
      <w:r w:rsidRPr="00F425C2">
        <w:rPr>
          <w:rFonts w:ascii="Verdana" w:eastAsia="Times New Roman" w:hAnsi="Verdana" w:cs="Times New Roman"/>
          <w:color w:val="000000"/>
          <w:kern w:val="0"/>
          <w:sz w:val="24"/>
          <w:szCs w:val="24"/>
          <w:lang w:eastAsia="ru-RU"/>
        </w:rPr>
        <w:t xml:space="preserve"> . . . . . . . . . . . . . . . . . . . . . . . . . . . . . . . . . . . . . . .</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color w:val="000000"/>
          <w:kern w:val="0"/>
          <w:sz w:val="24"/>
          <w:szCs w:val="24"/>
          <w:lang w:eastAsia="ru-RU"/>
        </w:rPr>
        <w:t>. . . . . .</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color w:val="000000"/>
          <w:kern w:val="0"/>
          <w:sz w:val="24"/>
          <w:szCs w:val="24"/>
          <w:lang w:eastAsia="ru-RU"/>
        </w:rPr>
        <w:t>18</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color w:val="000000"/>
          <w:kern w:val="0"/>
          <w:sz w:val="24"/>
          <w:szCs w:val="24"/>
          <w:lang w:eastAsia="ru-RU"/>
        </w:rPr>
        <w:t xml:space="preserve">1.2. </w:t>
      </w:r>
      <w:r w:rsidRPr="00F425C2">
        <w:rPr>
          <w:rFonts w:ascii="Verdana" w:eastAsia="Times New Roman" w:hAnsi="Verdana" w:cs="Times New Roman" w:hint="eastAsia"/>
          <w:color w:val="000000"/>
          <w:kern w:val="0"/>
          <w:sz w:val="24"/>
          <w:szCs w:val="24"/>
          <w:lang w:eastAsia="ru-RU"/>
        </w:rPr>
        <w:t>Трансформаційні</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зміни</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в</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аграрній</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сфері</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світового</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господарства</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під</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впливом</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глобалізації</w:t>
      </w:r>
      <w:r w:rsidRPr="00F425C2">
        <w:rPr>
          <w:rFonts w:ascii="Verdana" w:eastAsia="Times New Roman" w:hAnsi="Verdana" w:cs="Times New Roman"/>
          <w:color w:val="000000"/>
          <w:kern w:val="0"/>
          <w:sz w:val="24"/>
          <w:szCs w:val="24"/>
          <w:lang w:eastAsia="ru-RU"/>
        </w:rPr>
        <w:t xml:space="preserve"> . . . . . . . . . . . . . . . . . . . . . . . . . . . . . . . . . . . . . . . . . . . . .</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color w:val="000000"/>
          <w:kern w:val="0"/>
          <w:sz w:val="24"/>
          <w:szCs w:val="24"/>
          <w:lang w:eastAsia="ru-RU"/>
        </w:rPr>
        <w:t>31</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color w:val="000000"/>
          <w:kern w:val="0"/>
          <w:sz w:val="24"/>
          <w:szCs w:val="24"/>
          <w:lang w:eastAsia="ru-RU"/>
        </w:rPr>
        <w:t xml:space="preserve">1.3. </w:t>
      </w:r>
      <w:r w:rsidRPr="00F425C2">
        <w:rPr>
          <w:rFonts w:ascii="Verdana" w:eastAsia="Times New Roman" w:hAnsi="Verdana" w:cs="Times New Roman" w:hint="eastAsia"/>
          <w:color w:val="000000"/>
          <w:kern w:val="0"/>
          <w:sz w:val="24"/>
          <w:szCs w:val="24"/>
          <w:lang w:eastAsia="ru-RU"/>
        </w:rPr>
        <w:t>Аграрний</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сектор</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України</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як</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складова</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глобальної</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аграрної</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системи</w:t>
      </w:r>
      <w:r w:rsidRPr="00F425C2">
        <w:rPr>
          <w:rFonts w:ascii="Verdana" w:eastAsia="Times New Roman" w:hAnsi="Verdana" w:cs="Times New Roman"/>
          <w:color w:val="000000"/>
          <w:kern w:val="0"/>
          <w:sz w:val="24"/>
          <w:szCs w:val="24"/>
          <w:lang w:eastAsia="ru-RU"/>
        </w:rPr>
        <w:t xml:space="preserve"> . .</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color w:val="000000"/>
          <w:kern w:val="0"/>
          <w:sz w:val="24"/>
          <w:szCs w:val="24"/>
          <w:lang w:eastAsia="ru-RU"/>
        </w:rPr>
        <w:t>. . . . . . . . . . . . . . . . . . . . . . . . . . . . . . . . . . . . . . . . . . .</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color w:val="000000"/>
          <w:kern w:val="0"/>
          <w:sz w:val="24"/>
          <w:szCs w:val="24"/>
          <w:lang w:eastAsia="ru-RU"/>
        </w:rPr>
        <w:t>50</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Висновки</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до</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розділу</w:t>
      </w:r>
      <w:r w:rsidRPr="00F425C2">
        <w:rPr>
          <w:rFonts w:ascii="Verdana" w:eastAsia="Times New Roman" w:hAnsi="Verdana" w:cs="Times New Roman"/>
          <w:color w:val="000000"/>
          <w:kern w:val="0"/>
          <w:sz w:val="24"/>
          <w:szCs w:val="24"/>
          <w:lang w:eastAsia="ru-RU"/>
        </w:rPr>
        <w:t xml:space="preserve"> 1 . . . . . . . . . . . . . . . . . . . . . . . . . . . . . . . . . . . . . . . . . . . . . 60</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РОЗДІЛ</w:t>
      </w:r>
      <w:r w:rsidRPr="00F425C2">
        <w:rPr>
          <w:rFonts w:ascii="Verdana" w:eastAsia="Times New Roman" w:hAnsi="Verdana" w:cs="Times New Roman"/>
          <w:color w:val="000000"/>
          <w:kern w:val="0"/>
          <w:sz w:val="24"/>
          <w:szCs w:val="24"/>
          <w:lang w:eastAsia="ru-RU"/>
        </w:rPr>
        <w:t xml:space="preserve"> 2. </w:t>
      </w:r>
      <w:r w:rsidRPr="00F425C2">
        <w:rPr>
          <w:rFonts w:ascii="Verdana" w:eastAsia="Times New Roman" w:hAnsi="Verdana" w:cs="Times New Roman" w:hint="eastAsia"/>
          <w:color w:val="000000"/>
          <w:kern w:val="0"/>
          <w:sz w:val="24"/>
          <w:szCs w:val="24"/>
          <w:lang w:eastAsia="ru-RU"/>
        </w:rPr>
        <w:t>НАПРЯМИ</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ДИВЕРСИФІКАЦІЇ</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ЗОВНІШНЬОЕКОНОМІЧНИХ</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ЗВ’ЯЗКІВ</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АГРАРНОГО</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СЕКТОРУ</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УКРАЇНИ</w:t>
      </w:r>
      <w:r w:rsidRPr="00F425C2">
        <w:rPr>
          <w:rFonts w:ascii="Verdana" w:eastAsia="Times New Roman" w:hAnsi="Verdana" w:cs="Times New Roman"/>
          <w:color w:val="000000"/>
          <w:kern w:val="0"/>
          <w:sz w:val="24"/>
          <w:szCs w:val="24"/>
          <w:lang w:eastAsia="ru-RU"/>
        </w:rPr>
        <w:t xml:space="preserve"> . . . . . . . . . . . . . . . . . . . . . . . . . . . . . . . . . . . . . . . . . . . . . . . . . . . .</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color w:val="000000"/>
          <w:kern w:val="0"/>
          <w:sz w:val="24"/>
          <w:szCs w:val="24"/>
          <w:lang w:eastAsia="ru-RU"/>
        </w:rPr>
        <w:t>64</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color w:val="000000"/>
          <w:kern w:val="0"/>
          <w:sz w:val="24"/>
          <w:szCs w:val="24"/>
          <w:lang w:eastAsia="ru-RU"/>
        </w:rPr>
        <w:t xml:space="preserve">2.1. </w:t>
      </w:r>
      <w:r w:rsidRPr="00F425C2">
        <w:rPr>
          <w:rFonts w:ascii="Verdana" w:eastAsia="Times New Roman" w:hAnsi="Verdana" w:cs="Times New Roman" w:hint="eastAsia"/>
          <w:color w:val="000000"/>
          <w:kern w:val="0"/>
          <w:sz w:val="24"/>
          <w:szCs w:val="24"/>
          <w:lang w:eastAsia="ru-RU"/>
        </w:rPr>
        <w:t>Формування</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та</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розвиток</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глибокої</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та</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всеосяжної</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зони</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вільної</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торгівлі</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аграрною</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продукцією</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України</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та</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ЄС</w:t>
      </w:r>
      <w:r w:rsidRPr="00F425C2">
        <w:rPr>
          <w:rFonts w:ascii="Verdana" w:eastAsia="Times New Roman" w:hAnsi="Verdana" w:cs="Times New Roman"/>
          <w:color w:val="000000"/>
          <w:kern w:val="0"/>
          <w:sz w:val="24"/>
          <w:szCs w:val="24"/>
          <w:lang w:eastAsia="ru-RU"/>
        </w:rPr>
        <w:t xml:space="preserve"> . . . . . . . . . . . . . . . . . . . . . . .</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color w:val="000000"/>
          <w:kern w:val="0"/>
          <w:sz w:val="24"/>
          <w:szCs w:val="24"/>
          <w:lang w:eastAsia="ru-RU"/>
        </w:rPr>
        <w:t>64</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color w:val="000000"/>
          <w:kern w:val="0"/>
          <w:sz w:val="24"/>
          <w:szCs w:val="24"/>
          <w:lang w:eastAsia="ru-RU"/>
        </w:rPr>
        <w:t xml:space="preserve">2.2. </w:t>
      </w:r>
      <w:r w:rsidRPr="00F425C2">
        <w:rPr>
          <w:rFonts w:ascii="Verdana" w:eastAsia="Times New Roman" w:hAnsi="Verdana" w:cs="Times New Roman" w:hint="eastAsia"/>
          <w:color w:val="000000"/>
          <w:kern w:val="0"/>
          <w:sz w:val="24"/>
          <w:szCs w:val="24"/>
          <w:lang w:eastAsia="ru-RU"/>
        </w:rPr>
        <w:t>Інтенсифікація</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зовнішньоторговельних</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відносин</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аграрного</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сектору</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України</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з</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країнами</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СНД</w:t>
      </w:r>
      <w:r w:rsidRPr="00F425C2">
        <w:rPr>
          <w:rFonts w:ascii="Verdana" w:eastAsia="Times New Roman" w:hAnsi="Verdana" w:cs="Times New Roman"/>
          <w:color w:val="000000"/>
          <w:kern w:val="0"/>
          <w:sz w:val="24"/>
          <w:szCs w:val="24"/>
          <w:lang w:eastAsia="ru-RU"/>
        </w:rPr>
        <w:t xml:space="preserve"> . . . . . . . . . . . . . . . . . . . . . . . . . . . . . . . . . . . . . . . . .</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color w:val="000000"/>
          <w:kern w:val="0"/>
          <w:sz w:val="24"/>
          <w:szCs w:val="24"/>
          <w:lang w:eastAsia="ru-RU"/>
        </w:rPr>
        <w:t>91</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color w:val="000000"/>
          <w:kern w:val="0"/>
          <w:sz w:val="24"/>
          <w:szCs w:val="24"/>
          <w:lang w:eastAsia="ru-RU"/>
        </w:rPr>
        <w:t xml:space="preserve">2.3. </w:t>
      </w:r>
      <w:r w:rsidRPr="00F425C2">
        <w:rPr>
          <w:rFonts w:ascii="Verdana" w:eastAsia="Times New Roman" w:hAnsi="Verdana" w:cs="Times New Roman" w:hint="eastAsia"/>
          <w:color w:val="000000"/>
          <w:kern w:val="0"/>
          <w:sz w:val="24"/>
          <w:szCs w:val="24"/>
          <w:lang w:eastAsia="ru-RU"/>
        </w:rPr>
        <w:t>Трансконтинентальний</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вектор</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розвитку</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зовнішньоекономічних</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аграрних</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відносин</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сільського</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господарства</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України</w:t>
      </w:r>
      <w:r w:rsidRPr="00F425C2">
        <w:rPr>
          <w:rFonts w:ascii="Verdana" w:eastAsia="Times New Roman" w:hAnsi="Verdana" w:cs="Times New Roman"/>
          <w:color w:val="000000"/>
          <w:kern w:val="0"/>
          <w:sz w:val="24"/>
          <w:szCs w:val="24"/>
          <w:lang w:eastAsia="ru-RU"/>
        </w:rPr>
        <w:t xml:space="preserve"> . . . . . . . . . . . . . . . . .</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color w:val="000000"/>
          <w:kern w:val="0"/>
          <w:sz w:val="24"/>
          <w:szCs w:val="24"/>
          <w:lang w:eastAsia="ru-RU"/>
        </w:rPr>
        <w:t>103</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Висновки</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до</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розділу</w:t>
      </w:r>
      <w:r w:rsidRPr="00F425C2">
        <w:rPr>
          <w:rFonts w:ascii="Verdana" w:eastAsia="Times New Roman" w:hAnsi="Verdana" w:cs="Times New Roman"/>
          <w:color w:val="000000"/>
          <w:kern w:val="0"/>
          <w:sz w:val="24"/>
          <w:szCs w:val="24"/>
          <w:lang w:eastAsia="ru-RU"/>
        </w:rPr>
        <w:t xml:space="preserve"> 2 . . . . . . . . . . . . . . . . . . . . . . . . . . . . . . . . . . . . . . . . . . . 122</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РОЗДІЛ</w:t>
      </w:r>
      <w:r w:rsidRPr="00F425C2">
        <w:rPr>
          <w:rFonts w:ascii="Verdana" w:eastAsia="Times New Roman" w:hAnsi="Verdana" w:cs="Times New Roman"/>
          <w:color w:val="000000"/>
          <w:kern w:val="0"/>
          <w:sz w:val="24"/>
          <w:szCs w:val="24"/>
          <w:lang w:eastAsia="ru-RU"/>
        </w:rPr>
        <w:t xml:space="preserve"> 3. </w:t>
      </w:r>
      <w:r w:rsidRPr="00F425C2">
        <w:rPr>
          <w:rFonts w:ascii="Verdana" w:eastAsia="Times New Roman" w:hAnsi="Verdana" w:cs="Times New Roman" w:hint="eastAsia"/>
          <w:color w:val="000000"/>
          <w:kern w:val="0"/>
          <w:sz w:val="24"/>
          <w:szCs w:val="24"/>
          <w:lang w:eastAsia="ru-RU"/>
        </w:rPr>
        <w:t>ЕФЕКТИВНІСТЬ</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ЗОВНІШНЬОТОРГОВЕЛЬНИХ</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ПОТОКІВ</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У</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СИСТЕМІ</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АГРАРНОГО</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СЕКТОРУ</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ЕКОНОМІКИ</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УКРАЇНИ</w:t>
      </w:r>
      <w:r w:rsidRPr="00F425C2">
        <w:rPr>
          <w:rFonts w:ascii="Verdana" w:eastAsia="Times New Roman" w:hAnsi="Verdana" w:cs="Times New Roman"/>
          <w:color w:val="000000"/>
          <w:kern w:val="0"/>
          <w:sz w:val="24"/>
          <w:szCs w:val="24"/>
          <w:lang w:eastAsia="ru-RU"/>
        </w:rPr>
        <w:t xml:space="preserve"> . . . . . . . . . . . . . . . . . . . . . . . . . . . . . . . . . . . . . . . . . . . . . . . . . . . .</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color w:val="000000"/>
          <w:kern w:val="0"/>
          <w:sz w:val="24"/>
          <w:szCs w:val="24"/>
          <w:lang w:eastAsia="ru-RU"/>
        </w:rPr>
        <w:t>126</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color w:val="000000"/>
          <w:kern w:val="0"/>
          <w:sz w:val="24"/>
          <w:szCs w:val="24"/>
          <w:lang w:eastAsia="ru-RU"/>
        </w:rPr>
        <w:t xml:space="preserve">3.1. </w:t>
      </w:r>
      <w:r w:rsidRPr="00F425C2">
        <w:rPr>
          <w:rFonts w:ascii="Verdana" w:eastAsia="Times New Roman" w:hAnsi="Verdana" w:cs="Times New Roman" w:hint="eastAsia"/>
          <w:color w:val="000000"/>
          <w:kern w:val="0"/>
          <w:sz w:val="24"/>
          <w:szCs w:val="24"/>
          <w:lang w:eastAsia="ru-RU"/>
        </w:rPr>
        <w:t>Система</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державної</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підтримки</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у</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забезпеченні</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ефективності</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експорту</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аграрної</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продукції</w:t>
      </w:r>
      <w:r w:rsidRPr="00F425C2">
        <w:rPr>
          <w:rFonts w:ascii="Verdana" w:eastAsia="Times New Roman" w:hAnsi="Verdana" w:cs="Times New Roman"/>
          <w:color w:val="000000"/>
          <w:kern w:val="0"/>
          <w:sz w:val="24"/>
          <w:szCs w:val="24"/>
          <w:lang w:eastAsia="ru-RU"/>
        </w:rPr>
        <w:t xml:space="preserve"> . . . . . . . . . . . . . . . . . . . . . . . . . . . . . . . . . . . . . .</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color w:val="000000"/>
          <w:kern w:val="0"/>
          <w:sz w:val="24"/>
          <w:szCs w:val="24"/>
          <w:lang w:eastAsia="ru-RU"/>
        </w:rPr>
        <w:t>126</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color w:val="000000"/>
          <w:kern w:val="0"/>
          <w:sz w:val="24"/>
          <w:szCs w:val="24"/>
          <w:lang w:eastAsia="ru-RU"/>
        </w:rPr>
        <w:t xml:space="preserve">3.2. </w:t>
      </w:r>
      <w:r w:rsidRPr="00F425C2">
        <w:rPr>
          <w:rFonts w:ascii="Verdana" w:eastAsia="Times New Roman" w:hAnsi="Verdana" w:cs="Times New Roman" w:hint="eastAsia"/>
          <w:color w:val="000000"/>
          <w:kern w:val="0"/>
          <w:sz w:val="24"/>
          <w:szCs w:val="24"/>
          <w:lang w:eastAsia="ru-RU"/>
        </w:rPr>
        <w:t>Взаємодія</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зовнішніх</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економічних</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потоків</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агарного</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сектору</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України</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з</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окремими</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найбільшими</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зовнішньоторговельними</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партнерами</w:t>
      </w:r>
      <w:r w:rsidRPr="00F425C2">
        <w:rPr>
          <w:rFonts w:ascii="Verdana" w:eastAsia="Times New Roman" w:hAnsi="Verdana" w:cs="Times New Roman"/>
          <w:color w:val="000000"/>
          <w:kern w:val="0"/>
          <w:sz w:val="24"/>
          <w:szCs w:val="24"/>
          <w:lang w:eastAsia="ru-RU"/>
        </w:rPr>
        <w:t xml:space="preserve"> . . . . . . .</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color w:val="000000"/>
          <w:kern w:val="0"/>
          <w:sz w:val="24"/>
          <w:szCs w:val="24"/>
          <w:lang w:eastAsia="ru-RU"/>
        </w:rPr>
        <w:t>141</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color w:val="000000"/>
          <w:kern w:val="0"/>
          <w:sz w:val="24"/>
          <w:szCs w:val="24"/>
          <w:lang w:eastAsia="ru-RU"/>
        </w:rPr>
        <w:t xml:space="preserve">3.3. </w:t>
      </w:r>
      <w:r w:rsidRPr="00F425C2">
        <w:rPr>
          <w:rFonts w:ascii="Verdana" w:eastAsia="Times New Roman" w:hAnsi="Verdana" w:cs="Times New Roman" w:hint="eastAsia"/>
          <w:color w:val="000000"/>
          <w:kern w:val="0"/>
          <w:sz w:val="24"/>
          <w:szCs w:val="24"/>
          <w:lang w:eastAsia="ru-RU"/>
        </w:rPr>
        <w:t>Ефективність</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міжнародної</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конкурентоспроможності</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диверсифікованої</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моделі</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зовнішньоторговельної</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діяльності</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агроекономічного</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сектору</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України</w:t>
      </w:r>
      <w:r w:rsidRPr="00F425C2">
        <w:rPr>
          <w:rFonts w:ascii="Verdana" w:eastAsia="Times New Roman" w:hAnsi="Verdana" w:cs="Times New Roman"/>
          <w:color w:val="000000"/>
          <w:kern w:val="0"/>
          <w:sz w:val="24"/>
          <w:szCs w:val="24"/>
          <w:lang w:eastAsia="ru-RU"/>
        </w:rPr>
        <w:t xml:space="preserve"> . . . . . . . . . . . . . . . . . . . . . . . . . . . . . . . .</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color w:val="000000"/>
          <w:kern w:val="0"/>
          <w:sz w:val="24"/>
          <w:szCs w:val="24"/>
          <w:lang w:eastAsia="ru-RU"/>
        </w:rPr>
        <w:t>161</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Висновки</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до</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розділу</w:t>
      </w:r>
      <w:r w:rsidRPr="00F425C2">
        <w:rPr>
          <w:rFonts w:ascii="Verdana" w:eastAsia="Times New Roman" w:hAnsi="Verdana" w:cs="Times New Roman"/>
          <w:color w:val="000000"/>
          <w:kern w:val="0"/>
          <w:sz w:val="24"/>
          <w:szCs w:val="24"/>
          <w:lang w:eastAsia="ru-RU"/>
        </w:rPr>
        <w:t xml:space="preserve"> 3 . . . . . . . . . . . . . . . . . . . . . . . . . . . . . . . . . . . . . . . . . . . 169</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ВИСНОВКИ</w:t>
      </w:r>
      <w:r w:rsidRPr="00F425C2">
        <w:rPr>
          <w:rFonts w:ascii="Verdana" w:eastAsia="Times New Roman" w:hAnsi="Verdana" w:cs="Times New Roman"/>
          <w:color w:val="000000"/>
          <w:kern w:val="0"/>
          <w:sz w:val="24"/>
          <w:szCs w:val="24"/>
          <w:lang w:eastAsia="ru-RU"/>
        </w:rPr>
        <w:t xml:space="preserve"> . . . . . . . . . . . . . . . . . . . . . . . . . . . . . . . . . . . . . . . . . . . . . . . . . . 172</w:t>
      </w:r>
    </w:p>
    <w:p w:rsidR="00F425C2" w:rsidRPr="00F425C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СПИСОК</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ВИКОРИСТАНИХ</w:t>
      </w:r>
      <w:r w:rsidRPr="00F425C2">
        <w:rPr>
          <w:rFonts w:ascii="Verdana" w:eastAsia="Times New Roman" w:hAnsi="Verdana" w:cs="Times New Roman"/>
          <w:color w:val="000000"/>
          <w:kern w:val="0"/>
          <w:sz w:val="24"/>
          <w:szCs w:val="24"/>
          <w:lang w:eastAsia="ru-RU"/>
        </w:rPr>
        <w:t xml:space="preserve"> </w:t>
      </w:r>
      <w:r w:rsidRPr="00F425C2">
        <w:rPr>
          <w:rFonts w:ascii="Verdana" w:eastAsia="Times New Roman" w:hAnsi="Verdana" w:cs="Times New Roman" w:hint="eastAsia"/>
          <w:color w:val="000000"/>
          <w:kern w:val="0"/>
          <w:sz w:val="24"/>
          <w:szCs w:val="24"/>
          <w:lang w:eastAsia="ru-RU"/>
        </w:rPr>
        <w:t>ДЖЕРЕЛ</w:t>
      </w:r>
      <w:r w:rsidRPr="00F425C2">
        <w:rPr>
          <w:rFonts w:ascii="Verdana" w:eastAsia="Times New Roman" w:hAnsi="Verdana" w:cs="Times New Roman"/>
          <w:color w:val="000000"/>
          <w:kern w:val="0"/>
          <w:sz w:val="24"/>
          <w:szCs w:val="24"/>
          <w:lang w:eastAsia="ru-RU"/>
        </w:rPr>
        <w:t xml:space="preserve"> . . . . . . . . . . . . . . . . . . . . . . . . . . 175</w:t>
      </w:r>
    </w:p>
    <w:p w:rsidR="009B2412" w:rsidRDefault="00F425C2" w:rsidP="00F425C2">
      <w:pPr>
        <w:rPr>
          <w:rFonts w:ascii="Verdana" w:eastAsia="Times New Roman" w:hAnsi="Verdana" w:cs="Times New Roman"/>
          <w:color w:val="000000"/>
          <w:kern w:val="0"/>
          <w:sz w:val="24"/>
          <w:szCs w:val="24"/>
          <w:lang w:eastAsia="ru-RU"/>
        </w:rPr>
      </w:pPr>
      <w:r w:rsidRPr="00F425C2">
        <w:rPr>
          <w:rFonts w:ascii="Verdana" w:eastAsia="Times New Roman" w:hAnsi="Verdana" w:cs="Times New Roman" w:hint="eastAsia"/>
          <w:color w:val="000000"/>
          <w:kern w:val="0"/>
          <w:sz w:val="24"/>
          <w:szCs w:val="24"/>
          <w:lang w:eastAsia="ru-RU"/>
        </w:rPr>
        <w:t>ДОДАТКИ</w:t>
      </w:r>
      <w:r w:rsidRPr="00F425C2">
        <w:rPr>
          <w:rFonts w:ascii="Verdana" w:eastAsia="Times New Roman" w:hAnsi="Verdana" w:cs="Times New Roman"/>
          <w:color w:val="000000"/>
          <w:kern w:val="0"/>
          <w:sz w:val="24"/>
          <w:szCs w:val="24"/>
          <w:lang w:eastAsia="ru-RU"/>
        </w:rPr>
        <w:t xml:space="preserve"> . . . . . . . . . . . . . . . . . . . . . . . . . . . . . . . . . . . . . . . . . . . . . . . . . . . . 192</w:t>
      </w:r>
    </w:p>
    <w:p w:rsidR="00F425C2" w:rsidRDefault="00F425C2" w:rsidP="00F425C2">
      <w:pPr>
        <w:rPr>
          <w:rFonts w:ascii="Verdana" w:eastAsia="Times New Roman" w:hAnsi="Verdana" w:cs="Times New Roman"/>
          <w:color w:val="000000"/>
          <w:kern w:val="0"/>
          <w:sz w:val="24"/>
          <w:szCs w:val="24"/>
          <w:lang w:eastAsia="ru-RU"/>
        </w:rPr>
      </w:pPr>
    </w:p>
    <w:p w:rsidR="00F425C2" w:rsidRDefault="00F425C2" w:rsidP="00F425C2">
      <w:pPr>
        <w:rPr>
          <w:rFonts w:ascii="Verdana" w:eastAsia="Times New Roman" w:hAnsi="Verdana" w:cs="Times New Roman"/>
          <w:color w:val="000000"/>
          <w:kern w:val="0"/>
          <w:sz w:val="24"/>
          <w:szCs w:val="24"/>
          <w:lang w:eastAsia="ru-RU"/>
        </w:rPr>
      </w:pPr>
    </w:p>
    <w:p w:rsidR="00F425C2" w:rsidRDefault="00F425C2" w:rsidP="00F425C2">
      <w:pPr>
        <w:rPr>
          <w:rFonts w:ascii="Verdana" w:eastAsia="Times New Roman" w:hAnsi="Verdana" w:cs="Times New Roman"/>
          <w:color w:val="000000"/>
          <w:kern w:val="0"/>
          <w:sz w:val="24"/>
          <w:szCs w:val="24"/>
          <w:lang w:eastAsia="ru-RU"/>
        </w:rPr>
      </w:pPr>
    </w:p>
    <w:p w:rsidR="00F425C2" w:rsidRDefault="00F425C2" w:rsidP="00F425C2">
      <w:r>
        <w:rPr>
          <w:rFonts w:hint="eastAsia"/>
        </w:rPr>
        <w:t>ВИСНОВКИ</w:t>
      </w:r>
    </w:p>
    <w:p w:rsidR="00F425C2" w:rsidRDefault="00F425C2" w:rsidP="00F425C2">
      <w:r>
        <w:rPr>
          <w:rFonts w:hint="eastAsia"/>
        </w:rPr>
        <w:t>Результати</w:t>
      </w:r>
      <w:r>
        <w:t></w:t>
      </w:r>
      <w:r>
        <w:rPr>
          <w:rFonts w:hint="eastAsia"/>
        </w:rPr>
        <w:t>дисертаційного</w:t>
      </w:r>
      <w:r>
        <w:t></w:t>
      </w:r>
      <w:r>
        <w:rPr>
          <w:rFonts w:hint="eastAsia"/>
        </w:rPr>
        <w:t>дослідження</w:t>
      </w:r>
      <w:r>
        <w:t></w:t>
      </w:r>
      <w:r>
        <w:t></w:t>
      </w:r>
      <w:r>
        <w:rPr>
          <w:rFonts w:hint="eastAsia"/>
        </w:rPr>
        <w:t>які</w:t>
      </w:r>
      <w:r>
        <w:t></w:t>
      </w:r>
      <w:r>
        <w:rPr>
          <w:rFonts w:hint="eastAsia"/>
        </w:rPr>
        <w:t>були</w:t>
      </w:r>
      <w:r>
        <w:t></w:t>
      </w:r>
      <w:r>
        <w:rPr>
          <w:rFonts w:hint="eastAsia"/>
        </w:rPr>
        <w:t>отримані</w:t>
      </w:r>
      <w:r>
        <w:t></w:t>
      </w:r>
      <w:r>
        <w:rPr>
          <w:rFonts w:hint="eastAsia"/>
        </w:rPr>
        <w:t>в</w:t>
      </w:r>
      <w:r>
        <w:t></w:t>
      </w:r>
      <w:r>
        <w:rPr>
          <w:rFonts w:hint="eastAsia"/>
        </w:rPr>
        <w:t>процесі</w:t>
      </w:r>
      <w:r>
        <w:t></w:t>
      </w:r>
      <w:r>
        <w:rPr>
          <w:rFonts w:hint="eastAsia"/>
        </w:rPr>
        <w:t>аналізу</w:t>
      </w:r>
    </w:p>
    <w:p w:rsidR="00F425C2" w:rsidRDefault="00F425C2" w:rsidP="00F425C2">
      <w:r>
        <w:rPr>
          <w:rFonts w:hint="eastAsia"/>
        </w:rPr>
        <w:t>проблем</w:t>
      </w:r>
      <w:r>
        <w:t></w:t>
      </w:r>
      <w:r>
        <w:rPr>
          <w:rFonts w:hint="eastAsia"/>
        </w:rPr>
        <w:t>диверсифікації</w:t>
      </w:r>
      <w:r>
        <w:t></w:t>
      </w:r>
      <w:r>
        <w:rPr>
          <w:rFonts w:hint="eastAsia"/>
        </w:rPr>
        <w:t>зовнішньоторговельних</w:t>
      </w:r>
      <w:r>
        <w:t></w:t>
      </w:r>
      <w:r>
        <w:rPr>
          <w:rFonts w:hint="eastAsia"/>
        </w:rPr>
        <w:t>зв’язків</w:t>
      </w:r>
      <w:r>
        <w:t></w:t>
      </w:r>
      <w:r>
        <w:rPr>
          <w:rFonts w:hint="eastAsia"/>
        </w:rPr>
        <w:t>аграрного</w:t>
      </w:r>
      <w:r>
        <w:t></w:t>
      </w:r>
      <w:r>
        <w:rPr>
          <w:rFonts w:hint="eastAsia"/>
        </w:rPr>
        <w:t>сектору</w:t>
      </w:r>
    </w:p>
    <w:p w:rsidR="00F425C2" w:rsidRDefault="00F425C2" w:rsidP="00F425C2">
      <w:r>
        <w:rPr>
          <w:rFonts w:hint="eastAsia"/>
        </w:rPr>
        <w:t>економіки</w:t>
      </w:r>
      <w:r>
        <w:t></w:t>
      </w:r>
      <w:r>
        <w:rPr>
          <w:rFonts w:hint="eastAsia"/>
        </w:rPr>
        <w:t>України</w:t>
      </w:r>
      <w:r>
        <w:t></w:t>
      </w:r>
      <w:r>
        <w:rPr>
          <w:rFonts w:hint="eastAsia"/>
        </w:rPr>
        <w:t>в</w:t>
      </w:r>
      <w:r>
        <w:t></w:t>
      </w:r>
      <w:r>
        <w:rPr>
          <w:rFonts w:hint="eastAsia"/>
        </w:rPr>
        <w:t>умовах</w:t>
      </w:r>
      <w:r>
        <w:t></w:t>
      </w:r>
      <w:r>
        <w:rPr>
          <w:rFonts w:hint="eastAsia"/>
        </w:rPr>
        <w:t>глобалізації</w:t>
      </w:r>
      <w:r>
        <w:t></w:t>
      </w:r>
      <w:r>
        <w:t></w:t>
      </w:r>
      <w:r>
        <w:rPr>
          <w:rFonts w:hint="eastAsia"/>
        </w:rPr>
        <w:t>можна</w:t>
      </w:r>
      <w:r>
        <w:t></w:t>
      </w:r>
      <w:r>
        <w:rPr>
          <w:rFonts w:hint="eastAsia"/>
        </w:rPr>
        <w:t>згрупувати</w:t>
      </w:r>
      <w:r>
        <w:t></w:t>
      </w:r>
      <w:r>
        <w:rPr>
          <w:rFonts w:hint="eastAsia"/>
        </w:rPr>
        <w:t>таким</w:t>
      </w:r>
      <w:r>
        <w:t></w:t>
      </w:r>
      <w:r>
        <w:rPr>
          <w:rFonts w:hint="eastAsia"/>
        </w:rPr>
        <w:t>чином</w:t>
      </w:r>
      <w:r>
        <w:t></w:t>
      </w:r>
    </w:p>
    <w:p w:rsidR="00F425C2" w:rsidRDefault="00F425C2" w:rsidP="00F425C2">
      <w:r>
        <w:t></w:t>
      </w:r>
      <w:r>
        <w:t></w:t>
      </w:r>
      <w:r>
        <w:t></w:t>
      </w:r>
      <w:r>
        <w:rPr>
          <w:rFonts w:hint="eastAsia"/>
        </w:rPr>
        <w:t>Теоретико</w:t>
      </w:r>
      <w:r>
        <w:t></w:t>
      </w:r>
      <w:r>
        <w:rPr>
          <w:rFonts w:hint="eastAsia"/>
        </w:rPr>
        <w:t>методологічну</w:t>
      </w:r>
      <w:r>
        <w:t></w:t>
      </w:r>
      <w:r>
        <w:rPr>
          <w:rFonts w:hint="eastAsia"/>
        </w:rPr>
        <w:t>основу</w:t>
      </w:r>
      <w:r>
        <w:t></w:t>
      </w:r>
      <w:r>
        <w:rPr>
          <w:rFonts w:hint="eastAsia"/>
        </w:rPr>
        <w:t>дослідження</w:t>
      </w:r>
      <w:r>
        <w:t></w:t>
      </w:r>
      <w:r>
        <w:rPr>
          <w:rFonts w:hint="eastAsia"/>
        </w:rPr>
        <w:t>проблеми</w:t>
      </w:r>
      <w:r>
        <w:t></w:t>
      </w:r>
      <w:r>
        <w:rPr>
          <w:rFonts w:hint="eastAsia"/>
        </w:rPr>
        <w:t>диверсифікації</w:t>
      </w:r>
    </w:p>
    <w:p w:rsidR="00F425C2" w:rsidRDefault="00F425C2" w:rsidP="00F425C2">
      <w:r>
        <w:rPr>
          <w:rFonts w:hint="eastAsia"/>
        </w:rPr>
        <w:t>зовнішньоторговельних</w:t>
      </w:r>
      <w:r>
        <w:t></w:t>
      </w:r>
      <w:r>
        <w:rPr>
          <w:rFonts w:hint="eastAsia"/>
        </w:rPr>
        <w:t>зв’язків</w:t>
      </w:r>
      <w:r>
        <w:t></w:t>
      </w:r>
      <w:r>
        <w:rPr>
          <w:rFonts w:hint="eastAsia"/>
        </w:rPr>
        <w:t>аграрного</w:t>
      </w:r>
      <w:r>
        <w:t></w:t>
      </w:r>
      <w:r>
        <w:rPr>
          <w:rFonts w:hint="eastAsia"/>
        </w:rPr>
        <w:t>сектору</w:t>
      </w:r>
      <w:r>
        <w:t></w:t>
      </w:r>
      <w:r>
        <w:rPr>
          <w:rFonts w:hint="eastAsia"/>
        </w:rPr>
        <w:t>економіки</w:t>
      </w:r>
      <w:r>
        <w:t></w:t>
      </w:r>
      <w:r>
        <w:rPr>
          <w:rFonts w:hint="eastAsia"/>
        </w:rPr>
        <w:t>України</w:t>
      </w:r>
      <w:r>
        <w:t></w:t>
      </w:r>
      <w:r>
        <w:rPr>
          <w:rFonts w:hint="eastAsia"/>
        </w:rPr>
        <w:t>в</w:t>
      </w:r>
      <w:r>
        <w:t></w:t>
      </w:r>
      <w:r>
        <w:rPr>
          <w:rFonts w:hint="eastAsia"/>
        </w:rPr>
        <w:t>умовах</w:t>
      </w:r>
    </w:p>
    <w:p w:rsidR="00F425C2" w:rsidRDefault="00F425C2" w:rsidP="00F425C2">
      <w:r>
        <w:rPr>
          <w:rFonts w:hint="eastAsia"/>
        </w:rPr>
        <w:t>глобалізації</w:t>
      </w:r>
      <w:r>
        <w:t></w:t>
      </w:r>
      <w:r>
        <w:rPr>
          <w:rFonts w:hint="eastAsia"/>
        </w:rPr>
        <w:t>становить</w:t>
      </w:r>
      <w:r>
        <w:t></w:t>
      </w:r>
      <w:r>
        <w:rPr>
          <w:rFonts w:hint="eastAsia"/>
        </w:rPr>
        <w:t>сукупність</w:t>
      </w:r>
      <w:r>
        <w:t></w:t>
      </w:r>
      <w:r>
        <w:rPr>
          <w:rFonts w:hint="eastAsia"/>
        </w:rPr>
        <w:t>концепцій</w:t>
      </w:r>
      <w:r>
        <w:t></w:t>
      </w:r>
      <w:r>
        <w:t></w:t>
      </w:r>
      <w:r>
        <w:rPr>
          <w:rFonts w:hint="eastAsia"/>
        </w:rPr>
        <w:t>підходів</w:t>
      </w:r>
      <w:r>
        <w:t></w:t>
      </w:r>
      <w:r>
        <w:t></w:t>
      </w:r>
      <w:r>
        <w:rPr>
          <w:rFonts w:hint="eastAsia"/>
        </w:rPr>
        <w:t>представників</w:t>
      </w:r>
      <w:r>
        <w:t></w:t>
      </w:r>
      <w:r>
        <w:rPr>
          <w:rFonts w:hint="eastAsia"/>
        </w:rPr>
        <w:t>таких</w:t>
      </w:r>
      <w:r>
        <w:t></w:t>
      </w:r>
      <w:r>
        <w:rPr>
          <w:rFonts w:hint="eastAsia"/>
        </w:rPr>
        <w:t>світових</w:t>
      </w:r>
    </w:p>
    <w:p w:rsidR="00F425C2" w:rsidRDefault="00F425C2" w:rsidP="00F425C2">
      <w:r>
        <w:rPr>
          <w:rFonts w:hint="eastAsia"/>
        </w:rPr>
        <w:t>наукових</w:t>
      </w:r>
      <w:r>
        <w:t></w:t>
      </w:r>
      <w:r>
        <w:rPr>
          <w:rFonts w:hint="eastAsia"/>
        </w:rPr>
        <w:t>шкіл</w:t>
      </w:r>
      <w:r>
        <w:t></w:t>
      </w:r>
      <w:r>
        <w:t></w:t>
      </w:r>
      <w:r>
        <w:rPr>
          <w:rFonts w:hint="eastAsia"/>
        </w:rPr>
        <w:t>як</w:t>
      </w:r>
      <w:r>
        <w:t></w:t>
      </w:r>
      <w:r>
        <w:rPr>
          <w:rFonts w:hint="eastAsia"/>
        </w:rPr>
        <w:t>неокласика</w:t>
      </w:r>
      <w:r>
        <w:t></w:t>
      </w:r>
      <w:r>
        <w:t></w:t>
      </w:r>
      <w:r>
        <w:rPr>
          <w:rFonts w:hint="eastAsia"/>
        </w:rPr>
        <w:t>неоінституціоналізм</w:t>
      </w:r>
      <w:r>
        <w:t></w:t>
      </w:r>
      <w:r>
        <w:t></w:t>
      </w:r>
      <w:r>
        <w:rPr>
          <w:rFonts w:hint="eastAsia"/>
        </w:rPr>
        <w:t>неокласичний</w:t>
      </w:r>
      <w:r>
        <w:t></w:t>
      </w:r>
      <w:r>
        <w:rPr>
          <w:rFonts w:hint="eastAsia"/>
        </w:rPr>
        <w:t>синтез</w:t>
      </w:r>
      <w:r>
        <w:t></w:t>
      </w:r>
      <w:r>
        <w:rPr>
          <w:rFonts w:hint="eastAsia"/>
        </w:rPr>
        <w:t>та</w:t>
      </w:r>
    </w:p>
    <w:p w:rsidR="00F425C2" w:rsidRDefault="00F425C2" w:rsidP="00F425C2">
      <w:r>
        <w:rPr>
          <w:rFonts w:hint="eastAsia"/>
        </w:rPr>
        <w:t>економічна</w:t>
      </w:r>
      <w:r>
        <w:t></w:t>
      </w:r>
      <w:r>
        <w:rPr>
          <w:rFonts w:hint="eastAsia"/>
        </w:rPr>
        <w:t>нобелелогія</w:t>
      </w:r>
      <w:r>
        <w:t></w:t>
      </w:r>
      <w:r>
        <w:rPr>
          <w:rFonts w:hint="eastAsia"/>
        </w:rPr>
        <w:t>в</w:t>
      </w:r>
      <w:r>
        <w:t></w:t>
      </w:r>
      <w:r>
        <w:rPr>
          <w:rFonts w:hint="eastAsia"/>
        </w:rPr>
        <w:t>рамках</w:t>
      </w:r>
      <w:r>
        <w:t></w:t>
      </w:r>
      <w:r>
        <w:rPr>
          <w:rFonts w:hint="eastAsia"/>
        </w:rPr>
        <w:t>яких</w:t>
      </w:r>
      <w:r>
        <w:t></w:t>
      </w:r>
      <w:r>
        <w:rPr>
          <w:rFonts w:hint="eastAsia"/>
        </w:rPr>
        <w:t>аналізуються</w:t>
      </w:r>
      <w:r>
        <w:t></w:t>
      </w:r>
      <w:r>
        <w:rPr>
          <w:rFonts w:hint="eastAsia"/>
        </w:rPr>
        <w:t>різноманітні</w:t>
      </w:r>
      <w:r>
        <w:t></w:t>
      </w:r>
      <w:r>
        <w:rPr>
          <w:rFonts w:hint="eastAsia"/>
        </w:rPr>
        <w:t>аспекти</w:t>
      </w:r>
    </w:p>
    <w:p w:rsidR="00F425C2" w:rsidRDefault="00F425C2" w:rsidP="00F425C2">
      <w:r>
        <w:rPr>
          <w:rFonts w:hint="eastAsia"/>
        </w:rPr>
        <w:t>функціонування</w:t>
      </w:r>
      <w:r>
        <w:t></w:t>
      </w:r>
      <w:r>
        <w:rPr>
          <w:rFonts w:hint="eastAsia"/>
        </w:rPr>
        <w:t>аграрного</w:t>
      </w:r>
      <w:r>
        <w:t></w:t>
      </w:r>
      <w:r>
        <w:rPr>
          <w:rFonts w:hint="eastAsia"/>
        </w:rPr>
        <w:t>сектору</w:t>
      </w:r>
      <w:r>
        <w:t></w:t>
      </w:r>
      <w:r>
        <w:rPr>
          <w:rFonts w:hint="eastAsia"/>
        </w:rPr>
        <w:t>як</w:t>
      </w:r>
      <w:r>
        <w:t></w:t>
      </w:r>
      <w:r>
        <w:rPr>
          <w:rFonts w:hint="eastAsia"/>
        </w:rPr>
        <w:t>складової</w:t>
      </w:r>
      <w:r>
        <w:t></w:t>
      </w:r>
      <w:r>
        <w:rPr>
          <w:rFonts w:hint="eastAsia"/>
        </w:rPr>
        <w:t>світового</w:t>
      </w:r>
      <w:r>
        <w:t></w:t>
      </w:r>
      <w:r>
        <w:rPr>
          <w:rFonts w:hint="eastAsia"/>
        </w:rPr>
        <w:t>господарства</w:t>
      </w:r>
      <w:r>
        <w:t></w:t>
      </w:r>
      <w:r>
        <w:t></w:t>
      </w:r>
      <w:r>
        <w:rPr>
          <w:rFonts w:hint="eastAsia"/>
        </w:rPr>
        <w:t>його</w:t>
      </w:r>
    </w:p>
    <w:p w:rsidR="00F425C2" w:rsidRDefault="00F425C2" w:rsidP="00F425C2">
      <w:r>
        <w:rPr>
          <w:rFonts w:hint="eastAsia"/>
        </w:rPr>
        <w:t>особливостей</w:t>
      </w:r>
      <w:r>
        <w:t></w:t>
      </w:r>
      <w:r>
        <w:rPr>
          <w:rFonts w:hint="eastAsia"/>
        </w:rPr>
        <w:t>в</w:t>
      </w:r>
      <w:r>
        <w:t></w:t>
      </w:r>
      <w:r>
        <w:rPr>
          <w:rFonts w:hint="eastAsia"/>
        </w:rPr>
        <w:t>окремих</w:t>
      </w:r>
      <w:r>
        <w:t></w:t>
      </w:r>
      <w:r>
        <w:rPr>
          <w:rFonts w:hint="eastAsia"/>
        </w:rPr>
        <w:t>регіональних</w:t>
      </w:r>
      <w:r>
        <w:t></w:t>
      </w:r>
      <w:r>
        <w:rPr>
          <w:rFonts w:hint="eastAsia"/>
        </w:rPr>
        <w:t>інтеграційних</w:t>
      </w:r>
      <w:r>
        <w:t></w:t>
      </w:r>
      <w:r>
        <w:rPr>
          <w:rFonts w:hint="eastAsia"/>
        </w:rPr>
        <w:t>об’єднаннях</w:t>
      </w:r>
      <w:r>
        <w:t></w:t>
      </w:r>
      <w:r>
        <w:rPr>
          <w:rFonts w:hint="eastAsia"/>
        </w:rPr>
        <w:t>та</w:t>
      </w:r>
      <w:r>
        <w:t></w:t>
      </w:r>
      <w:r>
        <w:rPr>
          <w:rFonts w:hint="eastAsia"/>
        </w:rPr>
        <w:t>окремих</w:t>
      </w:r>
    </w:p>
    <w:p w:rsidR="00F425C2" w:rsidRDefault="00F425C2" w:rsidP="00F425C2">
      <w:r>
        <w:rPr>
          <w:rFonts w:hint="eastAsia"/>
        </w:rPr>
        <w:t>країнах</w:t>
      </w:r>
      <w:r>
        <w:t></w:t>
      </w:r>
      <w:r>
        <w:t></w:t>
      </w:r>
      <w:r>
        <w:rPr>
          <w:rFonts w:hint="eastAsia"/>
        </w:rPr>
        <w:t>включаючи</w:t>
      </w:r>
      <w:r>
        <w:t></w:t>
      </w:r>
      <w:r>
        <w:rPr>
          <w:rFonts w:hint="eastAsia"/>
        </w:rPr>
        <w:t>Україну</w:t>
      </w:r>
      <w:r>
        <w:t></w:t>
      </w:r>
      <w:r>
        <w:t></w:t>
      </w:r>
      <w:r>
        <w:rPr>
          <w:rFonts w:hint="eastAsia"/>
        </w:rPr>
        <w:t>Теоріями</w:t>
      </w:r>
      <w:r>
        <w:t></w:t>
      </w:r>
      <w:r>
        <w:t></w:t>
      </w:r>
      <w:r>
        <w:rPr>
          <w:rFonts w:hint="eastAsia"/>
        </w:rPr>
        <w:t>що</w:t>
      </w:r>
      <w:r>
        <w:t></w:t>
      </w:r>
      <w:r>
        <w:rPr>
          <w:rFonts w:hint="eastAsia"/>
        </w:rPr>
        <w:t>розкривають</w:t>
      </w:r>
      <w:r>
        <w:t></w:t>
      </w:r>
      <w:r>
        <w:t></w:t>
      </w:r>
      <w:r>
        <w:rPr>
          <w:rFonts w:hint="eastAsia"/>
        </w:rPr>
        <w:t>узагальнюють</w:t>
      </w:r>
      <w:r>
        <w:t></w:t>
      </w:r>
      <w:r>
        <w:rPr>
          <w:rFonts w:hint="eastAsia"/>
        </w:rPr>
        <w:t>питання</w:t>
      </w:r>
    </w:p>
    <w:p w:rsidR="00F425C2" w:rsidRDefault="00F425C2" w:rsidP="00F425C2">
      <w:r>
        <w:rPr>
          <w:rFonts w:hint="eastAsia"/>
        </w:rPr>
        <w:t>диверсифікації</w:t>
      </w:r>
      <w:r>
        <w:t></w:t>
      </w:r>
      <w:r>
        <w:rPr>
          <w:rFonts w:hint="eastAsia"/>
        </w:rPr>
        <w:t>зовнішньої</w:t>
      </w:r>
      <w:r>
        <w:t></w:t>
      </w:r>
      <w:r>
        <w:rPr>
          <w:rFonts w:hint="eastAsia"/>
        </w:rPr>
        <w:t>торгівлі</w:t>
      </w:r>
      <w:r>
        <w:t></w:t>
      </w:r>
      <w:r>
        <w:rPr>
          <w:rFonts w:hint="eastAsia"/>
        </w:rPr>
        <w:t>аграрною</w:t>
      </w:r>
      <w:r>
        <w:t></w:t>
      </w:r>
      <w:r>
        <w:rPr>
          <w:rFonts w:hint="eastAsia"/>
        </w:rPr>
        <w:t>продукцією</w:t>
      </w:r>
      <w:r>
        <w:t></w:t>
      </w:r>
      <w:r>
        <w:t></w:t>
      </w:r>
      <w:r>
        <w:rPr>
          <w:rFonts w:hint="eastAsia"/>
        </w:rPr>
        <w:t>зміни</w:t>
      </w:r>
      <w:r>
        <w:t></w:t>
      </w:r>
      <w:r>
        <w:t></w:t>
      </w:r>
      <w:r>
        <w:rPr>
          <w:rFonts w:hint="eastAsia"/>
        </w:rPr>
        <w:t>модифікації</w:t>
      </w:r>
      <w:r>
        <w:t></w:t>
      </w:r>
      <w:r>
        <w:rPr>
          <w:rFonts w:hint="eastAsia"/>
        </w:rPr>
        <w:t>умов</w:t>
      </w:r>
    </w:p>
    <w:p w:rsidR="00F425C2" w:rsidRDefault="00F425C2" w:rsidP="00F425C2">
      <w:r>
        <w:rPr>
          <w:rFonts w:hint="eastAsia"/>
        </w:rPr>
        <w:t>торгівлі</w:t>
      </w:r>
      <w:r>
        <w:t></w:t>
      </w:r>
      <w:r>
        <w:rPr>
          <w:rFonts w:hint="eastAsia"/>
        </w:rPr>
        <w:t>та</w:t>
      </w:r>
      <w:r>
        <w:t></w:t>
      </w:r>
      <w:r>
        <w:rPr>
          <w:rFonts w:hint="eastAsia"/>
        </w:rPr>
        <w:t>торговельної</w:t>
      </w:r>
      <w:r>
        <w:t></w:t>
      </w:r>
      <w:r>
        <w:rPr>
          <w:rFonts w:hint="eastAsia"/>
        </w:rPr>
        <w:t>політики</w:t>
      </w:r>
      <w:r>
        <w:t></w:t>
      </w:r>
      <w:r>
        <w:rPr>
          <w:rFonts w:hint="eastAsia"/>
        </w:rPr>
        <w:t>України</w:t>
      </w:r>
      <w:r>
        <w:t></w:t>
      </w:r>
      <w:r>
        <w:rPr>
          <w:rFonts w:hint="eastAsia"/>
        </w:rPr>
        <w:t>виступають</w:t>
      </w:r>
      <w:r>
        <w:t></w:t>
      </w:r>
      <w:r>
        <w:rPr>
          <w:rFonts w:hint="eastAsia"/>
        </w:rPr>
        <w:t>зокрема</w:t>
      </w:r>
      <w:r>
        <w:t></w:t>
      </w:r>
      <w:r>
        <w:rPr>
          <w:rFonts w:hint="eastAsia"/>
        </w:rPr>
        <w:t>теорія</w:t>
      </w:r>
      <w:r>
        <w:t></w:t>
      </w:r>
      <w:r>
        <w:rPr>
          <w:rFonts w:hint="eastAsia"/>
        </w:rPr>
        <w:t>контрактів</w:t>
      </w:r>
    </w:p>
    <w:p w:rsidR="00F425C2" w:rsidRDefault="00F425C2" w:rsidP="00F425C2">
      <w:r>
        <w:rPr>
          <w:rFonts w:hint="eastAsia"/>
        </w:rPr>
        <w:t>О</w:t>
      </w:r>
      <w:r>
        <w:t></w:t>
      </w:r>
      <w:r>
        <w:t></w:t>
      </w:r>
      <w:r>
        <w:rPr>
          <w:rFonts w:hint="eastAsia"/>
        </w:rPr>
        <w:t>Харта</w:t>
      </w:r>
      <w:r>
        <w:t></w:t>
      </w:r>
      <w:r>
        <w:rPr>
          <w:rFonts w:hint="eastAsia"/>
        </w:rPr>
        <w:t>і</w:t>
      </w:r>
      <w:r>
        <w:t></w:t>
      </w:r>
      <w:r>
        <w:rPr>
          <w:rFonts w:hint="eastAsia"/>
        </w:rPr>
        <w:t>Б</w:t>
      </w:r>
      <w:r>
        <w:t></w:t>
      </w:r>
      <w:r>
        <w:t></w:t>
      </w:r>
      <w:r>
        <w:rPr>
          <w:rFonts w:hint="eastAsia"/>
        </w:rPr>
        <w:t>Хольмстрьома</w:t>
      </w:r>
      <w:r>
        <w:t></w:t>
      </w:r>
      <w:r>
        <w:t></w:t>
      </w:r>
      <w:r>
        <w:rPr>
          <w:rFonts w:hint="eastAsia"/>
        </w:rPr>
        <w:t>концепція</w:t>
      </w:r>
      <w:r>
        <w:t></w:t>
      </w:r>
      <w:r>
        <w:rPr>
          <w:rFonts w:hint="eastAsia"/>
        </w:rPr>
        <w:t>регулюючої</w:t>
      </w:r>
      <w:r>
        <w:t></w:t>
      </w:r>
      <w:r>
        <w:rPr>
          <w:rFonts w:hint="eastAsia"/>
        </w:rPr>
        <w:t>ролі</w:t>
      </w:r>
      <w:r>
        <w:t></w:t>
      </w:r>
      <w:r>
        <w:rPr>
          <w:rFonts w:hint="eastAsia"/>
        </w:rPr>
        <w:t>держави</w:t>
      </w:r>
      <w:r>
        <w:t></w:t>
      </w:r>
      <w:r>
        <w:t></w:t>
      </w:r>
      <w:r>
        <w:rPr>
          <w:rFonts w:hint="eastAsia"/>
        </w:rPr>
        <w:t>її</w:t>
      </w:r>
      <w:r>
        <w:t></w:t>
      </w:r>
      <w:r>
        <w:rPr>
          <w:rFonts w:hint="eastAsia"/>
        </w:rPr>
        <w:t>торговельної</w:t>
      </w:r>
    </w:p>
    <w:p w:rsidR="00F425C2" w:rsidRDefault="00F425C2" w:rsidP="00F425C2">
      <w:r>
        <w:rPr>
          <w:rFonts w:hint="eastAsia"/>
        </w:rPr>
        <w:t>політики</w:t>
      </w:r>
      <w:r>
        <w:t></w:t>
      </w:r>
      <w:r>
        <w:rPr>
          <w:rFonts w:hint="eastAsia"/>
        </w:rPr>
        <w:t>Ж</w:t>
      </w:r>
      <w:r>
        <w:t></w:t>
      </w:r>
      <w:r>
        <w:t></w:t>
      </w:r>
      <w:r>
        <w:rPr>
          <w:rFonts w:hint="eastAsia"/>
        </w:rPr>
        <w:t>Тіроля</w:t>
      </w:r>
      <w:r>
        <w:t></w:t>
      </w:r>
      <w:r>
        <w:t></w:t>
      </w:r>
      <w:r>
        <w:rPr>
          <w:rFonts w:hint="eastAsia"/>
        </w:rPr>
        <w:t>доктрина</w:t>
      </w:r>
      <w:r>
        <w:t></w:t>
      </w:r>
      <w:r>
        <w:rPr>
          <w:rFonts w:hint="eastAsia"/>
        </w:rPr>
        <w:t>поведінкової</w:t>
      </w:r>
      <w:r>
        <w:t></w:t>
      </w:r>
      <w:r>
        <w:rPr>
          <w:rFonts w:hint="eastAsia"/>
        </w:rPr>
        <w:t>економіки</w:t>
      </w:r>
      <w:r>
        <w:t></w:t>
      </w:r>
      <w:r>
        <w:rPr>
          <w:rFonts w:hint="eastAsia"/>
        </w:rPr>
        <w:t>Р</w:t>
      </w:r>
      <w:r>
        <w:t></w:t>
      </w:r>
      <w:r>
        <w:t></w:t>
      </w:r>
      <w:r>
        <w:rPr>
          <w:rFonts w:hint="eastAsia"/>
        </w:rPr>
        <w:t>Тейлора</w:t>
      </w:r>
      <w:r>
        <w:t></w:t>
      </w:r>
    </w:p>
    <w:p w:rsidR="00F425C2" w:rsidRDefault="00F425C2" w:rsidP="00F425C2">
      <w:r>
        <w:t></w:t>
      </w:r>
      <w:r>
        <w:t></w:t>
      </w:r>
      <w:r>
        <w:t></w:t>
      </w:r>
      <w:r>
        <w:rPr>
          <w:rFonts w:hint="eastAsia"/>
        </w:rPr>
        <w:t>Під</w:t>
      </w:r>
      <w:r>
        <w:t></w:t>
      </w:r>
      <w:r>
        <w:rPr>
          <w:rFonts w:hint="eastAsia"/>
        </w:rPr>
        <w:t>впливом</w:t>
      </w:r>
      <w:r>
        <w:t></w:t>
      </w:r>
      <w:r>
        <w:rPr>
          <w:rFonts w:hint="eastAsia"/>
        </w:rPr>
        <w:t>глобалізації</w:t>
      </w:r>
      <w:r>
        <w:t></w:t>
      </w:r>
      <w:r>
        <w:rPr>
          <w:rFonts w:hint="eastAsia"/>
        </w:rPr>
        <w:t>сільське</w:t>
      </w:r>
      <w:r>
        <w:t></w:t>
      </w:r>
      <w:r>
        <w:rPr>
          <w:rFonts w:hint="eastAsia"/>
        </w:rPr>
        <w:t>господарство</w:t>
      </w:r>
      <w:r>
        <w:t></w:t>
      </w:r>
      <w:r>
        <w:rPr>
          <w:rFonts w:hint="eastAsia"/>
        </w:rPr>
        <w:t>є</w:t>
      </w:r>
      <w:r>
        <w:t></w:t>
      </w:r>
      <w:r>
        <w:rPr>
          <w:rFonts w:hint="eastAsia"/>
        </w:rPr>
        <w:t>двигуном</w:t>
      </w:r>
      <w:r>
        <w:t></w:t>
      </w:r>
      <w:r>
        <w:t></w:t>
      </w:r>
      <w:r>
        <w:rPr>
          <w:rFonts w:hint="eastAsia"/>
        </w:rPr>
        <w:t>який</w:t>
      </w:r>
      <w:r>
        <w:t></w:t>
      </w:r>
      <w:r>
        <w:rPr>
          <w:rFonts w:hint="eastAsia"/>
        </w:rPr>
        <w:t>сприяє</w:t>
      </w:r>
    </w:p>
    <w:p w:rsidR="00F425C2" w:rsidRDefault="00F425C2" w:rsidP="00F425C2">
      <w:r>
        <w:rPr>
          <w:rFonts w:hint="eastAsia"/>
        </w:rPr>
        <w:t>зростанню</w:t>
      </w:r>
      <w:r>
        <w:t></w:t>
      </w:r>
      <w:r>
        <w:rPr>
          <w:rFonts w:hint="eastAsia"/>
        </w:rPr>
        <w:t>несільськогосподарських</w:t>
      </w:r>
      <w:r>
        <w:t></w:t>
      </w:r>
      <w:r>
        <w:rPr>
          <w:rFonts w:hint="eastAsia"/>
        </w:rPr>
        <w:t>секторів</w:t>
      </w:r>
      <w:r>
        <w:t></w:t>
      </w:r>
      <w:r>
        <w:rPr>
          <w:rFonts w:hint="eastAsia"/>
        </w:rPr>
        <w:t>і</w:t>
      </w:r>
      <w:r>
        <w:t></w:t>
      </w:r>
      <w:r>
        <w:rPr>
          <w:rFonts w:hint="eastAsia"/>
        </w:rPr>
        <w:t>економічному</w:t>
      </w:r>
      <w:r>
        <w:t></w:t>
      </w:r>
      <w:r>
        <w:rPr>
          <w:rFonts w:hint="eastAsia"/>
        </w:rPr>
        <w:t>добробуту</w:t>
      </w:r>
      <w:r>
        <w:t></w:t>
      </w:r>
      <w:r>
        <w:t></w:t>
      </w:r>
      <w:r>
        <w:rPr>
          <w:rFonts w:hint="eastAsia"/>
        </w:rPr>
        <w:t>Економічне</w:t>
      </w:r>
    </w:p>
    <w:p w:rsidR="00F425C2" w:rsidRDefault="00F425C2" w:rsidP="00F425C2">
      <w:r>
        <w:rPr>
          <w:rFonts w:hint="eastAsia"/>
        </w:rPr>
        <w:t>зростання</w:t>
      </w:r>
      <w:r>
        <w:t></w:t>
      </w:r>
      <w:r>
        <w:t></w:t>
      </w:r>
      <w:r>
        <w:rPr>
          <w:rFonts w:hint="eastAsia"/>
        </w:rPr>
        <w:t>що</w:t>
      </w:r>
      <w:r>
        <w:t></w:t>
      </w:r>
      <w:r>
        <w:rPr>
          <w:rFonts w:hint="eastAsia"/>
        </w:rPr>
        <w:t>відбувається</w:t>
      </w:r>
      <w:r>
        <w:t></w:t>
      </w:r>
      <w:r>
        <w:rPr>
          <w:rFonts w:hint="eastAsia"/>
        </w:rPr>
        <w:t>в</w:t>
      </w:r>
      <w:r>
        <w:t></w:t>
      </w:r>
      <w:r>
        <w:rPr>
          <w:rFonts w:hint="eastAsia"/>
        </w:rPr>
        <w:t>сільському</w:t>
      </w:r>
      <w:r>
        <w:t></w:t>
      </w:r>
      <w:r>
        <w:rPr>
          <w:rFonts w:hint="eastAsia"/>
        </w:rPr>
        <w:t>господарстві</w:t>
      </w:r>
      <w:r>
        <w:t></w:t>
      </w:r>
      <w:r>
        <w:t></w:t>
      </w:r>
      <w:r>
        <w:rPr>
          <w:rFonts w:hint="eastAsia"/>
        </w:rPr>
        <w:t>може</w:t>
      </w:r>
      <w:r>
        <w:t></w:t>
      </w:r>
      <w:r>
        <w:rPr>
          <w:rFonts w:hint="eastAsia"/>
        </w:rPr>
        <w:t>справити</w:t>
      </w:r>
      <w:r>
        <w:t></w:t>
      </w:r>
      <w:r>
        <w:rPr>
          <w:rFonts w:hint="eastAsia"/>
        </w:rPr>
        <w:t>особливо</w:t>
      </w:r>
    </w:p>
    <w:p w:rsidR="00F425C2" w:rsidRDefault="00F425C2" w:rsidP="00F425C2">
      <w:r>
        <w:rPr>
          <w:rFonts w:hint="eastAsia"/>
        </w:rPr>
        <w:t>відчутний</w:t>
      </w:r>
      <w:r>
        <w:t></w:t>
      </w:r>
      <w:r>
        <w:rPr>
          <w:rFonts w:hint="eastAsia"/>
        </w:rPr>
        <w:t>вплив</w:t>
      </w:r>
      <w:r>
        <w:t></w:t>
      </w:r>
      <w:r>
        <w:rPr>
          <w:rFonts w:hint="eastAsia"/>
        </w:rPr>
        <w:t>на</w:t>
      </w:r>
      <w:r>
        <w:t></w:t>
      </w:r>
      <w:r>
        <w:rPr>
          <w:rFonts w:hint="eastAsia"/>
        </w:rPr>
        <w:t>скорочення</w:t>
      </w:r>
      <w:r>
        <w:t></w:t>
      </w:r>
      <w:r>
        <w:rPr>
          <w:rFonts w:hint="eastAsia"/>
        </w:rPr>
        <w:t>масштабів</w:t>
      </w:r>
      <w:r>
        <w:t></w:t>
      </w:r>
      <w:r>
        <w:rPr>
          <w:rFonts w:hint="eastAsia"/>
        </w:rPr>
        <w:t>убогості</w:t>
      </w:r>
      <w:r>
        <w:t></w:t>
      </w:r>
      <w:r>
        <w:rPr>
          <w:rFonts w:hint="eastAsia"/>
        </w:rPr>
        <w:t>й</w:t>
      </w:r>
      <w:r>
        <w:t></w:t>
      </w:r>
      <w:r>
        <w:rPr>
          <w:rFonts w:hint="eastAsia"/>
        </w:rPr>
        <w:t>голоду</w:t>
      </w:r>
      <w:r>
        <w:t></w:t>
      </w:r>
      <w:r>
        <w:t></w:t>
      </w:r>
      <w:r>
        <w:rPr>
          <w:rFonts w:hint="eastAsia"/>
        </w:rPr>
        <w:t>Збільшення</w:t>
      </w:r>
      <w:r>
        <w:t></w:t>
      </w:r>
      <w:r>
        <w:rPr>
          <w:rFonts w:hint="eastAsia"/>
        </w:rPr>
        <w:t>зайнятості</w:t>
      </w:r>
    </w:p>
    <w:p w:rsidR="00F425C2" w:rsidRDefault="00F425C2" w:rsidP="00F425C2">
      <w:r>
        <w:rPr>
          <w:rFonts w:hint="eastAsia"/>
        </w:rPr>
        <w:t>та</w:t>
      </w:r>
      <w:r>
        <w:t></w:t>
      </w:r>
      <w:r>
        <w:rPr>
          <w:rFonts w:hint="eastAsia"/>
        </w:rPr>
        <w:t>доходів</w:t>
      </w:r>
      <w:r>
        <w:t></w:t>
      </w:r>
      <w:r>
        <w:rPr>
          <w:rFonts w:hint="eastAsia"/>
        </w:rPr>
        <w:t>у</w:t>
      </w:r>
      <w:r>
        <w:t></w:t>
      </w:r>
      <w:r>
        <w:rPr>
          <w:rFonts w:hint="eastAsia"/>
        </w:rPr>
        <w:t>сільському</w:t>
      </w:r>
      <w:r>
        <w:t></w:t>
      </w:r>
      <w:r>
        <w:rPr>
          <w:rFonts w:hint="eastAsia"/>
        </w:rPr>
        <w:t>господарстві</w:t>
      </w:r>
      <w:r>
        <w:t></w:t>
      </w:r>
      <w:r>
        <w:rPr>
          <w:rFonts w:hint="eastAsia"/>
        </w:rPr>
        <w:t>стимулює</w:t>
      </w:r>
      <w:r>
        <w:t></w:t>
      </w:r>
      <w:r>
        <w:rPr>
          <w:rFonts w:hint="eastAsia"/>
        </w:rPr>
        <w:t>попит</w:t>
      </w:r>
      <w:r>
        <w:t></w:t>
      </w:r>
      <w:r>
        <w:rPr>
          <w:rFonts w:hint="eastAsia"/>
        </w:rPr>
        <w:t>на</w:t>
      </w:r>
      <w:r>
        <w:t></w:t>
      </w:r>
      <w:r>
        <w:rPr>
          <w:rFonts w:hint="eastAsia"/>
        </w:rPr>
        <w:t>несільськогосподарські</w:t>
      </w:r>
    </w:p>
    <w:p w:rsidR="00F425C2" w:rsidRDefault="00F425C2" w:rsidP="00F425C2">
      <w:r>
        <w:rPr>
          <w:rFonts w:hint="eastAsia"/>
        </w:rPr>
        <w:t>товари</w:t>
      </w:r>
      <w:r>
        <w:t></w:t>
      </w:r>
      <w:r>
        <w:rPr>
          <w:rFonts w:hint="eastAsia"/>
        </w:rPr>
        <w:t>й</w:t>
      </w:r>
      <w:r>
        <w:t></w:t>
      </w:r>
      <w:r>
        <w:rPr>
          <w:rFonts w:hint="eastAsia"/>
        </w:rPr>
        <w:t>послуги</w:t>
      </w:r>
      <w:r>
        <w:t></w:t>
      </w:r>
      <w:r>
        <w:t></w:t>
      </w:r>
      <w:r>
        <w:rPr>
          <w:rFonts w:hint="eastAsia"/>
        </w:rPr>
        <w:t>що</w:t>
      </w:r>
      <w:r>
        <w:t></w:t>
      </w:r>
      <w:r>
        <w:rPr>
          <w:rFonts w:hint="eastAsia"/>
        </w:rPr>
        <w:t>також</w:t>
      </w:r>
      <w:r>
        <w:t></w:t>
      </w:r>
      <w:r>
        <w:rPr>
          <w:rFonts w:hint="eastAsia"/>
        </w:rPr>
        <w:t>сприяє</w:t>
      </w:r>
      <w:r>
        <w:t></w:t>
      </w:r>
      <w:r>
        <w:rPr>
          <w:rFonts w:hint="eastAsia"/>
        </w:rPr>
        <w:t>зростанню</w:t>
      </w:r>
      <w:r>
        <w:t></w:t>
      </w:r>
      <w:r>
        <w:rPr>
          <w:rFonts w:hint="eastAsia"/>
        </w:rPr>
        <w:t>доходів</w:t>
      </w:r>
      <w:r>
        <w:t></w:t>
      </w:r>
      <w:r>
        <w:rPr>
          <w:rFonts w:hint="eastAsia"/>
        </w:rPr>
        <w:t>сільського</w:t>
      </w:r>
      <w:r>
        <w:t></w:t>
      </w:r>
      <w:r>
        <w:rPr>
          <w:rFonts w:hint="eastAsia"/>
        </w:rPr>
        <w:t>господарства</w:t>
      </w:r>
      <w:r>
        <w:t></w:t>
      </w:r>
    </w:p>
    <w:p w:rsidR="00F425C2" w:rsidRDefault="00F425C2" w:rsidP="00F425C2">
      <w:r>
        <w:rPr>
          <w:rFonts w:hint="eastAsia"/>
        </w:rPr>
        <w:t>Лібералізація</w:t>
      </w:r>
      <w:r>
        <w:t></w:t>
      </w:r>
      <w:r>
        <w:rPr>
          <w:rFonts w:hint="eastAsia"/>
        </w:rPr>
        <w:t>торгівлі</w:t>
      </w:r>
      <w:r>
        <w:t></w:t>
      </w:r>
      <w:r>
        <w:rPr>
          <w:rFonts w:hint="eastAsia"/>
        </w:rPr>
        <w:t>та</w:t>
      </w:r>
      <w:r>
        <w:t></w:t>
      </w:r>
      <w:r>
        <w:rPr>
          <w:rFonts w:hint="eastAsia"/>
        </w:rPr>
        <w:t>глобальний</w:t>
      </w:r>
      <w:r>
        <w:t></w:t>
      </w:r>
      <w:r>
        <w:rPr>
          <w:rFonts w:hint="eastAsia"/>
        </w:rPr>
        <w:t>взаємозв’язок</w:t>
      </w:r>
      <w:r>
        <w:t></w:t>
      </w:r>
      <w:r>
        <w:rPr>
          <w:rFonts w:hint="eastAsia"/>
        </w:rPr>
        <w:t>створюють</w:t>
      </w:r>
      <w:r>
        <w:t></w:t>
      </w:r>
      <w:r>
        <w:rPr>
          <w:rFonts w:hint="eastAsia"/>
        </w:rPr>
        <w:t>нові</w:t>
      </w:r>
      <w:r>
        <w:t></w:t>
      </w:r>
      <w:r>
        <w:rPr>
          <w:rFonts w:hint="eastAsia"/>
        </w:rPr>
        <w:t>можливості</w:t>
      </w:r>
      <w:r>
        <w:t></w:t>
      </w:r>
      <w:r>
        <w:rPr>
          <w:rFonts w:hint="eastAsia"/>
        </w:rPr>
        <w:t>та</w:t>
      </w:r>
    </w:p>
    <w:p w:rsidR="00F425C2" w:rsidRDefault="00F425C2" w:rsidP="00F425C2">
      <w:r>
        <w:rPr>
          <w:rFonts w:hint="eastAsia"/>
        </w:rPr>
        <w:t>виклики</w:t>
      </w:r>
      <w:r>
        <w:t></w:t>
      </w:r>
      <w:r>
        <w:rPr>
          <w:rFonts w:hint="eastAsia"/>
        </w:rPr>
        <w:t>для</w:t>
      </w:r>
      <w:r>
        <w:t></w:t>
      </w:r>
      <w:r>
        <w:rPr>
          <w:rFonts w:hint="eastAsia"/>
        </w:rPr>
        <w:t>країн</w:t>
      </w:r>
      <w:r>
        <w:t></w:t>
      </w:r>
      <w:r>
        <w:t></w:t>
      </w:r>
      <w:r>
        <w:rPr>
          <w:rFonts w:hint="eastAsia"/>
        </w:rPr>
        <w:t>що</w:t>
      </w:r>
      <w:r>
        <w:t></w:t>
      </w:r>
      <w:r>
        <w:rPr>
          <w:rFonts w:hint="eastAsia"/>
        </w:rPr>
        <w:t>розвиваються</w:t>
      </w:r>
      <w:r>
        <w:t></w:t>
      </w:r>
      <w:r>
        <w:t></w:t>
      </w:r>
      <w:r>
        <w:rPr>
          <w:rFonts w:hint="eastAsia"/>
        </w:rPr>
        <w:t>Країни</w:t>
      </w:r>
      <w:r>
        <w:t></w:t>
      </w:r>
      <w:r>
        <w:t></w:t>
      </w:r>
      <w:r>
        <w:rPr>
          <w:rFonts w:hint="eastAsia"/>
        </w:rPr>
        <w:t>які</w:t>
      </w:r>
      <w:r>
        <w:t></w:t>
      </w:r>
      <w:r>
        <w:rPr>
          <w:rFonts w:hint="eastAsia"/>
        </w:rPr>
        <w:t>приділяють</w:t>
      </w:r>
      <w:r>
        <w:t></w:t>
      </w:r>
      <w:r>
        <w:rPr>
          <w:rFonts w:hint="eastAsia"/>
        </w:rPr>
        <w:t>особливу</w:t>
      </w:r>
      <w:r>
        <w:t></w:t>
      </w:r>
      <w:r>
        <w:rPr>
          <w:rFonts w:hint="eastAsia"/>
        </w:rPr>
        <w:t>увагу</w:t>
      </w:r>
    </w:p>
    <w:p w:rsidR="00F425C2" w:rsidRDefault="00F425C2" w:rsidP="00F425C2">
      <w:r>
        <w:rPr>
          <w:rFonts w:hint="eastAsia"/>
        </w:rPr>
        <w:t>процесам</w:t>
      </w:r>
      <w:r>
        <w:t></w:t>
      </w:r>
      <w:r>
        <w:rPr>
          <w:rFonts w:hint="eastAsia"/>
        </w:rPr>
        <w:t>трансформації</w:t>
      </w:r>
      <w:r>
        <w:t></w:t>
      </w:r>
      <w:r>
        <w:rPr>
          <w:rFonts w:hint="eastAsia"/>
        </w:rPr>
        <w:t>та</w:t>
      </w:r>
      <w:r>
        <w:t></w:t>
      </w:r>
      <w:r>
        <w:rPr>
          <w:rFonts w:hint="eastAsia"/>
        </w:rPr>
        <w:t>модернізації</w:t>
      </w:r>
      <w:r>
        <w:t></w:t>
      </w:r>
      <w:r>
        <w:rPr>
          <w:rFonts w:hint="eastAsia"/>
        </w:rPr>
        <w:t>сільського</w:t>
      </w:r>
      <w:r>
        <w:t></w:t>
      </w:r>
      <w:r>
        <w:rPr>
          <w:rFonts w:hint="eastAsia"/>
        </w:rPr>
        <w:t>господарства</w:t>
      </w:r>
      <w:r>
        <w:t></w:t>
      </w:r>
      <w:r>
        <w:t></w:t>
      </w:r>
      <w:r>
        <w:rPr>
          <w:rFonts w:hint="eastAsia"/>
        </w:rPr>
        <w:t>отримують</w:t>
      </w:r>
      <w:r>
        <w:t></w:t>
      </w:r>
      <w:r>
        <w:rPr>
          <w:rFonts w:hint="eastAsia"/>
        </w:rPr>
        <w:t>вигоду</w:t>
      </w:r>
    </w:p>
    <w:p w:rsidR="00F425C2" w:rsidRDefault="00F425C2" w:rsidP="00F425C2">
      <w:r>
        <w:rPr>
          <w:rFonts w:hint="eastAsia"/>
        </w:rPr>
        <w:t>від</w:t>
      </w:r>
      <w:r>
        <w:t></w:t>
      </w:r>
      <w:r>
        <w:rPr>
          <w:rFonts w:hint="eastAsia"/>
        </w:rPr>
        <w:t>участі</w:t>
      </w:r>
      <w:r>
        <w:t></w:t>
      </w:r>
      <w:r>
        <w:rPr>
          <w:rFonts w:hint="eastAsia"/>
        </w:rPr>
        <w:t>в</w:t>
      </w:r>
      <w:r>
        <w:t></w:t>
      </w:r>
      <w:r>
        <w:rPr>
          <w:rFonts w:hint="eastAsia"/>
        </w:rPr>
        <w:t>глобальних</w:t>
      </w:r>
      <w:r>
        <w:t></w:t>
      </w:r>
      <w:r>
        <w:rPr>
          <w:rFonts w:hint="eastAsia"/>
        </w:rPr>
        <w:t>виробничих</w:t>
      </w:r>
      <w:r>
        <w:t></w:t>
      </w:r>
      <w:r>
        <w:rPr>
          <w:rFonts w:hint="eastAsia"/>
        </w:rPr>
        <w:t>і</w:t>
      </w:r>
      <w:r>
        <w:t></w:t>
      </w:r>
      <w:r>
        <w:rPr>
          <w:rFonts w:hint="eastAsia"/>
        </w:rPr>
        <w:t>вартісних</w:t>
      </w:r>
      <w:r>
        <w:t></w:t>
      </w:r>
      <w:r>
        <w:rPr>
          <w:rFonts w:hint="eastAsia"/>
        </w:rPr>
        <w:t>мережах</w:t>
      </w:r>
      <w:r>
        <w:t></w:t>
      </w:r>
      <w:r>
        <w:t></w:t>
      </w:r>
      <w:r>
        <w:rPr>
          <w:rFonts w:hint="eastAsia"/>
        </w:rPr>
        <w:t>Минулі</w:t>
      </w:r>
      <w:r>
        <w:t></w:t>
      </w:r>
      <w:r>
        <w:rPr>
          <w:rFonts w:hint="eastAsia"/>
        </w:rPr>
        <w:t>інвестиції</w:t>
      </w:r>
      <w:r>
        <w:t></w:t>
      </w:r>
      <w:r>
        <w:rPr>
          <w:rFonts w:hint="eastAsia"/>
        </w:rPr>
        <w:t>в</w:t>
      </w:r>
    </w:p>
    <w:p w:rsidR="00F425C2" w:rsidRDefault="00F425C2" w:rsidP="00F425C2">
      <w:r>
        <w:rPr>
          <w:rFonts w:hint="eastAsia"/>
        </w:rPr>
        <w:t>сільську</w:t>
      </w:r>
      <w:r>
        <w:t></w:t>
      </w:r>
      <w:r>
        <w:rPr>
          <w:rFonts w:hint="eastAsia"/>
        </w:rPr>
        <w:t>інфраструктуру</w:t>
      </w:r>
      <w:r>
        <w:t></w:t>
      </w:r>
      <w:r>
        <w:t></w:t>
      </w:r>
      <w:r>
        <w:rPr>
          <w:rFonts w:hint="eastAsia"/>
        </w:rPr>
        <w:t>технології</w:t>
      </w:r>
      <w:r>
        <w:t></w:t>
      </w:r>
      <w:r>
        <w:rPr>
          <w:rFonts w:hint="eastAsia"/>
        </w:rPr>
        <w:t>підвищення</w:t>
      </w:r>
      <w:r>
        <w:t></w:t>
      </w:r>
      <w:r>
        <w:rPr>
          <w:rFonts w:hint="eastAsia"/>
        </w:rPr>
        <w:t>продуктивності</w:t>
      </w:r>
      <w:r>
        <w:t></w:t>
      </w:r>
      <w:r>
        <w:t></w:t>
      </w:r>
      <w:r>
        <w:rPr>
          <w:rFonts w:hint="eastAsia"/>
        </w:rPr>
        <w:t>а</w:t>
      </w:r>
      <w:r>
        <w:t></w:t>
      </w:r>
      <w:r>
        <w:rPr>
          <w:rFonts w:hint="eastAsia"/>
        </w:rPr>
        <w:t>також</w:t>
      </w:r>
      <w:r>
        <w:t></w:t>
      </w:r>
      <w:r>
        <w:rPr>
          <w:rFonts w:hint="eastAsia"/>
        </w:rPr>
        <w:t>ринкові</w:t>
      </w:r>
    </w:p>
    <w:p w:rsidR="00F425C2" w:rsidRDefault="00F425C2" w:rsidP="00F425C2">
      <w:r>
        <w:rPr>
          <w:rFonts w:hint="eastAsia"/>
        </w:rPr>
        <w:t>інститути</w:t>
      </w:r>
      <w:r>
        <w:t></w:t>
      </w:r>
      <w:r>
        <w:t></w:t>
      </w:r>
      <w:r>
        <w:rPr>
          <w:rFonts w:hint="eastAsia"/>
        </w:rPr>
        <w:t>роблять</w:t>
      </w:r>
      <w:r>
        <w:t></w:t>
      </w:r>
      <w:r>
        <w:rPr>
          <w:rFonts w:hint="eastAsia"/>
        </w:rPr>
        <w:t>їх</w:t>
      </w:r>
      <w:r>
        <w:t></w:t>
      </w:r>
      <w:r>
        <w:rPr>
          <w:rFonts w:hint="eastAsia"/>
        </w:rPr>
        <w:t>більш</w:t>
      </w:r>
      <w:r>
        <w:t></w:t>
      </w:r>
      <w:r>
        <w:rPr>
          <w:rFonts w:hint="eastAsia"/>
        </w:rPr>
        <w:t>сприйнятливими</w:t>
      </w:r>
      <w:r>
        <w:t></w:t>
      </w:r>
      <w:r>
        <w:rPr>
          <w:rFonts w:hint="eastAsia"/>
        </w:rPr>
        <w:t>до</w:t>
      </w:r>
      <w:r>
        <w:t></w:t>
      </w:r>
      <w:r>
        <w:rPr>
          <w:rFonts w:hint="eastAsia"/>
        </w:rPr>
        <w:t>сигналів</w:t>
      </w:r>
      <w:r>
        <w:t></w:t>
      </w:r>
      <w:r>
        <w:rPr>
          <w:rFonts w:hint="eastAsia"/>
        </w:rPr>
        <w:t>глобального</w:t>
      </w:r>
      <w:r>
        <w:t></w:t>
      </w:r>
      <w:r>
        <w:rPr>
          <w:rFonts w:hint="eastAsia"/>
        </w:rPr>
        <w:t>ринку</w:t>
      </w:r>
      <w:r>
        <w:t></w:t>
      </w:r>
    </w:p>
    <w:p w:rsidR="00F425C2" w:rsidRDefault="00F425C2" w:rsidP="00F425C2">
      <w:r>
        <w:t></w:t>
      </w:r>
      <w:r>
        <w:t></w:t>
      </w:r>
      <w:r>
        <w:t></w:t>
      </w:r>
      <w:r>
        <w:rPr>
          <w:rFonts w:hint="eastAsia"/>
        </w:rPr>
        <w:t>Аграрне</w:t>
      </w:r>
      <w:r>
        <w:t></w:t>
      </w:r>
      <w:r>
        <w:rPr>
          <w:rFonts w:hint="eastAsia"/>
        </w:rPr>
        <w:t>виробництво</w:t>
      </w:r>
      <w:r>
        <w:t></w:t>
      </w:r>
      <w:r>
        <w:rPr>
          <w:rFonts w:hint="eastAsia"/>
        </w:rPr>
        <w:t>є</w:t>
      </w:r>
      <w:r>
        <w:t></w:t>
      </w:r>
      <w:r>
        <w:rPr>
          <w:rFonts w:hint="eastAsia"/>
        </w:rPr>
        <w:t>важливою</w:t>
      </w:r>
      <w:r>
        <w:t></w:t>
      </w:r>
      <w:r>
        <w:rPr>
          <w:rFonts w:hint="eastAsia"/>
        </w:rPr>
        <w:t>галуззю</w:t>
      </w:r>
      <w:r>
        <w:t></w:t>
      </w:r>
      <w:r>
        <w:rPr>
          <w:rFonts w:hint="eastAsia"/>
        </w:rPr>
        <w:t>спеціалізації</w:t>
      </w:r>
      <w:r>
        <w:t></w:t>
      </w:r>
      <w:r>
        <w:rPr>
          <w:rFonts w:hint="eastAsia"/>
        </w:rPr>
        <w:t>України</w:t>
      </w:r>
      <w:r>
        <w:t></w:t>
      </w:r>
      <w:r>
        <w:rPr>
          <w:rFonts w:hint="eastAsia"/>
        </w:rPr>
        <w:t>в</w:t>
      </w:r>
    </w:p>
    <w:p w:rsidR="00F425C2" w:rsidRDefault="00F425C2" w:rsidP="00F425C2">
      <w:r>
        <w:rPr>
          <w:rFonts w:hint="eastAsia"/>
        </w:rPr>
        <w:t>міжнародних</w:t>
      </w:r>
      <w:r>
        <w:t></w:t>
      </w:r>
      <w:r>
        <w:rPr>
          <w:rFonts w:hint="eastAsia"/>
        </w:rPr>
        <w:t>економічних</w:t>
      </w:r>
      <w:r>
        <w:t></w:t>
      </w:r>
      <w:r>
        <w:rPr>
          <w:rFonts w:hint="eastAsia"/>
        </w:rPr>
        <w:t>відносинах</w:t>
      </w:r>
      <w:r>
        <w:t></w:t>
      </w:r>
      <w:r>
        <w:rPr>
          <w:rFonts w:hint="eastAsia"/>
        </w:rPr>
        <w:t>і</w:t>
      </w:r>
      <w:r>
        <w:t></w:t>
      </w:r>
      <w:r>
        <w:rPr>
          <w:rFonts w:hint="eastAsia"/>
        </w:rPr>
        <w:t>має</w:t>
      </w:r>
      <w:r>
        <w:t></w:t>
      </w:r>
      <w:r>
        <w:rPr>
          <w:rFonts w:hint="eastAsia"/>
        </w:rPr>
        <w:t>суттєві</w:t>
      </w:r>
      <w:r>
        <w:t></w:t>
      </w:r>
      <w:r>
        <w:rPr>
          <w:rFonts w:hint="eastAsia"/>
        </w:rPr>
        <w:t>порівняльні</w:t>
      </w:r>
      <w:r>
        <w:t></w:t>
      </w:r>
      <w:r>
        <w:rPr>
          <w:rFonts w:hint="eastAsia"/>
        </w:rPr>
        <w:t>переваги</w:t>
      </w:r>
      <w:r>
        <w:t></w:t>
      </w:r>
      <w:r>
        <w:rPr>
          <w:rFonts w:hint="eastAsia"/>
        </w:rPr>
        <w:t>у</w:t>
      </w:r>
      <w:r>
        <w:t></w:t>
      </w:r>
      <w:r>
        <w:rPr>
          <w:rFonts w:hint="eastAsia"/>
        </w:rPr>
        <w:t>зовнішній</w:t>
      </w:r>
    </w:p>
    <w:p w:rsidR="00F425C2" w:rsidRDefault="00F425C2" w:rsidP="00F425C2">
      <w:r>
        <w:rPr>
          <w:rFonts w:hint="eastAsia"/>
        </w:rPr>
        <w:t>торгівлі</w:t>
      </w:r>
      <w:r>
        <w:t></w:t>
      </w:r>
      <w:r>
        <w:t></w:t>
      </w:r>
      <w:r>
        <w:rPr>
          <w:rFonts w:hint="eastAsia"/>
        </w:rPr>
        <w:t>Зокрема</w:t>
      </w:r>
      <w:r>
        <w:t></w:t>
      </w:r>
      <w:r>
        <w:t></w:t>
      </w:r>
      <w:r>
        <w:rPr>
          <w:rFonts w:hint="eastAsia"/>
        </w:rPr>
        <w:t>за</w:t>
      </w:r>
      <w:r>
        <w:t></w:t>
      </w:r>
      <w:r>
        <w:rPr>
          <w:rFonts w:hint="eastAsia"/>
        </w:rPr>
        <w:t>обсягами</w:t>
      </w:r>
      <w:r>
        <w:t></w:t>
      </w:r>
      <w:r>
        <w:rPr>
          <w:rFonts w:hint="eastAsia"/>
        </w:rPr>
        <w:t>експорту</w:t>
      </w:r>
      <w:r>
        <w:t></w:t>
      </w:r>
      <w:r>
        <w:rPr>
          <w:rFonts w:hint="eastAsia"/>
        </w:rPr>
        <w:t>та</w:t>
      </w:r>
      <w:r>
        <w:t></w:t>
      </w:r>
      <w:r>
        <w:rPr>
          <w:rFonts w:hint="eastAsia"/>
        </w:rPr>
        <w:t>рівнем</w:t>
      </w:r>
      <w:r>
        <w:t></w:t>
      </w:r>
      <w:r>
        <w:rPr>
          <w:rFonts w:hint="eastAsia"/>
        </w:rPr>
        <w:t>фактичних</w:t>
      </w:r>
      <w:r>
        <w:t></w:t>
      </w:r>
      <w:r>
        <w:rPr>
          <w:rFonts w:hint="eastAsia"/>
        </w:rPr>
        <w:t>порівняльних</w:t>
      </w:r>
      <w:r>
        <w:t></w:t>
      </w:r>
      <w:r>
        <w:rPr>
          <w:rFonts w:hint="eastAsia"/>
        </w:rPr>
        <w:t>переваг</w:t>
      </w:r>
      <w:r>
        <w:t></w:t>
      </w:r>
      <w:r>
        <w:rPr>
          <w:rFonts w:hint="eastAsia"/>
        </w:rPr>
        <w:t>у</w:t>
      </w:r>
    </w:p>
    <w:p w:rsidR="00F425C2" w:rsidRDefault="00F425C2" w:rsidP="00F425C2">
      <w:r>
        <w:rPr>
          <w:rFonts w:hint="eastAsia"/>
        </w:rPr>
        <w:t>зовнішній</w:t>
      </w:r>
      <w:r>
        <w:t></w:t>
      </w:r>
      <w:r>
        <w:rPr>
          <w:rFonts w:hint="eastAsia"/>
        </w:rPr>
        <w:t>торгівлі</w:t>
      </w:r>
      <w:r>
        <w:t></w:t>
      </w:r>
      <w:r>
        <w:rPr>
          <w:rFonts w:hint="eastAsia"/>
        </w:rPr>
        <w:t>окремими</w:t>
      </w:r>
      <w:r>
        <w:t></w:t>
      </w:r>
      <w:r>
        <w:rPr>
          <w:rFonts w:hint="eastAsia"/>
        </w:rPr>
        <w:t>видами</w:t>
      </w:r>
      <w:r>
        <w:t></w:t>
      </w:r>
      <w:r>
        <w:rPr>
          <w:rFonts w:hint="eastAsia"/>
        </w:rPr>
        <w:t>продукції</w:t>
      </w:r>
      <w:r>
        <w:t></w:t>
      </w:r>
      <w:r>
        <w:rPr>
          <w:rFonts w:hint="eastAsia"/>
        </w:rPr>
        <w:t>агарного</w:t>
      </w:r>
      <w:r>
        <w:t></w:t>
      </w:r>
      <w:r>
        <w:rPr>
          <w:rFonts w:hint="eastAsia"/>
        </w:rPr>
        <w:t>сектору</w:t>
      </w:r>
      <w:r>
        <w:t></w:t>
      </w:r>
      <w:r>
        <w:t></w:t>
      </w:r>
      <w:r>
        <w:rPr>
          <w:rFonts w:hint="eastAsia"/>
        </w:rPr>
        <w:t>насіння</w:t>
      </w:r>
      <w:r>
        <w:t></w:t>
      </w:r>
    </w:p>
    <w:p w:rsidR="00F425C2" w:rsidRDefault="00F425C2" w:rsidP="00F425C2">
      <w:r>
        <w:t></w:t>
      </w:r>
      <w:r>
        <w:t></w:t>
      </w:r>
      <w:r>
        <w:t></w:t>
      </w:r>
    </w:p>
    <w:p w:rsidR="00F425C2" w:rsidRDefault="00F425C2" w:rsidP="00F425C2">
      <w:r>
        <w:rPr>
          <w:rFonts w:hint="eastAsia"/>
        </w:rPr>
        <w:t>соняшнику</w:t>
      </w:r>
      <w:r>
        <w:t></w:t>
      </w:r>
      <w:r>
        <w:rPr>
          <w:rFonts w:hint="eastAsia"/>
        </w:rPr>
        <w:t>та</w:t>
      </w:r>
      <w:r>
        <w:t></w:t>
      </w:r>
      <w:r>
        <w:rPr>
          <w:rFonts w:hint="eastAsia"/>
        </w:rPr>
        <w:t>соняшникова</w:t>
      </w:r>
      <w:r>
        <w:t></w:t>
      </w:r>
      <w:r>
        <w:rPr>
          <w:rFonts w:hint="eastAsia"/>
        </w:rPr>
        <w:t>олія</w:t>
      </w:r>
      <w:r>
        <w:t></w:t>
      </w:r>
      <w:r>
        <w:t></w:t>
      </w:r>
      <w:r>
        <w:rPr>
          <w:rFonts w:hint="eastAsia"/>
        </w:rPr>
        <w:t>кукурудза</w:t>
      </w:r>
      <w:r>
        <w:t></w:t>
      </w:r>
      <w:r>
        <w:t></w:t>
      </w:r>
      <w:r>
        <w:rPr>
          <w:rFonts w:hint="eastAsia"/>
        </w:rPr>
        <w:t>ячмінь</w:t>
      </w:r>
      <w:r>
        <w:t></w:t>
      </w:r>
      <w:r>
        <w:t></w:t>
      </w:r>
      <w:r>
        <w:rPr>
          <w:rFonts w:hint="eastAsia"/>
        </w:rPr>
        <w:t>соя</w:t>
      </w:r>
      <w:r>
        <w:t></w:t>
      </w:r>
      <w:r>
        <w:t></w:t>
      </w:r>
      <w:r>
        <w:rPr>
          <w:rFonts w:hint="eastAsia"/>
        </w:rPr>
        <w:t>пшениця</w:t>
      </w:r>
      <w:r>
        <w:t></w:t>
      </w:r>
      <w:r>
        <w:rPr>
          <w:rFonts w:hint="eastAsia"/>
        </w:rPr>
        <w:t>та</w:t>
      </w:r>
      <w:r>
        <w:t></w:t>
      </w:r>
      <w:r>
        <w:rPr>
          <w:rFonts w:hint="eastAsia"/>
        </w:rPr>
        <w:t>ін</w:t>
      </w:r>
      <w:r>
        <w:t></w:t>
      </w:r>
      <w:r>
        <w:t></w:t>
      </w:r>
      <w:r>
        <w:t></w:t>
      </w:r>
      <w:r>
        <w:rPr>
          <w:rFonts w:hint="eastAsia"/>
        </w:rPr>
        <w:t>Україна</w:t>
      </w:r>
    </w:p>
    <w:p w:rsidR="00F425C2" w:rsidRDefault="00F425C2" w:rsidP="00F425C2">
      <w:r>
        <w:rPr>
          <w:rFonts w:hint="eastAsia"/>
        </w:rPr>
        <w:t>входить</w:t>
      </w:r>
      <w:r>
        <w:t></w:t>
      </w:r>
      <w:r>
        <w:rPr>
          <w:rFonts w:hint="eastAsia"/>
        </w:rPr>
        <w:t>до</w:t>
      </w:r>
      <w:r>
        <w:t></w:t>
      </w:r>
      <w:r>
        <w:rPr>
          <w:rFonts w:hint="eastAsia"/>
        </w:rPr>
        <w:t>десятки</w:t>
      </w:r>
      <w:r>
        <w:t></w:t>
      </w:r>
      <w:r>
        <w:rPr>
          <w:rFonts w:hint="eastAsia"/>
        </w:rPr>
        <w:t>країн</w:t>
      </w:r>
      <w:r>
        <w:t></w:t>
      </w:r>
      <w:r>
        <w:rPr>
          <w:rFonts w:hint="eastAsia"/>
        </w:rPr>
        <w:t>світових</w:t>
      </w:r>
      <w:r>
        <w:t></w:t>
      </w:r>
      <w:r>
        <w:rPr>
          <w:rFonts w:hint="eastAsia"/>
        </w:rPr>
        <w:t>лідерів</w:t>
      </w:r>
      <w:r>
        <w:t></w:t>
      </w:r>
    </w:p>
    <w:p w:rsidR="00F425C2" w:rsidRDefault="00F425C2" w:rsidP="00F425C2">
      <w:r>
        <w:t></w:t>
      </w:r>
      <w:r>
        <w:t></w:t>
      </w:r>
      <w:r>
        <w:t></w:t>
      </w:r>
      <w:r>
        <w:rPr>
          <w:rFonts w:hint="eastAsia"/>
        </w:rPr>
        <w:t>Інтеграція</w:t>
      </w:r>
      <w:r>
        <w:t></w:t>
      </w:r>
      <w:r>
        <w:rPr>
          <w:rFonts w:hint="eastAsia"/>
        </w:rPr>
        <w:t>аграрного</w:t>
      </w:r>
      <w:r>
        <w:t></w:t>
      </w:r>
      <w:r>
        <w:rPr>
          <w:rFonts w:hint="eastAsia"/>
        </w:rPr>
        <w:t>сектору</w:t>
      </w:r>
      <w:r>
        <w:t></w:t>
      </w:r>
      <w:r>
        <w:rPr>
          <w:rFonts w:hint="eastAsia"/>
        </w:rPr>
        <w:t>економіки</w:t>
      </w:r>
      <w:r>
        <w:t></w:t>
      </w:r>
      <w:r>
        <w:rPr>
          <w:rFonts w:hint="eastAsia"/>
        </w:rPr>
        <w:t>України</w:t>
      </w:r>
      <w:r>
        <w:t></w:t>
      </w:r>
      <w:r>
        <w:rPr>
          <w:rFonts w:hint="eastAsia"/>
        </w:rPr>
        <w:t>у</w:t>
      </w:r>
      <w:r>
        <w:t></w:t>
      </w:r>
      <w:r>
        <w:rPr>
          <w:rFonts w:hint="eastAsia"/>
        </w:rPr>
        <w:t>ринок</w:t>
      </w:r>
      <w:r>
        <w:t></w:t>
      </w:r>
      <w:r>
        <w:rPr>
          <w:rFonts w:hint="eastAsia"/>
        </w:rPr>
        <w:t>Європейського</w:t>
      </w:r>
    </w:p>
    <w:p w:rsidR="00F425C2" w:rsidRDefault="00F425C2" w:rsidP="00F425C2">
      <w:r>
        <w:rPr>
          <w:rFonts w:hint="eastAsia"/>
        </w:rPr>
        <w:t>Союзу</w:t>
      </w:r>
      <w:r>
        <w:t></w:t>
      </w:r>
      <w:r>
        <w:rPr>
          <w:rFonts w:hint="eastAsia"/>
        </w:rPr>
        <w:t>та</w:t>
      </w:r>
      <w:r>
        <w:t></w:t>
      </w:r>
      <w:r>
        <w:rPr>
          <w:rFonts w:hint="eastAsia"/>
        </w:rPr>
        <w:t>набуття</w:t>
      </w:r>
      <w:r>
        <w:t></w:t>
      </w:r>
      <w:r>
        <w:rPr>
          <w:rFonts w:hint="eastAsia"/>
        </w:rPr>
        <w:t>чинності</w:t>
      </w:r>
      <w:r>
        <w:t></w:t>
      </w:r>
      <w:r>
        <w:rPr>
          <w:rFonts w:hint="eastAsia"/>
        </w:rPr>
        <w:t>поглибленої</w:t>
      </w:r>
      <w:r>
        <w:t></w:t>
      </w:r>
      <w:r>
        <w:rPr>
          <w:rFonts w:hint="eastAsia"/>
        </w:rPr>
        <w:t>всеохоплюючої</w:t>
      </w:r>
      <w:r>
        <w:t></w:t>
      </w:r>
      <w:r>
        <w:rPr>
          <w:rFonts w:hint="eastAsia"/>
        </w:rPr>
        <w:t>зони</w:t>
      </w:r>
      <w:r>
        <w:t></w:t>
      </w:r>
      <w:r>
        <w:rPr>
          <w:rFonts w:hint="eastAsia"/>
        </w:rPr>
        <w:t>вільної</w:t>
      </w:r>
      <w:r>
        <w:t></w:t>
      </w:r>
      <w:r>
        <w:rPr>
          <w:rFonts w:hint="eastAsia"/>
        </w:rPr>
        <w:t>торгівлі</w:t>
      </w:r>
      <w:r>
        <w:t></w:t>
      </w:r>
      <w:r>
        <w:rPr>
          <w:rFonts w:hint="eastAsia"/>
        </w:rPr>
        <w:t>з</w:t>
      </w:r>
      <w:r>
        <w:t></w:t>
      </w:r>
      <w:r>
        <w:rPr>
          <w:rFonts w:hint="eastAsia"/>
        </w:rPr>
        <w:t>ЄС</w:t>
      </w:r>
    </w:p>
    <w:p w:rsidR="00F425C2" w:rsidRDefault="00F425C2" w:rsidP="00F425C2">
      <w:r>
        <w:rPr>
          <w:rFonts w:hint="eastAsia"/>
        </w:rPr>
        <w:t>позитивно</w:t>
      </w:r>
      <w:r>
        <w:t></w:t>
      </w:r>
      <w:r>
        <w:rPr>
          <w:rFonts w:hint="eastAsia"/>
        </w:rPr>
        <w:t>вплинуть</w:t>
      </w:r>
      <w:r>
        <w:t></w:t>
      </w:r>
      <w:r>
        <w:rPr>
          <w:rFonts w:hint="eastAsia"/>
        </w:rPr>
        <w:t>на</w:t>
      </w:r>
      <w:r>
        <w:t></w:t>
      </w:r>
      <w:r>
        <w:rPr>
          <w:rFonts w:hint="eastAsia"/>
        </w:rPr>
        <w:t>зовнішню</w:t>
      </w:r>
      <w:r>
        <w:t></w:t>
      </w:r>
      <w:r>
        <w:rPr>
          <w:rFonts w:hint="eastAsia"/>
        </w:rPr>
        <w:t>торгівлю</w:t>
      </w:r>
      <w:r>
        <w:t></w:t>
      </w:r>
      <w:r>
        <w:rPr>
          <w:rFonts w:hint="eastAsia"/>
        </w:rPr>
        <w:t>продовольчої</w:t>
      </w:r>
      <w:r>
        <w:t></w:t>
      </w:r>
      <w:r>
        <w:rPr>
          <w:rFonts w:hint="eastAsia"/>
        </w:rPr>
        <w:t>сфери</w:t>
      </w:r>
      <w:r>
        <w:t></w:t>
      </w:r>
      <w:r>
        <w:rPr>
          <w:rFonts w:hint="eastAsia"/>
        </w:rPr>
        <w:t>України</w:t>
      </w:r>
      <w:r>
        <w:t></w:t>
      </w:r>
      <w:r>
        <w:rPr>
          <w:rFonts w:hint="eastAsia"/>
        </w:rPr>
        <w:t>та</w:t>
      </w:r>
      <w:r>
        <w:t></w:t>
      </w:r>
      <w:r>
        <w:rPr>
          <w:rFonts w:hint="eastAsia"/>
        </w:rPr>
        <w:t>на</w:t>
      </w:r>
    </w:p>
    <w:p w:rsidR="00F425C2" w:rsidRDefault="00F425C2" w:rsidP="00F425C2">
      <w:r>
        <w:rPr>
          <w:rFonts w:hint="eastAsia"/>
        </w:rPr>
        <w:t>диверсифікацію</w:t>
      </w:r>
      <w:r>
        <w:t></w:t>
      </w:r>
      <w:r>
        <w:rPr>
          <w:rFonts w:hint="eastAsia"/>
        </w:rPr>
        <w:t>товарної</w:t>
      </w:r>
      <w:r>
        <w:t></w:t>
      </w:r>
      <w:r>
        <w:rPr>
          <w:rFonts w:hint="eastAsia"/>
        </w:rPr>
        <w:t>структури</w:t>
      </w:r>
      <w:r>
        <w:t></w:t>
      </w:r>
      <w:r>
        <w:t></w:t>
      </w:r>
      <w:r>
        <w:rPr>
          <w:rFonts w:hint="eastAsia"/>
        </w:rPr>
        <w:t>Аграрний</w:t>
      </w:r>
      <w:r>
        <w:t></w:t>
      </w:r>
      <w:r>
        <w:rPr>
          <w:rFonts w:hint="eastAsia"/>
        </w:rPr>
        <w:t>сектор</w:t>
      </w:r>
      <w:r>
        <w:t></w:t>
      </w:r>
      <w:r>
        <w:rPr>
          <w:rFonts w:hint="eastAsia"/>
        </w:rPr>
        <w:t>став</w:t>
      </w:r>
      <w:r>
        <w:t></w:t>
      </w:r>
      <w:r>
        <w:rPr>
          <w:rFonts w:hint="eastAsia"/>
        </w:rPr>
        <w:t>визначальним</w:t>
      </w:r>
      <w:r>
        <w:t></w:t>
      </w:r>
      <w:r>
        <w:rPr>
          <w:rFonts w:hint="eastAsia"/>
        </w:rPr>
        <w:t>та</w:t>
      </w:r>
    </w:p>
    <w:p w:rsidR="00F425C2" w:rsidRDefault="00F425C2" w:rsidP="00F425C2">
      <w:r>
        <w:rPr>
          <w:rFonts w:hint="eastAsia"/>
        </w:rPr>
        <w:t>конкурентним</w:t>
      </w:r>
      <w:r>
        <w:t></w:t>
      </w:r>
      <w:r>
        <w:rPr>
          <w:rFonts w:hint="eastAsia"/>
        </w:rPr>
        <w:t>у</w:t>
      </w:r>
      <w:r>
        <w:t></w:t>
      </w:r>
      <w:r>
        <w:rPr>
          <w:rFonts w:hint="eastAsia"/>
        </w:rPr>
        <w:t>системі</w:t>
      </w:r>
      <w:r>
        <w:t></w:t>
      </w:r>
      <w:r>
        <w:rPr>
          <w:rFonts w:hint="eastAsia"/>
        </w:rPr>
        <w:t>взаємозв’язків</w:t>
      </w:r>
      <w:r>
        <w:t></w:t>
      </w:r>
      <w:r>
        <w:rPr>
          <w:rFonts w:hint="eastAsia"/>
        </w:rPr>
        <w:t>Україна</w:t>
      </w:r>
      <w:r>
        <w:t></w:t>
      </w:r>
      <w:r>
        <w:rPr>
          <w:rFonts w:hint="eastAsia"/>
        </w:rPr>
        <w:t>–</w:t>
      </w:r>
      <w:r>
        <w:t></w:t>
      </w:r>
      <w:r>
        <w:rPr>
          <w:rFonts w:hint="eastAsia"/>
        </w:rPr>
        <w:t>ЄС</w:t>
      </w:r>
      <w:r>
        <w:t></w:t>
      </w:r>
      <w:r>
        <w:rPr>
          <w:rFonts w:hint="eastAsia"/>
        </w:rPr>
        <w:t>та</w:t>
      </w:r>
      <w:r>
        <w:t></w:t>
      </w:r>
      <w:r>
        <w:rPr>
          <w:rFonts w:hint="eastAsia"/>
        </w:rPr>
        <w:t>має</w:t>
      </w:r>
      <w:r>
        <w:t></w:t>
      </w:r>
      <w:r>
        <w:rPr>
          <w:rFonts w:hint="eastAsia"/>
        </w:rPr>
        <w:t>позитивну</w:t>
      </w:r>
      <w:r>
        <w:t></w:t>
      </w:r>
      <w:r>
        <w:rPr>
          <w:rFonts w:hint="eastAsia"/>
        </w:rPr>
        <w:t>тенденцію</w:t>
      </w:r>
      <w:r>
        <w:t></w:t>
      </w:r>
      <w:r>
        <w:rPr>
          <w:rFonts w:hint="eastAsia"/>
        </w:rPr>
        <w:t>до</w:t>
      </w:r>
    </w:p>
    <w:p w:rsidR="00F425C2" w:rsidRDefault="00F425C2" w:rsidP="00F425C2">
      <w:r>
        <w:rPr>
          <w:rFonts w:hint="eastAsia"/>
        </w:rPr>
        <w:t>зростання</w:t>
      </w:r>
      <w:r>
        <w:t></w:t>
      </w:r>
      <w:r>
        <w:t></w:t>
      </w:r>
      <w:r>
        <w:rPr>
          <w:rFonts w:hint="eastAsia"/>
        </w:rPr>
        <w:t>Підвищення</w:t>
      </w:r>
      <w:r>
        <w:t></w:t>
      </w:r>
      <w:r>
        <w:rPr>
          <w:rFonts w:hint="eastAsia"/>
        </w:rPr>
        <w:t>субсидіюючої</w:t>
      </w:r>
      <w:r>
        <w:t></w:t>
      </w:r>
      <w:r>
        <w:rPr>
          <w:rFonts w:hint="eastAsia"/>
        </w:rPr>
        <w:t>ролі</w:t>
      </w:r>
      <w:r>
        <w:t></w:t>
      </w:r>
      <w:r>
        <w:rPr>
          <w:rFonts w:hint="eastAsia"/>
        </w:rPr>
        <w:t>держави</w:t>
      </w:r>
      <w:r>
        <w:t></w:t>
      </w:r>
      <w:r>
        <w:rPr>
          <w:rFonts w:hint="eastAsia"/>
        </w:rPr>
        <w:t>в</w:t>
      </w:r>
      <w:r>
        <w:t></w:t>
      </w:r>
      <w:r>
        <w:rPr>
          <w:rFonts w:hint="eastAsia"/>
        </w:rPr>
        <w:t>сільському</w:t>
      </w:r>
      <w:r>
        <w:t></w:t>
      </w:r>
      <w:r>
        <w:rPr>
          <w:rFonts w:hint="eastAsia"/>
        </w:rPr>
        <w:t>господарстві</w:t>
      </w:r>
      <w:r>
        <w:t></w:t>
      </w:r>
      <w:r>
        <w:rPr>
          <w:rFonts w:hint="eastAsia"/>
        </w:rPr>
        <w:t>та</w:t>
      </w:r>
    </w:p>
    <w:p w:rsidR="00F425C2" w:rsidRDefault="00F425C2" w:rsidP="00F425C2">
      <w:r>
        <w:rPr>
          <w:rFonts w:hint="eastAsia"/>
        </w:rPr>
        <w:t>удосконалення</w:t>
      </w:r>
      <w:r>
        <w:t></w:t>
      </w:r>
      <w:r>
        <w:rPr>
          <w:rFonts w:hint="eastAsia"/>
        </w:rPr>
        <w:t>єдиної</w:t>
      </w:r>
      <w:r>
        <w:t></w:t>
      </w:r>
      <w:r>
        <w:rPr>
          <w:rFonts w:hint="eastAsia"/>
        </w:rPr>
        <w:t>аграрної</w:t>
      </w:r>
      <w:r>
        <w:t></w:t>
      </w:r>
      <w:r>
        <w:rPr>
          <w:rFonts w:hint="eastAsia"/>
        </w:rPr>
        <w:t>політики</w:t>
      </w:r>
      <w:r>
        <w:t></w:t>
      </w:r>
      <w:r>
        <w:rPr>
          <w:rFonts w:hint="eastAsia"/>
        </w:rPr>
        <w:t>України</w:t>
      </w:r>
      <w:r>
        <w:t></w:t>
      </w:r>
      <w:r>
        <w:rPr>
          <w:rFonts w:hint="eastAsia"/>
        </w:rPr>
        <w:t>підвищить</w:t>
      </w:r>
      <w:r>
        <w:t></w:t>
      </w:r>
      <w:r>
        <w:rPr>
          <w:rFonts w:hint="eastAsia"/>
        </w:rPr>
        <w:t>конкурентоздатність</w:t>
      </w:r>
    </w:p>
    <w:p w:rsidR="00F425C2" w:rsidRDefault="00F425C2" w:rsidP="00F425C2">
      <w:r>
        <w:rPr>
          <w:rFonts w:hint="eastAsia"/>
        </w:rPr>
        <w:t>продовольчої</w:t>
      </w:r>
      <w:r>
        <w:t></w:t>
      </w:r>
      <w:r>
        <w:rPr>
          <w:rFonts w:hint="eastAsia"/>
        </w:rPr>
        <w:t>сфери</w:t>
      </w:r>
      <w:r>
        <w:t></w:t>
      </w:r>
      <w:r>
        <w:rPr>
          <w:rFonts w:hint="eastAsia"/>
        </w:rPr>
        <w:t>України</w:t>
      </w:r>
      <w:r>
        <w:t></w:t>
      </w:r>
      <w:r>
        <w:rPr>
          <w:rFonts w:hint="eastAsia"/>
        </w:rPr>
        <w:t>та</w:t>
      </w:r>
      <w:r>
        <w:t></w:t>
      </w:r>
      <w:r>
        <w:rPr>
          <w:rFonts w:hint="eastAsia"/>
        </w:rPr>
        <w:t>зробить</w:t>
      </w:r>
      <w:r>
        <w:t></w:t>
      </w:r>
      <w:r>
        <w:rPr>
          <w:rFonts w:hint="eastAsia"/>
        </w:rPr>
        <w:t>її</w:t>
      </w:r>
      <w:r>
        <w:t></w:t>
      </w:r>
      <w:r>
        <w:rPr>
          <w:rFonts w:hint="eastAsia"/>
        </w:rPr>
        <w:t>більш</w:t>
      </w:r>
      <w:r>
        <w:t></w:t>
      </w:r>
      <w:r>
        <w:rPr>
          <w:rFonts w:hint="eastAsia"/>
        </w:rPr>
        <w:t>стійкою</w:t>
      </w:r>
      <w:r>
        <w:t></w:t>
      </w:r>
      <w:r>
        <w:rPr>
          <w:rFonts w:hint="eastAsia"/>
        </w:rPr>
        <w:t>до</w:t>
      </w:r>
      <w:r>
        <w:t></w:t>
      </w:r>
      <w:r>
        <w:rPr>
          <w:rFonts w:hint="eastAsia"/>
        </w:rPr>
        <w:t>нових</w:t>
      </w:r>
      <w:r>
        <w:t></w:t>
      </w:r>
      <w:r>
        <w:rPr>
          <w:rFonts w:hint="eastAsia"/>
        </w:rPr>
        <w:t>ризиків</w:t>
      </w:r>
      <w:r>
        <w:t></w:t>
      </w:r>
      <w:r>
        <w:rPr>
          <w:rFonts w:hint="eastAsia"/>
        </w:rPr>
        <w:t>і</w:t>
      </w:r>
    </w:p>
    <w:p w:rsidR="00F425C2" w:rsidRDefault="00F425C2" w:rsidP="00F425C2">
      <w:r>
        <w:rPr>
          <w:rFonts w:hint="eastAsia"/>
        </w:rPr>
        <w:t>негативних</w:t>
      </w:r>
      <w:r>
        <w:t></w:t>
      </w:r>
      <w:r>
        <w:rPr>
          <w:rFonts w:hint="eastAsia"/>
        </w:rPr>
        <w:t>факторів</w:t>
      </w:r>
      <w:r>
        <w:t></w:t>
      </w:r>
      <w:r>
        <w:rPr>
          <w:rFonts w:hint="eastAsia"/>
        </w:rPr>
        <w:t>у</w:t>
      </w:r>
      <w:r>
        <w:t></w:t>
      </w:r>
      <w:r>
        <w:rPr>
          <w:rFonts w:hint="eastAsia"/>
        </w:rPr>
        <w:t>торговельній</w:t>
      </w:r>
      <w:r>
        <w:t></w:t>
      </w:r>
      <w:r>
        <w:rPr>
          <w:rFonts w:hint="eastAsia"/>
        </w:rPr>
        <w:t>взаємодії</w:t>
      </w:r>
      <w:r>
        <w:t></w:t>
      </w:r>
      <w:r>
        <w:rPr>
          <w:rFonts w:hint="eastAsia"/>
        </w:rPr>
        <w:t>з</w:t>
      </w:r>
      <w:r>
        <w:t></w:t>
      </w:r>
      <w:r>
        <w:rPr>
          <w:rFonts w:hint="eastAsia"/>
        </w:rPr>
        <w:t>ЄС</w:t>
      </w:r>
      <w:r>
        <w:t></w:t>
      </w:r>
    </w:p>
    <w:p w:rsidR="00F425C2" w:rsidRDefault="00F425C2" w:rsidP="00F425C2">
      <w:r>
        <w:t></w:t>
      </w:r>
      <w:r>
        <w:t></w:t>
      </w:r>
      <w:r>
        <w:t></w:t>
      </w:r>
      <w:r>
        <w:rPr>
          <w:rFonts w:hint="eastAsia"/>
        </w:rPr>
        <w:t>Формування</w:t>
      </w:r>
      <w:r>
        <w:t></w:t>
      </w:r>
      <w:r>
        <w:rPr>
          <w:rFonts w:hint="eastAsia"/>
        </w:rPr>
        <w:t>конкурентних</w:t>
      </w:r>
      <w:r>
        <w:t></w:t>
      </w:r>
      <w:r>
        <w:rPr>
          <w:rFonts w:hint="eastAsia"/>
        </w:rPr>
        <w:t>переваг</w:t>
      </w:r>
      <w:r>
        <w:t></w:t>
      </w:r>
      <w:r>
        <w:rPr>
          <w:rFonts w:hint="eastAsia"/>
        </w:rPr>
        <w:t>експорту</w:t>
      </w:r>
      <w:r>
        <w:t></w:t>
      </w:r>
      <w:r>
        <w:rPr>
          <w:rFonts w:hint="eastAsia"/>
        </w:rPr>
        <w:t>українського</w:t>
      </w:r>
      <w:r>
        <w:t></w:t>
      </w:r>
      <w:r>
        <w:rPr>
          <w:rFonts w:hint="eastAsia"/>
        </w:rPr>
        <w:t>аграрного</w:t>
      </w:r>
    </w:p>
    <w:p w:rsidR="00F425C2" w:rsidRDefault="00F425C2" w:rsidP="00F425C2">
      <w:r>
        <w:rPr>
          <w:rFonts w:hint="eastAsia"/>
        </w:rPr>
        <w:t>продукту</w:t>
      </w:r>
      <w:r>
        <w:t></w:t>
      </w:r>
      <w:r>
        <w:rPr>
          <w:rFonts w:hint="eastAsia"/>
        </w:rPr>
        <w:t>до</w:t>
      </w:r>
      <w:r>
        <w:t></w:t>
      </w:r>
      <w:r>
        <w:rPr>
          <w:rFonts w:hint="eastAsia"/>
        </w:rPr>
        <w:t>країн</w:t>
      </w:r>
      <w:r>
        <w:t></w:t>
      </w:r>
      <w:r>
        <w:rPr>
          <w:rFonts w:hint="eastAsia"/>
        </w:rPr>
        <w:t>учасниць</w:t>
      </w:r>
      <w:r>
        <w:t></w:t>
      </w:r>
      <w:r>
        <w:rPr>
          <w:rFonts w:hint="eastAsia"/>
        </w:rPr>
        <w:t>СНД</w:t>
      </w:r>
      <w:r>
        <w:t></w:t>
      </w:r>
      <w:r>
        <w:rPr>
          <w:rFonts w:hint="eastAsia"/>
        </w:rPr>
        <w:t>є</w:t>
      </w:r>
      <w:r>
        <w:t></w:t>
      </w:r>
      <w:r>
        <w:rPr>
          <w:rFonts w:hint="eastAsia"/>
        </w:rPr>
        <w:t>необхідним</w:t>
      </w:r>
      <w:r>
        <w:t></w:t>
      </w:r>
      <w:r>
        <w:rPr>
          <w:rFonts w:hint="eastAsia"/>
        </w:rPr>
        <w:t>кроком</w:t>
      </w:r>
      <w:r>
        <w:t></w:t>
      </w:r>
      <w:r>
        <w:rPr>
          <w:rFonts w:hint="eastAsia"/>
        </w:rPr>
        <w:t>і</w:t>
      </w:r>
      <w:r>
        <w:t></w:t>
      </w:r>
      <w:r>
        <w:rPr>
          <w:rFonts w:hint="eastAsia"/>
        </w:rPr>
        <w:t>вимагає</w:t>
      </w:r>
      <w:r>
        <w:t></w:t>
      </w:r>
      <w:r>
        <w:rPr>
          <w:rFonts w:hint="eastAsia"/>
        </w:rPr>
        <w:t>додаткової</w:t>
      </w:r>
    </w:p>
    <w:p w:rsidR="00F425C2" w:rsidRDefault="00F425C2" w:rsidP="00F425C2">
      <w:r>
        <w:rPr>
          <w:rFonts w:hint="eastAsia"/>
        </w:rPr>
        <w:t>розробки</w:t>
      </w:r>
      <w:r>
        <w:t></w:t>
      </w:r>
      <w:r>
        <w:t></w:t>
      </w:r>
      <w:r>
        <w:rPr>
          <w:rFonts w:hint="eastAsia"/>
        </w:rPr>
        <w:t>Зокрема</w:t>
      </w:r>
      <w:r>
        <w:t></w:t>
      </w:r>
      <w:r>
        <w:t></w:t>
      </w:r>
      <w:r>
        <w:rPr>
          <w:rFonts w:hint="eastAsia"/>
        </w:rPr>
        <w:t>доцільним</w:t>
      </w:r>
      <w:r>
        <w:t></w:t>
      </w:r>
      <w:r>
        <w:rPr>
          <w:rFonts w:hint="eastAsia"/>
        </w:rPr>
        <w:t>є</w:t>
      </w:r>
      <w:r>
        <w:t></w:t>
      </w:r>
      <w:r>
        <w:rPr>
          <w:rFonts w:hint="eastAsia"/>
        </w:rPr>
        <w:t>тарифне</w:t>
      </w:r>
      <w:r>
        <w:t></w:t>
      </w:r>
      <w:r>
        <w:rPr>
          <w:rFonts w:hint="eastAsia"/>
        </w:rPr>
        <w:t>та</w:t>
      </w:r>
      <w:r>
        <w:t></w:t>
      </w:r>
      <w:r>
        <w:rPr>
          <w:rFonts w:hint="eastAsia"/>
        </w:rPr>
        <w:t>квотне</w:t>
      </w:r>
      <w:r>
        <w:t></w:t>
      </w:r>
      <w:r>
        <w:rPr>
          <w:rFonts w:hint="eastAsia"/>
        </w:rPr>
        <w:t>обмеження</w:t>
      </w:r>
      <w:r>
        <w:t></w:t>
      </w:r>
      <w:r>
        <w:rPr>
          <w:rFonts w:hint="eastAsia"/>
        </w:rPr>
        <w:t>експорту</w:t>
      </w:r>
      <w:r>
        <w:t></w:t>
      </w:r>
      <w:r>
        <w:rPr>
          <w:rFonts w:hint="eastAsia"/>
        </w:rPr>
        <w:t>сировини</w:t>
      </w:r>
      <w:r>
        <w:t></w:t>
      </w:r>
      <w:r>
        <w:rPr>
          <w:rFonts w:hint="eastAsia"/>
        </w:rPr>
        <w:t>та</w:t>
      </w:r>
    </w:p>
    <w:p w:rsidR="00F425C2" w:rsidRDefault="00F425C2" w:rsidP="00F425C2">
      <w:r>
        <w:rPr>
          <w:rFonts w:hint="eastAsia"/>
        </w:rPr>
        <w:t>сільгосппродукції</w:t>
      </w:r>
      <w:r>
        <w:t></w:t>
      </w:r>
      <w:r>
        <w:rPr>
          <w:rFonts w:hint="eastAsia"/>
        </w:rPr>
        <w:t>первинного</w:t>
      </w:r>
      <w:r>
        <w:t></w:t>
      </w:r>
      <w:r>
        <w:rPr>
          <w:rFonts w:hint="eastAsia"/>
        </w:rPr>
        <w:t>виробництва</w:t>
      </w:r>
      <w:r>
        <w:t></w:t>
      </w:r>
      <w:r>
        <w:t></w:t>
      </w:r>
      <w:r>
        <w:rPr>
          <w:rFonts w:hint="eastAsia"/>
        </w:rPr>
        <w:t>що</w:t>
      </w:r>
      <w:r>
        <w:t></w:t>
      </w:r>
      <w:r>
        <w:rPr>
          <w:rFonts w:hint="eastAsia"/>
        </w:rPr>
        <w:t>вплине</w:t>
      </w:r>
      <w:r>
        <w:t></w:t>
      </w:r>
      <w:r>
        <w:rPr>
          <w:rFonts w:hint="eastAsia"/>
        </w:rPr>
        <w:t>на</w:t>
      </w:r>
      <w:r>
        <w:t></w:t>
      </w:r>
      <w:r>
        <w:rPr>
          <w:rFonts w:hint="eastAsia"/>
        </w:rPr>
        <w:t>зменшення</w:t>
      </w:r>
      <w:r>
        <w:t></w:t>
      </w:r>
      <w:r>
        <w:rPr>
          <w:rFonts w:hint="eastAsia"/>
        </w:rPr>
        <w:t>фактичної</w:t>
      </w:r>
    </w:p>
    <w:p w:rsidR="00F425C2" w:rsidRDefault="00F425C2" w:rsidP="00F425C2">
      <w:r>
        <w:rPr>
          <w:rFonts w:hint="eastAsia"/>
        </w:rPr>
        <w:t>кількості</w:t>
      </w:r>
      <w:r>
        <w:t></w:t>
      </w:r>
      <w:r>
        <w:rPr>
          <w:rFonts w:hint="eastAsia"/>
        </w:rPr>
        <w:t>товару</w:t>
      </w:r>
      <w:r>
        <w:t></w:t>
      </w:r>
      <w:r>
        <w:t></w:t>
      </w:r>
      <w:r>
        <w:rPr>
          <w:rFonts w:hint="eastAsia"/>
        </w:rPr>
        <w:t>при</w:t>
      </w:r>
      <w:r>
        <w:t></w:t>
      </w:r>
      <w:r>
        <w:rPr>
          <w:rFonts w:hint="eastAsia"/>
        </w:rPr>
        <w:t>цьому</w:t>
      </w:r>
      <w:r>
        <w:t></w:t>
      </w:r>
      <w:r>
        <w:rPr>
          <w:rFonts w:hint="eastAsia"/>
        </w:rPr>
        <w:t>збільшуватимуться</w:t>
      </w:r>
      <w:r>
        <w:t></w:t>
      </w:r>
      <w:r>
        <w:rPr>
          <w:rFonts w:hint="eastAsia"/>
        </w:rPr>
        <w:t>грошові</w:t>
      </w:r>
      <w:r>
        <w:t></w:t>
      </w:r>
      <w:r>
        <w:rPr>
          <w:rFonts w:hint="eastAsia"/>
        </w:rPr>
        <w:t>еквіваленти</w:t>
      </w:r>
      <w:r>
        <w:t></w:t>
      </w:r>
      <w:r>
        <w:rPr>
          <w:rFonts w:hint="eastAsia"/>
        </w:rPr>
        <w:t>за</w:t>
      </w:r>
      <w:r>
        <w:t></w:t>
      </w:r>
      <w:r>
        <w:rPr>
          <w:rFonts w:hint="eastAsia"/>
        </w:rPr>
        <w:t>рахунок</w:t>
      </w:r>
    </w:p>
    <w:p w:rsidR="00F425C2" w:rsidRDefault="00F425C2" w:rsidP="00F425C2">
      <w:r>
        <w:rPr>
          <w:rFonts w:hint="eastAsia"/>
        </w:rPr>
        <w:t>доданої</w:t>
      </w:r>
      <w:r>
        <w:t></w:t>
      </w:r>
      <w:r>
        <w:rPr>
          <w:rFonts w:hint="eastAsia"/>
        </w:rPr>
        <w:t>вартості</w:t>
      </w:r>
      <w:r>
        <w:t></w:t>
      </w:r>
    </w:p>
    <w:p w:rsidR="00F425C2" w:rsidRDefault="00F425C2" w:rsidP="00F425C2">
      <w:r>
        <w:t></w:t>
      </w:r>
      <w:r>
        <w:t></w:t>
      </w:r>
      <w:r>
        <w:t></w:t>
      </w:r>
      <w:r>
        <w:rPr>
          <w:rFonts w:hint="eastAsia"/>
        </w:rPr>
        <w:t>ТНК</w:t>
      </w:r>
      <w:r>
        <w:t></w:t>
      </w:r>
      <w:r>
        <w:rPr>
          <w:rFonts w:hint="eastAsia"/>
        </w:rPr>
        <w:t>та</w:t>
      </w:r>
      <w:r>
        <w:t></w:t>
      </w:r>
      <w:r>
        <w:rPr>
          <w:rFonts w:hint="eastAsia"/>
        </w:rPr>
        <w:t>агрохолдинги</w:t>
      </w:r>
      <w:r>
        <w:t></w:t>
      </w:r>
      <w:r>
        <w:rPr>
          <w:rFonts w:hint="eastAsia"/>
        </w:rPr>
        <w:t>з</w:t>
      </w:r>
      <w:r>
        <w:t></w:t>
      </w:r>
      <w:r>
        <w:rPr>
          <w:rFonts w:hint="eastAsia"/>
        </w:rPr>
        <w:t>іноземним</w:t>
      </w:r>
      <w:r>
        <w:t></w:t>
      </w:r>
      <w:r>
        <w:rPr>
          <w:rFonts w:hint="eastAsia"/>
        </w:rPr>
        <w:t>капіталом</w:t>
      </w:r>
      <w:r>
        <w:t></w:t>
      </w:r>
      <w:r>
        <w:rPr>
          <w:rFonts w:hint="eastAsia"/>
        </w:rPr>
        <w:t>відіграють</w:t>
      </w:r>
      <w:r>
        <w:t></w:t>
      </w:r>
      <w:r>
        <w:rPr>
          <w:rFonts w:hint="eastAsia"/>
        </w:rPr>
        <w:t>визначну</w:t>
      </w:r>
      <w:r>
        <w:t></w:t>
      </w:r>
      <w:r>
        <w:rPr>
          <w:rFonts w:hint="eastAsia"/>
        </w:rPr>
        <w:t>роль</w:t>
      </w:r>
      <w:r>
        <w:t></w:t>
      </w:r>
      <w:r>
        <w:rPr>
          <w:rFonts w:hint="eastAsia"/>
        </w:rPr>
        <w:t>у</w:t>
      </w:r>
    </w:p>
    <w:p w:rsidR="00F425C2" w:rsidRDefault="00F425C2" w:rsidP="00F425C2">
      <w:r>
        <w:rPr>
          <w:rFonts w:hint="eastAsia"/>
        </w:rPr>
        <w:t>диверсифікації</w:t>
      </w:r>
      <w:r>
        <w:t></w:t>
      </w:r>
      <w:r>
        <w:rPr>
          <w:rFonts w:hint="eastAsia"/>
        </w:rPr>
        <w:t>експорту</w:t>
      </w:r>
      <w:r>
        <w:t></w:t>
      </w:r>
      <w:r>
        <w:rPr>
          <w:rFonts w:hint="eastAsia"/>
        </w:rPr>
        <w:t>української</w:t>
      </w:r>
      <w:r>
        <w:t></w:t>
      </w:r>
      <w:r>
        <w:rPr>
          <w:rFonts w:hint="eastAsia"/>
        </w:rPr>
        <w:t>аграрної</w:t>
      </w:r>
      <w:r>
        <w:t></w:t>
      </w:r>
      <w:r>
        <w:rPr>
          <w:rFonts w:hint="eastAsia"/>
        </w:rPr>
        <w:t>продукції</w:t>
      </w:r>
      <w:r>
        <w:t></w:t>
      </w:r>
      <w:r>
        <w:rPr>
          <w:rFonts w:hint="eastAsia"/>
        </w:rPr>
        <w:t>завдяки</w:t>
      </w:r>
      <w:r>
        <w:t></w:t>
      </w:r>
      <w:r>
        <w:t></w:t>
      </w:r>
      <w:r>
        <w:rPr>
          <w:rFonts w:hint="eastAsia"/>
        </w:rPr>
        <w:t>концентрації</w:t>
      </w:r>
    </w:p>
    <w:p w:rsidR="00F425C2" w:rsidRDefault="00F425C2" w:rsidP="00F425C2">
      <w:r>
        <w:rPr>
          <w:rFonts w:hint="eastAsia"/>
        </w:rPr>
        <w:t>фінансових</w:t>
      </w:r>
      <w:r>
        <w:t></w:t>
      </w:r>
      <w:r>
        <w:rPr>
          <w:rFonts w:hint="eastAsia"/>
        </w:rPr>
        <w:t>ресурсів</w:t>
      </w:r>
      <w:r>
        <w:t></w:t>
      </w:r>
      <w:r>
        <w:t></w:t>
      </w:r>
      <w:r>
        <w:rPr>
          <w:rFonts w:hint="eastAsia"/>
        </w:rPr>
        <w:t>здатності</w:t>
      </w:r>
      <w:r>
        <w:t></w:t>
      </w:r>
      <w:r>
        <w:rPr>
          <w:rFonts w:hint="eastAsia"/>
        </w:rPr>
        <w:t>протистояти</w:t>
      </w:r>
      <w:r>
        <w:t></w:t>
      </w:r>
      <w:r>
        <w:rPr>
          <w:rFonts w:hint="eastAsia"/>
        </w:rPr>
        <w:t>глобальним</w:t>
      </w:r>
      <w:r>
        <w:t></w:t>
      </w:r>
      <w:r>
        <w:rPr>
          <w:rFonts w:hint="eastAsia"/>
        </w:rPr>
        <w:t>викликам</w:t>
      </w:r>
      <w:r>
        <w:t></w:t>
      </w:r>
      <w:r>
        <w:t></w:t>
      </w:r>
      <w:r>
        <w:rPr>
          <w:rFonts w:hint="eastAsia"/>
        </w:rPr>
        <w:t>доступу</w:t>
      </w:r>
      <w:r>
        <w:t></w:t>
      </w:r>
      <w:r>
        <w:rPr>
          <w:rFonts w:hint="eastAsia"/>
        </w:rPr>
        <w:t>до</w:t>
      </w:r>
    </w:p>
    <w:p w:rsidR="00F425C2" w:rsidRDefault="00F425C2" w:rsidP="00F425C2">
      <w:r>
        <w:rPr>
          <w:rFonts w:hint="eastAsia"/>
        </w:rPr>
        <w:t>технологій</w:t>
      </w:r>
      <w:r>
        <w:t></w:t>
      </w:r>
      <w:r>
        <w:rPr>
          <w:rFonts w:hint="eastAsia"/>
        </w:rPr>
        <w:t>та</w:t>
      </w:r>
      <w:r>
        <w:t></w:t>
      </w:r>
      <w:r>
        <w:rPr>
          <w:rFonts w:hint="eastAsia"/>
        </w:rPr>
        <w:t>технологічного</w:t>
      </w:r>
      <w:r>
        <w:t></w:t>
      </w:r>
      <w:r>
        <w:rPr>
          <w:rFonts w:hint="eastAsia"/>
        </w:rPr>
        <w:t>оснащення</w:t>
      </w:r>
      <w:r>
        <w:t></w:t>
      </w:r>
      <w:r>
        <w:t></w:t>
      </w:r>
      <w:r>
        <w:rPr>
          <w:rFonts w:hint="eastAsia"/>
        </w:rPr>
        <w:t>елімінування</w:t>
      </w:r>
      <w:r>
        <w:t></w:t>
      </w:r>
      <w:r>
        <w:rPr>
          <w:rFonts w:hint="eastAsia"/>
        </w:rPr>
        <w:t>політичних</w:t>
      </w:r>
      <w:r>
        <w:t></w:t>
      </w:r>
      <w:r>
        <w:rPr>
          <w:rFonts w:hint="eastAsia"/>
        </w:rPr>
        <w:t>ризиків</w:t>
      </w:r>
      <w:r>
        <w:t></w:t>
      </w:r>
      <w:r>
        <w:rPr>
          <w:rFonts w:hint="eastAsia"/>
        </w:rPr>
        <w:t>на</w:t>
      </w:r>
    </w:p>
    <w:p w:rsidR="00F425C2" w:rsidRDefault="00F425C2" w:rsidP="00F425C2">
      <w:r>
        <w:rPr>
          <w:rFonts w:hint="eastAsia"/>
        </w:rPr>
        <w:t>місцевому</w:t>
      </w:r>
      <w:r>
        <w:t></w:t>
      </w:r>
      <w:r>
        <w:t></w:t>
      </w:r>
      <w:r>
        <w:rPr>
          <w:rFonts w:hint="eastAsia"/>
        </w:rPr>
        <w:t>національному</w:t>
      </w:r>
      <w:r>
        <w:t></w:t>
      </w:r>
      <w:r>
        <w:rPr>
          <w:rFonts w:hint="eastAsia"/>
        </w:rPr>
        <w:t>та</w:t>
      </w:r>
      <w:r>
        <w:t></w:t>
      </w:r>
      <w:r>
        <w:rPr>
          <w:rFonts w:hint="eastAsia"/>
        </w:rPr>
        <w:t>міжнародному</w:t>
      </w:r>
      <w:r>
        <w:t></w:t>
      </w:r>
      <w:r>
        <w:rPr>
          <w:rFonts w:hint="eastAsia"/>
        </w:rPr>
        <w:t>рівнях</w:t>
      </w:r>
      <w:r>
        <w:t></w:t>
      </w:r>
      <w:r>
        <w:t></w:t>
      </w:r>
      <w:r>
        <w:rPr>
          <w:rFonts w:hint="eastAsia"/>
        </w:rPr>
        <w:t>Основним</w:t>
      </w:r>
      <w:r>
        <w:t></w:t>
      </w:r>
      <w:r>
        <w:rPr>
          <w:rFonts w:hint="eastAsia"/>
        </w:rPr>
        <w:t>ринком</w:t>
      </w:r>
      <w:r>
        <w:t></w:t>
      </w:r>
      <w:r>
        <w:rPr>
          <w:rFonts w:hint="eastAsia"/>
        </w:rPr>
        <w:t>збуту</w:t>
      </w:r>
    </w:p>
    <w:p w:rsidR="00F425C2" w:rsidRDefault="00F425C2" w:rsidP="00F425C2">
      <w:r>
        <w:rPr>
          <w:rFonts w:hint="eastAsia"/>
        </w:rPr>
        <w:t>продовольчої</w:t>
      </w:r>
      <w:r>
        <w:t></w:t>
      </w:r>
      <w:r>
        <w:rPr>
          <w:rFonts w:hint="eastAsia"/>
        </w:rPr>
        <w:t>продукції</w:t>
      </w:r>
      <w:r>
        <w:t></w:t>
      </w:r>
      <w:r>
        <w:rPr>
          <w:rFonts w:hint="eastAsia"/>
        </w:rPr>
        <w:t>України</w:t>
      </w:r>
      <w:r>
        <w:t></w:t>
      </w:r>
      <w:r>
        <w:rPr>
          <w:rFonts w:hint="eastAsia"/>
        </w:rPr>
        <w:t>є</w:t>
      </w:r>
      <w:r>
        <w:t></w:t>
      </w:r>
      <w:r>
        <w:rPr>
          <w:rFonts w:hint="eastAsia"/>
        </w:rPr>
        <w:t>Азія</w:t>
      </w:r>
      <w:r>
        <w:t></w:t>
      </w:r>
      <w:r>
        <w:t></w:t>
      </w:r>
      <w:r>
        <w:rPr>
          <w:rFonts w:hint="eastAsia"/>
        </w:rPr>
        <w:t>частка</w:t>
      </w:r>
      <w:r>
        <w:t></w:t>
      </w:r>
      <w:r>
        <w:rPr>
          <w:rFonts w:hint="eastAsia"/>
        </w:rPr>
        <w:t>у</w:t>
      </w:r>
      <w:r>
        <w:t></w:t>
      </w:r>
      <w:r>
        <w:rPr>
          <w:rFonts w:hint="eastAsia"/>
        </w:rPr>
        <w:t>загальному</w:t>
      </w:r>
      <w:r>
        <w:t></w:t>
      </w:r>
      <w:r>
        <w:rPr>
          <w:rFonts w:hint="eastAsia"/>
        </w:rPr>
        <w:t>експорті</w:t>
      </w:r>
      <w:r>
        <w:t></w:t>
      </w:r>
      <w:r>
        <w:rPr>
          <w:rFonts w:hint="eastAsia"/>
        </w:rPr>
        <w:t>–</w:t>
      </w:r>
      <w:r>
        <w:t></w:t>
      </w:r>
      <w:r>
        <w:t></w:t>
      </w:r>
      <w:r>
        <w:t></w:t>
      </w:r>
      <w:r>
        <w:t></w:t>
      </w:r>
      <w:r>
        <w:t></w:t>
      </w:r>
      <w:r>
        <w:t></w:t>
      </w:r>
      <w:r>
        <w:t></w:t>
      </w:r>
      <w:r>
        <w:rPr>
          <w:rFonts w:hint="eastAsia"/>
        </w:rPr>
        <w:t>ЄС</w:t>
      </w:r>
    </w:p>
    <w:p w:rsidR="00F425C2" w:rsidRDefault="00F425C2" w:rsidP="00F425C2">
      <w:r>
        <w:t></w:t>
      </w:r>
      <w:r>
        <w:t></w:t>
      </w:r>
      <w:r>
        <w:t></w:t>
      </w:r>
      <w:r>
        <w:t></w:t>
      </w:r>
      <w:r>
        <w:t></w:t>
      </w:r>
      <w:r>
        <w:t></w:t>
      </w:r>
      <w:r>
        <w:t></w:t>
      </w:r>
      <w:r>
        <w:rPr>
          <w:rFonts w:hint="eastAsia"/>
        </w:rPr>
        <w:t>країни</w:t>
      </w:r>
      <w:r>
        <w:t></w:t>
      </w:r>
      <w:r>
        <w:rPr>
          <w:rFonts w:hint="eastAsia"/>
        </w:rPr>
        <w:t>СНД</w:t>
      </w:r>
      <w:r>
        <w:t></w:t>
      </w:r>
      <w:r>
        <w:t></w:t>
      </w:r>
      <w:r>
        <w:t></w:t>
      </w:r>
      <w:r>
        <w:t></w:t>
      </w:r>
      <w:r>
        <w:t></w:t>
      </w:r>
      <w:r>
        <w:t></w:t>
      </w:r>
      <w:r>
        <w:t></w:t>
      </w:r>
      <w:r>
        <w:rPr>
          <w:rFonts w:hint="eastAsia"/>
        </w:rPr>
        <w:t>та</w:t>
      </w:r>
      <w:r>
        <w:t></w:t>
      </w:r>
      <w:r>
        <w:rPr>
          <w:rFonts w:hint="eastAsia"/>
        </w:rPr>
        <w:t>Африка</w:t>
      </w:r>
      <w:r>
        <w:t></w:t>
      </w:r>
      <w:r>
        <w:t></w:t>
      </w:r>
      <w:r>
        <w:t></w:t>
      </w:r>
      <w:r>
        <w:t></w:t>
      </w:r>
      <w:r>
        <w:t></w:t>
      </w:r>
      <w:r>
        <w:t></w:t>
      </w:r>
      <w:r>
        <w:t></w:t>
      </w:r>
      <w:r>
        <w:t></w:t>
      </w:r>
      <w:r>
        <w:rPr>
          <w:rFonts w:hint="eastAsia"/>
        </w:rPr>
        <w:t>Одним</w:t>
      </w:r>
      <w:r>
        <w:t></w:t>
      </w:r>
      <w:r>
        <w:rPr>
          <w:rFonts w:hint="eastAsia"/>
        </w:rPr>
        <w:t>із</w:t>
      </w:r>
      <w:r>
        <w:t></w:t>
      </w:r>
      <w:r>
        <w:rPr>
          <w:rFonts w:hint="eastAsia"/>
        </w:rPr>
        <w:t>факторів</w:t>
      </w:r>
      <w:r>
        <w:t></w:t>
      </w:r>
      <w:r>
        <w:rPr>
          <w:rFonts w:hint="eastAsia"/>
        </w:rPr>
        <w:t>високої</w:t>
      </w:r>
    </w:p>
    <w:p w:rsidR="00F425C2" w:rsidRDefault="00F425C2" w:rsidP="00F425C2">
      <w:r>
        <w:rPr>
          <w:rFonts w:hint="eastAsia"/>
        </w:rPr>
        <w:t>конкурентоздатності</w:t>
      </w:r>
      <w:r>
        <w:t></w:t>
      </w:r>
      <w:r>
        <w:rPr>
          <w:rFonts w:hint="eastAsia"/>
        </w:rPr>
        <w:t>таких</w:t>
      </w:r>
      <w:r>
        <w:t></w:t>
      </w:r>
      <w:r>
        <w:rPr>
          <w:rFonts w:hint="eastAsia"/>
        </w:rPr>
        <w:t>підприємств</w:t>
      </w:r>
      <w:r>
        <w:t></w:t>
      </w:r>
      <w:r>
        <w:rPr>
          <w:rFonts w:hint="eastAsia"/>
        </w:rPr>
        <w:t>та</w:t>
      </w:r>
      <w:r>
        <w:t></w:t>
      </w:r>
      <w:r>
        <w:rPr>
          <w:rFonts w:hint="eastAsia"/>
        </w:rPr>
        <w:t>виходу</w:t>
      </w:r>
      <w:r>
        <w:t></w:t>
      </w:r>
      <w:r>
        <w:rPr>
          <w:rFonts w:hint="eastAsia"/>
        </w:rPr>
        <w:t>на</w:t>
      </w:r>
      <w:r>
        <w:t></w:t>
      </w:r>
      <w:r>
        <w:rPr>
          <w:rFonts w:hint="eastAsia"/>
        </w:rPr>
        <w:t>експортні</w:t>
      </w:r>
      <w:r>
        <w:t></w:t>
      </w:r>
      <w:r>
        <w:rPr>
          <w:rFonts w:hint="eastAsia"/>
        </w:rPr>
        <w:t>ринки</w:t>
      </w:r>
      <w:r>
        <w:t></w:t>
      </w:r>
      <w:r>
        <w:rPr>
          <w:rFonts w:hint="eastAsia"/>
        </w:rPr>
        <w:t>регіональних</w:t>
      </w:r>
    </w:p>
    <w:p w:rsidR="00F425C2" w:rsidRDefault="00F425C2" w:rsidP="00F425C2">
      <w:r>
        <w:rPr>
          <w:rFonts w:hint="eastAsia"/>
        </w:rPr>
        <w:t>економічних</w:t>
      </w:r>
      <w:r>
        <w:t></w:t>
      </w:r>
      <w:r>
        <w:rPr>
          <w:rFonts w:hint="eastAsia"/>
        </w:rPr>
        <w:t>угруповань</w:t>
      </w:r>
      <w:r>
        <w:t></w:t>
      </w:r>
      <w:r>
        <w:rPr>
          <w:rFonts w:hint="eastAsia"/>
        </w:rPr>
        <w:t>як</w:t>
      </w:r>
      <w:r>
        <w:t></w:t>
      </w:r>
      <w:r>
        <w:rPr>
          <w:rFonts w:hint="eastAsia"/>
        </w:rPr>
        <w:t>ЄС</w:t>
      </w:r>
      <w:r>
        <w:t></w:t>
      </w:r>
      <w:r>
        <w:t></w:t>
      </w:r>
      <w:r>
        <w:rPr>
          <w:rFonts w:hint="eastAsia"/>
        </w:rPr>
        <w:t>НАФТА</w:t>
      </w:r>
      <w:r>
        <w:t></w:t>
      </w:r>
      <w:r>
        <w:t></w:t>
      </w:r>
      <w:r>
        <w:rPr>
          <w:rFonts w:hint="eastAsia"/>
        </w:rPr>
        <w:t>АСЕАН</w:t>
      </w:r>
      <w:r>
        <w:t></w:t>
      </w:r>
      <w:r>
        <w:t></w:t>
      </w:r>
      <w:r>
        <w:t></w:t>
      </w:r>
      <w:r>
        <w:t></w:t>
      </w:r>
      <w:r>
        <w:t></w:t>
      </w:r>
      <w:r>
        <w:t></w:t>
      </w:r>
      <w:r>
        <w:rPr>
          <w:rFonts w:hint="eastAsia"/>
        </w:rPr>
        <w:t>ЛАД</w:t>
      </w:r>
      <w:r>
        <w:t></w:t>
      </w:r>
      <w:r>
        <w:rPr>
          <w:rFonts w:hint="eastAsia"/>
        </w:rPr>
        <w:t>і</w:t>
      </w:r>
      <w:r>
        <w:t></w:t>
      </w:r>
      <w:r>
        <w:rPr>
          <w:rFonts w:hint="eastAsia"/>
        </w:rPr>
        <w:t>СНД</w:t>
      </w:r>
      <w:r>
        <w:t></w:t>
      </w:r>
      <w:r>
        <w:t></w:t>
      </w:r>
      <w:r>
        <w:rPr>
          <w:rFonts w:hint="eastAsia"/>
        </w:rPr>
        <w:t>є</w:t>
      </w:r>
      <w:r>
        <w:t></w:t>
      </w:r>
      <w:r>
        <w:rPr>
          <w:rFonts w:hint="eastAsia"/>
        </w:rPr>
        <w:t>залучення</w:t>
      </w:r>
    </w:p>
    <w:p w:rsidR="00F425C2" w:rsidRDefault="00F425C2" w:rsidP="00F425C2">
      <w:r>
        <w:rPr>
          <w:rFonts w:hint="eastAsia"/>
        </w:rPr>
        <w:t>фінансування</w:t>
      </w:r>
      <w:r>
        <w:t></w:t>
      </w:r>
      <w:r>
        <w:t></w:t>
      </w:r>
      <w:r>
        <w:rPr>
          <w:rFonts w:hint="eastAsia"/>
        </w:rPr>
        <w:t>інвестицій</w:t>
      </w:r>
      <w:r>
        <w:t></w:t>
      </w:r>
      <w:r>
        <w:rPr>
          <w:rFonts w:hint="eastAsia"/>
        </w:rPr>
        <w:t>та</w:t>
      </w:r>
      <w:r>
        <w:t></w:t>
      </w:r>
      <w:r>
        <w:rPr>
          <w:rFonts w:hint="eastAsia"/>
        </w:rPr>
        <w:t>низьковідсоткового</w:t>
      </w:r>
      <w:r>
        <w:t></w:t>
      </w:r>
      <w:r>
        <w:rPr>
          <w:rFonts w:hint="eastAsia"/>
        </w:rPr>
        <w:t>кредитування</w:t>
      </w:r>
      <w:r>
        <w:t></w:t>
      </w:r>
      <w:r>
        <w:rPr>
          <w:rFonts w:hint="eastAsia"/>
        </w:rPr>
        <w:t>з</w:t>
      </w:r>
      <w:r>
        <w:t></w:t>
      </w:r>
      <w:r>
        <w:rPr>
          <w:rFonts w:hint="eastAsia"/>
        </w:rPr>
        <w:t>боку</w:t>
      </w:r>
      <w:r>
        <w:t></w:t>
      </w:r>
      <w:r>
        <w:rPr>
          <w:rFonts w:hint="eastAsia"/>
        </w:rPr>
        <w:t>європейських</w:t>
      </w:r>
    </w:p>
    <w:p w:rsidR="00F425C2" w:rsidRDefault="00F425C2" w:rsidP="00F425C2">
      <w:r>
        <w:rPr>
          <w:rFonts w:hint="eastAsia"/>
        </w:rPr>
        <w:t>банків</w:t>
      </w:r>
      <w:r>
        <w:t></w:t>
      </w:r>
      <w:r>
        <w:t></w:t>
      </w:r>
      <w:r>
        <w:rPr>
          <w:rFonts w:hint="eastAsia"/>
        </w:rPr>
        <w:t>що</w:t>
      </w:r>
      <w:r>
        <w:t></w:t>
      </w:r>
      <w:r>
        <w:rPr>
          <w:rFonts w:hint="eastAsia"/>
        </w:rPr>
        <w:t>дає</w:t>
      </w:r>
      <w:r>
        <w:t></w:t>
      </w:r>
      <w:r>
        <w:rPr>
          <w:rFonts w:hint="eastAsia"/>
        </w:rPr>
        <w:t>можливість</w:t>
      </w:r>
      <w:r>
        <w:t></w:t>
      </w:r>
      <w:r>
        <w:rPr>
          <w:rFonts w:hint="eastAsia"/>
        </w:rPr>
        <w:t>розвивати</w:t>
      </w:r>
      <w:r>
        <w:t></w:t>
      </w:r>
      <w:r>
        <w:rPr>
          <w:rFonts w:hint="eastAsia"/>
        </w:rPr>
        <w:t>дані</w:t>
      </w:r>
      <w:r>
        <w:t></w:t>
      </w:r>
      <w:r>
        <w:rPr>
          <w:rFonts w:hint="eastAsia"/>
        </w:rPr>
        <w:t>компанії</w:t>
      </w:r>
      <w:r>
        <w:t></w:t>
      </w:r>
      <w:r>
        <w:rPr>
          <w:rFonts w:hint="eastAsia"/>
        </w:rPr>
        <w:t>та</w:t>
      </w:r>
      <w:r>
        <w:t></w:t>
      </w:r>
      <w:r>
        <w:rPr>
          <w:rFonts w:hint="eastAsia"/>
        </w:rPr>
        <w:t>нарощувати</w:t>
      </w:r>
      <w:r>
        <w:t></w:t>
      </w:r>
      <w:r>
        <w:rPr>
          <w:rFonts w:hint="eastAsia"/>
        </w:rPr>
        <w:t>надходження</w:t>
      </w:r>
      <w:r>
        <w:t></w:t>
      </w:r>
      <w:r>
        <w:rPr>
          <w:rFonts w:hint="eastAsia"/>
        </w:rPr>
        <w:t>до</w:t>
      </w:r>
    </w:p>
    <w:p w:rsidR="00F425C2" w:rsidRDefault="00F425C2" w:rsidP="00F425C2">
      <w:r>
        <w:rPr>
          <w:rFonts w:hint="eastAsia"/>
        </w:rPr>
        <w:t>держбюджету</w:t>
      </w:r>
      <w:r>
        <w:t></w:t>
      </w:r>
      <w:r>
        <w:rPr>
          <w:rFonts w:hint="eastAsia"/>
        </w:rPr>
        <w:t>внаслідок</w:t>
      </w:r>
      <w:r>
        <w:t></w:t>
      </w:r>
      <w:r>
        <w:rPr>
          <w:rFonts w:hint="eastAsia"/>
        </w:rPr>
        <w:t>збільшення</w:t>
      </w:r>
      <w:r>
        <w:t></w:t>
      </w:r>
      <w:r>
        <w:rPr>
          <w:rFonts w:hint="eastAsia"/>
        </w:rPr>
        <w:t>виробничих</w:t>
      </w:r>
      <w:r>
        <w:t></w:t>
      </w:r>
      <w:r>
        <w:rPr>
          <w:rFonts w:hint="eastAsia"/>
        </w:rPr>
        <w:t>потужностей</w:t>
      </w:r>
      <w:r>
        <w:t></w:t>
      </w:r>
      <w:r>
        <w:rPr>
          <w:rFonts w:hint="eastAsia"/>
        </w:rPr>
        <w:t>та</w:t>
      </w:r>
      <w:r>
        <w:t></w:t>
      </w:r>
      <w:r>
        <w:rPr>
          <w:rFonts w:hint="eastAsia"/>
        </w:rPr>
        <w:t>ефекту</w:t>
      </w:r>
      <w:r>
        <w:t></w:t>
      </w:r>
      <w:r>
        <w:rPr>
          <w:rFonts w:hint="eastAsia"/>
        </w:rPr>
        <w:t>масштабу</w:t>
      </w:r>
      <w:r>
        <w:t></w:t>
      </w:r>
    </w:p>
    <w:p w:rsidR="00F425C2" w:rsidRDefault="00F425C2" w:rsidP="00F425C2">
      <w:r>
        <w:t></w:t>
      </w:r>
      <w:r>
        <w:t></w:t>
      </w:r>
      <w:r>
        <w:t></w:t>
      </w:r>
      <w:r>
        <w:rPr>
          <w:rFonts w:hint="eastAsia"/>
        </w:rPr>
        <w:t>Під</w:t>
      </w:r>
      <w:r>
        <w:t></w:t>
      </w:r>
      <w:r>
        <w:rPr>
          <w:rFonts w:hint="eastAsia"/>
        </w:rPr>
        <w:t>час</w:t>
      </w:r>
      <w:r>
        <w:t></w:t>
      </w:r>
      <w:r>
        <w:rPr>
          <w:rFonts w:hint="eastAsia"/>
        </w:rPr>
        <w:t>формування</w:t>
      </w:r>
      <w:r>
        <w:t></w:t>
      </w:r>
      <w:r>
        <w:rPr>
          <w:rFonts w:hint="eastAsia"/>
        </w:rPr>
        <w:t>ринкової</w:t>
      </w:r>
      <w:r>
        <w:t></w:t>
      </w:r>
      <w:r>
        <w:rPr>
          <w:rFonts w:hint="eastAsia"/>
        </w:rPr>
        <w:t>економіки</w:t>
      </w:r>
      <w:r>
        <w:t></w:t>
      </w:r>
      <w:r>
        <w:rPr>
          <w:rFonts w:hint="eastAsia"/>
        </w:rPr>
        <w:t>в</w:t>
      </w:r>
      <w:r>
        <w:t></w:t>
      </w:r>
      <w:r>
        <w:rPr>
          <w:rFonts w:hint="eastAsia"/>
        </w:rPr>
        <w:t>незалежній</w:t>
      </w:r>
      <w:r>
        <w:t></w:t>
      </w:r>
      <w:r>
        <w:rPr>
          <w:rFonts w:hint="eastAsia"/>
        </w:rPr>
        <w:t>Україні</w:t>
      </w:r>
      <w:r>
        <w:t></w:t>
      </w:r>
      <w:r>
        <w:rPr>
          <w:rFonts w:hint="eastAsia"/>
        </w:rPr>
        <w:t>відбувався</w:t>
      </w:r>
    </w:p>
    <w:p w:rsidR="00F425C2" w:rsidRDefault="00F425C2" w:rsidP="00F425C2">
      <w:r>
        <w:rPr>
          <w:rFonts w:hint="eastAsia"/>
        </w:rPr>
        <w:t>поступовий</w:t>
      </w:r>
      <w:r>
        <w:t></w:t>
      </w:r>
      <w:r>
        <w:rPr>
          <w:rFonts w:hint="eastAsia"/>
        </w:rPr>
        <w:t>процес</w:t>
      </w:r>
      <w:r>
        <w:t></w:t>
      </w:r>
      <w:r>
        <w:rPr>
          <w:rFonts w:hint="eastAsia"/>
        </w:rPr>
        <w:t>географічної</w:t>
      </w:r>
      <w:r>
        <w:t></w:t>
      </w:r>
      <w:r>
        <w:rPr>
          <w:rFonts w:hint="eastAsia"/>
        </w:rPr>
        <w:t>диверсифікації</w:t>
      </w:r>
      <w:r>
        <w:t></w:t>
      </w:r>
      <w:r>
        <w:rPr>
          <w:rFonts w:hint="eastAsia"/>
        </w:rPr>
        <w:t>українського</w:t>
      </w:r>
      <w:r>
        <w:t></w:t>
      </w:r>
      <w:r>
        <w:rPr>
          <w:rFonts w:hint="eastAsia"/>
        </w:rPr>
        <w:t>експорту</w:t>
      </w:r>
      <w:r>
        <w:t></w:t>
      </w:r>
      <w:r>
        <w:rPr>
          <w:rFonts w:hint="eastAsia"/>
        </w:rPr>
        <w:t>з</w:t>
      </w:r>
      <w:r>
        <w:t></w:t>
      </w:r>
      <w:r>
        <w:rPr>
          <w:rFonts w:hint="eastAsia"/>
        </w:rPr>
        <w:t>країн</w:t>
      </w:r>
      <w:r>
        <w:t></w:t>
      </w:r>
      <w:r>
        <w:rPr>
          <w:rFonts w:hint="eastAsia"/>
        </w:rPr>
        <w:t>СНД</w:t>
      </w:r>
    </w:p>
    <w:p w:rsidR="00F425C2" w:rsidRDefault="00F425C2" w:rsidP="00F425C2">
      <w:r>
        <w:rPr>
          <w:rFonts w:hint="eastAsia"/>
        </w:rPr>
        <w:t>до</w:t>
      </w:r>
      <w:r>
        <w:t></w:t>
      </w:r>
      <w:r>
        <w:rPr>
          <w:rFonts w:hint="eastAsia"/>
        </w:rPr>
        <w:t>країн</w:t>
      </w:r>
      <w:r>
        <w:t></w:t>
      </w:r>
      <w:r>
        <w:rPr>
          <w:rFonts w:hint="eastAsia"/>
        </w:rPr>
        <w:t>далекого</w:t>
      </w:r>
      <w:r>
        <w:t></w:t>
      </w:r>
      <w:r>
        <w:rPr>
          <w:rFonts w:hint="eastAsia"/>
        </w:rPr>
        <w:t>зарубіжжя</w:t>
      </w:r>
      <w:r>
        <w:t></w:t>
      </w:r>
      <w:r>
        <w:t></w:t>
      </w:r>
      <w:r>
        <w:rPr>
          <w:rFonts w:hint="eastAsia"/>
        </w:rPr>
        <w:t>але</w:t>
      </w:r>
      <w:r>
        <w:t></w:t>
      </w:r>
      <w:r>
        <w:rPr>
          <w:rFonts w:hint="eastAsia"/>
        </w:rPr>
        <w:t>він</w:t>
      </w:r>
      <w:r>
        <w:t></w:t>
      </w:r>
      <w:r>
        <w:rPr>
          <w:rFonts w:hint="eastAsia"/>
        </w:rPr>
        <w:t>ще</w:t>
      </w:r>
      <w:r>
        <w:t></w:t>
      </w:r>
      <w:r>
        <w:rPr>
          <w:rFonts w:hint="eastAsia"/>
        </w:rPr>
        <w:t>не</w:t>
      </w:r>
      <w:r>
        <w:t></w:t>
      </w:r>
      <w:r>
        <w:rPr>
          <w:rFonts w:hint="eastAsia"/>
        </w:rPr>
        <w:t>завершений</w:t>
      </w:r>
      <w:r>
        <w:t></w:t>
      </w:r>
      <w:r>
        <w:t></w:t>
      </w:r>
      <w:r>
        <w:rPr>
          <w:rFonts w:hint="eastAsia"/>
        </w:rPr>
        <w:t>Тому</w:t>
      </w:r>
      <w:r>
        <w:t></w:t>
      </w:r>
      <w:r>
        <w:rPr>
          <w:rFonts w:hint="eastAsia"/>
        </w:rPr>
        <w:t>важливим</w:t>
      </w:r>
      <w:r>
        <w:t></w:t>
      </w:r>
      <w:r>
        <w:rPr>
          <w:rFonts w:hint="eastAsia"/>
        </w:rPr>
        <w:t>завданням</w:t>
      </w:r>
      <w:r>
        <w:t></w:t>
      </w:r>
      <w:r>
        <w:rPr>
          <w:rFonts w:hint="eastAsia"/>
        </w:rPr>
        <w:t>є</w:t>
      </w:r>
    </w:p>
    <w:p w:rsidR="00F425C2" w:rsidRDefault="00F425C2" w:rsidP="00F425C2">
      <w:r>
        <w:rPr>
          <w:rFonts w:hint="eastAsia"/>
        </w:rPr>
        <w:t>пошук</w:t>
      </w:r>
      <w:r>
        <w:t></w:t>
      </w:r>
      <w:r>
        <w:rPr>
          <w:rFonts w:hint="eastAsia"/>
        </w:rPr>
        <w:t>нових</w:t>
      </w:r>
      <w:r>
        <w:t></w:t>
      </w:r>
      <w:r>
        <w:rPr>
          <w:rFonts w:hint="eastAsia"/>
        </w:rPr>
        <w:t>ринків</w:t>
      </w:r>
      <w:r>
        <w:t></w:t>
      </w:r>
      <w:r>
        <w:rPr>
          <w:rFonts w:hint="eastAsia"/>
        </w:rPr>
        <w:t>збуту</w:t>
      </w:r>
      <w:r>
        <w:t></w:t>
      </w:r>
      <w:r>
        <w:rPr>
          <w:rFonts w:hint="eastAsia"/>
        </w:rPr>
        <w:t>вітчизняної</w:t>
      </w:r>
      <w:r>
        <w:t></w:t>
      </w:r>
      <w:r>
        <w:rPr>
          <w:rFonts w:hint="eastAsia"/>
        </w:rPr>
        <w:t>продукції</w:t>
      </w:r>
      <w:r>
        <w:t></w:t>
      </w:r>
      <w:r>
        <w:t></w:t>
      </w:r>
      <w:r>
        <w:rPr>
          <w:rFonts w:hint="eastAsia"/>
        </w:rPr>
        <w:t>зокрема</w:t>
      </w:r>
      <w:r>
        <w:t></w:t>
      </w:r>
      <w:r>
        <w:rPr>
          <w:rFonts w:hint="eastAsia"/>
        </w:rPr>
        <w:t>результатів</w:t>
      </w:r>
      <w:r>
        <w:t></w:t>
      </w:r>
      <w:r>
        <w:rPr>
          <w:rFonts w:hint="eastAsia"/>
        </w:rPr>
        <w:t>аграрного</w:t>
      </w:r>
    </w:p>
    <w:p w:rsidR="00F425C2" w:rsidRDefault="00F425C2" w:rsidP="00F425C2">
      <w:r>
        <w:t></w:t>
      </w:r>
      <w:r>
        <w:t></w:t>
      </w:r>
      <w:r>
        <w:t></w:t>
      </w:r>
    </w:p>
    <w:p w:rsidR="00F425C2" w:rsidRDefault="00F425C2" w:rsidP="00F425C2">
      <w:r>
        <w:rPr>
          <w:rFonts w:hint="eastAsia"/>
        </w:rPr>
        <w:t>виробництва</w:t>
      </w:r>
      <w:r>
        <w:t></w:t>
      </w:r>
      <w:r>
        <w:t></w:t>
      </w:r>
      <w:r>
        <w:rPr>
          <w:rFonts w:hint="eastAsia"/>
        </w:rPr>
        <w:t>Проведене</w:t>
      </w:r>
      <w:r>
        <w:t></w:t>
      </w:r>
      <w:r>
        <w:rPr>
          <w:rFonts w:hint="eastAsia"/>
        </w:rPr>
        <w:t>дослідження</w:t>
      </w:r>
      <w:r>
        <w:t></w:t>
      </w:r>
      <w:r>
        <w:rPr>
          <w:rFonts w:hint="eastAsia"/>
        </w:rPr>
        <w:t>свідчить</w:t>
      </w:r>
      <w:r>
        <w:t></w:t>
      </w:r>
      <w:r>
        <w:t></w:t>
      </w:r>
      <w:r>
        <w:rPr>
          <w:rFonts w:hint="eastAsia"/>
        </w:rPr>
        <w:t>що</w:t>
      </w:r>
      <w:r>
        <w:t></w:t>
      </w:r>
      <w:r>
        <w:rPr>
          <w:rFonts w:hint="eastAsia"/>
        </w:rPr>
        <w:t>потенційними</w:t>
      </w:r>
      <w:r>
        <w:t></w:t>
      </w:r>
      <w:r>
        <w:rPr>
          <w:rFonts w:hint="eastAsia"/>
        </w:rPr>
        <w:t>ринками</w:t>
      </w:r>
      <w:r>
        <w:t></w:t>
      </w:r>
      <w:r>
        <w:rPr>
          <w:rFonts w:hint="eastAsia"/>
        </w:rPr>
        <w:t>збуту</w:t>
      </w:r>
    </w:p>
    <w:p w:rsidR="00F425C2" w:rsidRDefault="00F425C2" w:rsidP="00F425C2">
      <w:r>
        <w:rPr>
          <w:rFonts w:hint="eastAsia"/>
        </w:rPr>
        <w:t>вітчизняного</w:t>
      </w:r>
      <w:r>
        <w:t></w:t>
      </w:r>
      <w:r>
        <w:rPr>
          <w:rFonts w:hint="eastAsia"/>
        </w:rPr>
        <w:t>продовольства</w:t>
      </w:r>
      <w:r>
        <w:t></w:t>
      </w:r>
      <w:r>
        <w:rPr>
          <w:rFonts w:hint="eastAsia"/>
        </w:rPr>
        <w:t>є</w:t>
      </w:r>
      <w:r>
        <w:t></w:t>
      </w:r>
      <w:r>
        <w:rPr>
          <w:rFonts w:hint="eastAsia"/>
        </w:rPr>
        <w:t>країни</w:t>
      </w:r>
      <w:r>
        <w:t></w:t>
      </w:r>
      <w:r>
        <w:rPr>
          <w:rFonts w:hint="eastAsia"/>
        </w:rPr>
        <w:t>учасниці</w:t>
      </w:r>
      <w:r>
        <w:t></w:t>
      </w:r>
      <w:r>
        <w:rPr>
          <w:rFonts w:hint="eastAsia"/>
        </w:rPr>
        <w:t>ЛАД</w:t>
      </w:r>
      <w:r>
        <w:t></w:t>
      </w:r>
      <w:r>
        <w:t></w:t>
      </w:r>
      <w:r>
        <w:rPr>
          <w:rFonts w:hint="eastAsia"/>
        </w:rPr>
        <w:t>АСЕАН</w:t>
      </w:r>
      <w:r>
        <w:t></w:t>
      </w:r>
      <w:r>
        <w:t></w:t>
      </w:r>
      <w:r>
        <w:t></w:t>
      </w:r>
      <w:r>
        <w:t></w:t>
      </w:r>
      <w:r>
        <w:rPr>
          <w:rFonts w:hint="eastAsia"/>
        </w:rPr>
        <w:t>НАФТА</w:t>
      </w:r>
      <w:r>
        <w:t></w:t>
      </w:r>
    </w:p>
    <w:p w:rsidR="00F425C2" w:rsidRDefault="00F425C2" w:rsidP="00F425C2">
      <w:r>
        <w:rPr>
          <w:rFonts w:hint="eastAsia"/>
        </w:rPr>
        <w:t>Трансконтинентальний</w:t>
      </w:r>
      <w:r>
        <w:t></w:t>
      </w:r>
      <w:r>
        <w:rPr>
          <w:rFonts w:hint="eastAsia"/>
        </w:rPr>
        <w:t>напрям</w:t>
      </w:r>
      <w:r>
        <w:t></w:t>
      </w:r>
      <w:r>
        <w:rPr>
          <w:rFonts w:hint="eastAsia"/>
        </w:rPr>
        <w:t>експорту</w:t>
      </w:r>
      <w:r>
        <w:t></w:t>
      </w:r>
      <w:r>
        <w:rPr>
          <w:rFonts w:hint="eastAsia"/>
        </w:rPr>
        <w:t>аграрної</w:t>
      </w:r>
      <w:r>
        <w:t></w:t>
      </w:r>
      <w:r>
        <w:rPr>
          <w:rFonts w:hint="eastAsia"/>
        </w:rPr>
        <w:t>продукції</w:t>
      </w:r>
      <w:r>
        <w:t></w:t>
      </w:r>
      <w:r>
        <w:rPr>
          <w:rFonts w:hint="eastAsia"/>
        </w:rPr>
        <w:t>є</w:t>
      </w:r>
      <w:r>
        <w:t></w:t>
      </w:r>
      <w:r>
        <w:rPr>
          <w:rFonts w:hint="eastAsia"/>
        </w:rPr>
        <w:t>необхідним</w:t>
      </w:r>
      <w:r>
        <w:t></w:t>
      </w:r>
      <w:r>
        <w:rPr>
          <w:rFonts w:hint="eastAsia"/>
        </w:rPr>
        <w:t>винятково</w:t>
      </w:r>
    </w:p>
    <w:p w:rsidR="00F425C2" w:rsidRDefault="00F425C2" w:rsidP="00F425C2">
      <w:r>
        <w:rPr>
          <w:rFonts w:hint="eastAsia"/>
        </w:rPr>
        <w:t>з</w:t>
      </w:r>
      <w:r>
        <w:t></w:t>
      </w:r>
      <w:r>
        <w:rPr>
          <w:rFonts w:hint="eastAsia"/>
        </w:rPr>
        <w:t>точки</w:t>
      </w:r>
      <w:r>
        <w:t></w:t>
      </w:r>
      <w:r>
        <w:rPr>
          <w:rFonts w:hint="eastAsia"/>
        </w:rPr>
        <w:t>зору</w:t>
      </w:r>
      <w:r>
        <w:t></w:t>
      </w:r>
      <w:r>
        <w:rPr>
          <w:rFonts w:hint="eastAsia"/>
        </w:rPr>
        <w:t>розширення</w:t>
      </w:r>
      <w:r>
        <w:t></w:t>
      </w:r>
      <w:r>
        <w:rPr>
          <w:rFonts w:hint="eastAsia"/>
        </w:rPr>
        <w:t>ринкової</w:t>
      </w:r>
      <w:r>
        <w:t></w:t>
      </w:r>
      <w:r>
        <w:rPr>
          <w:rFonts w:hint="eastAsia"/>
        </w:rPr>
        <w:t>гегемонії</w:t>
      </w:r>
      <w:r>
        <w:t></w:t>
      </w:r>
      <w:r>
        <w:rPr>
          <w:rFonts w:hint="eastAsia"/>
        </w:rPr>
        <w:t>продовольчих</w:t>
      </w:r>
      <w:r>
        <w:t></w:t>
      </w:r>
      <w:r>
        <w:rPr>
          <w:rFonts w:hint="eastAsia"/>
        </w:rPr>
        <w:t>продуктів</w:t>
      </w:r>
      <w:r>
        <w:t></w:t>
      </w:r>
      <w:r>
        <w:rPr>
          <w:rFonts w:hint="eastAsia"/>
        </w:rPr>
        <w:t>українського</w:t>
      </w:r>
    </w:p>
    <w:p w:rsidR="00F425C2" w:rsidRDefault="00F425C2" w:rsidP="00F425C2">
      <w:r>
        <w:rPr>
          <w:rFonts w:hint="eastAsia"/>
        </w:rPr>
        <w:t>походження</w:t>
      </w:r>
      <w:r>
        <w:t></w:t>
      </w:r>
      <w:r>
        <w:rPr>
          <w:rFonts w:hint="eastAsia"/>
        </w:rPr>
        <w:t>на</w:t>
      </w:r>
      <w:r>
        <w:t></w:t>
      </w:r>
      <w:r>
        <w:rPr>
          <w:rFonts w:hint="eastAsia"/>
        </w:rPr>
        <w:t>нових</w:t>
      </w:r>
      <w:r>
        <w:t></w:t>
      </w:r>
      <w:r>
        <w:rPr>
          <w:rFonts w:hint="eastAsia"/>
        </w:rPr>
        <w:t>ринках</w:t>
      </w:r>
      <w:r>
        <w:t></w:t>
      </w:r>
      <w:r>
        <w:t></w:t>
      </w:r>
      <w:r>
        <w:rPr>
          <w:rFonts w:hint="eastAsia"/>
        </w:rPr>
        <w:t>його</w:t>
      </w:r>
      <w:r>
        <w:t></w:t>
      </w:r>
      <w:r>
        <w:rPr>
          <w:rFonts w:hint="eastAsia"/>
        </w:rPr>
        <w:t>використання</w:t>
      </w:r>
      <w:r>
        <w:t></w:t>
      </w:r>
      <w:r>
        <w:rPr>
          <w:rFonts w:hint="eastAsia"/>
        </w:rPr>
        <w:t>задля</w:t>
      </w:r>
      <w:r>
        <w:t></w:t>
      </w:r>
      <w:r>
        <w:rPr>
          <w:rFonts w:hint="eastAsia"/>
        </w:rPr>
        <w:t>розширення</w:t>
      </w:r>
    </w:p>
    <w:p w:rsidR="00F425C2" w:rsidRDefault="00F425C2" w:rsidP="00F425C2">
      <w:r>
        <w:rPr>
          <w:rFonts w:hint="eastAsia"/>
        </w:rPr>
        <w:t>зовнішньоторговельних</w:t>
      </w:r>
      <w:r>
        <w:t></w:t>
      </w:r>
      <w:r>
        <w:rPr>
          <w:rFonts w:hint="eastAsia"/>
        </w:rPr>
        <w:t>взаємовідносин</w:t>
      </w:r>
      <w:r>
        <w:t></w:t>
      </w:r>
      <w:r>
        <w:rPr>
          <w:rFonts w:hint="eastAsia"/>
        </w:rPr>
        <w:t>та</w:t>
      </w:r>
      <w:r>
        <w:t></w:t>
      </w:r>
      <w:r>
        <w:t></w:t>
      </w:r>
      <w:r>
        <w:rPr>
          <w:rFonts w:hint="eastAsia"/>
        </w:rPr>
        <w:t>як</w:t>
      </w:r>
      <w:r>
        <w:t></w:t>
      </w:r>
      <w:r>
        <w:rPr>
          <w:rFonts w:hint="eastAsia"/>
        </w:rPr>
        <w:t>наслідок</w:t>
      </w:r>
      <w:r>
        <w:t></w:t>
      </w:r>
      <w:r>
        <w:t></w:t>
      </w:r>
      <w:r>
        <w:rPr>
          <w:rFonts w:hint="eastAsia"/>
        </w:rPr>
        <w:t>підписання</w:t>
      </w:r>
      <w:r>
        <w:t></w:t>
      </w:r>
      <w:r>
        <w:rPr>
          <w:rFonts w:hint="eastAsia"/>
        </w:rPr>
        <w:t>секторальної</w:t>
      </w:r>
      <w:r>
        <w:t></w:t>
      </w:r>
      <w:r>
        <w:rPr>
          <w:rFonts w:hint="eastAsia"/>
        </w:rPr>
        <w:t>або</w:t>
      </w:r>
    </w:p>
    <w:p w:rsidR="00F425C2" w:rsidRDefault="00F425C2" w:rsidP="00F425C2">
      <w:r>
        <w:rPr>
          <w:rFonts w:hint="eastAsia"/>
        </w:rPr>
        <w:t>повної</w:t>
      </w:r>
      <w:r>
        <w:t></w:t>
      </w:r>
      <w:r>
        <w:rPr>
          <w:rFonts w:hint="eastAsia"/>
        </w:rPr>
        <w:t>угоди</w:t>
      </w:r>
      <w:r>
        <w:t></w:t>
      </w:r>
      <w:r>
        <w:rPr>
          <w:rFonts w:hint="eastAsia"/>
        </w:rPr>
        <w:t>про</w:t>
      </w:r>
      <w:r>
        <w:t></w:t>
      </w:r>
      <w:r>
        <w:rPr>
          <w:rFonts w:hint="eastAsia"/>
        </w:rPr>
        <w:t>зону</w:t>
      </w:r>
      <w:r>
        <w:t></w:t>
      </w:r>
      <w:r>
        <w:rPr>
          <w:rFonts w:hint="eastAsia"/>
        </w:rPr>
        <w:t>вільної</w:t>
      </w:r>
      <w:r>
        <w:t></w:t>
      </w:r>
      <w:r>
        <w:rPr>
          <w:rFonts w:hint="eastAsia"/>
        </w:rPr>
        <w:t>торгівлі</w:t>
      </w:r>
      <w:r>
        <w:t></w:t>
      </w:r>
    </w:p>
    <w:p w:rsidR="00F425C2" w:rsidRDefault="00F425C2" w:rsidP="00F425C2">
      <w:r>
        <w:t></w:t>
      </w:r>
      <w:r>
        <w:t></w:t>
      </w:r>
      <w:r>
        <w:t></w:t>
      </w:r>
      <w:r>
        <w:rPr>
          <w:rFonts w:hint="eastAsia"/>
        </w:rPr>
        <w:t>Просторова</w:t>
      </w:r>
      <w:r>
        <w:t></w:t>
      </w:r>
      <w:r>
        <w:rPr>
          <w:rFonts w:hint="eastAsia"/>
        </w:rPr>
        <w:t>гравітаційна</w:t>
      </w:r>
      <w:r>
        <w:t></w:t>
      </w:r>
      <w:r>
        <w:rPr>
          <w:rFonts w:hint="eastAsia"/>
        </w:rPr>
        <w:t>модель</w:t>
      </w:r>
      <w:r>
        <w:t></w:t>
      </w:r>
      <w:r>
        <w:rPr>
          <w:rFonts w:hint="eastAsia"/>
        </w:rPr>
        <w:t>зовнішньої</w:t>
      </w:r>
      <w:r>
        <w:t></w:t>
      </w:r>
      <w:r>
        <w:rPr>
          <w:rFonts w:hint="eastAsia"/>
        </w:rPr>
        <w:t>торгівлі</w:t>
      </w:r>
      <w:r>
        <w:t></w:t>
      </w:r>
      <w:r>
        <w:rPr>
          <w:rFonts w:hint="eastAsia"/>
        </w:rPr>
        <w:t>аграрного</w:t>
      </w:r>
      <w:r>
        <w:t></w:t>
      </w:r>
      <w:r>
        <w:rPr>
          <w:rFonts w:hint="eastAsia"/>
        </w:rPr>
        <w:t>сектору</w:t>
      </w:r>
    </w:p>
    <w:p w:rsidR="00F425C2" w:rsidRDefault="00F425C2" w:rsidP="00F425C2">
      <w:r>
        <w:rPr>
          <w:rFonts w:hint="eastAsia"/>
        </w:rPr>
        <w:t>економіки</w:t>
      </w:r>
      <w:r>
        <w:t></w:t>
      </w:r>
      <w:r>
        <w:rPr>
          <w:rFonts w:hint="eastAsia"/>
        </w:rPr>
        <w:t>України</w:t>
      </w:r>
      <w:r>
        <w:t></w:t>
      </w:r>
      <w:r>
        <w:rPr>
          <w:rFonts w:hint="eastAsia"/>
        </w:rPr>
        <w:t>використана</w:t>
      </w:r>
      <w:r>
        <w:t></w:t>
      </w:r>
      <w:r>
        <w:rPr>
          <w:rFonts w:hint="eastAsia"/>
        </w:rPr>
        <w:t>в</w:t>
      </w:r>
      <w:r>
        <w:t></w:t>
      </w:r>
      <w:r>
        <w:rPr>
          <w:rFonts w:hint="eastAsia"/>
        </w:rPr>
        <w:t>дисертації</w:t>
      </w:r>
      <w:r>
        <w:t></w:t>
      </w:r>
      <w:r>
        <w:rPr>
          <w:rFonts w:hint="eastAsia"/>
        </w:rPr>
        <w:t>для</w:t>
      </w:r>
      <w:r>
        <w:t></w:t>
      </w:r>
      <w:r>
        <w:rPr>
          <w:rFonts w:hint="eastAsia"/>
        </w:rPr>
        <w:t>опису</w:t>
      </w:r>
      <w:r>
        <w:t></w:t>
      </w:r>
      <w:r>
        <w:rPr>
          <w:rFonts w:hint="eastAsia"/>
        </w:rPr>
        <w:t>обсягу</w:t>
      </w:r>
      <w:r>
        <w:t></w:t>
      </w:r>
      <w:r>
        <w:rPr>
          <w:rFonts w:hint="eastAsia"/>
        </w:rPr>
        <w:t>та</w:t>
      </w:r>
      <w:r>
        <w:t></w:t>
      </w:r>
      <w:r>
        <w:rPr>
          <w:rFonts w:hint="eastAsia"/>
        </w:rPr>
        <w:t>напрямів</w:t>
      </w:r>
    </w:p>
    <w:p w:rsidR="00F425C2" w:rsidRDefault="00F425C2" w:rsidP="00F425C2">
      <w:r>
        <w:rPr>
          <w:rFonts w:hint="eastAsia"/>
        </w:rPr>
        <w:t>зовнішньоторговельних</w:t>
      </w:r>
      <w:r>
        <w:t></w:t>
      </w:r>
      <w:r>
        <w:rPr>
          <w:rFonts w:hint="eastAsia"/>
        </w:rPr>
        <w:t>потоків</w:t>
      </w:r>
      <w:r>
        <w:t></w:t>
      </w:r>
      <w:r>
        <w:rPr>
          <w:rFonts w:hint="eastAsia"/>
        </w:rPr>
        <w:t>та</w:t>
      </w:r>
      <w:r>
        <w:t></w:t>
      </w:r>
      <w:r>
        <w:rPr>
          <w:rFonts w:hint="eastAsia"/>
        </w:rPr>
        <w:t>прогнозу</w:t>
      </w:r>
      <w:r>
        <w:t></w:t>
      </w:r>
      <w:r>
        <w:rPr>
          <w:rFonts w:hint="eastAsia"/>
        </w:rPr>
        <w:t>їхньої</w:t>
      </w:r>
      <w:r>
        <w:t></w:t>
      </w:r>
      <w:r>
        <w:rPr>
          <w:rFonts w:hint="eastAsia"/>
        </w:rPr>
        <w:t>реакції</w:t>
      </w:r>
      <w:r>
        <w:t></w:t>
      </w:r>
      <w:r>
        <w:rPr>
          <w:rFonts w:hint="eastAsia"/>
        </w:rPr>
        <w:t>на</w:t>
      </w:r>
      <w:r>
        <w:t></w:t>
      </w:r>
      <w:r>
        <w:rPr>
          <w:rFonts w:hint="eastAsia"/>
        </w:rPr>
        <w:t>факторну</w:t>
      </w:r>
    </w:p>
    <w:p w:rsidR="00F425C2" w:rsidRDefault="00F425C2" w:rsidP="00F425C2">
      <w:r>
        <w:rPr>
          <w:rFonts w:hint="eastAsia"/>
        </w:rPr>
        <w:t>волатильність</w:t>
      </w:r>
      <w:r>
        <w:t></w:t>
      </w:r>
      <w:r>
        <w:rPr>
          <w:rFonts w:hint="eastAsia"/>
        </w:rPr>
        <w:t>низки</w:t>
      </w:r>
      <w:r>
        <w:t></w:t>
      </w:r>
      <w:r>
        <w:rPr>
          <w:rFonts w:hint="eastAsia"/>
        </w:rPr>
        <w:t>чинників</w:t>
      </w:r>
      <w:r>
        <w:t></w:t>
      </w:r>
      <w:r>
        <w:t></w:t>
      </w:r>
      <w:r>
        <w:rPr>
          <w:rFonts w:hint="eastAsia"/>
        </w:rPr>
        <w:t>Отримані</w:t>
      </w:r>
      <w:r>
        <w:t></w:t>
      </w:r>
      <w:r>
        <w:rPr>
          <w:rFonts w:hint="eastAsia"/>
        </w:rPr>
        <w:t>значення</w:t>
      </w:r>
      <w:r>
        <w:t></w:t>
      </w:r>
      <w:r>
        <w:rPr>
          <w:rFonts w:hint="eastAsia"/>
        </w:rPr>
        <w:t>коефіцієнтів</w:t>
      </w:r>
      <w:r>
        <w:t></w:t>
      </w:r>
      <w:r>
        <w:rPr>
          <w:rFonts w:hint="eastAsia"/>
        </w:rPr>
        <w:t>гравітаційної</w:t>
      </w:r>
      <w:r>
        <w:t></w:t>
      </w:r>
      <w:r>
        <w:rPr>
          <w:rFonts w:hint="eastAsia"/>
        </w:rPr>
        <w:t>моделі</w:t>
      </w:r>
      <w:r>
        <w:t></w:t>
      </w:r>
    </w:p>
    <w:p w:rsidR="00F425C2" w:rsidRDefault="00F425C2" w:rsidP="00F425C2">
      <w:r>
        <w:rPr>
          <w:rFonts w:hint="eastAsia"/>
        </w:rPr>
        <w:t>які</w:t>
      </w:r>
      <w:r>
        <w:t></w:t>
      </w:r>
      <w:r>
        <w:rPr>
          <w:rFonts w:hint="eastAsia"/>
        </w:rPr>
        <w:t>було</w:t>
      </w:r>
      <w:r>
        <w:t></w:t>
      </w:r>
      <w:r>
        <w:rPr>
          <w:rFonts w:hint="eastAsia"/>
        </w:rPr>
        <w:t>отримано</w:t>
      </w:r>
      <w:r>
        <w:t></w:t>
      </w:r>
      <w:r>
        <w:rPr>
          <w:rFonts w:hint="eastAsia"/>
        </w:rPr>
        <w:t>під</w:t>
      </w:r>
      <w:r>
        <w:t></w:t>
      </w:r>
      <w:r>
        <w:rPr>
          <w:rFonts w:hint="eastAsia"/>
        </w:rPr>
        <w:t>час</w:t>
      </w:r>
      <w:r>
        <w:t></w:t>
      </w:r>
      <w:r>
        <w:rPr>
          <w:rFonts w:hint="eastAsia"/>
        </w:rPr>
        <w:t>економетричного</w:t>
      </w:r>
      <w:r>
        <w:t></w:t>
      </w:r>
      <w:r>
        <w:rPr>
          <w:rFonts w:hint="eastAsia"/>
        </w:rPr>
        <w:t>аналізу</w:t>
      </w:r>
      <w:r>
        <w:t></w:t>
      </w:r>
      <w:r>
        <w:t></w:t>
      </w:r>
      <w:r>
        <w:rPr>
          <w:rFonts w:hint="eastAsia"/>
        </w:rPr>
        <w:t>відповідають</w:t>
      </w:r>
      <w:r>
        <w:t></w:t>
      </w:r>
      <w:r>
        <w:rPr>
          <w:rFonts w:hint="eastAsia"/>
        </w:rPr>
        <w:t>сформульованим</w:t>
      </w:r>
    </w:p>
    <w:p w:rsidR="00F425C2" w:rsidRDefault="00F425C2" w:rsidP="00F425C2">
      <w:r>
        <w:rPr>
          <w:rFonts w:hint="eastAsia"/>
        </w:rPr>
        <w:t>теоретичним</w:t>
      </w:r>
      <w:r>
        <w:t></w:t>
      </w:r>
      <w:r>
        <w:rPr>
          <w:rFonts w:hint="eastAsia"/>
        </w:rPr>
        <w:t>гіпотезам</w:t>
      </w:r>
      <w:r>
        <w:t></w:t>
      </w:r>
      <w:r>
        <w:t></w:t>
      </w:r>
      <w:r>
        <w:rPr>
          <w:rFonts w:hint="eastAsia"/>
        </w:rPr>
        <w:t>при</w:t>
      </w:r>
      <w:r>
        <w:t></w:t>
      </w:r>
      <w:r>
        <w:rPr>
          <w:rFonts w:hint="eastAsia"/>
        </w:rPr>
        <w:t>цьому</w:t>
      </w:r>
      <w:r>
        <w:t></w:t>
      </w:r>
      <w:r>
        <w:rPr>
          <w:rFonts w:hint="eastAsia"/>
        </w:rPr>
        <w:t>були</w:t>
      </w:r>
      <w:r>
        <w:t></w:t>
      </w:r>
      <w:r>
        <w:rPr>
          <w:rFonts w:hint="eastAsia"/>
        </w:rPr>
        <w:t>виявлені</w:t>
      </w:r>
      <w:r>
        <w:t></w:t>
      </w:r>
      <w:r>
        <w:rPr>
          <w:rFonts w:hint="eastAsia"/>
        </w:rPr>
        <w:t>нові</w:t>
      </w:r>
      <w:r>
        <w:t></w:t>
      </w:r>
      <w:r>
        <w:rPr>
          <w:rFonts w:hint="eastAsia"/>
        </w:rPr>
        <w:t>фактори</w:t>
      </w:r>
      <w:r>
        <w:t></w:t>
      </w:r>
      <w:r>
        <w:t></w:t>
      </w:r>
      <w:r>
        <w:rPr>
          <w:rFonts w:hint="eastAsia"/>
        </w:rPr>
        <w:t>що</w:t>
      </w:r>
      <w:r>
        <w:t></w:t>
      </w:r>
      <w:r>
        <w:rPr>
          <w:rFonts w:hint="eastAsia"/>
        </w:rPr>
        <w:t>випливають</w:t>
      </w:r>
      <w:r>
        <w:t></w:t>
      </w:r>
      <w:r>
        <w:rPr>
          <w:rFonts w:hint="eastAsia"/>
        </w:rPr>
        <w:t>на</w:t>
      </w:r>
    </w:p>
    <w:p w:rsidR="00F425C2" w:rsidRDefault="00F425C2" w:rsidP="00F425C2">
      <w:r>
        <w:rPr>
          <w:rFonts w:hint="eastAsia"/>
        </w:rPr>
        <w:t>аграрний</w:t>
      </w:r>
      <w:r>
        <w:t></w:t>
      </w:r>
      <w:r>
        <w:rPr>
          <w:rFonts w:hint="eastAsia"/>
        </w:rPr>
        <w:t>експорт</w:t>
      </w:r>
      <w:r>
        <w:t></w:t>
      </w:r>
      <w:r>
        <w:rPr>
          <w:rFonts w:hint="eastAsia"/>
        </w:rPr>
        <w:t>України</w:t>
      </w:r>
      <w:r>
        <w:t></w:t>
      </w:r>
      <w:r>
        <w:t></w:t>
      </w:r>
      <w:r>
        <w:rPr>
          <w:rFonts w:hint="eastAsia"/>
        </w:rPr>
        <w:t>Дистанція</w:t>
      </w:r>
      <w:r>
        <w:t></w:t>
      </w:r>
      <w:r>
        <w:rPr>
          <w:rFonts w:hint="eastAsia"/>
        </w:rPr>
        <w:t>між</w:t>
      </w:r>
      <w:r>
        <w:t></w:t>
      </w:r>
      <w:r>
        <w:rPr>
          <w:rFonts w:hint="eastAsia"/>
        </w:rPr>
        <w:t>столицями</w:t>
      </w:r>
      <w:r>
        <w:t></w:t>
      </w:r>
      <w:r>
        <w:rPr>
          <w:rFonts w:hint="eastAsia"/>
        </w:rPr>
        <w:t>України</w:t>
      </w:r>
      <w:r>
        <w:t></w:t>
      </w:r>
      <w:r>
        <w:rPr>
          <w:rFonts w:hint="eastAsia"/>
        </w:rPr>
        <w:t>та</w:t>
      </w:r>
      <w:r>
        <w:t></w:t>
      </w:r>
      <w:r>
        <w:rPr>
          <w:rFonts w:hint="eastAsia"/>
        </w:rPr>
        <w:t>основними</w:t>
      </w:r>
    </w:p>
    <w:p w:rsidR="00F425C2" w:rsidRDefault="00F425C2" w:rsidP="00F425C2">
      <w:r>
        <w:rPr>
          <w:rFonts w:hint="eastAsia"/>
        </w:rPr>
        <w:t>партнерами</w:t>
      </w:r>
      <w:r>
        <w:t></w:t>
      </w:r>
      <w:r>
        <w:rPr>
          <w:rFonts w:hint="eastAsia"/>
        </w:rPr>
        <w:t>справляє</w:t>
      </w:r>
      <w:r>
        <w:t></w:t>
      </w:r>
      <w:r>
        <w:rPr>
          <w:rFonts w:hint="eastAsia"/>
        </w:rPr>
        <w:t>значущий</w:t>
      </w:r>
      <w:r>
        <w:t></w:t>
      </w:r>
      <w:r>
        <w:rPr>
          <w:rFonts w:hint="eastAsia"/>
        </w:rPr>
        <w:t>негативний</w:t>
      </w:r>
      <w:r>
        <w:t></w:t>
      </w:r>
      <w:r>
        <w:rPr>
          <w:rFonts w:hint="eastAsia"/>
        </w:rPr>
        <w:t>вплив</w:t>
      </w:r>
      <w:r>
        <w:t></w:t>
      </w:r>
      <w:r>
        <w:rPr>
          <w:rFonts w:hint="eastAsia"/>
        </w:rPr>
        <w:t>на</w:t>
      </w:r>
      <w:r>
        <w:t></w:t>
      </w:r>
      <w:r>
        <w:rPr>
          <w:rFonts w:hint="eastAsia"/>
        </w:rPr>
        <w:t>аграрний</w:t>
      </w:r>
      <w:r>
        <w:t></w:t>
      </w:r>
      <w:r>
        <w:rPr>
          <w:rFonts w:hint="eastAsia"/>
        </w:rPr>
        <w:t>експорт</w:t>
      </w:r>
      <w:r>
        <w:t></w:t>
      </w:r>
      <w:r>
        <w:t></w:t>
      </w:r>
      <w:r>
        <w:rPr>
          <w:rFonts w:hint="eastAsia"/>
        </w:rPr>
        <w:t>тобто</w:t>
      </w:r>
    </w:p>
    <w:p w:rsidR="00F425C2" w:rsidRDefault="00F425C2" w:rsidP="00F425C2">
      <w:r>
        <w:rPr>
          <w:rFonts w:hint="eastAsia"/>
        </w:rPr>
        <w:t>збільшення</w:t>
      </w:r>
      <w:r>
        <w:t></w:t>
      </w:r>
      <w:r>
        <w:rPr>
          <w:rFonts w:hint="eastAsia"/>
        </w:rPr>
        <w:t>відстані</w:t>
      </w:r>
      <w:r>
        <w:t></w:t>
      </w:r>
      <w:r>
        <w:rPr>
          <w:rFonts w:hint="eastAsia"/>
        </w:rPr>
        <w:t>зменшує</w:t>
      </w:r>
      <w:r>
        <w:t></w:t>
      </w:r>
      <w:r>
        <w:rPr>
          <w:rFonts w:hint="eastAsia"/>
        </w:rPr>
        <w:t>показник</w:t>
      </w:r>
      <w:r>
        <w:t></w:t>
      </w:r>
      <w:r>
        <w:t></w:t>
      </w:r>
      <w:r>
        <w:rPr>
          <w:rFonts w:hint="eastAsia"/>
        </w:rPr>
        <w:t>також</w:t>
      </w:r>
      <w:r>
        <w:t></w:t>
      </w:r>
      <w:r>
        <w:rPr>
          <w:rFonts w:hint="eastAsia"/>
        </w:rPr>
        <w:t>вагомою</w:t>
      </w:r>
      <w:r>
        <w:t></w:t>
      </w:r>
      <w:r>
        <w:rPr>
          <w:rFonts w:hint="eastAsia"/>
        </w:rPr>
        <w:t>є</w:t>
      </w:r>
      <w:r>
        <w:t></w:t>
      </w:r>
      <w:r>
        <w:rPr>
          <w:rFonts w:hint="eastAsia"/>
        </w:rPr>
        <w:t>роль</w:t>
      </w:r>
      <w:r>
        <w:t></w:t>
      </w:r>
      <w:r>
        <w:rPr>
          <w:rFonts w:hint="eastAsia"/>
        </w:rPr>
        <w:t>торговельного</w:t>
      </w:r>
    </w:p>
    <w:p w:rsidR="00F425C2" w:rsidRDefault="00F425C2" w:rsidP="00F425C2">
      <w:r>
        <w:rPr>
          <w:rFonts w:hint="eastAsia"/>
        </w:rPr>
        <w:t>режиму</w:t>
      </w:r>
      <w:r>
        <w:t></w:t>
      </w:r>
      <w:r>
        <w:t></w:t>
      </w:r>
      <w:r>
        <w:rPr>
          <w:rFonts w:hint="eastAsia"/>
        </w:rPr>
        <w:t>рівень</w:t>
      </w:r>
      <w:r>
        <w:t></w:t>
      </w:r>
      <w:r>
        <w:rPr>
          <w:rFonts w:hint="eastAsia"/>
        </w:rPr>
        <w:t>митних</w:t>
      </w:r>
      <w:r>
        <w:t></w:t>
      </w:r>
      <w:r>
        <w:rPr>
          <w:rFonts w:hint="eastAsia"/>
        </w:rPr>
        <w:t>тарифів</w:t>
      </w:r>
      <w:r>
        <w:t></w:t>
      </w:r>
      <w:r>
        <w:t></w:t>
      </w:r>
      <w:r>
        <w:rPr>
          <w:rFonts w:hint="eastAsia"/>
        </w:rPr>
        <w:t>квотування</w:t>
      </w:r>
      <w:r>
        <w:t></w:t>
      </w:r>
      <w:r>
        <w:t></w:t>
      </w:r>
      <w:r>
        <w:rPr>
          <w:rFonts w:hint="eastAsia"/>
        </w:rPr>
        <w:t>фіто</w:t>
      </w:r>
      <w:r>
        <w:t></w:t>
      </w:r>
      <w:r>
        <w:rPr>
          <w:rFonts w:hint="eastAsia"/>
        </w:rPr>
        <w:t>санітарні</w:t>
      </w:r>
      <w:r>
        <w:t></w:t>
      </w:r>
      <w:r>
        <w:t></w:t>
      </w:r>
      <w:r>
        <w:rPr>
          <w:rFonts w:hint="eastAsia"/>
        </w:rPr>
        <w:t>екологічні</w:t>
      </w:r>
      <w:r>
        <w:t></w:t>
      </w:r>
      <w:r>
        <w:rPr>
          <w:rFonts w:hint="eastAsia"/>
        </w:rPr>
        <w:t>норми</w:t>
      </w:r>
      <w:r>
        <w:t></w:t>
      </w:r>
      <w:r>
        <w:rPr>
          <w:rFonts w:hint="eastAsia"/>
        </w:rPr>
        <w:t>і</w:t>
      </w:r>
    </w:p>
    <w:p w:rsidR="00F425C2" w:rsidRDefault="00F425C2" w:rsidP="00F425C2">
      <w:r>
        <w:rPr>
          <w:rFonts w:hint="eastAsia"/>
        </w:rPr>
        <w:t>стандарти</w:t>
      </w:r>
      <w:r>
        <w:t></w:t>
      </w:r>
      <w:r>
        <w:rPr>
          <w:rFonts w:hint="eastAsia"/>
        </w:rPr>
        <w:t>якості</w:t>
      </w:r>
      <w:r>
        <w:t></w:t>
      </w:r>
      <w:r>
        <w:t></w:t>
      </w:r>
    </w:p>
    <w:p w:rsidR="00F425C2" w:rsidRDefault="00F425C2" w:rsidP="00F425C2">
      <w:r>
        <w:t></w:t>
      </w:r>
      <w:r>
        <w:t></w:t>
      </w:r>
      <w:r>
        <w:t></w:t>
      </w:r>
      <w:r>
        <w:rPr>
          <w:rFonts w:hint="eastAsia"/>
        </w:rPr>
        <w:t>Інтеграція</w:t>
      </w:r>
      <w:r>
        <w:t></w:t>
      </w:r>
      <w:r>
        <w:rPr>
          <w:rFonts w:hint="eastAsia"/>
        </w:rPr>
        <w:t>аграрного</w:t>
      </w:r>
      <w:r>
        <w:t></w:t>
      </w:r>
      <w:r>
        <w:rPr>
          <w:rFonts w:hint="eastAsia"/>
        </w:rPr>
        <w:t>сектору</w:t>
      </w:r>
      <w:r>
        <w:t></w:t>
      </w:r>
      <w:r>
        <w:rPr>
          <w:rFonts w:hint="eastAsia"/>
        </w:rPr>
        <w:t>економіки</w:t>
      </w:r>
      <w:r>
        <w:t></w:t>
      </w:r>
      <w:r>
        <w:rPr>
          <w:rFonts w:hint="eastAsia"/>
        </w:rPr>
        <w:t>України</w:t>
      </w:r>
      <w:r>
        <w:t></w:t>
      </w:r>
      <w:r>
        <w:rPr>
          <w:rFonts w:hint="eastAsia"/>
        </w:rPr>
        <w:t>до</w:t>
      </w:r>
      <w:r>
        <w:t></w:t>
      </w:r>
      <w:r>
        <w:rPr>
          <w:rFonts w:hint="eastAsia"/>
        </w:rPr>
        <w:t>регіональних</w:t>
      </w:r>
    </w:p>
    <w:p w:rsidR="00F425C2" w:rsidRDefault="00F425C2" w:rsidP="00F425C2">
      <w:r>
        <w:rPr>
          <w:rFonts w:hint="eastAsia"/>
        </w:rPr>
        <w:t>інтеграційних</w:t>
      </w:r>
      <w:r>
        <w:t></w:t>
      </w:r>
      <w:r>
        <w:rPr>
          <w:rFonts w:hint="eastAsia"/>
        </w:rPr>
        <w:t>угруповань</w:t>
      </w:r>
      <w:r>
        <w:t></w:t>
      </w:r>
      <w:r>
        <w:rPr>
          <w:rFonts w:hint="eastAsia"/>
        </w:rPr>
        <w:t>має</w:t>
      </w:r>
      <w:r>
        <w:t></w:t>
      </w:r>
      <w:r>
        <w:rPr>
          <w:rFonts w:hint="eastAsia"/>
        </w:rPr>
        <w:t>здійснюватися</w:t>
      </w:r>
      <w:r>
        <w:t></w:t>
      </w:r>
      <w:r>
        <w:rPr>
          <w:rFonts w:hint="eastAsia"/>
        </w:rPr>
        <w:t>трьома</w:t>
      </w:r>
      <w:r>
        <w:t></w:t>
      </w:r>
      <w:r>
        <w:rPr>
          <w:rFonts w:hint="eastAsia"/>
        </w:rPr>
        <w:t>шляхами</w:t>
      </w:r>
      <w:r>
        <w:t></w:t>
      </w:r>
      <w:r>
        <w:t></w:t>
      </w:r>
      <w:r>
        <w:t></w:t>
      </w:r>
      <w:r>
        <w:t></w:t>
      </w:r>
      <w:r>
        <w:t></w:t>
      </w:r>
      <w:r>
        <w:rPr>
          <w:rFonts w:hint="eastAsia"/>
        </w:rPr>
        <w:t>інтеграція</w:t>
      </w:r>
    </w:p>
    <w:p w:rsidR="00F425C2" w:rsidRDefault="00F425C2" w:rsidP="00F425C2">
      <w:r>
        <w:rPr>
          <w:rFonts w:hint="eastAsia"/>
        </w:rPr>
        <w:t>економіки</w:t>
      </w:r>
      <w:r>
        <w:t></w:t>
      </w:r>
      <w:r>
        <w:rPr>
          <w:rFonts w:hint="eastAsia"/>
        </w:rPr>
        <w:t>у</w:t>
      </w:r>
      <w:r>
        <w:t></w:t>
      </w:r>
      <w:r>
        <w:rPr>
          <w:rFonts w:hint="eastAsia"/>
        </w:rPr>
        <w:t>регіональні</w:t>
      </w:r>
      <w:r>
        <w:t></w:t>
      </w:r>
      <w:r>
        <w:rPr>
          <w:rFonts w:hint="eastAsia"/>
        </w:rPr>
        <w:t>об’єднання</w:t>
      </w:r>
      <w:r>
        <w:t></w:t>
      </w:r>
      <w:r>
        <w:rPr>
          <w:rFonts w:hint="eastAsia"/>
        </w:rPr>
        <w:t>в</w:t>
      </w:r>
      <w:r>
        <w:t></w:t>
      </w:r>
      <w:r>
        <w:rPr>
          <w:rFonts w:hint="eastAsia"/>
        </w:rPr>
        <w:t>цілому</w:t>
      </w:r>
      <w:r>
        <w:t></w:t>
      </w:r>
      <w:r>
        <w:t></w:t>
      </w:r>
      <w:r>
        <w:t></w:t>
      </w:r>
      <w:r>
        <w:t></w:t>
      </w:r>
      <w:r>
        <w:t></w:t>
      </w:r>
      <w:r>
        <w:rPr>
          <w:rFonts w:hint="eastAsia"/>
        </w:rPr>
        <w:t>інтеграція</w:t>
      </w:r>
      <w:r>
        <w:t></w:t>
      </w:r>
      <w:r>
        <w:rPr>
          <w:rFonts w:hint="eastAsia"/>
        </w:rPr>
        <w:t>аграрного</w:t>
      </w:r>
      <w:r>
        <w:t></w:t>
      </w:r>
      <w:r>
        <w:rPr>
          <w:rFonts w:hint="eastAsia"/>
        </w:rPr>
        <w:t>сектору</w:t>
      </w:r>
    </w:p>
    <w:p w:rsidR="00F425C2" w:rsidRDefault="00F425C2" w:rsidP="00F425C2">
      <w:r>
        <w:rPr>
          <w:rFonts w:hint="eastAsia"/>
        </w:rPr>
        <w:t>зокрема</w:t>
      </w:r>
      <w:r>
        <w:t></w:t>
      </w:r>
      <w:r>
        <w:t></w:t>
      </w:r>
      <w:r>
        <w:t></w:t>
      </w:r>
      <w:r>
        <w:t></w:t>
      </w:r>
      <w:r>
        <w:t></w:t>
      </w:r>
      <w:r>
        <w:rPr>
          <w:rFonts w:hint="eastAsia"/>
        </w:rPr>
        <w:t>пошук</w:t>
      </w:r>
      <w:r>
        <w:t></w:t>
      </w:r>
      <w:r>
        <w:rPr>
          <w:rFonts w:hint="eastAsia"/>
        </w:rPr>
        <w:t>стратегічних</w:t>
      </w:r>
      <w:r>
        <w:t></w:t>
      </w:r>
      <w:r>
        <w:rPr>
          <w:rFonts w:hint="eastAsia"/>
        </w:rPr>
        <w:t>партнерів</w:t>
      </w:r>
      <w:r>
        <w:t></w:t>
      </w:r>
      <w:r>
        <w:rPr>
          <w:rFonts w:hint="eastAsia"/>
        </w:rPr>
        <w:t>у</w:t>
      </w:r>
      <w:r>
        <w:t></w:t>
      </w:r>
      <w:r>
        <w:rPr>
          <w:rFonts w:hint="eastAsia"/>
        </w:rPr>
        <w:t>інтеграційних</w:t>
      </w:r>
      <w:r>
        <w:t></w:t>
      </w:r>
      <w:r>
        <w:rPr>
          <w:rFonts w:hint="eastAsia"/>
        </w:rPr>
        <w:t>союзах</w:t>
      </w:r>
      <w:r>
        <w:t></w:t>
      </w:r>
      <w:r>
        <w:rPr>
          <w:rFonts w:hint="eastAsia"/>
        </w:rPr>
        <w:t>та</w:t>
      </w:r>
      <w:r>
        <w:t></w:t>
      </w:r>
      <w:r>
        <w:rPr>
          <w:rFonts w:hint="eastAsia"/>
        </w:rPr>
        <w:t>поза</w:t>
      </w:r>
      <w:r>
        <w:t></w:t>
      </w:r>
      <w:r>
        <w:rPr>
          <w:rFonts w:hint="eastAsia"/>
        </w:rPr>
        <w:t>їх</w:t>
      </w:r>
      <w:r>
        <w:t></w:t>
      </w:r>
      <w:r>
        <w:rPr>
          <w:rFonts w:hint="eastAsia"/>
        </w:rPr>
        <w:t>межами</w:t>
      </w:r>
    </w:p>
    <w:p w:rsidR="00F425C2" w:rsidRDefault="00F425C2" w:rsidP="00F425C2">
      <w:r>
        <w:rPr>
          <w:rFonts w:hint="eastAsia"/>
        </w:rPr>
        <w:t>з</w:t>
      </w:r>
      <w:r>
        <w:t></w:t>
      </w:r>
      <w:r>
        <w:rPr>
          <w:rFonts w:hint="eastAsia"/>
        </w:rPr>
        <w:t>метою</w:t>
      </w:r>
      <w:r>
        <w:t></w:t>
      </w:r>
      <w:r>
        <w:rPr>
          <w:rFonts w:hint="eastAsia"/>
        </w:rPr>
        <w:t>диверсифікації</w:t>
      </w:r>
      <w:r>
        <w:t></w:t>
      </w:r>
      <w:r>
        <w:rPr>
          <w:rFonts w:hint="eastAsia"/>
        </w:rPr>
        <w:t>ринків</w:t>
      </w:r>
      <w:r>
        <w:t></w:t>
      </w:r>
      <w:r>
        <w:rPr>
          <w:rFonts w:hint="eastAsia"/>
        </w:rPr>
        <w:t>та</w:t>
      </w:r>
      <w:r>
        <w:t></w:t>
      </w:r>
      <w:r>
        <w:rPr>
          <w:rFonts w:hint="eastAsia"/>
        </w:rPr>
        <w:t>збільшення</w:t>
      </w:r>
      <w:r>
        <w:t></w:t>
      </w:r>
      <w:r>
        <w:rPr>
          <w:rFonts w:hint="eastAsia"/>
        </w:rPr>
        <w:t>товарообігу</w:t>
      </w:r>
      <w:r>
        <w:t></w:t>
      </w:r>
    </w:p>
    <w:p w:rsidR="00F425C2" w:rsidRDefault="00F425C2" w:rsidP="00F425C2">
      <w:r>
        <w:t></w:t>
      </w:r>
      <w:r>
        <w:t></w:t>
      </w:r>
      <w:r>
        <w:t></w:t>
      </w:r>
      <w:r>
        <w:t></w:t>
      </w:r>
      <w:r>
        <w:rPr>
          <w:rFonts w:hint="eastAsia"/>
        </w:rPr>
        <w:t>Глобальна</w:t>
      </w:r>
      <w:r>
        <w:t></w:t>
      </w:r>
      <w:r>
        <w:rPr>
          <w:rFonts w:hint="eastAsia"/>
        </w:rPr>
        <w:t>та</w:t>
      </w:r>
      <w:r>
        <w:t></w:t>
      </w:r>
      <w:r>
        <w:rPr>
          <w:rFonts w:hint="eastAsia"/>
        </w:rPr>
        <w:t>регіональна</w:t>
      </w:r>
      <w:r>
        <w:t></w:t>
      </w:r>
      <w:r>
        <w:rPr>
          <w:rFonts w:hint="eastAsia"/>
        </w:rPr>
        <w:t>нестабільність</w:t>
      </w:r>
      <w:r>
        <w:t></w:t>
      </w:r>
      <w:r>
        <w:rPr>
          <w:rFonts w:hint="eastAsia"/>
        </w:rPr>
        <w:t>породжує</w:t>
      </w:r>
      <w:r>
        <w:t></w:t>
      </w:r>
      <w:r>
        <w:rPr>
          <w:rFonts w:hint="eastAsia"/>
        </w:rPr>
        <w:t>ризики</w:t>
      </w:r>
      <w:r>
        <w:t></w:t>
      </w:r>
      <w:r>
        <w:t></w:t>
      </w:r>
      <w:r>
        <w:rPr>
          <w:rFonts w:hint="eastAsia"/>
        </w:rPr>
        <w:t>природа</w:t>
      </w:r>
      <w:r>
        <w:t></w:t>
      </w:r>
      <w:r>
        <w:rPr>
          <w:rFonts w:hint="eastAsia"/>
        </w:rPr>
        <w:t>яких</w:t>
      </w:r>
    </w:p>
    <w:p w:rsidR="00F425C2" w:rsidRDefault="00F425C2" w:rsidP="00F425C2">
      <w:r>
        <w:rPr>
          <w:rFonts w:hint="eastAsia"/>
        </w:rPr>
        <w:t>полягає</w:t>
      </w:r>
      <w:r>
        <w:t></w:t>
      </w:r>
      <w:r>
        <w:rPr>
          <w:rFonts w:hint="eastAsia"/>
        </w:rPr>
        <w:t>у</w:t>
      </w:r>
      <w:r>
        <w:t></w:t>
      </w:r>
      <w:r>
        <w:rPr>
          <w:rFonts w:hint="eastAsia"/>
        </w:rPr>
        <w:t>непередбачуваності</w:t>
      </w:r>
      <w:r>
        <w:t></w:t>
      </w:r>
      <w:r>
        <w:rPr>
          <w:rFonts w:hint="eastAsia"/>
        </w:rPr>
        <w:t>дій</w:t>
      </w:r>
      <w:r>
        <w:t></w:t>
      </w:r>
      <w:r>
        <w:rPr>
          <w:rFonts w:hint="eastAsia"/>
        </w:rPr>
        <w:t>учасників</w:t>
      </w:r>
      <w:r>
        <w:t></w:t>
      </w:r>
      <w:r>
        <w:rPr>
          <w:rFonts w:hint="eastAsia"/>
        </w:rPr>
        <w:t>міжнародних</w:t>
      </w:r>
      <w:r>
        <w:t></w:t>
      </w:r>
      <w:r>
        <w:rPr>
          <w:rFonts w:hint="eastAsia"/>
        </w:rPr>
        <w:t>економічних</w:t>
      </w:r>
      <w:r>
        <w:t></w:t>
      </w:r>
      <w:r>
        <w:rPr>
          <w:rFonts w:hint="eastAsia"/>
        </w:rPr>
        <w:t>відносин</w:t>
      </w:r>
      <w:r>
        <w:t></w:t>
      </w:r>
      <w:r>
        <w:rPr>
          <w:rFonts w:hint="eastAsia"/>
        </w:rPr>
        <w:t>та</w:t>
      </w:r>
      <w:r>
        <w:t></w:t>
      </w:r>
    </w:p>
    <w:p w:rsidR="00F425C2" w:rsidRDefault="00F425C2" w:rsidP="00F425C2">
      <w:r>
        <w:rPr>
          <w:rFonts w:hint="eastAsia"/>
        </w:rPr>
        <w:t>як</w:t>
      </w:r>
      <w:r>
        <w:t></w:t>
      </w:r>
      <w:r>
        <w:rPr>
          <w:rFonts w:hint="eastAsia"/>
        </w:rPr>
        <w:t>наслідок</w:t>
      </w:r>
      <w:r>
        <w:t></w:t>
      </w:r>
      <w:r>
        <w:t></w:t>
      </w:r>
      <w:r>
        <w:rPr>
          <w:rFonts w:hint="eastAsia"/>
        </w:rPr>
        <w:t>торговельні</w:t>
      </w:r>
      <w:r>
        <w:t></w:t>
      </w:r>
      <w:r>
        <w:rPr>
          <w:rFonts w:hint="eastAsia"/>
        </w:rPr>
        <w:t>війни</w:t>
      </w:r>
      <w:r>
        <w:t></w:t>
      </w:r>
      <w:r>
        <w:t></w:t>
      </w:r>
      <w:r>
        <w:rPr>
          <w:rFonts w:hint="eastAsia"/>
        </w:rPr>
        <w:t>тарифне</w:t>
      </w:r>
      <w:r>
        <w:t></w:t>
      </w:r>
      <w:r>
        <w:rPr>
          <w:rFonts w:hint="eastAsia"/>
        </w:rPr>
        <w:t>та</w:t>
      </w:r>
      <w:r>
        <w:t></w:t>
      </w:r>
      <w:r>
        <w:rPr>
          <w:rFonts w:hint="eastAsia"/>
        </w:rPr>
        <w:t>нетарифне</w:t>
      </w:r>
      <w:r>
        <w:t></w:t>
      </w:r>
      <w:r>
        <w:rPr>
          <w:rFonts w:hint="eastAsia"/>
        </w:rPr>
        <w:t>регулювання</w:t>
      </w:r>
      <w:r>
        <w:t></w:t>
      </w:r>
      <w:r>
        <w:rPr>
          <w:rFonts w:hint="eastAsia"/>
        </w:rPr>
        <w:t>торгівлі</w:t>
      </w:r>
      <w:r>
        <w:t></w:t>
      </w:r>
      <w:r>
        <w:t></w:t>
      </w:r>
      <w:r>
        <w:rPr>
          <w:rFonts w:hint="eastAsia"/>
        </w:rPr>
        <w:t>В</w:t>
      </w:r>
    </w:p>
    <w:p w:rsidR="00F425C2" w:rsidRDefault="00F425C2" w:rsidP="00F425C2">
      <w:r>
        <w:rPr>
          <w:rFonts w:hint="eastAsia"/>
        </w:rPr>
        <w:t>умовах</w:t>
      </w:r>
      <w:r>
        <w:t></w:t>
      </w:r>
      <w:r>
        <w:rPr>
          <w:rFonts w:hint="eastAsia"/>
        </w:rPr>
        <w:t>посилення</w:t>
      </w:r>
      <w:r>
        <w:t></w:t>
      </w:r>
      <w:r>
        <w:rPr>
          <w:rFonts w:hint="eastAsia"/>
        </w:rPr>
        <w:t>нестабільності</w:t>
      </w:r>
      <w:r>
        <w:t></w:t>
      </w:r>
      <w:r>
        <w:t></w:t>
      </w:r>
      <w:r>
        <w:rPr>
          <w:rFonts w:hint="eastAsia"/>
        </w:rPr>
        <w:t>турбулентності</w:t>
      </w:r>
      <w:r>
        <w:t></w:t>
      </w:r>
      <w:r>
        <w:t></w:t>
      </w:r>
      <w:r>
        <w:rPr>
          <w:rFonts w:hint="eastAsia"/>
        </w:rPr>
        <w:t>ризикованості</w:t>
      </w:r>
      <w:r>
        <w:t></w:t>
      </w:r>
      <w:r>
        <w:t></w:t>
      </w:r>
      <w:r>
        <w:rPr>
          <w:rFonts w:hint="eastAsia"/>
        </w:rPr>
        <w:t>невизначеності</w:t>
      </w:r>
    </w:p>
    <w:p w:rsidR="00F425C2" w:rsidRDefault="00F425C2" w:rsidP="00F425C2">
      <w:r>
        <w:rPr>
          <w:rFonts w:hint="eastAsia"/>
        </w:rPr>
        <w:t>світогосподарських</w:t>
      </w:r>
      <w:r>
        <w:t></w:t>
      </w:r>
      <w:r>
        <w:rPr>
          <w:rFonts w:hint="eastAsia"/>
        </w:rPr>
        <w:t>процесів</w:t>
      </w:r>
      <w:r>
        <w:t></w:t>
      </w:r>
      <w:r>
        <w:rPr>
          <w:rFonts w:hint="eastAsia"/>
        </w:rPr>
        <w:t>змінюються</w:t>
      </w:r>
      <w:r>
        <w:t></w:t>
      </w:r>
      <w:r>
        <w:rPr>
          <w:rFonts w:hint="eastAsia"/>
        </w:rPr>
        <w:t>умови</w:t>
      </w:r>
      <w:r>
        <w:t></w:t>
      </w:r>
      <w:r>
        <w:rPr>
          <w:rFonts w:hint="eastAsia"/>
        </w:rPr>
        <w:t>торгівлі</w:t>
      </w:r>
      <w:r>
        <w:t></w:t>
      </w:r>
      <w:r>
        <w:rPr>
          <w:rFonts w:hint="eastAsia"/>
        </w:rPr>
        <w:t>і</w:t>
      </w:r>
      <w:r>
        <w:t></w:t>
      </w:r>
      <w:r>
        <w:rPr>
          <w:rFonts w:hint="eastAsia"/>
        </w:rPr>
        <w:t>торговельної</w:t>
      </w:r>
      <w:r>
        <w:t></w:t>
      </w:r>
      <w:r>
        <w:rPr>
          <w:rFonts w:hint="eastAsia"/>
        </w:rPr>
        <w:t>політики</w:t>
      </w:r>
      <w:r>
        <w:t></w:t>
      </w:r>
      <w:r>
        <w:rPr>
          <w:rFonts w:hint="eastAsia"/>
        </w:rPr>
        <w:t>в</w:t>
      </w:r>
    </w:p>
    <w:p w:rsidR="00F425C2" w:rsidRDefault="00F425C2" w:rsidP="00F425C2">
      <w:r>
        <w:rPr>
          <w:rFonts w:hint="eastAsia"/>
        </w:rPr>
        <w:t>аграрному</w:t>
      </w:r>
      <w:r>
        <w:t></w:t>
      </w:r>
      <w:r>
        <w:rPr>
          <w:rFonts w:hint="eastAsia"/>
        </w:rPr>
        <w:t>секторі</w:t>
      </w:r>
      <w:r>
        <w:t></w:t>
      </w:r>
      <w:r>
        <w:rPr>
          <w:rFonts w:hint="eastAsia"/>
        </w:rPr>
        <w:t>України</w:t>
      </w:r>
      <w:r>
        <w:t></w:t>
      </w:r>
      <w:r>
        <w:t></w:t>
      </w:r>
      <w:r>
        <w:rPr>
          <w:rFonts w:hint="eastAsia"/>
        </w:rPr>
        <w:t>трансформуються</w:t>
      </w:r>
      <w:r>
        <w:t></w:t>
      </w:r>
      <w:r>
        <w:rPr>
          <w:rFonts w:hint="eastAsia"/>
        </w:rPr>
        <w:t>та</w:t>
      </w:r>
      <w:r>
        <w:t></w:t>
      </w:r>
      <w:r>
        <w:rPr>
          <w:rFonts w:hint="eastAsia"/>
        </w:rPr>
        <w:t>зникають</w:t>
      </w:r>
      <w:r>
        <w:t></w:t>
      </w:r>
      <w:r>
        <w:rPr>
          <w:rFonts w:hint="eastAsia"/>
        </w:rPr>
        <w:t>традиційні</w:t>
      </w:r>
      <w:r>
        <w:t></w:t>
      </w:r>
      <w:r>
        <w:rPr>
          <w:rFonts w:hint="eastAsia"/>
        </w:rPr>
        <w:t>ринки</w:t>
      </w:r>
    </w:p>
    <w:p w:rsidR="00F425C2" w:rsidRDefault="00F425C2" w:rsidP="00F425C2">
      <w:r>
        <w:rPr>
          <w:rFonts w:hint="eastAsia"/>
        </w:rPr>
        <w:t>українського</w:t>
      </w:r>
      <w:r>
        <w:t></w:t>
      </w:r>
      <w:r>
        <w:rPr>
          <w:rFonts w:hint="eastAsia"/>
        </w:rPr>
        <w:t>аграрного</w:t>
      </w:r>
      <w:r>
        <w:t></w:t>
      </w:r>
      <w:r>
        <w:rPr>
          <w:rFonts w:hint="eastAsia"/>
        </w:rPr>
        <w:t>експорту</w:t>
      </w:r>
      <w:r>
        <w:t></w:t>
      </w:r>
      <w:r>
        <w:t></w:t>
      </w:r>
      <w:r>
        <w:rPr>
          <w:rFonts w:hint="eastAsia"/>
        </w:rPr>
        <w:t>що</w:t>
      </w:r>
      <w:r>
        <w:t></w:t>
      </w:r>
      <w:r>
        <w:rPr>
          <w:rFonts w:hint="eastAsia"/>
        </w:rPr>
        <w:t>об’єктивно</w:t>
      </w:r>
      <w:r>
        <w:t></w:t>
      </w:r>
      <w:r>
        <w:rPr>
          <w:rFonts w:hint="eastAsia"/>
        </w:rPr>
        <w:t>зумовлює</w:t>
      </w:r>
      <w:r>
        <w:t></w:t>
      </w:r>
      <w:r>
        <w:rPr>
          <w:rFonts w:hint="eastAsia"/>
        </w:rPr>
        <w:t>необхідність</w:t>
      </w:r>
      <w:r>
        <w:t></w:t>
      </w:r>
      <w:r>
        <w:rPr>
          <w:rFonts w:hint="eastAsia"/>
        </w:rPr>
        <w:t>його</w:t>
      </w:r>
    </w:p>
    <w:p w:rsidR="00F425C2" w:rsidRDefault="00F425C2" w:rsidP="00F425C2">
      <w:r>
        <w:rPr>
          <w:rFonts w:hint="eastAsia"/>
        </w:rPr>
        <w:t>географічної</w:t>
      </w:r>
      <w:r>
        <w:t></w:t>
      </w:r>
      <w:r>
        <w:rPr>
          <w:rFonts w:hint="eastAsia"/>
        </w:rPr>
        <w:t>та</w:t>
      </w:r>
      <w:r>
        <w:t></w:t>
      </w:r>
      <w:r>
        <w:rPr>
          <w:rFonts w:hint="eastAsia"/>
        </w:rPr>
        <w:t>товарної</w:t>
      </w:r>
      <w:r>
        <w:t></w:t>
      </w:r>
      <w:r>
        <w:rPr>
          <w:rFonts w:hint="eastAsia"/>
        </w:rPr>
        <w:t>диверсифікації</w:t>
      </w:r>
      <w:r>
        <w:t></w:t>
      </w:r>
      <w:r>
        <w:t></w:t>
      </w:r>
      <w:r>
        <w:rPr>
          <w:rFonts w:hint="eastAsia"/>
        </w:rPr>
        <w:t>побудови</w:t>
      </w:r>
      <w:r>
        <w:t></w:t>
      </w:r>
      <w:r>
        <w:rPr>
          <w:rFonts w:hint="eastAsia"/>
        </w:rPr>
        <w:t>виробничої</w:t>
      </w:r>
      <w:r>
        <w:t></w:t>
      </w:r>
      <w:r>
        <w:rPr>
          <w:rFonts w:hint="eastAsia"/>
        </w:rPr>
        <w:t>моделі</w:t>
      </w:r>
      <w:r>
        <w:t></w:t>
      </w:r>
      <w:r>
        <w:rPr>
          <w:rFonts w:hint="eastAsia"/>
        </w:rPr>
        <w:t>чутливої</w:t>
      </w:r>
      <w:r>
        <w:t></w:t>
      </w:r>
      <w:r>
        <w:rPr>
          <w:rFonts w:hint="eastAsia"/>
        </w:rPr>
        <w:t>до</w:t>
      </w:r>
    </w:p>
    <w:p w:rsidR="00F425C2" w:rsidRDefault="00F425C2" w:rsidP="00F425C2">
      <w:r>
        <w:rPr>
          <w:rFonts w:hint="eastAsia"/>
        </w:rPr>
        <w:t>кон’юнктури</w:t>
      </w:r>
      <w:r>
        <w:t></w:t>
      </w:r>
      <w:r>
        <w:rPr>
          <w:rFonts w:hint="eastAsia"/>
        </w:rPr>
        <w:t>на</w:t>
      </w:r>
      <w:r>
        <w:t></w:t>
      </w:r>
      <w:r>
        <w:rPr>
          <w:rFonts w:hint="eastAsia"/>
        </w:rPr>
        <w:t>світових</w:t>
      </w:r>
      <w:r>
        <w:t></w:t>
      </w:r>
      <w:r>
        <w:rPr>
          <w:rFonts w:hint="eastAsia"/>
        </w:rPr>
        <w:t>товарних</w:t>
      </w:r>
      <w:r>
        <w:t></w:t>
      </w:r>
      <w:r>
        <w:rPr>
          <w:rFonts w:hint="eastAsia"/>
        </w:rPr>
        <w:t>ринках</w:t>
      </w:r>
      <w:r>
        <w:t></w:t>
      </w:r>
      <w:r>
        <w:rPr>
          <w:rFonts w:hint="eastAsia"/>
        </w:rPr>
        <w:t>та</w:t>
      </w:r>
      <w:r>
        <w:t></w:t>
      </w:r>
      <w:r>
        <w:rPr>
          <w:rFonts w:hint="eastAsia"/>
        </w:rPr>
        <w:t>сприятливої</w:t>
      </w:r>
      <w:r>
        <w:t></w:t>
      </w:r>
      <w:r>
        <w:rPr>
          <w:rFonts w:hint="eastAsia"/>
        </w:rPr>
        <w:t>для</w:t>
      </w:r>
      <w:r>
        <w:t></w:t>
      </w:r>
      <w:r>
        <w:rPr>
          <w:rFonts w:hint="eastAsia"/>
        </w:rPr>
        <w:t>освоєння</w:t>
      </w:r>
      <w:r>
        <w:t></w:t>
      </w:r>
      <w:r>
        <w:rPr>
          <w:rFonts w:hint="eastAsia"/>
        </w:rPr>
        <w:t>нових</w:t>
      </w:r>
    </w:p>
    <w:p w:rsidR="00F425C2" w:rsidRPr="00F425C2" w:rsidRDefault="00F425C2" w:rsidP="00F425C2">
      <w:r>
        <w:rPr>
          <w:rFonts w:hint="eastAsia"/>
        </w:rPr>
        <w:t>привабливих</w:t>
      </w:r>
      <w:r>
        <w:t></w:t>
      </w:r>
      <w:r>
        <w:rPr>
          <w:rFonts w:hint="eastAsia"/>
        </w:rPr>
        <w:t>ринків</w:t>
      </w:r>
      <w:r>
        <w:t></w:t>
      </w:r>
      <w:r>
        <w:rPr>
          <w:rFonts w:hint="eastAsia"/>
        </w:rPr>
        <w:t>збуту</w:t>
      </w:r>
      <w:r>
        <w:t></w:t>
      </w:r>
    </w:p>
    <w:sectPr w:rsidR="00F425C2" w:rsidRPr="00F425C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97A" w:rsidRDefault="0028697A">
      <w:pPr>
        <w:spacing w:after="0" w:line="240" w:lineRule="auto"/>
      </w:pPr>
      <w:r>
        <w:separator/>
      </w:r>
    </w:p>
  </w:endnote>
  <w:endnote w:type="continuationSeparator" w:id="0">
    <w:p w:rsidR="0028697A" w:rsidRDefault="00286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8697A" w:rsidRDefault="0028697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8697A" w:rsidRDefault="0028697A">
                <w:pPr>
                  <w:spacing w:line="240" w:lineRule="auto"/>
                </w:pPr>
                <w:fldSimple w:instr=" PAGE \* MERGEFORMAT ">
                  <w:r w:rsidR="00F425C2" w:rsidRPr="00F425C2">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97A" w:rsidRDefault="0028697A"/>
    <w:p w:rsidR="0028697A" w:rsidRDefault="0028697A"/>
    <w:p w:rsidR="0028697A" w:rsidRDefault="0028697A"/>
    <w:p w:rsidR="0028697A" w:rsidRDefault="0028697A"/>
    <w:p w:rsidR="0028697A" w:rsidRDefault="0028697A"/>
    <w:p w:rsidR="0028697A" w:rsidRDefault="0028697A"/>
    <w:p w:rsidR="0028697A" w:rsidRDefault="0028697A">
      <w:pPr>
        <w:rPr>
          <w:sz w:val="2"/>
          <w:szCs w:val="2"/>
        </w:rPr>
      </w:pPr>
      <w:r w:rsidRPr="00170E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8697A" w:rsidRDefault="0028697A">
                  <w:pPr>
                    <w:spacing w:line="240" w:lineRule="auto"/>
                  </w:pPr>
                  <w:fldSimple w:instr=" PAGE \* MERGEFORMAT ">
                    <w:r w:rsidRPr="004F4EC5">
                      <w:rPr>
                        <w:rStyle w:val="afffff9"/>
                        <w:b w:val="0"/>
                        <w:bCs w:val="0"/>
                        <w:noProof/>
                      </w:rPr>
                      <w:t>15</w:t>
                    </w:r>
                  </w:fldSimple>
                </w:p>
              </w:txbxContent>
            </v:textbox>
            <w10:wrap anchorx="page" anchory="page"/>
          </v:shape>
        </w:pict>
      </w:r>
    </w:p>
    <w:p w:rsidR="0028697A" w:rsidRDefault="0028697A"/>
    <w:p w:rsidR="0028697A" w:rsidRDefault="0028697A"/>
    <w:p w:rsidR="0028697A" w:rsidRDefault="0028697A">
      <w:pPr>
        <w:rPr>
          <w:sz w:val="2"/>
          <w:szCs w:val="2"/>
        </w:rPr>
      </w:pPr>
      <w:r w:rsidRPr="00170E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8697A" w:rsidRDefault="0028697A"/>
                <w:p w:rsidR="0028697A" w:rsidRDefault="0028697A">
                  <w:pPr>
                    <w:pStyle w:val="1ffffff7"/>
                    <w:spacing w:line="240" w:lineRule="auto"/>
                  </w:pPr>
                  <w:fldSimple w:instr=" PAGE \* MERGEFORMAT ">
                    <w:r w:rsidRPr="004F4EC5">
                      <w:rPr>
                        <w:rStyle w:val="3b"/>
                        <w:noProof/>
                      </w:rPr>
                      <w:t>15</w:t>
                    </w:r>
                  </w:fldSimple>
                </w:p>
              </w:txbxContent>
            </v:textbox>
            <w10:wrap anchorx="page" anchory="page"/>
          </v:shape>
        </w:pict>
      </w:r>
    </w:p>
    <w:p w:rsidR="0028697A" w:rsidRDefault="0028697A"/>
    <w:p w:rsidR="0028697A" w:rsidRDefault="0028697A">
      <w:pPr>
        <w:rPr>
          <w:sz w:val="2"/>
          <w:szCs w:val="2"/>
        </w:rPr>
      </w:pPr>
    </w:p>
    <w:p w:rsidR="0028697A" w:rsidRDefault="0028697A"/>
    <w:p w:rsidR="0028697A" w:rsidRDefault="0028697A">
      <w:pPr>
        <w:spacing w:after="0" w:line="240" w:lineRule="auto"/>
      </w:pPr>
    </w:p>
  </w:footnote>
  <w:footnote w:type="continuationSeparator" w:id="0">
    <w:p w:rsidR="0028697A" w:rsidRDefault="00286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 w:rsidR="0028697A" w:rsidRDefault="0028697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Pr="005856C0" w:rsidRDefault="0028697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C25BF-E4CE-42E6-AC5D-A63BBA716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1777</TotalTime>
  <Pages>9</Pages>
  <Words>1680</Words>
  <Characters>9577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2021-09-28T18:51:00Z</dcterms:created>
  <dcterms:modified xsi:type="dcterms:W3CDTF">2021-10-02T09:10:00Z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