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470493" w14:textId="359B98A2" w:rsidR="00396A96" w:rsidRDefault="0038762B" w:rsidP="0038762B">
      <w:r w:rsidRPr="0038762B">
        <w:rPr>
          <w:rFonts w:hint="eastAsia"/>
        </w:rPr>
        <w:t>Третьякова</w:t>
      </w:r>
      <w:r w:rsidRPr="0038762B">
        <w:t xml:space="preserve"> </w:t>
      </w:r>
      <w:r w:rsidRPr="0038762B">
        <w:rPr>
          <w:rFonts w:hint="eastAsia"/>
        </w:rPr>
        <w:t>Елена</w:t>
      </w:r>
      <w:r w:rsidRPr="0038762B">
        <w:t xml:space="preserve"> </w:t>
      </w:r>
      <w:r w:rsidRPr="0038762B">
        <w:rPr>
          <w:rFonts w:hint="eastAsia"/>
        </w:rPr>
        <w:t>Петровна</w:t>
      </w:r>
      <w:r>
        <w:t xml:space="preserve"> </w:t>
      </w:r>
      <w:r w:rsidRPr="0038762B">
        <w:rPr>
          <w:rFonts w:hint="eastAsia"/>
        </w:rPr>
        <w:t>Управление</w:t>
      </w:r>
      <w:r w:rsidRPr="0038762B">
        <w:t xml:space="preserve"> </w:t>
      </w:r>
      <w:r w:rsidRPr="0038762B">
        <w:rPr>
          <w:rFonts w:hint="eastAsia"/>
        </w:rPr>
        <w:t>организационным</w:t>
      </w:r>
      <w:r w:rsidRPr="0038762B">
        <w:t xml:space="preserve"> </w:t>
      </w:r>
      <w:r w:rsidRPr="0038762B">
        <w:rPr>
          <w:rFonts w:hint="eastAsia"/>
        </w:rPr>
        <w:t>потенциалом</w:t>
      </w:r>
      <w:r w:rsidRPr="0038762B">
        <w:t xml:space="preserve"> </w:t>
      </w:r>
      <w:r w:rsidRPr="0038762B">
        <w:rPr>
          <w:rFonts w:hint="eastAsia"/>
        </w:rPr>
        <w:t>производственных</w:t>
      </w:r>
      <w:r w:rsidRPr="0038762B">
        <w:t xml:space="preserve"> </w:t>
      </w:r>
      <w:r w:rsidRPr="0038762B">
        <w:rPr>
          <w:rFonts w:hint="eastAsia"/>
        </w:rPr>
        <w:t>предприятий</w:t>
      </w:r>
      <w:r w:rsidRPr="0038762B">
        <w:t xml:space="preserve"> </w:t>
      </w:r>
      <w:r w:rsidRPr="0038762B">
        <w:rPr>
          <w:rFonts w:hint="eastAsia"/>
        </w:rPr>
        <w:t>на</w:t>
      </w:r>
      <w:r w:rsidRPr="0038762B">
        <w:t xml:space="preserve"> </w:t>
      </w:r>
      <w:r w:rsidRPr="0038762B">
        <w:rPr>
          <w:rFonts w:hint="eastAsia"/>
        </w:rPr>
        <w:t>основе</w:t>
      </w:r>
      <w:r w:rsidRPr="0038762B">
        <w:t xml:space="preserve"> </w:t>
      </w:r>
      <w:r w:rsidRPr="0038762B">
        <w:rPr>
          <w:rFonts w:hint="eastAsia"/>
        </w:rPr>
        <w:t>комплементарно</w:t>
      </w:r>
      <w:r w:rsidRPr="0038762B">
        <w:t>-</w:t>
      </w:r>
      <w:r w:rsidRPr="0038762B">
        <w:rPr>
          <w:rFonts w:hint="eastAsia"/>
        </w:rPr>
        <w:t>технологического</w:t>
      </w:r>
      <w:r w:rsidRPr="0038762B">
        <w:t xml:space="preserve"> </w:t>
      </w:r>
      <w:r w:rsidRPr="0038762B">
        <w:rPr>
          <w:rFonts w:hint="eastAsia"/>
        </w:rPr>
        <w:t>подхода</w:t>
      </w:r>
    </w:p>
    <w:p w14:paraId="6295D0B0" w14:textId="77777777" w:rsidR="0038762B" w:rsidRDefault="0038762B" w:rsidP="0038762B">
      <w:r>
        <w:rPr>
          <w:rFonts w:hint="eastAsia"/>
        </w:rPr>
        <w:t>ОГЛАВЛЕНИЕ</w:t>
      </w:r>
      <w:r>
        <w:t xml:space="preserve"> </w:t>
      </w:r>
      <w:r>
        <w:rPr>
          <w:rFonts w:hint="eastAsia"/>
        </w:rPr>
        <w:t>ДИССЕРТАЦИИ</w:t>
      </w:r>
    </w:p>
    <w:p w14:paraId="2873E2A8" w14:textId="77777777" w:rsidR="0038762B" w:rsidRDefault="0038762B" w:rsidP="0038762B">
      <w:r>
        <w:rPr>
          <w:rFonts w:hint="eastAsia"/>
        </w:rPr>
        <w:t>доктор</w:t>
      </w:r>
      <w:r>
        <w:t xml:space="preserve"> </w:t>
      </w:r>
      <w:r>
        <w:rPr>
          <w:rFonts w:hint="eastAsia"/>
        </w:rPr>
        <w:t>наук</w:t>
      </w:r>
      <w:r>
        <w:t xml:space="preserve"> </w:t>
      </w:r>
      <w:r>
        <w:rPr>
          <w:rFonts w:hint="eastAsia"/>
        </w:rPr>
        <w:t>Третьякова</w:t>
      </w:r>
      <w:r>
        <w:t xml:space="preserve"> </w:t>
      </w:r>
      <w:r>
        <w:rPr>
          <w:rFonts w:hint="eastAsia"/>
        </w:rPr>
        <w:t>Елена</w:t>
      </w:r>
      <w:r>
        <w:t xml:space="preserve"> </w:t>
      </w:r>
      <w:r>
        <w:rPr>
          <w:rFonts w:hint="eastAsia"/>
        </w:rPr>
        <w:t>Петровна</w:t>
      </w:r>
    </w:p>
    <w:p w14:paraId="00CAFE08" w14:textId="77777777" w:rsidR="0038762B" w:rsidRDefault="0038762B" w:rsidP="0038762B">
      <w:r>
        <w:rPr>
          <w:rFonts w:hint="eastAsia"/>
        </w:rPr>
        <w:t>Введение</w:t>
      </w:r>
    </w:p>
    <w:p w14:paraId="068038D3" w14:textId="77777777" w:rsidR="0038762B" w:rsidRDefault="0038762B" w:rsidP="0038762B"/>
    <w:p w14:paraId="0010A7D0" w14:textId="77777777" w:rsidR="0038762B" w:rsidRDefault="0038762B" w:rsidP="0038762B">
      <w:r>
        <w:t xml:space="preserve">1 </w:t>
      </w:r>
      <w:r>
        <w:rPr>
          <w:rFonts w:hint="eastAsia"/>
        </w:rPr>
        <w:t>Организационный</w:t>
      </w:r>
      <w:r>
        <w:t xml:space="preserve"> </w:t>
      </w:r>
      <w:r>
        <w:rPr>
          <w:rFonts w:hint="eastAsia"/>
        </w:rPr>
        <w:t>потенциал</w:t>
      </w:r>
      <w:r>
        <w:t xml:space="preserve"> </w:t>
      </w:r>
      <w:r>
        <w:rPr>
          <w:rFonts w:hint="eastAsia"/>
        </w:rPr>
        <w:t>и</w:t>
      </w:r>
      <w:r>
        <w:t xml:space="preserve"> </w:t>
      </w:r>
      <w:r>
        <w:rPr>
          <w:rFonts w:hint="eastAsia"/>
        </w:rPr>
        <w:t>его</w:t>
      </w:r>
      <w:r>
        <w:t xml:space="preserve"> </w:t>
      </w:r>
      <w:r>
        <w:rPr>
          <w:rFonts w:hint="eastAsia"/>
        </w:rPr>
        <w:t>значение</w:t>
      </w:r>
      <w:r>
        <w:t xml:space="preserve"> </w:t>
      </w:r>
      <w:r>
        <w:rPr>
          <w:rFonts w:hint="eastAsia"/>
        </w:rPr>
        <w:t>для</w:t>
      </w:r>
      <w:r>
        <w:t xml:space="preserve"> </w:t>
      </w:r>
      <w:r>
        <w:rPr>
          <w:rFonts w:hint="eastAsia"/>
        </w:rPr>
        <w:t>жизнеспособности</w:t>
      </w:r>
      <w:r>
        <w:t xml:space="preserve"> </w:t>
      </w:r>
      <w:r>
        <w:rPr>
          <w:rFonts w:hint="eastAsia"/>
        </w:rPr>
        <w:t>производственных</w:t>
      </w:r>
      <w:r>
        <w:t xml:space="preserve"> </w:t>
      </w:r>
      <w:r>
        <w:rPr>
          <w:rFonts w:hint="eastAsia"/>
        </w:rPr>
        <w:t>предприятий</w:t>
      </w:r>
    </w:p>
    <w:p w14:paraId="1A02752B" w14:textId="77777777" w:rsidR="0038762B" w:rsidRDefault="0038762B" w:rsidP="0038762B"/>
    <w:p w14:paraId="6B55B954" w14:textId="77777777" w:rsidR="0038762B" w:rsidRDefault="0038762B" w:rsidP="0038762B">
      <w:r>
        <w:t xml:space="preserve">1. 1 </w:t>
      </w:r>
      <w:r>
        <w:rPr>
          <w:rFonts w:hint="eastAsia"/>
        </w:rPr>
        <w:t>Теоретические</w:t>
      </w:r>
      <w:r>
        <w:t xml:space="preserve"> </w:t>
      </w:r>
      <w:r>
        <w:rPr>
          <w:rFonts w:hint="eastAsia"/>
        </w:rPr>
        <w:t>предпосылки</w:t>
      </w:r>
      <w:r>
        <w:t xml:space="preserve"> </w:t>
      </w:r>
      <w:r>
        <w:rPr>
          <w:rFonts w:hint="eastAsia"/>
        </w:rPr>
        <w:t>исследования</w:t>
      </w:r>
      <w:r>
        <w:t xml:space="preserve"> </w:t>
      </w:r>
      <w:r>
        <w:rPr>
          <w:rFonts w:hint="eastAsia"/>
        </w:rPr>
        <w:t>организационного</w:t>
      </w:r>
      <w:r>
        <w:t xml:space="preserve"> </w:t>
      </w:r>
      <w:r>
        <w:rPr>
          <w:rFonts w:hint="eastAsia"/>
        </w:rPr>
        <w:t>потенциала</w:t>
      </w:r>
    </w:p>
    <w:p w14:paraId="52B3C538" w14:textId="77777777" w:rsidR="0038762B" w:rsidRDefault="0038762B" w:rsidP="0038762B"/>
    <w:p w14:paraId="55A1C6CA" w14:textId="77777777" w:rsidR="0038762B" w:rsidRDefault="0038762B" w:rsidP="0038762B">
      <w:r>
        <w:rPr>
          <w:rFonts w:hint="eastAsia"/>
        </w:rPr>
        <w:t>предприятий</w:t>
      </w:r>
    </w:p>
    <w:p w14:paraId="3A541E3B" w14:textId="77777777" w:rsidR="0038762B" w:rsidRDefault="0038762B" w:rsidP="0038762B"/>
    <w:p w14:paraId="48189806" w14:textId="77777777" w:rsidR="0038762B" w:rsidRDefault="0038762B" w:rsidP="0038762B">
      <w:r>
        <w:t xml:space="preserve">1.2 </w:t>
      </w:r>
      <w:r>
        <w:rPr>
          <w:rFonts w:hint="eastAsia"/>
        </w:rPr>
        <w:t>Комплементарно</w:t>
      </w:r>
      <w:r>
        <w:t>-</w:t>
      </w:r>
      <w:r>
        <w:rPr>
          <w:rFonts w:hint="eastAsia"/>
        </w:rPr>
        <w:t>технологический</w:t>
      </w:r>
      <w:r>
        <w:t xml:space="preserve"> </w:t>
      </w:r>
      <w:r>
        <w:rPr>
          <w:rFonts w:hint="eastAsia"/>
        </w:rPr>
        <w:t>подход</w:t>
      </w:r>
      <w:r>
        <w:t xml:space="preserve"> </w:t>
      </w:r>
      <w:r>
        <w:rPr>
          <w:rFonts w:hint="eastAsia"/>
        </w:rPr>
        <w:t>к</w:t>
      </w:r>
      <w:r>
        <w:t xml:space="preserve"> </w:t>
      </w:r>
      <w:r>
        <w:rPr>
          <w:rFonts w:hint="eastAsia"/>
        </w:rPr>
        <w:t>управлению</w:t>
      </w:r>
      <w:r>
        <w:t xml:space="preserve"> </w:t>
      </w:r>
      <w:r>
        <w:rPr>
          <w:rFonts w:hint="eastAsia"/>
        </w:rPr>
        <w:t>организационным</w:t>
      </w:r>
      <w:r>
        <w:t xml:space="preserve"> </w:t>
      </w:r>
      <w:r>
        <w:rPr>
          <w:rFonts w:hint="eastAsia"/>
        </w:rPr>
        <w:t>потенциалом</w:t>
      </w:r>
      <w:r>
        <w:t xml:space="preserve"> </w:t>
      </w:r>
      <w:r>
        <w:rPr>
          <w:rFonts w:hint="eastAsia"/>
        </w:rPr>
        <w:t>производственных</w:t>
      </w:r>
      <w:r>
        <w:t xml:space="preserve"> </w:t>
      </w:r>
      <w:r>
        <w:rPr>
          <w:rFonts w:hint="eastAsia"/>
        </w:rPr>
        <w:t>предприятий</w:t>
      </w:r>
      <w:r>
        <w:t xml:space="preserve">: </w:t>
      </w:r>
      <w:r>
        <w:rPr>
          <w:rFonts w:hint="eastAsia"/>
        </w:rPr>
        <w:t>ключевые</w:t>
      </w:r>
      <w:r>
        <w:t xml:space="preserve"> </w:t>
      </w:r>
      <w:r>
        <w:rPr>
          <w:rFonts w:hint="eastAsia"/>
        </w:rPr>
        <w:t>идеи</w:t>
      </w:r>
      <w:r>
        <w:t xml:space="preserve"> </w:t>
      </w:r>
      <w:r>
        <w:rPr>
          <w:rFonts w:hint="eastAsia"/>
        </w:rPr>
        <w:t>и</w:t>
      </w:r>
      <w:r>
        <w:t xml:space="preserve"> </w:t>
      </w:r>
      <w:r>
        <w:rPr>
          <w:rFonts w:hint="eastAsia"/>
        </w:rPr>
        <w:t>основные</w:t>
      </w:r>
      <w:r>
        <w:t xml:space="preserve"> </w:t>
      </w:r>
      <w:r>
        <w:rPr>
          <w:rFonts w:hint="eastAsia"/>
        </w:rPr>
        <w:t>определения</w:t>
      </w:r>
    </w:p>
    <w:p w14:paraId="728CE8CE" w14:textId="77777777" w:rsidR="0038762B" w:rsidRDefault="0038762B" w:rsidP="0038762B"/>
    <w:p w14:paraId="22CC23BE" w14:textId="77777777" w:rsidR="0038762B" w:rsidRDefault="0038762B" w:rsidP="0038762B">
      <w:r>
        <w:t xml:space="preserve">1.3 </w:t>
      </w:r>
      <w:r>
        <w:rPr>
          <w:rFonts w:hint="eastAsia"/>
        </w:rPr>
        <w:t>Организационный</w:t>
      </w:r>
      <w:r>
        <w:t xml:space="preserve"> </w:t>
      </w:r>
      <w:r>
        <w:rPr>
          <w:rFonts w:hint="eastAsia"/>
        </w:rPr>
        <w:t>потенциал</w:t>
      </w:r>
      <w:r>
        <w:t xml:space="preserve">: </w:t>
      </w:r>
      <w:r>
        <w:rPr>
          <w:rFonts w:hint="eastAsia"/>
        </w:rPr>
        <w:t>сущность</w:t>
      </w:r>
      <w:r>
        <w:t xml:space="preserve">, </w:t>
      </w:r>
      <w:r>
        <w:rPr>
          <w:rFonts w:hint="eastAsia"/>
        </w:rPr>
        <w:t>функции</w:t>
      </w:r>
      <w:r>
        <w:t xml:space="preserve"> </w:t>
      </w:r>
      <w:r>
        <w:rPr>
          <w:rFonts w:hint="eastAsia"/>
        </w:rPr>
        <w:t>и</w:t>
      </w:r>
      <w:r>
        <w:t xml:space="preserve"> </w:t>
      </w:r>
      <w:r>
        <w:rPr>
          <w:rFonts w:hint="eastAsia"/>
        </w:rPr>
        <w:t>значение</w:t>
      </w:r>
      <w:r>
        <w:t xml:space="preserve"> </w:t>
      </w:r>
      <w:r>
        <w:rPr>
          <w:rFonts w:hint="eastAsia"/>
        </w:rPr>
        <w:t>для</w:t>
      </w:r>
      <w:r>
        <w:t xml:space="preserve"> </w:t>
      </w:r>
      <w:r>
        <w:rPr>
          <w:rFonts w:hint="eastAsia"/>
        </w:rPr>
        <w:t>жизнеспособности</w:t>
      </w:r>
      <w:r>
        <w:t xml:space="preserve"> </w:t>
      </w:r>
      <w:r>
        <w:rPr>
          <w:rFonts w:hint="eastAsia"/>
        </w:rPr>
        <w:t>производственных</w:t>
      </w:r>
      <w:r>
        <w:t xml:space="preserve"> </w:t>
      </w:r>
      <w:r>
        <w:rPr>
          <w:rFonts w:hint="eastAsia"/>
        </w:rPr>
        <w:t>предприятий</w:t>
      </w:r>
    </w:p>
    <w:p w14:paraId="0C840213" w14:textId="77777777" w:rsidR="0038762B" w:rsidRDefault="0038762B" w:rsidP="0038762B"/>
    <w:p w14:paraId="3F504268" w14:textId="77777777" w:rsidR="0038762B" w:rsidRDefault="0038762B" w:rsidP="0038762B">
      <w:r>
        <w:t xml:space="preserve">1.4 </w:t>
      </w:r>
      <w:r>
        <w:rPr>
          <w:rFonts w:hint="eastAsia"/>
        </w:rPr>
        <w:t>Концептуальные</w:t>
      </w:r>
      <w:r>
        <w:t xml:space="preserve"> </w:t>
      </w:r>
      <w:r>
        <w:rPr>
          <w:rFonts w:hint="eastAsia"/>
        </w:rPr>
        <w:t>основы</w:t>
      </w:r>
      <w:r>
        <w:t xml:space="preserve"> </w:t>
      </w:r>
      <w:r>
        <w:rPr>
          <w:rFonts w:hint="eastAsia"/>
        </w:rPr>
        <w:t>управления</w:t>
      </w:r>
      <w:r>
        <w:t xml:space="preserve"> </w:t>
      </w:r>
      <w:r>
        <w:rPr>
          <w:rFonts w:hint="eastAsia"/>
        </w:rPr>
        <w:t>организационным</w:t>
      </w:r>
      <w:r>
        <w:t xml:space="preserve"> </w:t>
      </w:r>
      <w:r>
        <w:rPr>
          <w:rFonts w:hint="eastAsia"/>
        </w:rPr>
        <w:t>потенциалом</w:t>
      </w:r>
      <w:r>
        <w:t xml:space="preserve"> </w:t>
      </w:r>
      <w:r>
        <w:rPr>
          <w:rFonts w:hint="eastAsia"/>
        </w:rPr>
        <w:t>производственных</w:t>
      </w:r>
      <w:r>
        <w:t xml:space="preserve"> </w:t>
      </w:r>
      <w:r>
        <w:rPr>
          <w:rFonts w:hint="eastAsia"/>
        </w:rPr>
        <w:t>предприятий</w:t>
      </w:r>
    </w:p>
    <w:p w14:paraId="05106FC5" w14:textId="77777777" w:rsidR="0038762B" w:rsidRDefault="0038762B" w:rsidP="0038762B"/>
    <w:p w14:paraId="629C7FD4" w14:textId="77777777" w:rsidR="0038762B" w:rsidRDefault="0038762B" w:rsidP="0038762B">
      <w:r>
        <w:rPr>
          <w:rFonts w:hint="eastAsia"/>
        </w:rPr>
        <w:t>Выводы</w:t>
      </w:r>
      <w:r>
        <w:t xml:space="preserve"> </w:t>
      </w:r>
      <w:r>
        <w:rPr>
          <w:rFonts w:hint="eastAsia"/>
        </w:rPr>
        <w:t>по</w:t>
      </w:r>
      <w:r>
        <w:t xml:space="preserve"> </w:t>
      </w:r>
      <w:r>
        <w:rPr>
          <w:rFonts w:hint="eastAsia"/>
        </w:rPr>
        <w:t>главе</w:t>
      </w:r>
    </w:p>
    <w:p w14:paraId="28E0C8C0" w14:textId="77777777" w:rsidR="0038762B" w:rsidRDefault="0038762B" w:rsidP="0038762B"/>
    <w:p w14:paraId="52823455" w14:textId="77777777" w:rsidR="0038762B" w:rsidRDefault="0038762B" w:rsidP="0038762B">
      <w:r>
        <w:t xml:space="preserve">2 </w:t>
      </w:r>
      <w:r>
        <w:rPr>
          <w:rFonts w:hint="eastAsia"/>
        </w:rPr>
        <w:t>Организационный</w:t>
      </w:r>
      <w:r>
        <w:t xml:space="preserve"> </w:t>
      </w:r>
      <w:r>
        <w:rPr>
          <w:rFonts w:hint="eastAsia"/>
        </w:rPr>
        <w:t>потенциал</w:t>
      </w:r>
      <w:r>
        <w:t xml:space="preserve"> </w:t>
      </w:r>
      <w:r>
        <w:rPr>
          <w:rFonts w:hint="eastAsia"/>
        </w:rPr>
        <w:t>как</w:t>
      </w:r>
      <w:r>
        <w:t xml:space="preserve"> </w:t>
      </w:r>
      <w:r>
        <w:rPr>
          <w:rFonts w:hint="eastAsia"/>
        </w:rPr>
        <w:t>объект</w:t>
      </w:r>
      <w:r>
        <w:t xml:space="preserve"> </w:t>
      </w:r>
      <w:r>
        <w:rPr>
          <w:rFonts w:hint="eastAsia"/>
        </w:rPr>
        <w:t>управления</w:t>
      </w:r>
      <w:r>
        <w:t xml:space="preserve"> </w:t>
      </w:r>
      <w:r>
        <w:rPr>
          <w:rFonts w:hint="eastAsia"/>
        </w:rPr>
        <w:t>и</w:t>
      </w:r>
      <w:r>
        <w:t xml:space="preserve"> </w:t>
      </w:r>
      <w:r>
        <w:rPr>
          <w:rFonts w:hint="eastAsia"/>
        </w:rPr>
        <w:t>средство</w:t>
      </w:r>
    </w:p>
    <w:p w14:paraId="681E7EC3" w14:textId="77777777" w:rsidR="0038762B" w:rsidRDefault="0038762B" w:rsidP="0038762B"/>
    <w:p w14:paraId="74F1EF87" w14:textId="77777777" w:rsidR="0038762B" w:rsidRDefault="0038762B" w:rsidP="0038762B">
      <w:r>
        <w:rPr>
          <w:rFonts w:hint="eastAsia"/>
        </w:rPr>
        <w:t>ОБЕСПЕЧЕНИЯ</w:t>
      </w:r>
      <w:r>
        <w:t xml:space="preserve"> </w:t>
      </w:r>
      <w:r>
        <w:rPr>
          <w:rFonts w:hint="eastAsia"/>
        </w:rPr>
        <w:t>ЖИЗНЕСПОСОБНОСТИ</w:t>
      </w:r>
      <w:r>
        <w:t xml:space="preserve"> </w:t>
      </w:r>
      <w:r>
        <w:rPr>
          <w:rFonts w:hint="eastAsia"/>
        </w:rPr>
        <w:t>ПРОИЗВОДСТВЕННЫХ</w:t>
      </w:r>
      <w:r>
        <w:t xml:space="preserve"> </w:t>
      </w:r>
      <w:r>
        <w:rPr>
          <w:rFonts w:hint="eastAsia"/>
        </w:rPr>
        <w:t>ПРЕДПРИЯТИЙ</w:t>
      </w:r>
    </w:p>
    <w:p w14:paraId="007F1571" w14:textId="77777777" w:rsidR="0038762B" w:rsidRDefault="0038762B" w:rsidP="0038762B"/>
    <w:p w14:paraId="26664C38" w14:textId="77777777" w:rsidR="0038762B" w:rsidRDefault="0038762B" w:rsidP="0038762B">
      <w:r>
        <w:lastRenderedPageBreak/>
        <w:t xml:space="preserve">2.1 </w:t>
      </w:r>
      <w:r>
        <w:rPr>
          <w:rFonts w:hint="eastAsia"/>
        </w:rPr>
        <w:t>Системное</w:t>
      </w:r>
      <w:r>
        <w:t xml:space="preserve"> </w:t>
      </w:r>
      <w:r>
        <w:rPr>
          <w:rFonts w:hint="eastAsia"/>
        </w:rPr>
        <w:t>исследование</w:t>
      </w:r>
      <w:r>
        <w:t xml:space="preserve"> </w:t>
      </w:r>
      <w:r>
        <w:rPr>
          <w:rFonts w:hint="eastAsia"/>
        </w:rPr>
        <w:t>организационного</w:t>
      </w:r>
      <w:r>
        <w:t xml:space="preserve"> </w:t>
      </w:r>
      <w:r>
        <w:rPr>
          <w:rFonts w:hint="eastAsia"/>
        </w:rPr>
        <w:t>потенциала</w:t>
      </w:r>
      <w:r>
        <w:t xml:space="preserve"> </w:t>
      </w:r>
      <w:r>
        <w:rPr>
          <w:rFonts w:hint="eastAsia"/>
        </w:rPr>
        <w:t>как</w:t>
      </w:r>
      <w:r>
        <w:t xml:space="preserve"> </w:t>
      </w:r>
      <w:r>
        <w:rPr>
          <w:rFonts w:hint="eastAsia"/>
        </w:rPr>
        <w:t>сложного</w:t>
      </w:r>
      <w:r>
        <w:t xml:space="preserve"> </w:t>
      </w:r>
      <w:r>
        <w:rPr>
          <w:rFonts w:hint="eastAsia"/>
        </w:rPr>
        <w:t>образования</w:t>
      </w:r>
    </w:p>
    <w:p w14:paraId="3D86D4B7" w14:textId="77777777" w:rsidR="0038762B" w:rsidRDefault="0038762B" w:rsidP="0038762B"/>
    <w:p w14:paraId="789B43AF" w14:textId="77777777" w:rsidR="0038762B" w:rsidRDefault="0038762B" w:rsidP="0038762B">
      <w:r>
        <w:t xml:space="preserve">2.2 </w:t>
      </w:r>
      <w:r>
        <w:rPr>
          <w:rFonts w:hint="eastAsia"/>
        </w:rPr>
        <w:t>Типология</w:t>
      </w:r>
      <w:r>
        <w:t xml:space="preserve"> </w:t>
      </w:r>
      <w:r>
        <w:rPr>
          <w:rFonts w:hint="eastAsia"/>
        </w:rPr>
        <w:t>моделей</w:t>
      </w:r>
      <w:r>
        <w:t xml:space="preserve"> </w:t>
      </w:r>
      <w:r>
        <w:rPr>
          <w:rFonts w:hint="eastAsia"/>
        </w:rPr>
        <w:t>поведения</w:t>
      </w:r>
      <w:r>
        <w:t xml:space="preserve"> </w:t>
      </w:r>
      <w:r>
        <w:rPr>
          <w:rFonts w:hint="eastAsia"/>
        </w:rPr>
        <w:t>производственных</w:t>
      </w:r>
      <w:r>
        <w:t xml:space="preserve"> </w:t>
      </w:r>
      <w:r>
        <w:rPr>
          <w:rFonts w:hint="eastAsia"/>
        </w:rPr>
        <w:t>предприятий</w:t>
      </w:r>
    </w:p>
    <w:p w14:paraId="778098F1" w14:textId="77777777" w:rsidR="0038762B" w:rsidRDefault="0038762B" w:rsidP="0038762B"/>
    <w:p w14:paraId="1B7845DF" w14:textId="77777777" w:rsidR="0038762B" w:rsidRDefault="0038762B" w:rsidP="0038762B">
      <w:r>
        <w:t xml:space="preserve">2.3 </w:t>
      </w:r>
      <w:r>
        <w:rPr>
          <w:rFonts w:hint="eastAsia"/>
        </w:rPr>
        <w:t>Организационный</w:t>
      </w:r>
      <w:r>
        <w:t xml:space="preserve"> </w:t>
      </w:r>
      <w:r>
        <w:rPr>
          <w:rFonts w:hint="eastAsia"/>
        </w:rPr>
        <w:t>потенциал</w:t>
      </w:r>
      <w:r>
        <w:t xml:space="preserve"> </w:t>
      </w:r>
      <w:r>
        <w:rPr>
          <w:rFonts w:hint="eastAsia"/>
        </w:rPr>
        <w:t>как</w:t>
      </w:r>
      <w:r>
        <w:t xml:space="preserve"> </w:t>
      </w:r>
      <w:r>
        <w:rPr>
          <w:rFonts w:hint="eastAsia"/>
        </w:rPr>
        <w:t>средство</w:t>
      </w:r>
      <w:r>
        <w:t xml:space="preserve"> </w:t>
      </w:r>
      <w:r>
        <w:rPr>
          <w:rFonts w:hint="eastAsia"/>
        </w:rPr>
        <w:t>обеспечения</w:t>
      </w:r>
      <w:r>
        <w:t xml:space="preserve"> </w:t>
      </w:r>
      <w:r>
        <w:rPr>
          <w:rFonts w:hint="eastAsia"/>
        </w:rPr>
        <w:t>жизнеспособности</w:t>
      </w:r>
      <w:r>
        <w:t xml:space="preserve"> </w:t>
      </w:r>
      <w:r>
        <w:rPr>
          <w:rFonts w:hint="eastAsia"/>
        </w:rPr>
        <w:t>производственных</w:t>
      </w:r>
      <w:r>
        <w:t xml:space="preserve"> </w:t>
      </w:r>
      <w:r>
        <w:rPr>
          <w:rFonts w:hint="eastAsia"/>
        </w:rPr>
        <w:t>предприятий</w:t>
      </w:r>
    </w:p>
    <w:p w14:paraId="701D3A46" w14:textId="77777777" w:rsidR="0038762B" w:rsidRDefault="0038762B" w:rsidP="0038762B"/>
    <w:p w14:paraId="2C518D76" w14:textId="77777777" w:rsidR="0038762B" w:rsidRDefault="0038762B" w:rsidP="0038762B">
      <w:r>
        <w:rPr>
          <w:rFonts w:hint="eastAsia"/>
        </w:rPr>
        <w:t>Выводы</w:t>
      </w:r>
      <w:r>
        <w:t xml:space="preserve"> </w:t>
      </w:r>
      <w:r>
        <w:rPr>
          <w:rFonts w:hint="eastAsia"/>
        </w:rPr>
        <w:t>по</w:t>
      </w:r>
      <w:r>
        <w:t xml:space="preserve"> </w:t>
      </w:r>
      <w:r>
        <w:rPr>
          <w:rFonts w:hint="eastAsia"/>
        </w:rPr>
        <w:t>главе</w:t>
      </w:r>
    </w:p>
    <w:p w14:paraId="4FACAF6C" w14:textId="77777777" w:rsidR="0038762B" w:rsidRDefault="0038762B" w:rsidP="0038762B"/>
    <w:p w14:paraId="2ED2ADFC" w14:textId="77777777" w:rsidR="0038762B" w:rsidRDefault="0038762B" w:rsidP="0038762B">
      <w:r>
        <w:t xml:space="preserve">3 </w:t>
      </w:r>
      <w:r>
        <w:rPr>
          <w:rFonts w:hint="eastAsia"/>
        </w:rPr>
        <w:t>Методология</w:t>
      </w:r>
      <w:r>
        <w:t xml:space="preserve"> </w:t>
      </w:r>
      <w:r>
        <w:rPr>
          <w:rFonts w:hint="eastAsia"/>
        </w:rPr>
        <w:t>исследования</w:t>
      </w:r>
      <w:r>
        <w:t xml:space="preserve"> </w:t>
      </w:r>
      <w:r>
        <w:rPr>
          <w:rFonts w:hint="eastAsia"/>
        </w:rPr>
        <w:t>результативности</w:t>
      </w:r>
      <w:r>
        <w:t xml:space="preserve"> </w:t>
      </w:r>
      <w:r>
        <w:rPr>
          <w:rFonts w:hint="eastAsia"/>
        </w:rPr>
        <w:t>управления</w:t>
      </w:r>
    </w:p>
    <w:p w14:paraId="636957AA" w14:textId="77777777" w:rsidR="0038762B" w:rsidRDefault="0038762B" w:rsidP="0038762B"/>
    <w:p w14:paraId="5B54FAA9" w14:textId="77777777" w:rsidR="0038762B" w:rsidRDefault="0038762B" w:rsidP="0038762B">
      <w:r>
        <w:rPr>
          <w:rFonts w:hint="eastAsia"/>
        </w:rPr>
        <w:t>ОРГАНИЗАЦИОННЫМ</w:t>
      </w:r>
      <w:r>
        <w:t xml:space="preserve"> </w:t>
      </w:r>
      <w:r>
        <w:rPr>
          <w:rFonts w:hint="eastAsia"/>
        </w:rPr>
        <w:t>ПОТЕНЦИАЛОМ</w:t>
      </w:r>
      <w:r>
        <w:t xml:space="preserve"> </w:t>
      </w:r>
      <w:r>
        <w:rPr>
          <w:rFonts w:hint="eastAsia"/>
        </w:rPr>
        <w:t>ПРОИЗВОДСТВЕННЫЙ</w:t>
      </w:r>
      <w:r>
        <w:t xml:space="preserve"> </w:t>
      </w:r>
      <w:r>
        <w:rPr>
          <w:rFonts w:hint="eastAsia"/>
        </w:rPr>
        <w:t>ПРЕДПРИЯТИЙ</w:t>
      </w:r>
    </w:p>
    <w:p w14:paraId="6621006E" w14:textId="77777777" w:rsidR="0038762B" w:rsidRDefault="0038762B" w:rsidP="0038762B"/>
    <w:p w14:paraId="1B1A7067" w14:textId="77777777" w:rsidR="0038762B" w:rsidRDefault="0038762B" w:rsidP="0038762B">
      <w:r>
        <w:t xml:space="preserve">3. 1 </w:t>
      </w:r>
      <w:r>
        <w:rPr>
          <w:rFonts w:hint="eastAsia"/>
        </w:rPr>
        <w:t>Методологические</w:t>
      </w:r>
      <w:r>
        <w:t xml:space="preserve"> </w:t>
      </w:r>
      <w:r>
        <w:rPr>
          <w:rFonts w:hint="eastAsia"/>
        </w:rPr>
        <w:t>положения</w:t>
      </w:r>
      <w:r>
        <w:t xml:space="preserve"> </w:t>
      </w:r>
      <w:r>
        <w:rPr>
          <w:rFonts w:hint="eastAsia"/>
        </w:rPr>
        <w:t>по</w:t>
      </w:r>
      <w:r>
        <w:t xml:space="preserve"> </w:t>
      </w:r>
      <w:r>
        <w:rPr>
          <w:rFonts w:hint="eastAsia"/>
        </w:rPr>
        <w:t>исследованию</w:t>
      </w:r>
      <w:r>
        <w:t xml:space="preserve"> </w:t>
      </w:r>
      <w:r>
        <w:rPr>
          <w:rFonts w:hint="eastAsia"/>
        </w:rPr>
        <w:t>результативности</w:t>
      </w:r>
      <w:r>
        <w:t xml:space="preserve"> </w:t>
      </w:r>
      <w:r>
        <w:rPr>
          <w:rFonts w:hint="eastAsia"/>
        </w:rPr>
        <w:t>управления</w:t>
      </w:r>
      <w:r>
        <w:t xml:space="preserve"> </w:t>
      </w:r>
      <w:r>
        <w:rPr>
          <w:rFonts w:hint="eastAsia"/>
        </w:rPr>
        <w:t>организационным</w:t>
      </w:r>
      <w:r>
        <w:t xml:space="preserve"> </w:t>
      </w:r>
      <w:r>
        <w:rPr>
          <w:rFonts w:hint="eastAsia"/>
        </w:rPr>
        <w:t>потенциалом</w:t>
      </w:r>
      <w:r>
        <w:t xml:space="preserve"> </w:t>
      </w:r>
      <w:r>
        <w:rPr>
          <w:rFonts w:hint="eastAsia"/>
        </w:rPr>
        <w:t>производственных</w:t>
      </w:r>
      <w:r>
        <w:t xml:space="preserve"> </w:t>
      </w:r>
      <w:r>
        <w:rPr>
          <w:rFonts w:hint="eastAsia"/>
        </w:rPr>
        <w:t>предприятий</w:t>
      </w:r>
    </w:p>
    <w:p w14:paraId="6056DD3B" w14:textId="77777777" w:rsidR="0038762B" w:rsidRDefault="0038762B" w:rsidP="0038762B"/>
    <w:p w14:paraId="7F721B03" w14:textId="77777777" w:rsidR="0038762B" w:rsidRDefault="0038762B" w:rsidP="0038762B">
      <w:r>
        <w:t xml:space="preserve">3.2 </w:t>
      </w:r>
      <w:r>
        <w:rPr>
          <w:rFonts w:hint="eastAsia"/>
        </w:rPr>
        <w:t>Разработка</w:t>
      </w:r>
      <w:r>
        <w:t xml:space="preserve"> </w:t>
      </w:r>
      <w:r>
        <w:rPr>
          <w:rFonts w:hint="eastAsia"/>
        </w:rPr>
        <w:t>методики</w:t>
      </w:r>
      <w:r>
        <w:t xml:space="preserve"> </w:t>
      </w:r>
      <w:r>
        <w:rPr>
          <w:rFonts w:hint="eastAsia"/>
        </w:rPr>
        <w:t>исследования</w:t>
      </w:r>
      <w:r>
        <w:t xml:space="preserve"> </w:t>
      </w:r>
      <w:r>
        <w:rPr>
          <w:rFonts w:hint="eastAsia"/>
        </w:rPr>
        <w:t>результативности</w:t>
      </w:r>
      <w:r>
        <w:t xml:space="preserve"> </w:t>
      </w:r>
      <w:r>
        <w:rPr>
          <w:rFonts w:hint="eastAsia"/>
        </w:rPr>
        <w:t>управления</w:t>
      </w:r>
      <w:r>
        <w:t xml:space="preserve"> </w:t>
      </w:r>
      <w:r>
        <w:rPr>
          <w:rFonts w:hint="eastAsia"/>
        </w:rPr>
        <w:t>организационным</w:t>
      </w:r>
      <w:r>
        <w:t xml:space="preserve"> </w:t>
      </w:r>
      <w:r>
        <w:rPr>
          <w:rFonts w:hint="eastAsia"/>
        </w:rPr>
        <w:t>потенциалом</w:t>
      </w:r>
      <w:r>
        <w:t xml:space="preserve"> </w:t>
      </w:r>
      <w:r>
        <w:rPr>
          <w:rFonts w:hint="eastAsia"/>
        </w:rPr>
        <w:t>производственных</w:t>
      </w:r>
      <w:r>
        <w:t xml:space="preserve"> </w:t>
      </w:r>
      <w:r>
        <w:rPr>
          <w:rFonts w:hint="eastAsia"/>
        </w:rPr>
        <w:t>предприятий</w:t>
      </w:r>
    </w:p>
    <w:p w14:paraId="57834896" w14:textId="77777777" w:rsidR="0038762B" w:rsidRDefault="0038762B" w:rsidP="0038762B"/>
    <w:p w14:paraId="62847E21" w14:textId="77777777" w:rsidR="0038762B" w:rsidRDefault="0038762B" w:rsidP="0038762B">
      <w:r>
        <w:t xml:space="preserve">3.3 </w:t>
      </w:r>
      <w:r>
        <w:rPr>
          <w:rFonts w:hint="eastAsia"/>
        </w:rPr>
        <w:t>Анализ</w:t>
      </w:r>
      <w:r>
        <w:t xml:space="preserve"> </w:t>
      </w:r>
      <w:r>
        <w:rPr>
          <w:rFonts w:hint="eastAsia"/>
        </w:rPr>
        <w:t>и</w:t>
      </w:r>
      <w:r>
        <w:t xml:space="preserve"> </w:t>
      </w:r>
      <w:r>
        <w:rPr>
          <w:rFonts w:hint="eastAsia"/>
        </w:rPr>
        <w:t>оценка</w:t>
      </w:r>
      <w:r>
        <w:t xml:space="preserve"> </w:t>
      </w:r>
      <w:r>
        <w:rPr>
          <w:rFonts w:hint="eastAsia"/>
        </w:rPr>
        <w:t>состояния</w:t>
      </w:r>
      <w:r>
        <w:t xml:space="preserve"> </w:t>
      </w:r>
      <w:r>
        <w:rPr>
          <w:rFonts w:hint="eastAsia"/>
        </w:rPr>
        <w:t>организационного</w:t>
      </w:r>
      <w:r>
        <w:t xml:space="preserve"> </w:t>
      </w:r>
      <w:r>
        <w:rPr>
          <w:rFonts w:hint="eastAsia"/>
        </w:rPr>
        <w:t>потенциала</w:t>
      </w:r>
      <w:r>
        <w:t xml:space="preserve"> </w:t>
      </w:r>
      <w:r>
        <w:rPr>
          <w:rFonts w:hint="eastAsia"/>
        </w:rPr>
        <w:t>производственных</w:t>
      </w:r>
      <w:r>
        <w:t xml:space="preserve"> </w:t>
      </w:r>
      <w:r>
        <w:rPr>
          <w:rFonts w:hint="eastAsia"/>
        </w:rPr>
        <w:t>предприятий</w:t>
      </w:r>
    </w:p>
    <w:p w14:paraId="0FE79773" w14:textId="77777777" w:rsidR="0038762B" w:rsidRDefault="0038762B" w:rsidP="0038762B"/>
    <w:p w14:paraId="42A9D9FD" w14:textId="77777777" w:rsidR="0038762B" w:rsidRDefault="0038762B" w:rsidP="0038762B">
      <w:r>
        <w:t xml:space="preserve">3.4 </w:t>
      </w:r>
      <w:r>
        <w:rPr>
          <w:rFonts w:hint="eastAsia"/>
        </w:rPr>
        <w:t>Анализ</w:t>
      </w:r>
      <w:r>
        <w:t xml:space="preserve"> </w:t>
      </w:r>
      <w:r>
        <w:rPr>
          <w:rFonts w:hint="eastAsia"/>
        </w:rPr>
        <w:t>использования</w:t>
      </w:r>
      <w:r>
        <w:t xml:space="preserve"> </w:t>
      </w:r>
      <w:r>
        <w:rPr>
          <w:rFonts w:hint="eastAsia"/>
        </w:rPr>
        <w:t>организационного</w:t>
      </w:r>
      <w:r>
        <w:t xml:space="preserve"> </w:t>
      </w:r>
      <w:r>
        <w:rPr>
          <w:rFonts w:hint="eastAsia"/>
        </w:rPr>
        <w:t>потенциала</w:t>
      </w:r>
      <w:r>
        <w:t xml:space="preserve"> </w:t>
      </w:r>
      <w:r>
        <w:rPr>
          <w:rFonts w:hint="eastAsia"/>
        </w:rPr>
        <w:t>производственных</w:t>
      </w:r>
      <w:r>
        <w:t xml:space="preserve"> </w:t>
      </w:r>
      <w:r>
        <w:rPr>
          <w:rFonts w:hint="eastAsia"/>
        </w:rPr>
        <w:t>предприятий</w:t>
      </w:r>
    </w:p>
    <w:p w14:paraId="091C9621" w14:textId="77777777" w:rsidR="0038762B" w:rsidRDefault="0038762B" w:rsidP="0038762B"/>
    <w:p w14:paraId="28B833F3" w14:textId="77777777" w:rsidR="0038762B" w:rsidRDefault="0038762B" w:rsidP="0038762B">
      <w:r>
        <w:rPr>
          <w:rFonts w:hint="eastAsia"/>
        </w:rPr>
        <w:t>Выводы</w:t>
      </w:r>
      <w:r>
        <w:t xml:space="preserve"> </w:t>
      </w:r>
      <w:r>
        <w:rPr>
          <w:rFonts w:hint="eastAsia"/>
        </w:rPr>
        <w:t>по</w:t>
      </w:r>
      <w:r>
        <w:t xml:space="preserve"> </w:t>
      </w:r>
      <w:r>
        <w:rPr>
          <w:rFonts w:hint="eastAsia"/>
        </w:rPr>
        <w:t>главе</w:t>
      </w:r>
    </w:p>
    <w:p w14:paraId="3DADC173" w14:textId="77777777" w:rsidR="0038762B" w:rsidRDefault="0038762B" w:rsidP="0038762B"/>
    <w:p w14:paraId="4DE34041" w14:textId="77777777" w:rsidR="0038762B" w:rsidRDefault="0038762B" w:rsidP="0038762B">
      <w:r>
        <w:t xml:space="preserve">4 </w:t>
      </w:r>
      <w:r>
        <w:rPr>
          <w:rFonts w:hint="eastAsia"/>
        </w:rPr>
        <w:t>Разработка</w:t>
      </w:r>
      <w:r>
        <w:t xml:space="preserve"> </w:t>
      </w:r>
      <w:r>
        <w:rPr>
          <w:rFonts w:hint="eastAsia"/>
        </w:rPr>
        <w:t>научно</w:t>
      </w:r>
      <w:r>
        <w:t>-</w:t>
      </w:r>
      <w:r>
        <w:rPr>
          <w:rFonts w:hint="eastAsia"/>
        </w:rPr>
        <w:t>методической</w:t>
      </w:r>
      <w:r>
        <w:t xml:space="preserve"> </w:t>
      </w:r>
      <w:r>
        <w:rPr>
          <w:rFonts w:hint="eastAsia"/>
        </w:rPr>
        <w:t>базы</w:t>
      </w:r>
      <w:r>
        <w:t xml:space="preserve"> </w:t>
      </w:r>
      <w:r>
        <w:rPr>
          <w:rFonts w:hint="eastAsia"/>
        </w:rPr>
        <w:t>технологизации</w:t>
      </w:r>
      <w:r>
        <w:t xml:space="preserve"> </w:t>
      </w:r>
      <w:r>
        <w:rPr>
          <w:rFonts w:hint="eastAsia"/>
        </w:rPr>
        <w:t>управления</w:t>
      </w:r>
    </w:p>
    <w:p w14:paraId="2224D189" w14:textId="77777777" w:rsidR="0038762B" w:rsidRDefault="0038762B" w:rsidP="0038762B"/>
    <w:p w14:paraId="79873907" w14:textId="77777777" w:rsidR="0038762B" w:rsidRDefault="0038762B" w:rsidP="0038762B">
      <w:r>
        <w:rPr>
          <w:rFonts w:hint="eastAsia"/>
        </w:rPr>
        <w:t>ОРГАНИЗАЦИОННЫМ</w:t>
      </w:r>
      <w:r>
        <w:t xml:space="preserve"> </w:t>
      </w:r>
      <w:r>
        <w:rPr>
          <w:rFonts w:hint="eastAsia"/>
        </w:rPr>
        <w:t>ПОТЕНЦИАЛОМ</w:t>
      </w:r>
      <w:r>
        <w:t xml:space="preserve"> </w:t>
      </w:r>
      <w:r>
        <w:rPr>
          <w:rFonts w:hint="eastAsia"/>
        </w:rPr>
        <w:t>ПРЕДПРИЯТИЙ</w:t>
      </w:r>
    </w:p>
    <w:p w14:paraId="53A3AD97" w14:textId="77777777" w:rsidR="0038762B" w:rsidRDefault="0038762B" w:rsidP="0038762B"/>
    <w:p w14:paraId="494750FF" w14:textId="77777777" w:rsidR="0038762B" w:rsidRDefault="0038762B" w:rsidP="0038762B">
      <w:r>
        <w:t xml:space="preserve">4.1 </w:t>
      </w:r>
      <w:r>
        <w:rPr>
          <w:rFonts w:hint="eastAsia"/>
        </w:rPr>
        <w:t>Генезис</w:t>
      </w:r>
      <w:r>
        <w:t xml:space="preserve"> </w:t>
      </w:r>
      <w:r>
        <w:rPr>
          <w:rFonts w:hint="eastAsia"/>
        </w:rPr>
        <w:t>технологий</w:t>
      </w:r>
      <w:r>
        <w:t xml:space="preserve"> </w:t>
      </w:r>
      <w:r>
        <w:rPr>
          <w:rFonts w:hint="eastAsia"/>
        </w:rPr>
        <w:t>управления</w:t>
      </w:r>
    </w:p>
    <w:p w14:paraId="4FFB29FE" w14:textId="77777777" w:rsidR="0038762B" w:rsidRDefault="0038762B" w:rsidP="0038762B"/>
    <w:p w14:paraId="7186C991" w14:textId="77777777" w:rsidR="0038762B" w:rsidRDefault="0038762B" w:rsidP="0038762B">
      <w:r>
        <w:t xml:space="preserve">4.2 </w:t>
      </w:r>
      <w:r>
        <w:rPr>
          <w:rFonts w:hint="eastAsia"/>
        </w:rPr>
        <w:t>Методологические</w:t>
      </w:r>
      <w:r>
        <w:t xml:space="preserve"> </w:t>
      </w:r>
      <w:r>
        <w:rPr>
          <w:rFonts w:hint="eastAsia"/>
        </w:rPr>
        <w:t>аспекты</w:t>
      </w:r>
      <w:r>
        <w:t xml:space="preserve"> </w:t>
      </w:r>
      <w:r>
        <w:rPr>
          <w:rFonts w:hint="eastAsia"/>
        </w:rPr>
        <w:t>технологизации</w:t>
      </w:r>
      <w:r>
        <w:t xml:space="preserve"> </w:t>
      </w:r>
      <w:r>
        <w:rPr>
          <w:rFonts w:hint="eastAsia"/>
        </w:rPr>
        <w:t>управления</w:t>
      </w:r>
      <w:r>
        <w:t xml:space="preserve"> </w:t>
      </w:r>
      <w:r>
        <w:rPr>
          <w:rFonts w:hint="eastAsia"/>
        </w:rPr>
        <w:t>организационным</w:t>
      </w:r>
      <w:r>
        <w:t xml:space="preserve"> </w:t>
      </w:r>
      <w:r>
        <w:rPr>
          <w:rFonts w:hint="eastAsia"/>
        </w:rPr>
        <w:t>потенциалом</w:t>
      </w:r>
      <w:r>
        <w:t xml:space="preserve"> </w:t>
      </w:r>
      <w:r>
        <w:rPr>
          <w:rFonts w:hint="eastAsia"/>
        </w:rPr>
        <w:t>предприятий</w:t>
      </w:r>
    </w:p>
    <w:p w14:paraId="5AEFA6C7" w14:textId="77777777" w:rsidR="0038762B" w:rsidRDefault="0038762B" w:rsidP="0038762B"/>
    <w:p w14:paraId="36DDF7BC" w14:textId="77777777" w:rsidR="0038762B" w:rsidRDefault="0038762B" w:rsidP="0038762B">
      <w:r>
        <w:t xml:space="preserve">4.3 </w:t>
      </w:r>
      <w:r>
        <w:rPr>
          <w:rFonts w:hint="eastAsia"/>
        </w:rPr>
        <w:t>Типология</w:t>
      </w:r>
      <w:r>
        <w:t xml:space="preserve"> </w:t>
      </w:r>
      <w:r>
        <w:rPr>
          <w:rFonts w:hint="eastAsia"/>
        </w:rPr>
        <w:t>технологий</w:t>
      </w:r>
      <w:r>
        <w:t xml:space="preserve"> </w:t>
      </w:r>
      <w:r>
        <w:rPr>
          <w:rFonts w:hint="eastAsia"/>
        </w:rPr>
        <w:t>управления</w:t>
      </w:r>
    </w:p>
    <w:p w14:paraId="7C75C029" w14:textId="77777777" w:rsidR="0038762B" w:rsidRDefault="0038762B" w:rsidP="0038762B"/>
    <w:p w14:paraId="4C59CF11" w14:textId="77777777" w:rsidR="0038762B" w:rsidRDefault="0038762B" w:rsidP="0038762B">
      <w:r>
        <w:rPr>
          <w:rFonts w:hint="eastAsia"/>
        </w:rPr>
        <w:t>Выводы</w:t>
      </w:r>
      <w:r>
        <w:t xml:space="preserve"> </w:t>
      </w:r>
      <w:r>
        <w:rPr>
          <w:rFonts w:hint="eastAsia"/>
        </w:rPr>
        <w:t>по</w:t>
      </w:r>
      <w:r>
        <w:t xml:space="preserve"> </w:t>
      </w:r>
      <w:r>
        <w:rPr>
          <w:rFonts w:hint="eastAsia"/>
        </w:rPr>
        <w:t>главе</w:t>
      </w:r>
    </w:p>
    <w:p w14:paraId="2C69A7DA" w14:textId="77777777" w:rsidR="0038762B" w:rsidRDefault="0038762B" w:rsidP="0038762B"/>
    <w:p w14:paraId="6C592684" w14:textId="77777777" w:rsidR="0038762B" w:rsidRDefault="0038762B" w:rsidP="0038762B">
      <w:r>
        <w:t xml:space="preserve">5 </w:t>
      </w:r>
      <w:r>
        <w:rPr>
          <w:rFonts w:hint="eastAsia"/>
        </w:rPr>
        <w:t>Разработка</w:t>
      </w:r>
      <w:r>
        <w:t xml:space="preserve"> </w:t>
      </w:r>
      <w:r>
        <w:rPr>
          <w:rFonts w:hint="eastAsia"/>
        </w:rPr>
        <w:t>технологий</w:t>
      </w:r>
      <w:r>
        <w:t xml:space="preserve"> </w:t>
      </w:r>
      <w:r>
        <w:rPr>
          <w:rFonts w:hint="eastAsia"/>
        </w:rPr>
        <w:t>управления</w:t>
      </w:r>
      <w:r>
        <w:t xml:space="preserve"> </w:t>
      </w:r>
      <w:r>
        <w:rPr>
          <w:rFonts w:hint="eastAsia"/>
        </w:rPr>
        <w:t>организационным</w:t>
      </w:r>
      <w:r>
        <w:t xml:space="preserve"> </w:t>
      </w:r>
      <w:r>
        <w:rPr>
          <w:rFonts w:hint="eastAsia"/>
        </w:rPr>
        <w:t>потенциалом</w:t>
      </w:r>
      <w:r>
        <w:t xml:space="preserve"> </w:t>
      </w:r>
      <w:r>
        <w:rPr>
          <w:rFonts w:hint="eastAsia"/>
        </w:rPr>
        <w:t>производственных</w:t>
      </w:r>
      <w:r>
        <w:t xml:space="preserve"> </w:t>
      </w:r>
      <w:r>
        <w:rPr>
          <w:rFonts w:hint="eastAsia"/>
        </w:rPr>
        <w:t>предприятий</w:t>
      </w:r>
    </w:p>
    <w:p w14:paraId="33278B5E" w14:textId="77777777" w:rsidR="0038762B" w:rsidRDefault="0038762B" w:rsidP="0038762B"/>
    <w:p w14:paraId="0F1A60E7" w14:textId="77777777" w:rsidR="0038762B" w:rsidRDefault="0038762B" w:rsidP="0038762B">
      <w:r>
        <w:t xml:space="preserve">5.1 </w:t>
      </w:r>
      <w:r>
        <w:rPr>
          <w:rFonts w:hint="eastAsia"/>
        </w:rPr>
        <w:t>Методические</w:t>
      </w:r>
      <w:r>
        <w:t xml:space="preserve"> </w:t>
      </w:r>
      <w:r>
        <w:rPr>
          <w:rFonts w:hint="eastAsia"/>
        </w:rPr>
        <w:t>положения</w:t>
      </w:r>
      <w:r>
        <w:t xml:space="preserve"> </w:t>
      </w:r>
      <w:r>
        <w:rPr>
          <w:rFonts w:hint="eastAsia"/>
        </w:rPr>
        <w:t>по</w:t>
      </w:r>
      <w:r>
        <w:t xml:space="preserve"> </w:t>
      </w:r>
      <w:r>
        <w:rPr>
          <w:rFonts w:hint="eastAsia"/>
        </w:rPr>
        <w:t>разработке</w:t>
      </w:r>
      <w:r>
        <w:t xml:space="preserve"> </w:t>
      </w:r>
      <w:r>
        <w:rPr>
          <w:rFonts w:hint="eastAsia"/>
        </w:rPr>
        <w:t>технологий</w:t>
      </w:r>
      <w:r>
        <w:t xml:space="preserve"> </w:t>
      </w:r>
      <w:r>
        <w:rPr>
          <w:rFonts w:hint="eastAsia"/>
        </w:rPr>
        <w:t>управления</w:t>
      </w:r>
      <w:r>
        <w:t xml:space="preserve"> </w:t>
      </w:r>
      <w:r>
        <w:rPr>
          <w:rFonts w:hint="eastAsia"/>
        </w:rPr>
        <w:t>организационным</w:t>
      </w:r>
      <w:r>
        <w:t xml:space="preserve"> </w:t>
      </w:r>
      <w:r>
        <w:rPr>
          <w:rFonts w:hint="eastAsia"/>
        </w:rPr>
        <w:t>потенциалом</w:t>
      </w:r>
      <w:r>
        <w:t xml:space="preserve"> </w:t>
      </w:r>
      <w:r>
        <w:rPr>
          <w:rFonts w:hint="eastAsia"/>
        </w:rPr>
        <w:t>производственных</w:t>
      </w:r>
      <w:r>
        <w:t xml:space="preserve"> </w:t>
      </w:r>
      <w:r>
        <w:rPr>
          <w:rFonts w:hint="eastAsia"/>
        </w:rPr>
        <w:t>предприятий</w:t>
      </w:r>
    </w:p>
    <w:p w14:paraId="020449E6" w14:textId="77777777" w:rsidR="0038762B" w:rsidRDefault="0038762B" w:rsidP="0038762B"/>
    <w:p w14:paraId="7993B712" w14:textId="77777777" w:rsidR="0038762B" w:rsidRDefault="0038762B" w:rsidP="0038762B">
      <w:r>
        <w:t xml:space="preserve">5.2 </w:t>
      </w:r>
      <w:r>
        <w:rPr>
          <w:rFonts w:hint="eastAsia"/>
        </w:rPr>
        <w:t>Технология</w:t>
      </w:r>
      <w:r>
        <w:t xml:space="preserve"> </w:t>
      </w:r>
      <w:r>
        <w:rPr>
          <w:rFonts w:hint="eastAsia"/>
        </w:rPr>
        <w:t>построения</w:t>
      </w:r>
      <w:r>
        <w:t>/</w:t>
      </w:r>
      <w:r>
        <w:rPr>
          <w:rFonts w:hint="eastAsia"/>
        </w:rPr>
        <w:t>преобразования</w:t>
      </w:r>
      <w:r>
        <w:t xml:space="preserve"> </w:t>
      </w:r>
      <w:r>
        <w:rPr>
          <w:rFonts w:hint="eastAsia"/>
        </w:rPr>
        <w:t>организационного</w:t>
      </w:r>
      <w:r>
        <w:t xml:space="preserve"> </w:t>
      </w:r>
      <w:r>
        <w:rPr>
          <w:rFonts w:hint="eastAsia"/>
        </w:rPr>
        <w:t>потенциала</w:t>
      </w:r>
      <w:r>
        <w:t xml:space="preserve"> </w:t>
      </w:r>
      <w:r>
        <w:rPr>
          <w:rFonts w:hint="eastAsia"/>
        </w:rPr>
        <w:t>производственных</w:t>
      </w:r>
      <w:r>
        <w:t xml:space="preserve"> </w:t>
      </w:r>
      <w:r>
        <w:rPr>
          <w:rFonts w:hint="eastAsia"/>
        </w:rPr>
        <w:t>предприятий</w:t>
      </w:r>
    </w:p>
    <w:p w14:paraId="32E3286D" w14:textId="77777777" w:rsidR="0038762B" w:rsidRDefault="0038762B" w:rsidP="0038762B"/>
    <w:p w14:paraId="4F92A3F4" w14:textId="77777777" w:rsidR="0038762B" w:rsidRDefault="0038762B" w:rsidP="0038762B">
      <w:r>
        <w:t xml:space="preserve">5.3 </w:t>
      </w:r>
      <w:r>
        <w:rPr>
          <w:rFonts w:hint="eastAsia"/>
        </w:rPr>
        <w:t>Технология</w:t>
      </w:r>
      <w:r>
        <w:t xml:space="preserve"> </w:t>
      </w:r>
      <w:r>
        <w:rPr>
          <w:rFonts w:hint="eastAsia"/>
        </w:rPr>
        <w:t>поддержания</w:t>
      </w:r>
      <w:r>
        <w:t xml:space="preserve"> </w:t>
      </w:r>
      <w:r>
        <w:rPr>
          <w:rFonts w:hint="eastAsia"/>
        </w:rPr>
        <w:t>организационного</w:t>
      </w:r>
      <w:r>
        <w:t xml:space="preserve"> </w:t>
      </w:r>
      <w:r>
        <w:rPr>
          <w:rFonts w:hint="eastAsia"/>
        </w:rPr>
        <w:t>потенциала</w:t>
      </w:r>
      <w:r>
        <w:t xml:space="preserve"> </w:t>
      </w:r>
      <w:r>
        <w:rPr>
          <w:rFonts w:hint="eastAsia"/>
        </w:rPr>
        <w:t>производственных</w:t>
      </w:r>
      <w:r>
        <w:t xml:space="preserve"> </w:t>
      </w:r>
      <w:r>
        <w:rPr>
          <w:rFonts w:hint="eastAsia"/>
        </w:rPr>
        <w:t>предприятий</w:t>
      </w:r>
    </w:p>
    <w:p w14:paraId="47A8B6FC" w14:textId="77777777" w:rsidR="0038762B" w:rsidRDefault="0038762B" w:rsidP="0038762B"/>
    <w:p w14:paraId="2E80B83E" w14:textId="77777777" w:rsidR="0038762B" w:rsidRDefault="0038762B" w:rsidP="0038762B">
      <w:r>
        <w:t xml:space="preserve">5.4 </w:t>
      </w:r>
      <w:r>
        <w:rPr>
          <w:rFonts w:hint="eastAsia"/>
        </w:rPr>
        <w:t>Технология</w:t>
      </w:r>
      <w:r>
        <w:t xml:space="preserve"> </w:t>
      </w:r>
      <w:r>
        <w:rPr>
          <w:rFonts w:hint="eastAsia"/>
        </w:rPr>
        <w:t>тактического</w:t>
      </w:r>
      <w:r>
        <w:t xml:space="preserve"> </w:t>
      </w:r>
      <w:r>
        <w:rPr>
          <w:rFonts w:hint="eastAsia"/>
        </w:rPr>
        <w:t>управления</w:t>
      </w:r>
      <w:r>
        <w:t xml:space="preserve"> </w:t>
      </w:r>
      <w:r>
        <w:rPr>
          <w:rFonts w:hint="eastAsia"/>
        </w:rPr>
        <w:t>организационным</w:t>
      </w:r>
      <w:r>
        <w:t xml:space="preserve"> </w:t>
      </w:r>
      <w:r>
        <w:rPr>
          <w:rFonts w:hint="eastAsia"/>
        </w:rPr>
        <w:t>потенциалом</w:t>
      </w:r>
      <w:r>
        <w:t xml:space="preserve"> </w:t>
      </w:r>
      <w:r>
        <w:rPr>
          <w:rFonts w:hint="eastAsia"/>
        </w:rPr>
        <w:t>производственных</w:t>
      </w:r>
      <w:r>
        <w:t xml:space="preserve"> </w:t>
      </w:r>
      <w:r>
        <w:rPr>
          <w:rFonts w:hint="eastAsia"/>
        </w:rPr>
        <w:t>предприятий</w:t>
      </w:r>
    </w:p>
    <w:p w14:paraId="1B28DC12" w14:textId="77777777" w:rsidR="0038762B" w:rsidRDefault="0038762B" w:rsidP="0038762B"/>
    <w:p w14:paraId="098F6533" w14:textId="77777777" w:rsidR="0038762B" w:rsidRDefault="0038762B" w:rsidP="0038762B">
      <w:r>
        <w:rPr>
          <w:rFonts w:hint="eastAsia"/>
        </w:rPr>
        <w:t>Выводы</w:t>
      </w:r>
      <w:r>
        <w:t xml:space="preserve"> </w:t>
      </w:r>
      <w:r>
        <w:rPr>
          <w:rFonts w:hint="eastAsia"/>
        </w:rPr>
        <w:t>по</w:t>
      </w:r>
      <w:r>
        <w:t xml:space="preserve"> </w:t>
      </w:r>
      <w:r>
        <w:rPr>
          <w:rFonts w:hint="eastAsia"/>
        </w:rPr>
        <w:t>главе</w:t>
      </w:r>
    </w:p>
    <w:p w14:paraId="5D2A1404" w14:textId="77777777" w:rsidR="0038762B" w:rsidRDefault="0038762B" w:rsidP="0038762B"/>
    <w:p w14:paraId="324ECA06" w14:textId="77777777" w:rsidR="0038762B" w:rsidRDefault="0038762B" w:rsidP="0038762B">
      <w:r>
        <w:rPr>
          <w:rFonts w:hint="eastAsia"/>
        </w:rPr>
        <w:t>ЗАКЛЮЧЕНИЕ</w:t>
      </w:r>
    </w:p>
    <w:p w14:paraId="13A92997" w14:textId="77777777" w:rsidR="0038762B" w:rsidRDefault="0038762B" w:rsidP="0038762B"/>
    <w:p w14:paraId="5BAD3E6D" w14:textId="77777777" w:rsidR="0038762B" w:rsidRDefault="0038762B" w:rsidP="0038762B">
      <w:r>
        <w:rPr>
          <w:rFonts w:hint="eastAsia"/>
        </w:rPr>
        <w:lastRenderedPageBreak/>
        <w:t>Список</w:t>
      </w:r>
      <w:r>
        <w:t xml:space="preserve"> </w:t>
      </w:r>
      <w:r>
        <w:rPr>
          <w:rFonts w:hint="eastAsia"/>
        </w:rPr>
        <w:t>сокращений</w:t>
      </w:r>
      <w:r>
        <w:t xml:space="preserve"> </w:t>
      </w:r>
      <w:r>
        <w:rPr>
          <w:rFonts w:hint="eastAsia"/>
        </w:rPr>
        <w:t>и</w:t>
      </w:r>
      <w:r>
        <w:t xml:space="preserve"> </w:t>
      </w:r>
      <w:r>
        <w:rPr>
          <w:rFonts w:hint="eastAsia"/>
        </w:rPr>
        <w:t>условных</w:t>
      </w:r>
      <w:r>
        <w:t xml:space="preserve"> </w:t>
      </w:r>
      <w:r>
        <w:rPr>
          <w:rFonts w:hint="eastAsia"/>
        </w:rPr>
        <w:t>обозначений</w:t>
      </w:r>
    </w:p>
    <w:p w14:paraId="2040BAC2" w14:textId="77777777" w:rsidR="0038762B" w:rsidRDefault="0038762B" w:rsidP="0038762B"/>
    <w:p w14:paraId="6E49722D" w14:textId="77777777" w:rsidR="0038762B" w:rsidRDefault="0038762B" w:rsidP="0038762B">
      <w:r>
        <w:rPr>
          <w:rFonts w:hint="eastAsia"/>
        </w:rPr>
        <w:t>Список</w:t>
      </w:r>
      <w:r>
        <w:t xml:space="preserve"> </w:t>
      </w:r>
      <w:r>
        <w:rPr>
          <w:rFonts w:hint="eastAsia"/>
        </w:rPr>
        <w:t>литературы</w:t>
      </w:r>
    </w:p>
    <w:p w14:paraId="12AE100D" w14:textId="77777777" w:rsidR="0038762B" w:rsidRDefault="0038762B" w:rsidP="0038762B"/>
    <w:p w14:paraId="3AAA852F" w14:textId="77777777" w:rsidR="0038762B" w:rsidRDefault="0038762B" w:rsidP="0038762B">
      <w:r>
        <w:rPr>
          <w:rFonts w:hint="eastAsia"/>
        </w:rPr>
        <w:t>Список</w:t>
      </w:r>
      <w:r>
        <w:t xml:space="preserve"> </w:t>
      </w:r>
      <w:r>
        <w:rPr>
          <w:rFonts w:hint="eastAsia"/>
        </w:rPr>
        <w:t>иллюстративного</w:t>
      </w:r>
      <w:r>
        <w:t xml:space="preserve"> </w:t>
      </w:r>
      <w:r>
        <w:rPr>
          <w:rFonts w:hint="eastAsia"/>
        </w:rPr>
        <w:t>материала</w:t>
      </w:r>
    </w:p>
    <w:p w14:paraId="3AC43A56" w14:textId="77777777" w:rsidR="0038762B" w:rsidRDefault="0038762B" w:rsidP="0038762B"/>
    <w:p w14:paraId="14FEBC0D" w14:textId="77777777" w:rsidR="0038762B" w:rsidRDefault="0038762B" w:rsidP="0038762B">
      <w:r>
        <w:rPr>
          <w:rFonts w:hint="eastAsia"/>
        </w:rPr>
        <w:t>ПРИЛОЖЕНИЕ</w:t>
      </w:r>
      <w:r>
        <w:t xml:space="preserve"> </w:t>
      </w:r>
      <w:r>
        <w:rPr>
          <w:rFonts w:hint="eastAsia"/>
        </w:rPr>
        <w:t>А</w:t>
      </w:r>
      <w:r>
        <w:t xml:space="preserve"> - </w:t>
      </w:r>
      <w:r>
        <w:rPr>
          <w:rFonts w:hint="eastAsia"/>
        </w:rPr>
        <w:t>Типовые</w:t>
      </w:r>
      <w:r>
        <w:t xml:space="preserve"> </w:t>
      </w:r>
      <w:r>
        <w:rPr>
          <w:rFonts w:hint="eastAsia"/>
        </w:rPr>
        <w:t>модели</w:t>
      </w:r>
      <w:r>
        <w:t xml:space="preserve"> </w:t>
      </w:r>
      <w:r>
        <w:rPr>
          <w:rFonts w:hint="eastAsia"/>
        </w:rPr>
        <w:t>поведения</w:t>
      </w:r>
      <w:r>
        <w:t xml:space="preserve"> </w:t>
      </w:r>
      <w:r>
        <w:rPr>
          <w:rFonts w:hint="eastAsia"/>
        </w:rPr>
        <w:t>предприятий</w:t>
      </w:r>
    </w:p>
    <w:p w14:paraId="0B810B27" w14:textId="77777777" w:rsidR="0038762B" w:rsidRDefault="0038762B" w:rsidP="0038762B"/>
    <w:p w14:paraId="70959522" w14:textId="77777777" w:rsidR="0038762B" w:rsidRDefault="0038762B" w:rsidP="0038762B">
      <w:r>
        <w:rPr>
          <w:rFonts w:hint="eastAsia"/>
        </w:rPr>
        <w:t>ПРИЛОЖЕНИЕ</w:t>
      </w:r>
      <w:r>
        <w:t xml:space="preserve"> </w:t>
      </w:r>
      <w:r>
        <w:rPr>
          <w:rFonts w:hint="eastAsia"/>
        </w:rPr>
        <w:t>Б</w:t>
      </w:r>
      <w:r>
        <w:t xml:space="preserve"> - </w:t>
      </w:r>
      <w:r>
        <w:rPr>
          <w:rFonts w:hint="eastAsia"/>
        </w:rPr>
        <w:t>Деревья</w:t>
      </w:r>
      <w:r>
        <w:t xml:space="preserve"> </w:t>
      </w:r>
      <w:r>
        <w:rPr>
          <w:rFonts w:hint="eastAsia"/>
        </w:rPr>
        <w:t>функций</w:t>
      </w:r>
      <w:r>
        <w:t xml:space="preserve"> </w:t>
      </w:r>
      <w:r>
        <w:rPr>
          <w:rFonts w:hint="eastAsia"/>
        </w:rPr>
        <w:t>организационных</w:t>
      </w:r>
      <w:r>
        <w:t xml:space="preserve"> </w:t>
      </w:r>
      <w:r>
        <w:rPr>
          <w:rFonts w:hint="eastAsia"/>
        </w:rPr>
        <w:t>ресурсов</w:t>
      </w:r>
      <w:r>
        <w:t xml:space="preserve"> </w:t>
      </w:r>
      <w:r>
        <w:rPr>
          <w:rFonts w:hint="eastAsia"/>
        </w:rPr>
        <w:t>для</w:t>
      </w:r>
      <w:r>
        <w:t xml:space="preserve"> </w:t>
      </w:r>
      <w:r>
        <w:rPr>
          <w:rFonts w:hint="eastAsia"/>
        </w:rPr>
        <w:t>типовых</w:t>
      </w:r>
    </w:p>
    <w:p w14:paraId="35871B82" w14:textId="77777777" w:rsidR="0038762B" w:rsidRDefault="0038762B" w:rsidP="0038762B"/>
    <w:p w14:paraId="1B372245" w14:textId="77777777" w:rsidR="0038762B" w:rsidRDefault="0038762B" w:rsidP="0038762B">
      <w:r>
        <w:rPr>
          <w:rFonts w:hint="eastAsia"/>
        </w:rPr>
        <w:t>моделей</w:t>
      </w:r>
      <w:r>
        <w:t xml:space="preserve"> </w:t>
      </w:r>
      <w:r>
        <w:rPr>
          <w:rFonts w:hint="eastAsia"/>
        </w:rPr>
        <w:t>поведения</w:t>
      </w:r>
      <w:r>
        <w:t xml:space="preserve"> </w:t>
      </w:r>
      <w:r>
        <w:rPr>
          <w:rFonts w:hint="eastAsia"/>
        </w:rPr>
        <w:t>производственных</w:t>
      </w:r>
      <w:r>
        <w:t xml:space="preserve"> </w:t>
      </w:r>
      <w:r>
        <w:rPr>
          <w:rFonts w:hint="eastAsia"/>
        </w:rPr>
        <w:t>предприятий</w:t>
      </w:r>
    </w:p>
    <w:p w14:paraId="2D2A74F4" w14:textId="77777777" w:rsidR="0038762B" w:rsidRDefault="0038762B" w:rsidP="0038762B"/>
    <w:p w14:paraId="50D57DD8" w14:textId="77777777" w:rsidR="0038762B" w:rsidRDefault="0038762B" w:rsidP="0038762B">
      <w:r>
        <w:rPr>
          <w:rFonts w:hint="eastAsia"/>
        </w:rPr>
        <w:t>ПРИЛОЖЕНИЕ</w:t>
      </w:r>
      <w:r>
        <w:t xml:space="preserve"> </w:t>
      </w:r>
      <w:r>
        <w:rPr>
          <w:rFonts w:hint="eastAsia"/>
        </w:rPr>
        <w:t>В</w:t>
      </w:r>
      <w:r>
        <w:t xml:space="preserve"> - </w:t>
      </w:r>
      <w:r>
        <w:rPr>
          <w:rFonts w:hint="eastAsia"/>
        </w:rPr>
        <w:t>Инструментальные</w:t>
      </w:r>
      <w:r>
        <w:t xml:space="preserve"> </w:t>
      </w:r>
      <w:r>
        <w:rPr>
          <w:rFonts w:hint="eastAsia"/>
        </w:rPr>
        <w:t>карты</w:t>
      </w:r>
      <w:r>
        <w:t xml:space="preserve"> </w:t>
      </w:r>
      <w:r>
        <w:rPr>
          <w:rFonts w:hint="eastAsia"/>
        </w:rPr>
        <w:t>организационного</w:t>
      </w:r>
      <w:r>
        <w:t xml:space="preserve"> </w:t>
      </w:r>
      <w:r>
        <w:rPr>
          <w:rFonts w:hint="eastAsia"/>
        </w:rPr>
        <w:t>потенциала</w:t>
      </w:r>
      <w:r>
        <w:t xml:space="preserve"> </w:t>
      </w:r>
      <w:r>
        <w:rPr>
          <w:rFonts w:hint="eastAsia"/>
        </w:rPr>
        <w:t>для</w:t>
      </w:r>
    </w:p>
    <w:p w14:paraId="2949B311" w14:textId="77777777" w:rsidR="0038762B" w:rsidRDefault="0038762B" w:rsidP="0038762B"/>
    <w:p w14:paraId="0B6766B9" w14:textId="77777777" w:rsidR="0038762B" w:rsidRDefault="0038762B" w:rsidP="0038762B">
      <w:r>
        <w:rPr>
          <w:rFonts w:hint="eastAsia"/>
        </w:rPr>
        <w:t>типовых</w:t>
      </w:r>
      <w:r>
        <w:t xml:space="preserve"> </w:t>
      </w:r>
      <w:r>
        <w:rPr>
          <w:rFonts w:hint="eastAsia"/>
        </w:rPr>
        <w:t>моделей</w:t>
      </w:r>
      <w:r>
        <w:t xml:space="preserve"> </w:t>
      </w:r>
      <w:r>
        <w:rPr>
          <w:rFonts w:hint="eastAsia"/>
        </w:rPr>
        <w:t>поведения</w:t>
      </w:r>
      <w:r>
        <w:t xml:space="preserve"> </w:t>
      </w:r>
      <w:r>
        <w:rPr>
          <w:rFonts w:hint="eastAsia"/>
        </w:rPr>
        <w:t>производственных</w:t>
      </w:r>
      <w:r>
        <w:t xml:space="preserve"> </w:t>
      </w:r>
      <w:r>
        <w:rPr>
          <w:rFonts w:hint="eastAsia"/>
        </w:rPr>
        <w:t>предприятий</w:t>
      </w:r>
    </w:p>
    <w:p w14:paraId="18DC8EFE" w14:textId="77777777" w:rsidR="0038762B" w:rsidRDefault="0038762B" w:rsidP="0038762B"/>
    <w:p w14:paraId="60665A32" w14:textId="77777777" w:rsidR="0038762B" w:rsidRDefault="0038762B" w:rsidP="0038762B">
      <w:r>
        <w:rPr>
          <w:rFonts w:hint="eastAsia"/>
        </w:rPr>
        <w:t>ПРИЛОЖЕНИЕ</w:t>
      </w:r>
      <w:r>
        <w:t xml:space="preserve"> </w:t>
      </w:r>
      <w:r>
        <w:rPr>
          <w:rFonts w:hint="eastAsia"/>
        </w:rPr>
        <w:t>Г</w:t>
      </w:r>
      <w:r>
        <w:t xml:space="preserve"> - </w:t>
      </w:r>
      <w:r>
        <w:rPr>
          <w:rFonts w:hint="eastAsia"/>
        </w:rPr>
        <w:t>Карты</w:t>
      </w:r>
      <w:r>
        <w:t xml:space="preserve"> </w:t>
      </w:r>
      <w:r>
        <w:rPr>
          <w:rFonts w:hint="eastAsia"/>
        </w:rPr>
        <w:t>ресурсных</w:t>
      </w:r>
      <w:r>
        <w:t xml:space="preserve"> </w:t>
      </w:r>
      <w:r>
        <w:rPr>
          <w:rFonts w:hint="eastAsia"/>
        </w:rPr>
        <w:t>и</w:t>
      </w:r>
      <w:r>
        <w:t xml:space="preserve"> </w:t>
      </w:r>
      <w:r>
        <w:rPr>
          <w:rFonts w:hint="eastAsia"/>
        </w:rPr>
        <w:t>процессных</w:t>
      </w:r>
      <w:r>
        <w:t xml:space="preserve"> </w:t>
      </w:r>
      <w:r>
        <w:rPr>
          <w:rFonts w:hint="eastAsia"/>
        </w:rPr>
        <w:t>показателей</w:t>
      </w:r>
      <w:r>
        <w:t xml:space="preserve"> </w:t>
      </w:r>
      <w:r>
        <w:rPr>
          <w:rFonts w:hint="eastAsia"/>
        </w:rPr>
        <w:t>организационного</w:t>
      </w:r>
      <w:r>
        <w:t xml:space="preserve"> </w:t>
      </w:r>
      <w:r>
        <w:rPr>
          <w:rFonts w:hint="eastAsia"/>
        </w:rPr>
        <w:t>потенциала</w:t>
      </w:r>
      <w:r>
        <w:t xml:space="preserve"> </w:t>
      </w:r>
      <w:r>
        <w:rPr>
          <w:rFonts w:hint="eastAsia"/>
        </w:rPr>
        <w:t>для</w:t>
      </w:r>
      <w:r>
        <w:t xml:space="preserve"> </w:t>
      </w:r>
      <w:r>
        <w:rPr>
          <w:rFonts w:hint="eastAsia"/>
        </w:rPr>
        <w:t>типовых</w:t>
      </w:r>
      <w:r>
        <w:t xml:space="preserve"> </w:t>
      </w:r>
      <w:r>
        <w:rPr>
          <w:rFonts w:hint="eastAsia"/>
        </w:rPr>
        <w:t>моделей</w:t>
      </w:r>
      <w:r>
        <w:t xml:space="preserve"> </w:t>
      </w:r>
      <w:r>
        <w:rPr>
          <w:rFonts w:hint="eastAsia"/>
        </w:rPr>
        <w:t>поведения</w:t>
      </w:r>
    </w:p>
    <w:p w14:paraId="519F2BA5" w14:textId="77777777" w:rsidR="0038762B" w:rsidRDefault="0038762B" w:rsidP="0038762B"/>
    <w:p w14:paraId="625A3FF7" w14:textId="77777777" w:rsidR="0038762B" w:rsidRDefault="0038762B" w:rsidP="0038762B">
      <w:r>
        <w:rPr>
          <w:rFonts w:hint="eastAsia"/>
        </w:rPr>
        <w:t>производственных</w:t>
      </w:r>
      <w:r>
        <w:t xml:space="preserve"> </w:t>
      </w:r>
      <w:r>
        <w:rPr>
          <w:rFonts w:hint="eastAsia"/>
        </w:rPr>
        <w:t>предприятий</w:t>
      </w:r>
    </w:p>
    <w:p w14:paraId="3B54DD91" w14:textId="77777777" w:rsidR="0038762B" w:rsidRDefault="0038762B" w:rsidP="0038762B"/>
    <w:p w14:paraId="41C4E0A9" w14:textId="77777777" w:rsidR="0038762B" w:rsidRDefault="0038762B" w:rsidP="0038762B">
      <w:r>
        <w:rPr>
          <w:rFonts w:hint="eastAsia"/>
        </w:rPr>
        <w:t>ПРИЛОЖЕНИЕ</w:t>
      </w:r>
      <w:r>
        <w:t xml:space="preserve"> </w:t>
      </w:r>
      <w:r>
        <w:rPr>
          <w:rFonts w:hint="eastAsia"/>
        </w:rPr>
        <w:t>Д</w:t>
      </w:r>
      <w:r>
        <w:t xml:space="preserve"> - </w:t>
      </w:r>
      <w:r>
        <w:rPr>
          <w:rFonts w:hint="eastAsia"/>
        </w:rPr>
        <w:t>Сравнительная</w:t>
      </w:r>
      <w:r>
        <w:t xml:space="preserve"> </w:t>
      </w:r>
      <w:r>
        <w:rPr>
          <w:rFonts w:hint="eastAsia"/>
        </w:rPr>
        <w:t>характеристика</w:t>
      </w:r>
      <w:r>
        <w:t xml:space="preserve"> </w:t>
      </w:r>
      <w:r>
        <w:rPr>
          <w:rFonts w:hint="eastAsia"/>
        </w:rPr>
        <w:t>методов</w:t>
      </w:r>
      <w:r>
        <w:t xml:space="preserve"> </w:t>
      </w:r>
      <w:r>
        <w:rPr>
          <w:rFonts w:hint="eastAsia"/>
        </w:rPr>
        <w:t>измерения</w:t>
      </w:r>
      <w:r>
        <w:t xml:space="preserve"> </w:t>
      </w:r>
      <w:r>
        <w:rPr>
          <w:rFonts w:hint="eastAsia"/>
        </w:rPr>
        <w:t>и</w:t>
      </w:r>
      <w:r>
        <w:t xml:space="preserve"> </w:t>
      </w:r>
      <w:r>
        <w:rPr>
          <w:rFonts w:hint="eastAsia"/>
        </w:rPr>
        <w:t>оценки</w:t>
      </w:r>
    </w:p>
    <w:p w14:paraId="38EB9D32" w14:textId="77777777" w:rsidR="0038762B" w:rsidRDefault="0038762B" w:rsidP="0038762B"/>
    <w:p w14:paraId="41FA4CEC" w14:textId="77777777" w:rsidR="0038762B" w:rsidRDefault="0038762B" w:rsidP="0038762B">
      <w:r>
        <w:rPr>
          <w:rFonts w:hint="eastAsia"/>
        </w:rPr>
        <w:t>потенциалов</w:t>
      </w:r>
      <w:r>
        <w:t xml:space="preserve"> </w:t>
      </w:r>
      <w:r>
        <w:rPr>
          <w:rFonts w:hint="eastAsia"/>
        </w:rPr>
        <w:t>предприятия</w:t>
      </w:r>
    </w:p>
    <w:p w14:paraId="3A65D7B2" w14:textId="77777777" w:rsidR="0038762B" w:rsidRDefault="0038762B" w:rsidP="0038762B"/>
    <w:p w14:paraId="701098F5" w14:textId="77777777" w:rsidR="0038762B" w:rsidRDefault="0038762B" w:rsidP="0038762B">
      <w:r>
        <w:rPr>
          <w:rFonts w:hint="eastAsia"/>
        </w:rPr>
        <w:t>ПРИЛОЖЕНИЕ</w:t>
      </w:r>
      <w:r>
        <w:t xml:space="preserve"> </w:t>
      </w:r>
      <w:r>
        <w:rPr>
          <w:rFonts w:hint="eastAsia"/>
        </w:rPr>
        <w:t>Е</w:t>
      </w:r>
      <w:r>
        <w:t xml:space="preserve"> - </w:t>
      </w:r>
      <w:r>
        <w:rPr>
          <w:rFonts w:hint="eastAsia"/>
        </w:rPr>
        <w:t>Вопросник</w:t>
      </w:r>
      <w:r>
        <w:t xml:space="preserve"> </w:t>
      </w:r>
      <w:r>
        <w:rPr>
          <w:rFonts w:hint="eastAsia"/>
        </w:rPr>
        <w:t>для</w:t>
      </w:r>
      <w:r>
        <w:t xml:space="preserve"> </w:t>
      </w:r>
      <w:r>
        <w:rPr>
          <w:rFonts w:hint="eastAsia"/>
        </w:rPr>
        <w:t>исследования</w:t>
      </w:r>
      <w:r>
        <w:t xml:space="preserve"> </w:t>
      </w:r>
      <w:r>
        <w:rPr>
          <w:rFonts w:hint="eastAsia"/>
        </w:rPr>
        <w:t>организационного</w:t>
      </w:r>
      <w:r>
        <w:t xml:space="preserve"> </w:t>
      </w:r>
      <w:r>
        <w:rPr>
          <w:rFonts w:hint="eastAsia"/>
        </w:rPr>
        <w:t>потенциала</w:t>
      </w:r>
      <w:r>
        <w:t xml:space="preserve"> </w:t>
      </w:r>
      <w:r>
        <w:rPr>
          <w:rFonts w:hint="eastAsia"/>
        </w:rPr>
        <w:t>производственных</w:t>
      </w:r>
      <w:r>
        <w:t xml:space="preserve"> </w:t>
      </w:r>
      <w:r>
        <w:rPr>
          <w:rFonts w:hint="eastAsia"/>
        </w:rPr>
        <w:t>предприя</w:t>
      </w:r>
      <w:r>
        <w:rPr>
          <w:rFonts w:hint="eastAsia"/>
        </w:rPr>
        <w:lastRenderedPageBreak/>
        <w:t>тий</w:t>
      </w:r>
    </w:p>
    <w:p w14:paraId="47C8F247" w14:textId="77777777" w:rsidR="0038762B" w:rsidRDefault="0038762B" w:rsidP="0038762B"/>
    <w:p w14:paraId="030370A1" w14:textId="77777777" w:rsidR="0038762B" w:rsidRDefault="0038762B" w:rsidP="0038762B">
      <w:r>
        <w:rPr>
          <w:rFonts w:hint="eastAsia"/>
        </w:rPr>
        <w:t>ПРИЛОЖЕНИЕ</w:t>
      </w:r>
      <w:r>
        <w:t xml:space="preserve"> </w:t>
      </w:r>
      <w:r>
        <w:rPr>
          <w:rFonts w:hint="eastAsia"/>
        </w:rPr>
        <w:t>Ж</w:t>
      </w:r>
      <w:r>
        <w:t xml:space="preserve"> - </w:t>
      </w:r>
      <w:r>
        <w:rPr>
          <w:rFonts w:hint="eastAsia"/>
        </w:rPr>
        <w:t>Матрица</w:t>
      </w:r>
      <w:r>
        <w:t xml:space="preserve"> </w:t>
      </w:r>
      <w:r>
        <w:rPr>
          <w:rFonts w:hint="eastAsia"/>
        </w:rPr>
        <w:t>моделей</w:t>
      </w:r>
      <w:r>
        <w:t xml:space="preserve"> </w:t>
      </w:r>
      <w:r>
        <w:rPr>
          <w:rFonts w:hint="eastAsia"/>
        </w:rPr>
        <w:t>поведения</w:t>
      </w:r>
      <w:r>
        <w:t xml:space="preserve"> </w:t>
      </w:r>
      <w:r>
        <w:rPr>
          <w:rFonts w:hint="eastAsia"/>
        </w:rPr>
        <w:t>предприятий</w:t>
      </w:r>
    </w:p>
    <w:p w14:paraId="36047401" w14:textId="77777777" w:rsidR="0038762B" w:rsidRDefault="0038762B" w:rsidP="0038762B"/>
    <w:p w14:paraId="63E327F3" w14:textId="77777777" w:rsidR="0038762B" w:rsidRDefault="0038762B" w:rsidP="0038762B">
      <w:r>
        <w:rPr>
          <w:rFonts w:hint="eastAsia"/>
        </w:rPr>
        <w:t>ПРИЛОЖЕНИЕ</w:t>
      </w:r>
      <w:r>
        <w:t xml:space="preserve"> </w:t>
      </w:r>
      <w:r>
        <w:rPr>
          <w:rFonts w:hint="eastAsia"/>
        </w:rPr>
        <w:t>И</w:t>
      </w:r>
      <w:r>
        <w:t xml:space="preserve"> - </w:t>
      </w:r>
      <w:r>
        <w:rPr>
          <w:rFonts w:hint="eastAsia"/>
        </w:rPr>
        <w:t>Технико</w:t>
      </w:r>
      <w:r>
        <w:t>-</w:t>
      </w:r>
      <w:r>
        <w:rPr>
          <w:rFonts w:hint="eastAsia"/>
        </w:rPr>
        <w:t>экономические</w:t>
      </w:r>
      <w:r>
        <w:t xml:space="preserve"> </w:t>
      </w:r>
      <w:r>
        <w:rPr>
          <w:rFonts w:hint="eastAsia"/>
        </w:rPr>
        <w:t>показатели</w:t>
      </w:r>
      <w:r>
        <w:t xml:space="preserve"> </w:t>
      </w:r>
      <w:r>
        <w:rPr>
          <w:rFonts w:hint="eastAsia"/>
        </w:rPr>
        <w:t>исследованных</w:t>
      </w:r>
    </w:p>
    <w:p w14:paraId="1C80811A" w14:textId="77777777" w:rsidR="0038762B" w:rsidRDefault="0038762B" w:rsidP="0038762B"/>
    <w:p w14:paraId="08E58489" w14:textId="77777777" w:rsidR="0038762B" w:rsidRDefault="0038762B" w:rsidP="0038762B">
      <w:r>
        <w:rPr>
          <w:rFonts w:hint="eastAsia"/>
        </w:rPr>
        <w:t>производственных</w:t>
      </w:r>
      <w:r>
        <w:t xml:space="preserve"> </w:t>
      </w:r>
      <w:r>
        <w:rPr>
          <w:rFonts w:hint="eastAsia"/>
        </w:rPr>
        <w:t>предприятий</w:t>
      </w:r>
    </w:p>
    <w:p w14:paraId="681A3730" w14:textId="77777777" w:rsidR="0038762B" w:rsidRDefault="0038762B" w:rsidP="0038762B"/>
    <w:p w14:paraId="50C407D9" w14:textId="77777777" w:rsidR="0038762B" w:rsidRDefault="0038762B" w:rsidP="0038762B">
      <w:r>
        <w:rPr>
          <w:rFonts w:hint="eastAsia"/>
        </w:rPr>
        <w:t>ПРИЛОЖЕНИЕ</w:t>
      </w:r>
      <w:r>
        <w:t xml:space="preserve"> </w:t>
      </w:r>
      <w:r>
        <w:rPr>
          <w:rFonts w:hint="eastAsia"/>
        </w:rPr>
        <w:t>К</w:t>
      </w:r>
      <w:r>
        <w:t xml:space="preserve"> - </w:t>
      </w:r>
      <w:r>
        <w:rPr>
          <w:rFonts w:hint="eastAsia"/>
        </w:rPr>
        <w:t>Результаты</w:t>
      </w:r>
      <w:r>
        <w:t xml:space="preserve"> </w:t>
      </w:r>
      <w:r>
        <w:rPr>
          <w:rFonts w:hint="eastAsia"/>
        </w:rPr>
        <w:t>исследования</w:t>
      </w:r>
      <w:r>
        <w:t xml:space="preserve"> </w:t>
      </w:r>
      <w:r>
        <w:rPr>
          <w:rFonts w:hint="eastAsia"/>
        </w:rPr>
        <w:t>результативности</w:t>
      </w:r>
      <w:r>
        <w:t xml:space="preserve"> </w:t>
      </w:r>
      <w:r>
        <w:rPr>
          <w:rFonts w:hint="eastAsia"/>
        </w:rPr>
        <w:t>управления</w:t>
      </w:r>
    </w:p>
    <w:p w14:paraId="0B6E00C1" w14:textId="77777777" w:rsidR="0038762B" w:rsidRDefault="0038762B" w:rsidP="0038762B"/>
    <w:p w14:paraId="161F9554" w14:textId="77777777" w:rsidR="0038762B" w:rsidRDefault="0038762B" w:rsidP="0038762B">
      <w:r>
        <w:rPr>
          <w:rFonts w:hint="eastAsia"/>
        </w:rPr>
        <w:t>организационным</w:t>
      </w:r>
      <w:r>
        <w:t xml:space="preserve"> </w:t>
      </w:r>
      <w:r>
        <w:rPr>
          <w:rFonts w:hint="eastAsia"/>
        </w:rPr>
        <w:t>потенциалом</w:t>
      </w:r>
      <w:r>
        <w:t xml:space="preserve"> </w:t>
      </w:r>
      <w:r>
        <w:rPr>
          <w:rFonts w:hint="eastAsia"/>
        </w:rPr>
        <w:t>ОАО</w:t>
      </w:r>
      <w:r>
        <w:t xml:space="preserve"> </w:t>
      </w:r>
      <w:r>
        <w:rPr>
          <w:rFonts w:hint="eastAsia"/>
        </w:rPr>
        <w:t>«</w:t>
      </w:r>
      <w:r>
        <w:rPr>
          <w:rFonts w:hint="eastAsia"/>
        </w:rPr>
        <w:t>Кургансельмаш</w:t>
      </w:r>
      <w:r>
        <w:rPr>
          <w:rFonts w:hint="eastAsia"/>
        </w:rPr>
        <w:t>»</w:t>
      </w:r>
    </w:p>
    <w:p w14:paraId="54B0673E" w14:textId="77777777" w:rsidR="0038762B" w:rsidRDefault="0038762B" w:rsidP="0038762B"/>
    <w:p w14:paraId="0E75AA6A" w14:textId="77777777" w:rsidR="0038762B" w:rsidRDefault="0038762B" w:rsidP="0038762B">
      <w:r>
        <w:rPr>
          <w:rFonts w:hint="eastAsia"/>
        </w:rPr>
        <w:t>ПРИЛОЖЕНИЕ</w:t>
      </w:r>
      <w:r>
        <w:t xml:space="preserve"> </w:t>
      </w:r>
      <w:r>
        <w:rPr>
          <w:rFonts w:hint="eastAsia"/>
        </w:rPr>
        <w:t>Л</w:t>
      </w:r>
      <w:r>
        <w:t xml:space="preserve"> - </w:t>
      </w:r>
      <w:r>
        <w:rPr>
          <w:rFonts w:hint="eastAsia"/>
        </w:rPr>
        <w:t>Карты</w:t>
      </w:r>
      <w:r>
        <w:t xml:space="preserve"> </w:t>
      </w:r>
      <w:r>
        <w:rPr>
          <w:rFonts w:hint="eastAsia"/>
        </w:rPr>
        <w:t>системы</w:t>
      </w:r>
      <w:r>
        <w:t xml:space="preserve"> </w:t>
      </w:r>
      <w:r>
        <w:rPr>
          <w:rFonts w:hint="eastAsia"/>
        </w:rPr>
        <w:t>организационных</w:t>
      </w:r>
      <w:r>
        <w:t xml:space="preserve"> </w:t>
      </w:r>
      <w:r>
        <w:rPr>
          <w:rFonts w:hint="eastAsia"/>
        </w:rPr>
        <w:t>ресурсов</w:t>
      </w:r>
      <w:r>
        <w:t xml:space="preserve"> </w:t>
      </w:r>
      <w:r>
        <w:rPr>
          <w:rFonts w:hint="eastAsia"/>
        </w:rPr>
        <w:t>исследованных</w:t>
      </w:r>
    </w:p>
    <w:p w14:paraId="531765C5" w14:textId="77777777" w:rsidR="0038762B" w:rsidRDefault="0038762B" w:rsidP="0038762B"/>
    <w:p w14:paraId="43A8186C" w14:textId="77777777" w:rsidR="0038762B" w:rsidRDefault="0038762B" w:rsidP="0038762B">
      <w:r>
        <w:rPr>
          <w:rFonts w:hint="eastAsia"/>
        </w:rPr>
        <w:t>производственных</w:t>
      </w:r>
      <w:r>
        <w:t xml:space="preserve"> </w:t>
      </w:r>
      <w:r>
        <w:rPr>
          <w:rFonts w:hint="eastAsia"/>
        </w:rPr>
        <w:t>предприятий</w:t>
      </w:r>
    </w:p>
    <w:p w14:paraId="22BDC99E" w14:textId="77777777" w:rsidR="0038762B" w:rsidRDefault="0038762B" w:rsidP="0038762B"/>
    <w:p w14:paraId="65EC78D4" w14:textId="77777777" w:rsidR="0038762B" w:rsidRDefault="0038762B" w:rsidP="0038762B">
      <w:r>
        <w:rPr>
          <w:rFonts w:hint="eastAsia"/>
        </w:rPr>
        <w:t>ПРИЛОЖЕНИЕ</w:t>
      </w:r>
      <w:r>
        <w:t xml:space="preserve"> </w:t>
      </w:r>
      <w:r>
        <w:rPr>
          <w:rFonts w:hint="eastAsia"/>
        </w:rPr>
        <w:t>М</w:t>
      </w:r>
      <w:r>
        <w:t xml:space="preserve"> - </w:t>
      </w:r>
      <w:r>
        <w:rPr>
          <w:rFonts w:hint="eastAsia"/>
        </w:rPr>
        <w:t>Формирование</w:t>
      </w:r>
      <w:r>
        <w:t xml:space="preserve"> </w:t>
      </w:r>
      <w:r>
        <w:rPr>
          <w:rFonts w:hint="eastAsia"/>
        </w:rPr>
        <w:t>сводных</w:t>
      </w:r>
      <w:r>
        <w:t xml:space="preserve"> </w:t>
      </w:r>
      <w:r>
        <w:rPr>
          <w:rFonts w:hint="eastAsia"/>
        </w:rPr>
        <w:t>индексов</w:t>
      </w:r>
      <w:r>
        <w:t xml:space="preserve"> </w:t>
      </w:r>
      <w:r>
        <w:rPr>
          <w:rFonts w:hint="eastAsia"/>
        </w:rPr>
        <w:t>ресурсных</w:t>
      </w:r>
      <w:r>
        <w:t xml:space="preserve"> </w:t>
      </w:r>
      <w:r>
        <w:rPr>
          <w:rFonts w:hint="eastAsia"/>
        </w:rPr>
        <w:t>потенциалов</w:t>
      </w:r>
    </w:p>
    <w:p w14:paraId="3BE45354" w14:textId="77777777" w:rsidR="0038762B" w:rsidRDefault="0038762B" w:rsidP="0038762B"/>
    <w:p w14:paraId="415D9016" w14:textId="77777777" w:rsidR="0038762B" w:rsidRDefault="0038762B" w:rsidP="0038762B">
      <w:r>
        <w:rPr>
          <w:rFonts w:hint="eastAsia"/>
        </w:rPr>
        <w:t>ПАО</w:t>
      </w:r>
      <w:r>
        <w:t xml:space="preserve"> </w:t>
      </w:r>
      <w:r>
        <w:rPr>
          <w:rFonts w:hint="eastAsia"/>
        </w:rPr>
        <w:t>«</w:t>
      </w:r>
      <w:r>
        <w:rPr>
          <w:rFonts w:hint="eastAsia"/>
        </w:rPr>
        <w:t>ЧЦЗ</w:t>
      </w:r>
      <w:r>
        <w:rPr>
          <w:rFonts w:hint="eastAsia"/>
        </w:rPr>
        <w:t>»</w:t>
      </w:r>
    </w:p>
    <w:p w14:paraId="3D6D7C47" w14:textId="77777777" w:rsidR="0038762B" w:rsidRDefault="0038762B" w:rsidP="0038762B"/>
    <w:p w14:paraId="2C4572EE" w14:textId="77777777" w:rsidR="0038762B" w:rsidRDefault="0038762B" w:rsidP="0038762B">
      <w:r>
        <w:rPr>
          <w:rFonts w:hint="eastAsia"/>
        </w:rPr>
        <w:t>ПРИЛОЖЕНИЕ</w:t>
      </w:r>
      <w:r>
        <w:t xml:space="preserve"> </w:t>
      </w:r>
      <w:r>
        <w:rPr>
          <w:rFonts w:hint="eastAsia"/>
        </w:rPr>
        <w:t>Н</w:t>
      </w:r>
      <w:r>
        <w:t xml:space="preserve"> - </w:t>
      </w:r>
      <w:r>
        <w:rPr>
          <w:rFonts w:hint="eastAsia"/>
        </w:rPr>
        <w:t>Формирование</w:t>
      </w:r>
      <w:r>
        <w:t xml:space="preserve"> </w:t>
      </w:r>
      <w:r>
        <w:rPr>
          <w:rFonts w:hint="eastAsia"/>
        </w:rPr>
        <w:t>сводных</w:t>
      </w:r>
      <w:r>
        <w:t xml:space="preserve"> </w:t>
      </w:r>
      <w:r>
        <w:rPr>
          <w:rFonts w:hint="eastAsia"/>
        </w:rPr>
        <w:t>индексов</w:t>
      </w:r>
      <w:r>
        <w:t xml:space="preserve"> </w:t>
      </w:r>
      <w:r>
        <w:rPr>
          <w:rFonts w:hint="eastAsia"/>
        </w:rPr>
        <w:t>ресурсных</w:t>
      </w:r>
      <w:r>
        <w:t xml:space="preserve"> </w:t>
      </w:r>
      <w:r>
        <w:rPr>
          <w:rFonts w:hint="eastAsia"/>
        </w:rPr>
        <w:t>потенциалов</w:t>
      </w:r>
    </w:p>
    <w:p w14:paraId="7F56E4B5" w14:textId="77777777" w:rsidR="0038762B" w:rsidRDefault="0038762B" w:rsidP="0038762B"/>
    <w:p w14:paraId="4390E233" w14:textId="77777777" w:rsidR="0038762B" w:rsidRDefault="0038762B" w:rsidP="0038762B">
      <w:r>
        <w:rPr>
          <w:rFonts w:hint="eastAsia"/>
        </w:rPr>
        <w:t>ООО</w:t>
      </w:r>
      <w:r>
        <w:t xml:space="preserve"> </w:t>
      </w:r>
      <w:r>
        <w:rPr>
          <w:rFonts w:hint="eastAsia"/>
        </w:rPr>
        <w:t>«</w:t>
      </w:r>
      <w:r>
        <w:rPr>
          <w:rFonts w:hint="eastAsia"/>
        </w:rPr>
        <w:t>ЧЗАО</w:t>
      </w:r>
      <w:r>
        <w:rPr>
          <w:rFonts w:hint="eastAsia"/>
        </w:rPr>
        <w:t>»</w:t>
      </w:r>
    </w:p>
    <w:p w14:paraId="28428E7A" w14:textId="77777777" w:rsidR="0038762B" w:rsidRDefault="0038762B" w:rsidP="0038762B"/>
    <w:p w14:paraId="1C60B0E5" w14:textId="77777777" w:rsidR="0038762B" w:rsidRDefault="0038762B" w:rsidP="0038762B">
      <w:r>
        <w:rPr>
          <w:rFonts w:hint="eastAsia"/>
        </w:rPr>
        <w:t>Приложение</w:t>
      </w:r>
      <w:r>
        <w:t xml:space="preserve"> </w:t>
      </w:r>
      <w:r>
        <w:rPr>
          <w:rFonts w:hint="eastAsia"/>
        </w:rPr>
        <w:t>П</w:t>
      </w:r>
      <w:r>
        <w:t xml:space="preserve"> - </w:t>
      </w:r>
      <w:r>
        <w:rPr>
          <w:rFonts w:hint="eastAsia"/>
        </w:rPr>
        <w:t>Методики</w:t>
      </w:r>
      <w:r>
        <w:t xml:space="preserve"> </w:t>
      </w:r>
      <w:r>
        <w:rPr>
          <w:rFonts w:hint="eastAsia"/>
        </w:rPr>
        <w:t>исследования</w:t>
      </w:r>
      <w:r>
        <w:t xml:space="preserve"> </w:t>
      </w:r>
      <w:r>
        <w:rPr>
          <w:rFonts w:hint="eastAsia"/>
        </w:rPr>
        <w:t>результативности</w:t>
      </w:r>
      <w:r>
        <w:t xml:space="preserve"> </w:t>
      </w:r>
      <w:r>
        <w:rPr>
          <w:rFonts w:hint="eastAsia"/>
        </w:rPr>
        <w:t>управления</w:t>
      </w:r>
    </w:p>
    <w:p w14:paraId="446EFB1C" w14:textId="77777777" w:rsidR="0038762B" w:rsidRDefault="0038762B" w:rsidP="0038762B"/>
    <w:p w14:paraId="70A44AAB" w14:textId="77777777" w:rsidR="0038762B" w:rsidRDefault="0038762B" w:rsidP="0038762B">
      <w:r>
        <w:rPr>
          <w:rFonts w:hint="eastAsia"/>
        </w:rPr>
        <w:lastRenderedPageBreak/>
        <w:t>организационным</w:t>
      </w:r>
      <w:r>
        <w:t xml:space="preserve"> </w:t>
      </w:r>
      <w:r>
        <w:rPr>
          <w:rFonts w:hint="eastAsia"/>
        </w:rPr>
        <w:t>потенциалом</w:t>
      </w:r>
      <w:r>
        <w:t xml:space="preserve"> </w:t>
      </w:r>
      <w:r>
        <w:rPr>
          <w:rFonts w:hint="eastAsia"/>
        </w:rPr>
        <w:t>производственного</w:t>
      </w:r>
      <w:r>
        <w:t xml:space="preserve"> </w:t>
      </w:r>
      <w:r>
        <w:rPr>
          <w:rFonts w:hint="eastAsia"/>
        </w:rPr>
        <w:t>предприятия</w:t>
      </w:r>
    </w:p>
    <w:p w14:paraId="69D178BB" w14:textId="77777777" w:rsidR="0038762B" w:rsidRDefault="0038762B" w:rsidP="0038762B"/>
    <w:p w14:paraId="24118C74" w14:textId="77777777" w:rsidR="0038762B" w:rsidRDefault="0038762B" w:rsidP="0038762B">
      <w:r>
        <w:rPr>
          <w:rFonts w:hint="eastAsia"/>
        </w:rPr>
        <w:t>ПРИЛОЖЕНИЕ</w:t>
      </w:r>
      <w:r>
        <w:t xml:space="preserve"> </w:t>
      </w:r>
      <w:r>
        <w:rPr>
          <w:rFonts w:hint="eastAsia"/>
        </w:rPr>
        <w:t>Р</w:t>
      </w:r>
      <w:r>
        <w:t xml:space="preserve"> - </w:t>
      </w:r>
      <w:r>
        <w:rPr>
          <w:rFonts w:hint="eastAsia"/>
        </w:rPr>
        <w:t>Методика</w:t>
      </w:r>
      <w:r>
        <w:t xml:space="preserve"> </w:t>
      </w:r>
      <w:r>
        <w:rPr>
          <w:rFonts w:hint="eastAsia"/>
        </w:rPr>
        <w:t>модульного</w:t>
      </w:r>
      <w:r>
        <w:t xml:space="preserve"> </w:t>
      </w:r>
      <w:r>
        <w:rPr>
          <w:rFonts w:hint="eastAsia"/>
        </w:rPr>
        <w:t>проектирования</w:t>
      </w:r>
      <w:r>
        <w:t xml:space="preserve"> </w:t>
      </w:r>
      <w:r>
        <w:rPr>
          <w:rFonts w:hint="eastAsia"/>
        </w:rPr>
        <w:t>организационного</w:t>
      </w:r>
    </w:p>
    <w:p w14:paraId="504614E8" w14:textId="77777777" w:rsidR="0038762B" w:rsidRDefault="0038762B" w:rsidP="0038762B"/>
    <w:p w14:paraId="2B9CEF29" w14:textId="77777777" w:rsidR="0038762B" w:rsidRDefault="0038762B" w:rsidP="0038762B">
      <w:r>
        <w:rPr>
          <w:rFonts w:hint="eastAsia"/>
        </w:rPr>
        <w:t>потенциала</w:t>
      </w:r>
      <w:r>
        <w:t xml:space="preserve"> </w:t>
      </w:r>
      <w:r>
        <w:rPr>
          <w:rFonts w:hint="eastAsia"/>
        </w:rPr>
        <w:t>производственного</w:t>
      </w:r>
      <w:r>
        <w:t xml:space="preserve"> </w:t>
      </w:r>
      <w:r>
        <w:rPr>
          <w:rFonts w:hint="eastAsia"/>
        </w:rPr>
        <w:t>предприятия</w:t>
      </w:r>
    </w:p>
    <w:p w14:paraId="3E8FBA6E" w14:textId="77777777" w:rsidR="0038762B" w:rsidRDefault="0038762B" w:rsidP="0038762B"/>
    <w:p w14:paraId="2AEFF331" w14:textId="77777777" w:rsidR="0038762B" w:rsidRDefault="0038762B" w:rsidP="0038762B">
      <w:r>
        <w:rPr>
          <w:rFonts w:hint="eastAsia"/>
        </w:rPr>
        <w:t>ПРИЛОЖЕНИЕ</w:t>
      </w:r>
      <w:r>
        <w:t xml:space="preserve"> </w:t>
      </w:r>
      <w:r>
        <w:rPr>
          <w:rFonts w:hint="eastAsia"/>
        </w:rPr>
        <w:t>С</w:t>
      </w:r>
      <w:r>
        <w:t xml:space="preserve"> - </w:t>
      </w:r>
      <w:r>
        <w:rPr>
          <w:rFonts w:hint="eastAsia"/>
        </w:rPr>
        <w:t>Регламент</w:t>
      </w:r>
      <w:r>
        <w:t xml:space="preserve"> </w:t>
      </w:r>
      <w:r>
        <w:rPr>
          <w:rFonts w:hint="eastAsia"/>
        </w:rPr>
        <w:t>поддержания</w:t>
      </w:r>
      <w:r>
        <w:t xml:space="preserve"> </w:t>
      </w:r>
      <w:r>
        <w:rPr>
          <w:rFonts w:hint="eastAsia"/>
        </w:rPr>
        <w:t>организационного</w:t>
      </w:r>
      <w:r>
        <w:t xml:space="preserve"> </w:t>
      </w:r>
      <w:r>
        <w:rPr>
          <w:rFonts w:hint="eastAsia"/>
        </w:rPr>
        <w:t>потенциала</w:t>
      </w:r>
    </w:p>
    <w:p w14:paraId="5251617C" w14:textId="77777777" w:rsidR="0038762B" w:rsidRDefault="0038762B" w:rsidP="0038762B"/>
    <w:p w14:paraId="1715C537" w14:textId="77777777" w:rsidR="0038762B" w:rsidRDefault="0038762B" w:rsidP="0038762B">
      <w:r>
        <w:rPr>
          <w:rFonts w:hint="eastAsia"/>
        </w:rPr>
        <w:t>производственного</w:t>
      </w:r>
      <w:r>
        <w:t xml:space="preserve"> </w:t>
      </w:r>
      <w:r>
        <w:rPr>
          <w:rFonts w:hint="eastAsia"/>
        </w:rPr>
        <w:t>предприятия</w:t>
      </w:r>
      <w:r>
        <w:t xml:space="preserve"> (</w:t>
      </w:r>
      <w:r>
        <w:rPr>
          <w:rFonts w:hint="eastAsia"/>
        </w:rPr>
        <w:t>примерная</w:t>
      </w:r>
      <w:r>
        <w:t xml:space="preserve"> </w:t>
      </w:r>
      <w:r>
        <w:rPr>
          <w:rFonts w:hint="eastAsia"/>
        </w:rPr>
        <w:t>структура</w:t>
      </w:r>
      <w:r>
        <w:t>)</w:t>
      </w:r>
    </w:p>
    <w:p w14:paraId="393B896D" w14:textId="77777777" w:rsidR="0038762B" w:rsidRDefault="0038762B" w:rsidP="0038762B"/>
    <w:p w14:paraId="585914E3" w14:textId="3C13E826" w:rsidR="0038762B" w:rsidRPr="0038762B" w:rsidRDefault="0038762B" w:rsidP="0038762B">
      <w:r>
        <w:rPr>
          <w:rFonts w:hint="eastAsia"/>
        </w:rPr>
        <w:t>ПРИЛОЖЕНИЕ</w:t>
      </w:r>
      <w:r>
        <w:t xml:space="preserve"> </w:t>
      </w:r>
      <w:r>
        <w:rPr>
          <w:rFonts w:hint="eastAsia"/>
        </w:rPr>
        <w:t>Т</w:t>
      </w:r>
      <w:r>
        <w:t xml:space="preserve"> - </w:t>
      </w:r>
      <w:r>
        <w:rPr>
          <w:rFonts w:hint="eastAsia"/>
        </w:rPr>
        <w:t>Список</w:t>
      </w:r>
      <w:r>
        <w:t xml:space="preserve"> </w:t>
      </w:r>
      <w:r>
        <w:rPr>
          <w:rFonts w:hint="eastAsia"/>
        </w:rPr>
        <w:t>регулирующих</w:t>
      </w:r>
      <w:r>
        <w:t xml:space="preserve"> </w:t>
      </w:r>
      <w:r>
        <w:rPr>
          <w:rFonts w:hint="eastAsia"/>
        </w:rPr>
        <w:t>и</w:t>
      </w:r>
      <w:r>
        <w:t xml:space="preserve"> </w:t>
      </w:r>
      <w:r>
        <w:rPr>
          <w:rFonts w:hint="eastAsia"/>
        </w:rPr>
        <w:t>корректирующих</w:t>
      </w:r>
      <w:r>
        <w:t xml:space="preserve"> </w:t>
      </w:r>
      <w:r>
        <w:rPr>
          <w:rFonts w:hint="eastAsia"/>
        </w:rPr>
        <w:t>действий</w:t>
      </w:r>
      <w:r>
        <w:t xml:space="preserve"> </w:t>
      </w:r>
      <w:r>
        <w:rPr>
          <w:rFonts w:hint="eastAsia"/>
        </w:rPr>
        <w:t>по</w:t>
      </w:r>
      <w:r>
        <w:t xml:space="preserve"> </w:t>
      </w:r>
      <w:r>
        <w:rPr>
          <w:rFonts w:hint="eastAsia"/>
        </w:rPr>
        <w:t>управлению</w:t>
      </w:r>
      <w:r>
        <w:t xml:space="preserve"> </w:t>
      </w:r>
      <w:r>
        <w:rPr>
          <w:rFonts w:hint="eastAsia"/>
        </w:rPr>
        <w:t>организационным</w:t>
      </w:r>
      <w:r>
        <w:t xml:space="preserve"> </w:t>
      </w:r>
      <w:r>
        <w:rPr>
          <w:rFonts w:hint="eastAsia"/>
        </w:rPr>
        <w:t>потенциалом</w:t>
      </w:r>
      <w:r>
        <w:t xml:space="preserve"> </w:t>
      </w:r>
      <w:r>
        <w:rPr>
          <w:rFonts w:hint="eastAsia"/>
        </w:rPr>
        <w:t>производственных</w:t>
      </w:r>
      <w:r>
        <w:t xml:space="preserve"> </w:t>
      </w:r>
      <w:r>
        <w:rPr>
          <w:rFonts w:hint="eastAsia"/>
        </w:rPr>
        <w:t>предприятий</w:t>
      </w:r>
    </w:p>
    <w:sectPr w:rsidR="0038762B" w:rsidRPr="0038762B" w:rsidSect="00EB7F02">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9295D8" w14:textId="77777777" w:rsidR="00EB7F02" w:rsidRDefault="00EB7F02">
      <w:pPr>
        <w:spacing w:after="0" w:line="240" w:lineRule="auto"/>
      </w:pPr>
      <w:r>
        <w:separator/>
      </w:r>
    </w:p>
  </w:endnote>
  <w:endnote w:type="continuationSeparator" w:id="0">
    <w:p w14:paraId="12A9AE85" w14:textId="77777777" w:rsidR="00EB7F02" w:rsidRDefault="00EB7F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3F89D2" w14:textId="77777777" w:rsidR="00EB7F02" w:rsidRDefault="00EB7F02"/>
    <w:p w14:paraId="1797230B" w14:textId="77777777" w:rsidR="00EB7F02" w:rsidRDefault="00EB7F02"/>
    <w:p w14:paraId="1C282A1A" w14:textId="77777777" w:rsidR="00EB7F02" w:rsidRDefault="00EB7F02"/>
    <w:p w14:paraId="4BE3D766" w14:textId="77777777" w:rsidR="00EB7F02" w:rsidRDefault="00EB7F02"/>
    <w:p w14:paraId="7ECB477B" w14:textId="77777777" w:rsidR="00EB7F02" w:rsidRDefault="00EB7F02"/>
    <w:p w14:paraId="57823B4F" w14:textId="77777777" w:rsidR="00EB7F02" w:rsidRDefault="00EB7F02"/>
    <w:p w14:paraId="3A2A28D4" w14:textId="77777777" w:rsidR="00EB7F02" w:rsidRDefault="00EB7F0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DCB05F1" wp14:editId="30AFC65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0DE992" w14:textId="77777777" w:rsidR="00EB7F02" w:rsidRDefault="00EB7F0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DCB05F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D0DE992" w14:textId="77777777" w:rsidR="00EB7F02" w:rsidRDefault="00EB7F0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E6D32C4" w14:textId="77777777" w:rsidR="00EB7F02" w:rsidRDefault="00EB7F02"/>
    <w:p w14:paraId="3E417CAB" w14:textId="77777777" w:rsidR="00EB7F02" w:rsidRDefault="00EB7F02"/>
    <w:p w14:paraId="71588283" w14:textId="77777777" w:rsidR="00EB7F02" w:rsidRDefault="00EB7F0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259D97D" wp14:editId="2BF98C5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8A15B9" w14:textId="77777777" w:rsidR="00EB7F02" w:rsidRDefault="00EB7F02"/>
                          <w:p w14:paraId="31702968" w14:textId="77777777" w:rsidR="00EB7F02" w:rsidRDefault="00EB7F0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259D97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298A15B9" w14:textId="77777777" w:rsidR="00EB7F02" w:rsidRDefault="00EB7F02"/>
                    <w:p w14:paraId="31702968" w14:textId="77777777" w:rsidR="00EB7F02" w:rsidRDefault="00EB7F0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B93C5FC" w14:textId="77777777" w:rsidR="00EB7F02" w:rsidRDefault="00EB7F02"/>
    <w:p w14:paraId="1F1F520E" w14:textId="77777777" w:rsidR="00EB7F02" w:rsidRDefault="00EB7F02">
      <w:pPr>
        <w:rPr>
          <w:sz w:val="2"/>
          <w:szCs w:val="2"/>
        </w:rPr>
      </w:pPr>
    </w:p>
    <w:p w14:paraId="0F9BA028" w14:textId="77777777" w:rsidR="00EB7F02" w:rsidRDefault="00EB7F02"/>
    <w:p w14:paraId="605BD36E" w14:textId="77777777" w:rsidR="00EB7F02" w:rsidRDefault="00EB7F02">
      <w:pPr>
        <w:spacing w:after="0" w:line="240" w:lineRule="auto"/>
      </w:pPr>
    </w:p>
  </w:footnote>
  <w:footnote w:type="continuationSeparator" w:id="0">
    <w:p w14:paraId="05006D61" w14:textId="77777777" w:rsidR="00EB7F02" w:rsidRDefault="00EB7F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3FDD"/>
    <w:rsid w:val="0011405E"/>
    <w:rsid w:val="001140F4"/>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66"/>
    <w:rsid w:val="0015339F"/>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83"/>
    <w:rsid w:val="001D00EC"/>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72D"/>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E50"/>
    <w:rsid w:val="00361F30"/>
    <w:rsid w:val="00361F3A"/>
    <w:rsid w:val="00361FAB"/>
    <w:rsid w:val="0036207B"/>
    <w:rsid w:val="00362123"/>
    <w:rsid w:val="00362154"/>
    <w:rsid w:val="003621A3"/>
    <w:rsid w:val="003621C6"/>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0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D55"/>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1C6"/>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12"/>
    <w:rsid w:val="0053669B"/>
    <w:rsid w:val="005366E4"/>
    <w:rsid w:val="0053681B"/>
    <w:rsid w:val="00536828"/>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587"/>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2BB"/>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C4"/>
    <w:rsid w:val="008522F5"/>
    <w:rsid w:val="008522F6"/>
    <w:rsid w:val="00852362"/>
    <w:rsid w:val="008523C9"/>
    <w:rsid w:val="008523D9"/>
    <w:rsid w:val="008523E7"/>
    <w:rsid w:val="0085243C"/>
    <w:rsid w:val="00852565"/>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B66"/>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CA4"/>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91"/>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9B"/>
    <w:rsid w:val="00AB5EDF"/>
    <w:rsid w:val="00AB5F91"/>
    <w:rsid w:val="00AB5FF5"/>
    <w:rsid w:val="00AB603D"/>
    <w:rsid w:val="00AB60F0"/>
    <w:rsid w:val="00AB6139"/>
    <w:rsid w:val="00AB625E"/>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842"/>
    <w:rsid w:val="00CA191B"/>
    <w:rsid w:val="00CA198F"/>
    <w:rsid w:val="00CA19DE"/>
    <w:rsid w:val="00CA1A6B"/>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02"/>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EC"/>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8346</TotalTime>
  <Pages>6</Pages>
  <Words>637</Words>
  <Characters>3631</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4260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1073</cp:revision>
  <cp:lastPrinted>2009-02-06T05:36:00Z</cp:lastPrinted>
  <dcterms:created xsi:type="dcterms:W3CDTF">2024-04-09T10:20:00Z</dcterms:created>
  <dcterms:modified xsi:type="dcterms:W3CDTF">2024-04-21T08:40:00Z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