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7856B41" w:rsidR="000440E7" w:rsidRPr="00FB5B79" w:rsidRDefault="00FB5B79" w:rsidP="00FB5B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Апихтін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ритму,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виробничо-обумовленої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нервово-емоційної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2012.- 190 с.</w:t>
      </w:r>
    </w:p>
    <w:sectPr w:rsidR="000440E7" w:rsidRPr="00FB5B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7510" w14:textId="77777777" w:rsidR="00A149CB" w:rsidRDefault="00A149CB">
      <w:pPr>
        <w:spacing w:after="0" w:line="240" w:lineRule="auto"/>
      </w:pPr>
      <w:r>
        <w:separator/>
      </w:r>
    </w:p>
  </w:endnote>
  <w:endnote w:type="continuationSeparator" w:id="0">
    <w:p w14:paraId="5416CE15" w14:textId="77777777" w:rsidR="00A149CB" w:rsidRDefault="00A1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AC00" w14:textId="77777777" w:rsidR="00A149CB" w:rsidRDefault="00A149CB">
      <w:pPr>
        <w:spacing w:after="0" w:line="240" w:lineRule="auto"/>
      </w:pPr>
      <w:r>
        <w:separator/>
      </w:r>
    </w:p>
  </w:footnote>
  <w:footnote w:type="continuationSeparator" w:id="0">
    <w:p w14:paraId="15424810" w14:textId="77777777" w:rsidR="00A149CB" w:rsidRDefault="00A1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9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9CB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3609</cp:revision>
  <dcterms:created xsi:type="dcterms:W3CDTF">2024-06-20T08:51:00Z</dcterms:created>
  <dcterms:modified xsi:type="dcterms:W3CDTF">2025-01-14T16:57:00Z</dcterms:modified>
  <cp:category/>
</cp:coreProperties>
</file>