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152" w:rsidRDefault="00204A39" w:rsidP="00204A39">
      <w:pPr>
        <w:rPr>
          <w:rFonts w:ascii="Times New Roman" w:eastAsia="Times New Roman" w:hAnsi="Times New Roman" w:cs="Times New Roman"/>
          <w:kern w:val="0"/>
          <w:sz w:val="28"/>
          <w:szCs w:val="28"/>
          <w:lang w:eastAsia="ru-RU"/>
        </w:rPr>
      </w:pPr>
      <w:bookmarkStart w:id="0" w:name="_GoBack"/>
      <w:proofErr w:type="spellStart"/>
      <w:r w:rsidRPr="00204A39">
        <w:rPr>
          <w:rFonts w:ascii="Times New Roman" w:eastAsia="Times New Roman" w:hAnsi="Times New Roman" w:cs="Times New Roman" w:hint="eastAsia"/>
          <w:kern w:val="0"/>
          <w:sz w:val="28"/>
          <w:szCs w:val="28"/>
          <w:lang w:eastAsia="ru-RU"/>
        </w:rPr>
        <w:t>Рибалко</w:t>
      </w:r>
      <w:proofErr w:type="spellEnd"/>
      <w:r w:rsidRPr="00204A39">
        <w:rPr>
          <w:rFonts w:ascii="Times New Roman" w:eastAsia="Times New Roman" w:hAnsi="Times New Roman" w:cs="Times New Roman"/>
          <w:kern w:val="0"/>
          <w:sz w:val="28"/>
          <w:szCs w:val="28"/>
          <w:lang w:eastAsia="ru-RU"/>
        </w:rPr>
        <w:t xml:space="preserve"> </w:t>
      </w:r>
      <w:r w:rsidRPr="00204A39">
        <w:rPr>
          <w:rFonts w:ascii="Times New Roman" w:eastAsia="Times New Roman" w:hAnsi="Times New Roman" w:cs="Times New Roman" w:hint="eastAsia"/>
          <w:kern w:val="0"/>
          <w:sz w:val="28"/>
          <w:szCs w:val="28"/>
          <w:lang w:eastAsia="ru-RU"/>
        </w:rPr>
        <w:t>Леся</w:t>
      </w:r>
      <w:r w:rsidRPr="00204A39">
        <w:rPr>
          <w:rFonts w:ascii="Times New Roman" w:eastAsia="Times New Roman" w:hAnsi="Times New Roman" w:cs="Times New Roman"/>
          <w:kern w:val="0"/>
          <w:sz w:val="28"/>
          <w:szCs w:val="28"/>
          <w:lang w:eastAsia="ru-RU"/>
        </w:rPr>
        <w:t xml:space="preserve"> </w:t>
      </w:r>
      <w:proofErr w:type="spellStart"/>
      <w:r w:rsidRPr="00204A39">
        <w:rPr>
          <w:rFonts w:ascii="Times New Roman" w:eastAsia="Times New Roman" w:hAnsi="Times New Roman" w:cs="Times New Roman" w:hint="eastAsia"/>
          <w:kern w:val="0"/>
          <w:sz w:val="28"/>
          <w:szCs w:val="28"/>
          <w:lang w:eastAsia="ru-RU"/>
        </w:rPr>
        <w:t>Андріївна</w:t>
      </w:r>
      <w:proofErr w:type="spellEnd"/>
      <w:r w:rsidRPr="00204A39">
        <w:rPr>
          <w:rFonts w:ascii="Times New Roman" w:eastAsia="Times New Roman" w:hAnsi="Times New Roman" w:cs="Times New Roman"/>
          <w:kern w:val="0"/>
          <w:sz w:val="28"/>
          <w:szCs w:val="28"/>
          <w:lang w:eastAsia="ru-RU"/>
        </w:rPr>
        <w:t xml:space="preserve">. </w:t>
      </w:r>
      <w:proofErr w:type="spellStart"/>
      <w:r w:rsidRPr="00204A39">
        <w:rPr>
          <w:rFonts w:ascii="Times New Roman" w:eastAsia="Times New Roman" w:hAnsi="Times New Roman" w:cs="Times New Roman" w:hint="eastAsia"/>
          <w:kern w:val="0"/>
          <w:sz w:val="28"/>
          <w:szCs w:val="28"/>
          <w:lang w:eastAsia="ru-RU"/>
        </w:rPr>
        <w:t>Формування</w:t>
      </w:r>
      <w:proofErr w:type="spellEnd"/>
      <w:r w:rsidRPr="00204A39">
        <w:rPr>
          <w:rFonts w:ascii="Times New Roman" w:eastAsia="Times New Roman" w:hAnsi="Times New Roman" w:cs="Times New Roman"/>
          <w:kern w:val="0"/>
          <w:sz w:val="28"/>
          <w:szCs w:val="28"/>
          <w:lang w:eastAsia="ru-RU"/>
        </w:rPr>
        <w:t xml:space="preserve"> </w:t>
      </w:r>
      <w:proofErr w:type="spellStart"/>
      <w:r w:rsidRPr="00204A39">
        <w:rPr>
          <w:rFonts w:ascii="Times New Roman" w:eastAsia="Times New Roman" w:hAnsi="Times New Roman" w:cs="Times New Roman" w:hint="eastAsia"/>
          <w:kern w:val="0"/>
          <w:sz w:val="28"/>
          <w:szCs w:val="28"/>
          <w:lang w:eastAsia="ru-RU"/>
        </w:rPr>
        <w:t>системи</w:t>
      </w:r>
      <w:proofErr w:type="spellEnd"/>
      <w:r w:rsidRPr="00204A39">
        <w:rPr>
          <w:rFonts w:ascii="Times New Roman" w:eastAsia="Times New Roman" w:hAnsi="Times New Roman" w:cs="Times New Roman"/>
          <w:kern w:val="0"/>
          <w:sz w:val="28"/>
          <w:szCs w:val="28"/>
          <w:lang w:eastAsia="ru-RU"/>
        </w:rPr>
        <w:t xml:space="preserve"> </w:t>
      </w:r>
      <w:proofErr w:type="spellStart"/>
      <w:r w:rsidRPr="00204A39">
        <w:rPr>
          <w:rFonts w:ascii="Times New Roman" w:eastAsia="Times New Roman" w:hAnsi="Times New Roman" w:cs="Times New Roman" w:hint="eastAsia"/>
          <w:kern w:val="0"/>
          <w:sz w:val="28"/>
          <w:szCs w:val="28"/>
          <w:lang w:eastAsia="ru-RU"/>
        </w:rPr>
        <w:t>управління</w:t>
      </w:r>
      <w:proofErr w:type="spellEnd"/>
      <w:r w:rsidRPr="00204A39">
        <w:rPr>
          <w:rFonts w:ascii="Times New Roman" w:eastAsia="Times New Roman" w:hAnsi="Times New Roman" w:cs="Times New Roman"/>
          <w:kern w:val="0"/>
          <w:sz w:val="28"/>
          <w:szCs w:val="28"/>
          <w:lang w:eastAsia="ru-RU"/>
        </w:rPr>
        <w:t xml:space="preserve"> </w:t>
      </w:r>
      <w:proofErr w:type="spellStart"/>
      <w:r w:rsidRPr="00204A39">
        <w:rPr>
          <w:rFonts w:ascii="Times New Roman" w:eastAsia="Times New Roman" w:hAnsi="Times New Roman" w:cs="Times New Roman" w:hint="eastAsia"/>
          <w:kern w:val="0"/>
          <w:sz w:val="28"/>
          <w:szCs w:val="28"/>
          <w:lang w:eastAsia="ru-RU"/>
        </w:rPr>
        <w:t>якістю</w:t>
      </w:r>
      <w:proofErr w:type="spellEnd"/>
      <w:r w:rsidRPr="00204A39">
        <w:rPr>
          <w:rFonts w:ascii="Times New Roman" w:eastAsia="Times New Roman" w:hAnsi="Times New Roman" w:cs="Times New Roman"/>
          <w:kern w:val="0"/>
          <w:sz w:val="28"/>
          <w:szCs w:val="28"/>
          <w:lang w:eastAsia="ru-RU"/>
        </w:rPr>
        <w:t xml:space="preserve"> </w:t>
      </w:r>
      <w:proofErr w:type="spellStart"/>
      <w:r w:rsidRPr="00204A39">
        <w:rPr>
          <w:rFonts w:ascii="Times New Roman" w:eastAsia="Times New Roman" w:hAnsi="Times New Roman" w:cs="Times New Roman" w:hint="eastAsia"/>
          <w:kern w:val="0"/>
          <w:sz w:val="28"/>
          <w:szCs w:val="28"/>
          <w:lang w:eastAsia="ru-RU"/>
        </w:rPr>
        <w:t>споживчої</w:t>
      </w:r>
      <w:proofErr w:type="spellEnd"/>
      <w:r w:rsidRPr="00204A39">
        <w:rPr>
          <w:rFonts w:ascii="Times New Roman" w:eastAsia="Times New Roman" w:hAnsi="Times New Roman" w:cs="Times New Roman"/>
          <w:kern w:val="0"/>
          <w:sz w:val="28"/>
          <w:szCs w:val="28"/>
          <w:lang w:eastAsia="ru-RU"/>
        </w:rPr>
        <w:t xml:space="preserve"> </w:t>
      </w:r>
      <w:proofErr w:type="spellStart"/>
      <w:r w:rsidRPr="00204A39">
        <w:rPr>
          <w:rFonts w:ascii="Times New Roman" w:eastAsia="Times New Roman" w:hAnsi="Times New Roman" w:cs="Times New Roman" w:hint="eastAsia"/>
          <w:kern w:val="0"/>
          <w:sz w:val="28"/>
          <w:szCs w:val="28"/>
          <w:lang w:eastAsia="ru-RU"/>
        </w:rPr>
        <w:t>кооперації</w:t>
      </w:r>
      <w:proofErr w:type="spellEnd"/>
      <w:r w:rsidRPr="00204A39">
        <w:rPr>
          <w:rFonts w:ascii="Times New Roman" w:eastAsia="Times New Roman" w:hAnsi="Times New Roman" w:cs="Times New Roman"/>
          <w:kern w:val="0"/>
          <w:sz w:val="28"/>
          <w:szCs w:val="28"/>
          <w:lang w:eastAsia="ru-RU"/>
        </w:rPr>
        <w:t xml:space="preserve"> </w:t>
      </w:r>
      <w:proofErr w:type="spellStart"/>
      <w:proofErr w:type="gramStart"/>
      <w:r w:rsidRPr="00204A39">
        <w:rPr>
          <w:rFonts w:ascii="Times New Roman" w:eastAsia="Times New Roman" w:hAnsi="Times New Roman" w:cs="Times New Roman" w:hint="eastAsia"/>
          <w:kern w:val="0"/>
          <w:sz w:val="28"/>
          <w:szCs w:val="28"/>
          <w:lang w:eastAsia="ru-RU"/>
        </w:rPr>
        <w:t>України</w:t>
      </w:r>
      <w:proofErr w:type="spellEnd"/>
      <w:r w:rsidRPr="00204A39">
        <w:rPr>
          <w:rFonts w:ascii="Times New Roman" w:eastAsia="Times New Roman" w:hAnsi="Times New Roman" w:cs="Times New Roman"/>
          <w:kern w:val="0"/>
          <w:sz w:val="28"/>
          <w:szCs w:val="28"/>
          <w:lang w:eastAsia="ru-RU"/>
        </w:rPr>
        <w:t xml:space="preserve"> :</w:t>
      </w:r>
      <w:proofErr w:type="gramEnd"/>
      <w:r w:rsidRPr="00204A39">
        <w:rPr>
          <w:rFonts w:ascii="Times New Roman" w:eastAsia="Times New Roman" w:hAnsi="Times New Roman" w:cs="Times New Roman"/>
          <w:kern w:val="0"/>
          <w:sz w:val="28"/>
          <w:szCs w:val="28"/>
          <w:lang w:eastAsia="ru-RU"/>
        </w:rPr>
        <w:t xml:space="preserve"> </w:t>
      </w:r>
      <w:proofErr w:type="spellStart"/>
      <w:r w:rsidRPr="00204A39">
        <w:rPr>
          <w:rFonts w:ascii="Times New Roman" w:eastAsia="Times New Roman" w:hAnsi="Times New Roman" w:cs="Times New Roman" w:hint="eastAsia"/>
          <w:kern w:val="0"/>
          <w:sz w:val="28"/>
          <w:szCs w:val="28"/>
          <w:lang w:eastAsia="ru-RU"/>
        </w:rPr>
        <w:t>Дис</w:t>
      </w:r>
      <w:proofErr w:type="spellEnd"/>
      <w:r w:rsidRPr="00204A39">
        <w:rPr>
          <w:rFonts w:ascii="Times New Roman" w:eastAsia="Times New Roman" w:hAnsi="Times New Roman" w:cs="Times New Roman"/>
          <w:kern w:val="0"/>
          <w:sz w:val="28"/>
          <w:szCs w:val="28"/>
          <w:lang w:eastAsia="ru-RU"/>
        </w:rPr>
        <w:t xml:space="preserve">... </w:t>
      </w:r>
      <w:r w:rsidRPr="00204A39">
        <w:rPr>
          <w:rFonts w:ascii="Times New Roman" w:eastAsia="Times New Roman" w:hAnsi="Times New Roman" w:cs="Times New Roman" w:hint="eastAsia"/>
          <w:kern w:val="0"/>
          <w:sz w:val="28"/>
          <w:szCs w:val="28"/>
          <w:lang w:eastAsia="ru-RU"/>
        </w:rPr>
        <w:t>канд</w:t>
      </w:r>
      <w:r w:rsidRPr="00204A39">
        <w:rPr>
          <w:rFonts w:ascii="Times New Roman" w:eastAsia="Times New Roman" w:hAnsi="Times New Roman" w:cs="Times New Roman"/>
          <w:kern w:val="0"/>
          <w:sz w:val="28"/>
          <w:szCs w:val="28"/>
          <w:lang w:eastAsia="ru-RU"/>
        </w:rPr>
        <w:t xml:space="preserve">. </w:t>
      </w:r>
      <w:r w:rsidRPr="00204A39">
        <w:rPr>
          <w:rFonts w:ascii="Times New Roman" w:eastAsia="Times New Roman" w:hAnsi="Times New Roman" w:cs="Times New Roman" w:hint="eastAsia"/>
          <w:kern w:val="0"/>
          <w:sz w:val="28"/>
          <w:szCs w:val="28"/>
          <w:lang w:eastAsia="ru-RU"/>
        </w:rPr>
        <w:t>наук</w:t>
      </w:r>
      <w:r w:rsidRPr="00204A39">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204A39">
        <w:rPr>
          <w:rFonts w:ascii="Times New Roman" w:eastAsia="Times New Roman" w:hAnsi="Times New Roman" w:cs="Times New Roman"/>
          <w:kern w:val="0"/>
          <w:sz w:val="28"/>
          <w:szCs w:val="28"/>
          <w:lang w:eastAsia="ru-RU"/>
        </w:rPr>
        <w:t xml:space="preserve"> 2008</w:t>
      </w:r>
    </w:p>
    <w:p w:rsidR="00204A39" w:rsidRDefault="00204A39" w:rsidP="00204A39">
      <w:r>
        <w:rPr>
          <w:rFonts w:hint="eastAsia"/>
        </w:rPr>
        <w:t>Рибалко</w:t>
      </w:r>
      <w:r>
        <w:t></w:t>
      </w:r>
      <w:r>
        <w:rPr>
          <w:rFonts w:hint="eastAsia"/>
        </w:rPr>
        <w:t>Л</w:t>
      </w:r>
      <w:r>
        <w:t></w:t>
      </w:r>
      <w:r>
        <w:rPr>
          <w:rFonts w:hint="eastAsia"/>
        </w:rPr>
        <w:t>А</w:t>
      </w:r>
      <w:r>
        <w:t></w:t>
      </w:r>
      <w:r>
        <w:t></w:t>
      </w:r>
      <w:r>
        <w:rPr>
          <w:rFonts w:hint="eastAsia"/>
        </w:rPr>
        <w:t>Формування</w:t>
      </w:r>
      <w:r>
        <w:t></w:t>
      </w:r>
      <w:r>
        <w:rPr>
          <w:rFonts w:hint="eastAsia"/>
        </w:rPr>
        <w:t>системи</w:t>
      </w:r>
      <w:r>
        <w:t></w:t>
      </w:r>
      <w:r>
        <w:rPr>
          <w:rFonts w:hint="eastAsia"/>
        </w:rPr>
        <w:t>управління</w:t>
      </w:r>
      <w:r>
        <w:t></w:t>
      </w:r>
      <w:r>
        <w:rPr>
          <w:rFonts w:hint="eastAsia"/>
        </w:rPr>
        <w:t>якістю</w:t>
      </w:r>
      <w:r>
        <w:t></w:t>
      </w:r>
      <w:r>
        <w:rPr>
          <w:rFonts w:hint="eastAsia"/>
        </w:rPr>
        <w:t>споживчої</w:t>
      </w:r>
      <w:r>
        <w:t></w:t>
      </w:r>
      <w:r>
        <w:rPr>
          <w:rFonts w:hint="eastAsia"/>
        </w:rPr>
        <w:t>кооперації</w:t>
      </w:r>
      <w:r>
        <w:t></w:t>
      </w:r>
      <w:r>
        <w:rPr>
          <w:rFonts w:hint="eastAsia"/>
        </w:rPr>
        <w:t>України</w:t>
      </w:r>
      <w:r>
        <w:t></w:t>
      </w:r>
      <w:r>
        <w:t></w:t>
      </w:r>
      <w:r>
        <w:rPr>
          <w:rFonts w:hint="eastAsia"/>
        </w:rPr>
        <w:t>–</w:t>
      </w:r>
      <w:r>
        <w:t></w:t>
      </w:r>
      <w:r>
        <w:rPr>
          <w:rFonts w:hint="eastAsia"/>
        </w:rPr>
        <w:t>Рукопис</w:t>
      </w:r>
      <w:r>
        <w:t></w:t>
      </w:r>
    </w:p>
    <w:p w:rsidR="00204A39" w:rsidRDefault="00204A39" w:rsidP="00204A39"/>
    <w:p w:rsidR="00204A39" w:rsidRDefault="00204A39" w:rsidP="00204A39">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Полтавський</w:t>
      </w:r>
      <w:r>
        <w:t></w:t>
      </w:r>
      <w:r>
        <w:rPr>
          <w:rFonts w:hint="eastAsia"/>
        </w:rPr>
        <w:t>університет</w:t>
      </w:r>
      <w:r>
        <w:t></w:t>
      </w:r>
      <w:r>
        <w:rPr>
          <w:rFonts w:hint="eastAsia"/>
        </w:rPr>
        <w:t>споживчої</w:t>
      </w:r>
      <w:r>
        <w:t></w:t>
      </w:r>
      <w:r>
        <w:rPr>
          <w:rFonts w:hint="eastAsia"/>
        </w:rPr>
        <w:t>кооперації</w:t>
      </w:r>
      <w:r>
        <w:t></w:t>
      </w:r>
      <w:r>
        <w:rPr>
          <w:rFonts w:hint="eastAsia"/>
        </w:rPr>
        <w:t>України</w:t>
      </w:r>
      <w:r>
        <w:t></w:t>
      </w:r>
      <w:r>
        <w:t></w:t>
      </w:r>
      <w:r>
        <w:rPr>
          <w:rFonts w:hint="eastAsia"/>
        </w:rPr>
        <w:t>Полтава</w:t>
      </w:r>
      <w:r>
        <w:t></w:t>
      </w:r>
      <w:r>
        <w:t></w:t>
      </w:r>
      <w:r>
        <w:t></w:t>
      </w:r>
      <w:r>
        <w:t></w:t>
      </w:r>
      <w:r>
        <w:t></w:t>
      </w:r>
      <w:r>
        <w:t></w:t>
      </w:r>
      <w:r>
        <w:t></w:t>
      </w:r>
    </w:p>
    <w:p w:rsidR="00204A39" w:rsidRDefault="00204A39" w:rsidP="00204A39"/>
    <w:p w:rsidR="00204A39" w:rsidRDefault="00204A39" w:rsidP="00204A39">
      <w:r>
        <w:rPr>
          <w:rFonts w:hint="eastAsia"/>
        </w:rPr>
        <w:t>У</w:t>
      </w:r>
      <w:r>
        <w:t></w:t>
      </w:r>
      <w:r>
        <w:rPr>
          <w:rFonts w:hint="eastAsia"/>
        </w:rPr>
        <w:t>дисертаційній</w:t>
      </w:r>
      <w:r>
        <w:t></w:t>
      </w:r>
      <w:r>
        <w:rPr>
          <w:rFonts w:hint="eastAsia"/>
        </w:rPr>
        <w:t>роботі</w:t>
      </w:r>
      <w:r>
        <w:t></w:t>
      </w:r>
      <w:r>
        <w:rPr>
          <w:rFonts w:hint="eastAsia"/>
        </w:rPr>
        <w:t>проведено</w:t>
      </w:r>
      <w:r>
        <w:t></w:t>
      </w:r>
      <w:r>
        <w:rPr>
          <w:rFonts w:hint="eastAsia"/>
        </w:rPr>
        <w:t>комплексне</w:t>
      </w:r>
      <w:r>
        <w:t></w:t>
      </w:r>
      <w:r>
        <w:rPr>
          <w:rFonts w:hint="eastAsia"/>
        </w:rPr>
        <w:t>дослідження</w:t>
      </w:r>
      <w:r>
        <w:t></w:t>
      </w:r>
      <w:r>
        <w:rPr>
          <w:rFonts w:hint="eastAsia"/>
        </w:rPr>
        <w:t>теоретичних</w:t>
      </w:r>
      <w:r>
        <w:t></w:t>
      </w:r>
      <w:r>
        <w:t></w:t>
      </w:r>
      <w:r>
        <w:rPr>
          <w:rFonts w:hint="eastAsia"/>
        </w:rPr>
        <w:t>методичних</w:t>
      </w:r>
      <w:r>
        <w:t></w:t>
      </w:r>
      <w:r>
        <w:rPr>
          <w:rFonts w:hint="eastAsia"/>
        </w:rPr>
        <w:t>і</w:t>
      </w:r>
      <w:r>
        <w:t></w:t>
      </w:r>
      <w:r>
        <w:rPr>
          <w:rFonts w:hint="eastAsia"/>
        </w:rPr>
        <w:t>практичних</w:t>
      </w:r>
      <w:r>
        <w:t></w:t>
      </w:r>
      <w:r>
        <w:rPr>
          <w:rFonts w:hint="eastAsia"/>
        </w:rPr>
        <w:t>аспектів</w:t>
      </w:r>
      <w:r>
        <w:t></w:t>
      </w:r>
      <w:r>
        <w:rPr>
          <w:rFonts w:hint="eastAsia"/>
        </w:rPr>
        <w:t>формування</w:t>
      </w:r>
      <w:r>
        <w:t></w:t>
      </w:r>
      <w:r>
        <w:rPr>
          <w:rFonts w:hint="eastAsia"/>
        </w:rPr>
        <w:t>системи</w:t>
      </w:r>
      <w:r>
        <w:t></w:t>
      </w:r>
      <w:r>
        <w:rPr>
          <w:rFonts w:hint="eastAsia"/>
        </w:rPr>
        <w:t>управління</w:t>
      </w:r>
      <w:r>
        <w:t></w:t>
      </w:r>
      <w:r>
        <w:rPr>
          <w:rFonts w:hint="eastAsia"/>
        </w:rPr>
        <w:t>якістю</w:t>
      </w:r>
      <w:r>
        <w:t></w:t>
      </w:r>
      <w:r>
        <w:rPr>
          <w:rFonts w:hint="eastAsia"/>
        </w:rPr>
        <w:t>у</w:t>
      </w:r>
      <w:r>
        <w:t></w:t>
      </w:r>
      <w:r>
        <w:rPr>
          <w:rFonts w:hint="eastAsia"/>
        </w:rPr>
        <w:t>галузі</w:t>
      </w:r>
      <w:r>
        <w:t></w:t>
      </w:r>
      <w:r>
        <w:rPr>
          <w:rFonts w:hint="eastAsia"/>
        </w:rPr>
        <w:t>торгівлі</w:t>
      </w:r>
      <w:r>
        <w:t></w:t>
      </w:r>
      <w:r>
        <w:rPr>
          <w:rFonts w:hint="eastAsia"/>
        </w:rPr>
        <w:t>споживчої</w:t>
      </w:r>
      <w:r>
        <w:t></w:t>
      </w:r>
      <w:r>
        <w:rPr>
          <w:rFonts w:hint="eastAsia"/>
        </w:rPr>
        <w:t>кооперації</w:t>
      </w:r>
      <w:r>
        <w:t></w:t>
      </w:r>
      <w:r>
        <w:rPr>
          <w:rFonts w:hint="eastAsia"/>
        </w:rPr>
        <w:t>України</w:t>
      </w:r>
      <w:r>
        <w:t></w:t>
      </w:r>
      <w:r>
        <w:rPr>
          <w:rFonts w:hint="eastAsia"/>
        </w:rPr>
        <w:t>у</w:t>
      </w:r>
      <w:r>
        <w:t></w:t>
      </w:r>
      <w:r>
        <w:rPr>
          <w:rFonts w:hint="eastAsia"/>
        </w:rPr>
        <w:t>сучасних</w:t>
      </w:r>
      <w:r>
        <w:t></w:t>
      </w:r>
      <w:r>
        <w:rPr>
          <w:rFonts w:hint="eastAsia"/>
        </w:rPr>
        <w:t>умовах</w:t>
      </w:r>
      <w:r>
        <w:t></w:t>
      </w:r>
      <w:r>
        <w:rPr>
          <w:rFonts w:hint="eastAsia"/>
        </w:rPr>
        <w:t>господарювання</w:t>
      </w:r>
      <w:r>
        <w:t></w:t>
      </w:r>
      <w:r>
        <w:rPr>
          <w:rFonts w:hint="eastAsia"/>
        </w:rPr>
        <w:t>кооперативних</w:t>
      </w:r>
      <w:r>
        <w:t></w:t>
      </w:r>
      <w:r>
        <w:rPr>
          <w:rFonts w:hint="eastAsia"/>
        </w:rPr>
        <w:t>підприємств</w:t>
      </w:r>
      <w:r>
        <w:t></w:t>
      </w:r>
      <w:r>
        <w:rPr>
          <w:rFonts w:hint="eastAsia"/>
        </w:rPr>
        <w:t>і</w:t>
      </w:r>
      <w:r>
        <w:t></w:t>
      </w:r>
      <w:r>
        <w:rPr>
          <w:rFonts w:hint="eastAsia"/>
        </w:rPr>
        <w:t>організацій</w:t>
      </w:r>
      <w:r>
        <w:t></w:t>
      </w:r>
      <w:r>
        <w:t></w:t>
      </w:r>
      <w:r>
        <w:rPr>
          <w:rFonts w:hint="eastAsia"/>
        </w:rPr>
        <w:t>У</w:t>
      </w:r>
      <w:r>
        <w:t></w:t>
      </w:r>
      <w:r>
        <w:rPr>
          <w:rFonts w:hint="eastAsia"/>
        </w:rPr>
        <w:t>роботі</w:t>
      </w:r>
      <w:r>
        <w:t></w:t>
      </w:r>
      <w:r>
        <w:rPr>
          <w:rFonts w:hint="eastAsia"/>
        </w:rPr>
        <w:t>розглянуто</w:t>
      </w:r>
      <w:r>
        <w:t></w:t>
      </w:r>
      <w:r>
        <w:rPr>
          <w:rFonts w:hint="eastAsia"/>
        </w:rPr>
        <w:t>економічну</w:t>
      </w:r>
      <w:r>
        <w:t></w:t>
      </w:r>
      <w:r>
        <w:rPr>
          <w:rFonts w:hint="eastAsia"/>
        </w:rPr>
        <w:t>сутність</w:t>
      </w:r>
      <w:r>
        <w:t></w:t>
      </w:r>
      <w:r>
        <w:rPr>
          <w:rFonts w:hint="eastAsia"/>
        </w:rPr>
        <w:t>управління</w:t>
      </w:r>
      <w:r>
        <w:t></w:t>
      </w:r>
      <w:r>
        <w:rPr>
          <w:rFonts w:hint="eastAsia"/>
        </w:rPr>
        <w:t>якістю</w:t>
      </w:r>
      <w:r>
        <w:t></w:t>
      </w:r>
      <w:r>
        <w:t></w:t>
      </w:r>
      <w:r>
        <w:rPr>
          <w:rFonts w:hint="eastAsia"/>
        </w:rPr>
        <w:t>сучасний</w:t>
      </w:r>
      <w:r>
        <w:t></w:t>
      </w:r>
      <w:r>
        <w:rPr>
          <w:rFonts w:hint="eastAsia"/>
        </w:rPr>
        <w:t>зміст</w:t>
      </w:r>
      <w:r>
        <w:t></w:t>
      </w:r>
      <w:r>
        <w:rPr>
          <w:rFonts w:hint="eastAsia"/>
        </w:rPr>
        <w:t>організації</w:t>
      </w:r>
      <w:r>
        <w:t></w:t>
      </w:r>
      <w:r>
        <w:rPr>
          <w:rFonts w:hint="eastAsia"/>
        </w:rPr>
        <w:t>процесу</w:t>
      </w:r>
      <w:r>
        <w:t></w:t>
      </w:r>
      <w:r>
        <w:rPr>
          <w:rFonts w:hint="eastAsia"/>
        </w:rPr>
        <w:t>формування</w:t>
      </w:r>
      <w:r>
        <w:t></w:t>
      </w:r>
      <w:r>
        <w:rPr>
          <w:rFonts w:hint="eastAsia"/>
        </w:rPr>
        <w:t>систем</w:t>
      </w:r>
      <w:r>
        <w:t></w:t>
      </w:r>
      <w:r>
        <w:rPr>
          <w:rFonts w:hint="eastAsia"/>
        </w:rPr>
        <w:t>управління</w:t>
      </w:r>
      <w:r>
        <w:t></w:t>
      </w:r>
      <w:r>
        <w:rPr>
          <w:rFonts w:hint="eastAsia"/>
        </w:rPr>
        <w:t>якістю</w:t>
      </w:r>
      <w:r>
        <w:t></w:t>
      </w:r>
      <w:r>
        <w:t></w:t>
      </w:r>
      <w:r>
        <w:rPr>
          <w:rFonts w:hint="eastAsia"/>
        </w:rPr>
        <w:t>поглиблено</w:t>
      </w:r>
      <w:r>
        <w:t></w:t>
      </w:r>
      <w:r>
        <w:rPr>
          <w:rFonts w:hint="eastAsia"/>
        </w:rPr>
        <w:t>теоретико</w:t>
      </w:r>
      <w:r>
        <w:t></w:t>
      </w:r>
      <w:r>
        <w:rPr>
          <w:rFonts w:hint="eastAsia"/>
        </w:rPr>
        <w:t>методологічні</w:t>
      </w:r>
      <w:r>
        <w:t></w:t>
      </w:r>
      <w:r>
        <w:rPr>
          <w:rFonts w:hint="eastAsia"/>
        </w:rPr>
        <w:t>підходи</w:t>
      </w:r>
      <w:r>
        <w:t></w:t>
      </w:r>
      <w:r>
        <w:rPr>
          <w:rFonts w:hint="eastAsia"/>
        </w:rPr>
        <w:t>до</w:t>
      </w:r>
      <w:r>
        <w:t></w:t>
      </w:r>
      <w:r>
        <w:rPr>
          <w:rFonts w:hint="eastAsia"/>
        </w:rPr>
        <w:t>визначення</w:t>
      </w:r>
      <w:r>
        <w:t></w:t>
      </w:r>
      <w:r>
        <w:rPr>
          <w:rFonts w:hint="eastAsia"/>
        </w:rPr>
        <w:t>категорій</w:t>
      </w:r>
      <w:r>
        <w:t></w:t>
      </w:r>
      <w:r>
        <w:rPr>
          <w:rFonts w:hint="eastAsia"/>
        </w:rPr>
        <w:t>системи</w:t>
      </w:r>
      <w:r>
        <w:t></w:t>
      </w:r>
      <w:r>
        <w:rPr>
          <w:rFonts w:hint="eastAsia"/>
        </w:rPr>
        <w:t>управління</w:t>
      </w:r>
      <w:r>
        <w:t></w:t>
      </w:r>
      <w:r>
        <w:rPr>
          <w:rFonts w:hint="eastAsia"/>
        </w:rPr>
        <w:t>якістю</w:t>
      </w:r>
      <w:r>
        <w:t></w:t>
      </w:r>
      <w:r>
        <w:t></w:t>
      </w:r>
      <w:r>
        <w:rPr>
          <w:rFonts w:hint="eastAsia"/>
        </w:rPr>
        <w:t>У</w:t>
      </w:r>
      <w:r>
        <w:t></w:t>
      </w:r>
      <w:r>
        <w:rPr>
          <w:rFonts w:hint="eastAsia"/>
        </w:rPr>
        <w:t>дисертації</w:t>
      </w:r>
      <w:r>
        <w:t></w:t>
      </w:r>
      <w:r>
        <w:rPr>
          <w:rFonts w:hint="eastAsia"/>
        </w:rPr>
        <w:t>проведено</w:t>
      </w:r>
      <w:r>
        <w:t></w:t>
      </w:r>
      <w:r>
        <w:rPr>
          <w:rFonts w:hint="eastAsia"/>
        </w:rPr>
        <w:t>дослідження</w:t>
      </w:r>
      <w:r>
        <w:t></w:t>
      </w:r>
      <w:r>
        <w:rPr>
          <w:rFonts w:hint="eastAsia"/>
        </w:rPr>
        <w:t>основних</w:t>
      </w:r>
      <w:r>
        <w:t></w:t>
      </w:r>
      <w:r>
        <w:rPr>
          <w:rFonts w:hint="eastAsia"/>
        </w:rPr>
        <w:t>тенденцій</w:t>
      </w:r>
      <w:r>
        <w:t></w:t>
      </w:r>
      <w:r>
        <w:rPr>
          <w:rFonts w:hint="eastAsia"/>
        </w:rPr>
        <w:t>і</w:t>
      </w:r>
      <w:r>
        <w:t></w:t>
      </w:r>
      <w:r>
        <w:rPr>
          <w:rFonts w:hint="eastAsia"/>
        </w:rPr>
        <w:t>особливостей</w:t>
      </w:r>
      <w:r>
        <w:t></w:t>
      </w:r>
      <w:r>
        <w:rPr>
          <w:rFonts w:hint="eastAsia"/>
        </w:rPr>
        <w:t>розвитку</w:t>
      </w:r>
      <w:r>
        <w:t></w:t>
      </w:r>
      <w:r>
        <w:rPr>
          <w:rFonts w:hint="eastAsia"/>
        </w:rPr>
        <w:t>торгівлі</w:t>
      </w:r>
      <w:r>
        <w:t></w:t>
      </w:r>
      <w:r>
        <w:rPr>
          <w:rFonts w:hint="eastAsia"/>
        </w:rPr>
        <w:t>споживчої</w:t>
      </w:r>
      <w:r>
        <w:t></w:t>
      </w:r>
      <w:r>
        <w:rPr>
          <w:rFonts w:hint="eastAsia"/>
        </w:rPr>
        <w:t>кооперації</w:t>
      </w:r>
      <w:r>
        <w:t></w:t>
      </w:r>
      <w:r>
        <w:t></w:t>
      </w:r>
      <w:r>
        <w:rPr>
          <w:rFonts w:hint="eastAsia"/>
        </w:rPr>
        <w:t>здійснено</w:t>
      </w:r>
      <w:r>
        <w:t></w:t>
      </w:r>
      <w:r>
        <w:rPr>
          <w:rFonts w:hint="eastAsia"/>
        </w:rPr>
        <w:t>оцінку</w:t>
      </w:r>
      <w:r>
        <w:t></w:t>
      </w:r>
      <w:r>
        <w:rPr>
          <w:rFonts w:hint="eastAsia"/>
        </w:rPr>
        <w:t>реалізації</w:t>
      </w:r>
      <w:r>
        <w:t></w:t>
      </w:r>
      <w:r>
        <w:rPr>
          <w:rFonts w:hint="eastAsia"/>
        </w:rPr>
        <w:t>функцій</w:t>
      </w:r>
      <w:r>
        <w:t></w:t>
      </w:r>
      <w:r>
        <w:rPr>
          <w:rFonts w:hint="eastAsia"/>
        </w:rPr>
        <w:t>управління</w:t>
      </w:r>
      <w:r>
        <w:t></w:t>
      </w:r>
      <w:r>
        <w:rPr>
          <w:rFonts w:hint="eastAsia"/>
        </w:rPr>
        <w:t>якістю</w:t>
      </w:r>
      <w:r>
        <w:t></w:t>
      </w:r>
      <w:r>
        <w:rPr>
          <w:rFonts w:hint="eastAsia"/>
        </w:rPr>
        <w:t>на</w:t>
      </w:r>
      <w:r>
        <w:t></w:t>
      </w:r>
      <w:r>
        <w:rPr>
          <w:rFonts w:hint="eastAsia"/>
        </w:rPr>
        <w:t>засадах</w:t>
      </w:r>
      <w:r>
        <w:t></w:t>
      </w:r>
      <w:r>
        <w:rPr>
          <w:rFonts w:hint="eastAsia"/>
        </w:rPr>
        <w:t>системного</w:t>
      </w:r>
      <w:r>
        <w:t></w:t>
      </w:r>
      <w:r>
        <w:rPr>
          <w:rFonts w:hint="eastAsia"/>
        </w:rPr>
        <w:t>підходу</w:t>
      </w:r>
      <w:r>
        <w:t></w:t>
      </w:r>
      <w:r>
        <w:t></w:t>
      </w:r>
      <w:r>
        <w:rPr>
          <w:rFonts w:hint="eastAsia"/>
        </w:rPr>
        <w:t>документаційного</w:t>
      </w:r>
      <w:r>
        <w:t></w:t>
      </w:r>
      <w:r>
        <w:rPr>
          <w:rFonts w:hint="eastAsia"/>
        </w:rPr>
        <w:t>забезпечення</w:t>
      </w:r>
      <w:r>
        <w:t></w:t>
      </w:r>
      <w:r>
        <w:rPr>
          <w:rFonts w:hint="eastAsia"/>
        </w:rPr>
        <w:t>на</w:t>
      </w:r>
      <w:r>
        <w:t></w:t>
      </w:r>
      <w:r>
        <w:rPr>
          <w:rFonts w:hint="eastAsia"/>
        </w:rPr>
        <w:t>підприємствах</w:t>
      </w:r>
      <w:r>
        <w:t></w:t>
      </w:r>
      <w:r>
        <w:rPr>
          <w:rFonts w:hint="eastAsia"/>
        </w:rPr>
        <w:t>та</w:t>
      </w:r>
      <w:r>
        <w:t></w:t>
      </w:r>
      <w:r>
        <w:rPr>
          <w:rFonts w:hint="eastAsia"/>
        </w:rPr>
        <w:t>в</w:t>
      </w:r>
      <w:r>
        <w:t></w:t>
      </w:r>
      <w:r>
        <w:rPr>
          <w:rFonts w:hint="eastAsia"/>
        </w:rPr>
        <w:t>організаціях</w:t>
      </w:r>
      <w:r>
        <w:t></w:t>
      </w:r>
      <w:r>
        <w:rPr>
          <w:rFonts w:hint="eastAsia"/>
        </w:rPr>
        <w:t>системи</w:t>
      </w:r>
      <w:r>
        <w:t></w:t>
      </w:r>
      <w:r>
        <w:rPr>
          <w:rFonts w:hint="eastAsia"/>
        </w:rPr>
        <w:t>споживчої</w:t>
      </w:r>
      <w:r>
        <w:t></w:t>
      </w:r>
      <w:r>
        <w:rPr>
          <w:rFonts w:hint="eastAsia"/>
        </w:rPr>
        <w:t>кооперації</w:t>
      </w:r>
      <w:r>
        <w:t></w:t>
      </w:r>
      <w:r>
        <w:t></w:t>
      </w:r>
      <w:r>
        <w:rPr>
          <w:rFonts w:hint="eastAsia"/>
        </w:rPr>
        <w:t>Розроблено</w:t>
      </w:r>
      <w:r>
        <w:t></w:t>
      </w:r>
      <w:r>
        <w:rPr>
          <w:rFonts w:hint="eastAsia"/>
        </w:rPr>
        <w:t>алгоритми</w:t>
      </w:r>
      <w:r>
        <w:t></w:t>
      </w:r>
      <w:r>
        <w:rPr>
          <w:rFonts w:hint="eastAsia"/>
        </w:rPr>
        <w:t>та</w:t>
      </w:r>
      <w:r>
        <w:t></w:t>
      </w:r>
      <w:r>
        <w:rPr>
          <w:rFonts w:hint="eastAsia"/>
        </w:rPr>
        <w:t>процедури</w:t>
      </w:r>
      <w:r>
        <w:t></w:t>
      </w:r>
      <w:r>
        <w:rPr>
          <w:rFonts w:hint="eastAsia"/>
        </w:rPr>
        <w:t>вдосконалення</w:t>
      </w:r>
      <w:r>
        <w:t></w:t>
      </w:r>
      <w:r>
        <w:rPr>
          <w:rFonts w:hint="eastAsia"/>
        </w:rPr>
        <w:t>системи</w:t>
      </w:r>
      <w:r>
        <w:t></w:t>
      </w:r>
      <w:r>
        <w:rPr>
          <w:rFonts w:hint="eastAsia"/>
        </w:rPr>
        <w:t>управління</w:t>
      </w:r>
      <w:r>
        <w:t></w:t>
      </w:r>
      <w:r>
        <w:rPr>
          <w:rFonts w:hint="eastAsia"/>
        </w:rPr>
        <w:t>організацій</w:t>
      </w:r>
      <w:r>
        <w:t></w:t>
      </w:r>
      <w:r>
        <w:rPr>
          <w:rFonts w:hint="eastAsia"/>
        </w:rPr>
        <w:t>та</w:t>
      </w:r>
      <w:r>
        <w:t></w:t>
      </w:r>
      <w:r>
        <w:rPr>
          <w:rFonts w:hint="eastAsia"/>
        </w:rPr>
        <w:t>підприємств</w:t>
      </w:r>
      <w:r>
        <w:t></w:t>
      </w:r>
      <w:r>
        <w:rPr>
          <w:rFonts w:hint="eastAsia"/>
        </w:rPr>
        <w:t>торгівлі</w:t>
      </w:r>
      <w:r>
        <w:t></w:t>
      </w:r>
      <w:r>
        <w:rPr>
          <w:rFonts w:hint="eastAsia"/>
        </w:rPr>
        <w:t>споживчої</w:t>
      </w:r>
      <w:r>
        <w:t></w:t>
      </w:r>
      <w:r>
        <w:rPr>
          <w:rFonts w:hint="eastAsia"/>
        </w:rPr>
        <w:t>кооперації</w:t>
      </w:r>
      <w:r>
        <w:t></w:t>
      </w:r>
      <w:r>
        <w:t></w:t>
      </w:r>
      <w:r>
        <w:rPr>
          <w:rFonts w:hint="eastAsia"/>
        </w:rPr>
        <w:t>за</w:t>
      </w:r>
      <w:r>
        <w:t></w:t>
      </w:r>
      <w:r>
        <w:rPr>
          <w:rFonts w:hint="eastAsia"/>
        </w:rPr>
        <w:t>рахунок</w:t>
      </w:r>
      <w:r>
        <w:t></w:t>
      </w:r>
      <w:r>
        <w:rPr>
          <w:rFonts w:hint="eastAsia"/>
        </w:rPr>
        <w:t>формування</w:t>
      </w:r>
      <w:r>
        <w:t></w:t>
      </w:r>
      <w:r>
        <w:rPr>
          <w:rFonts w:hint="eastAsia"/>
        </w:rPr>
        <w:t>системи</w:t>
      </w:r>
      <w:r>
        <w:t></w:t>
      </w:r>
      <w:r>
        <w:rPr>
          <w:rFonts w:hint="eastAsia"/>
        </w:rPr>
        <w:t>управління</w:t>
      </w:r>
      <w:r>
        <w:t></w:t>
      </w:r>
      <w:r>
        <w:rPr>
          <w:rFonts w:hint="eastAsia"/>
        </w:rPr>
        <w:t>якістю</w:t>
      </w:r>
      <w:r>
        <w:t></w:t>
      </w:r>
      <w:r>
        <w:rPr>
          <w:rFonts w:hint="eastAsia"/>
        </w:rPr>
        <w:t>на</w:t>
      </w:r>
      <w:r>
        <w:t></w:t>
      </w:r>
      <w:r>
        <w:rPr>
          <w:rFonts w:hint="eastAsia"/>
        </w:rPr>
        <w:t>основі</w:t>
      </w:r>
      <w:r>
        <w:t></w:t>
      </w:r>
      <w:r>
        <w:rPr>
          <w:rFonts w:hint="eastAsia"/>
        </w:rPr>
        <w:t>процесного</w:t>
      </w:r>
      <w:r>
        <w:t></w:t>
      </w:r>
      <w:r>
        <w:rPr>
          <w:rFonts w:hint="eastAsia"/>
        </w:rPr>
        <w:t>підходу</w:t>
      </w:r>
      <w:r>
        <w:t></w:t>
      </w:r>
    </w:p>
    <w:p w:rsidR="00204A39" w:rsidRDefault="00204A39" w:rsidP="00204A39"/>
    <w:p w:rsidR="00204A39" w:rsidRPr="00204A39" w:rsidRDefault="00204A39" w:rsidP="00204A39">
      <w:r>
        <w:rPr>
          <w:rFonts w:hint="eastAsia"/>
        </w:rPr>
        <w:t>У</w:t>
      </w:r>
      <w:r>
        <w:t></w:t>
      </w:r>
      <w:r>
        <w:rPr>
          <w:rFonts w:hint="eastAsia"/>
        </w:rPr>
        <w:t>дисертаційній</w:t>
      </w:r>
      <w:r>
        <w:t></w:t>
      </w:r>
      <w:r>
        <w:rPr>
          <w:rFonts w:hint="eastAsia"/>
        </w:rPr>
        <w:t>роботі</w:t>
      </w:r>
      <w:r>
        <w:t></w:t>
      </w:r>
      <w:r>
        <w:rPr>
          <w:rFonts w:hint="eastAsia"/>
        </w:rPr>
        <w:t>здійснено</w:t>
      </w:r>
      <w:r>
        <w:t></w:t>
      </w:r>
      <w:r>
        <w:rPr>
          <w:rFonts w:hint="eastAsia"/>
        </w:rPr>
        <w:t>теоретичне</w:t>
      </w:r>
      <w:r>
        <w:t></w:t>
      </w:r>
      <w:r>
        <w:rPr>
          <w:rFonts w:hint="eastAsia"/>
        </w:rPr>
        <w:t>узагальнення</w:t>
      </w:r>
      <w:r>
        <w:t></w:t>
      </w:r>
      <w:r>
        <w:rPr>
          <w:rFonts w:hint="eastAsia"/>
        </w:rPr>
        <w:t>та</w:t>
      </w:r>
      <w:r>
        <w:t></w:t>
      </w:r>
      <w:r>
        <w:rPr>
          <w:rFonts w:hint="eastAsia"/>
        </w:rPr>
        <w:t>запропоновано</w:t>
      </w:r>
      <w:r>
        <w:t></w:t>
      </w:r>
      <w:r>
        <w:rPr>
          <w:rFonts w:hint="eastAsia"/>
        </w:rPr>
        <w:t>нові</w:t>
      </w:r>
      <w:r>
        <w:t></w:t>
      </w:r>
      <w:r>
        <w:rPr>
          <w:rFonts w:hint="eastAsia"/>
        </w:rPr>
        <w:t>підходи</w:t>
      </w:r>
      <w:r>
        <w:t></w:t>
      </w:r>
      <w:r>
        <w:rPr>
          <w:rFonts w:hint="eastAsia"/>
        </w:rPr>
        <w:t>до</w:t>
      </w:r>
      <w:r>
        <w:t></w:t>
      </w:r>
      <w:r>
        <w:rPr>
          <w:rFonts w:hint="eastAsia"/>
        </w:rPr>
        <w:t>розробки</w:t>
      </w:r>
      <w:r>
        <w:t></w:t>
      </w:r>
      <w:r>
        <w:rPr>
          <w:rFonts w:hint="eastAsia"/>
        </w:rPr>
        <w:t>практичних</w:t>
      </w:r>
      <w:r>
        <w:t></w:t>
      </w:r>
      <w:r>
        <w:rPr>
          <w:rFonts w:hint="eastAsia"/>
        </w:rPr>
        <w:t>рекомендацій</w:t>
      </w:r>
      <w:r>
        <w:t></w:t>
      </w:r>
      <w:r>
        <w:rPr>
          <w:rFonts w:hint="eastAsia"/>
        </w:rPr>
        <w:t>щодо</w:t>
      </w:r>
      <w:r>
        <w:t></w:t>
      </w:r>
      <w:r>
        <w:rPr>
          <w:rFonts w:hint="eastAsia"/>
        </w:rPr>
        <w:t>формування</w:t>
      </w:r>
      <w:r>
        <w:t></w:t>
      </w:r>
      <w:r>
        <w:rPr>
          <w:rFonts w:hint="eastAsia"/>
        </w:rPr>
        <w:t>дієвої</w:t>
      </w:r>
      <w:r>
        <w:t></w:t>
      </w:r>
      <w:r>
        <w:rPr>
          <w:rFonts w:hint="eastAsia"/>
        </w:rPr>
        <w:t>системи</w:t>
      </w:r>
      <w:r>
        <w:t></w:t>
      </w:r>
      <w:r>
        <w:rPr>
          <w:rFonts w:hint="eastAsia"/>
        </w:rPr>
        <w:t>управління</w:t>
      </w:r>
      <w:r>
        <w:t></w:t>
      </w:r>
      <w:r>
        <w:rPr>
          <w:rFonts w:hint="eastAsia"/>
        </w:rPr>
        <w:t>якістю</w:t>
      </w:r>
      <w:r>
        <w:t></w:t>
      </w:r>
      <w:r>
        <w:rPr>
          <w:rFonts w:hint="eastAsia"/>
        </w:rPr>
        <w:t>організацій</w:t>
      </w:r>
      <w:r>
        <w:t></w:t>
      </w:r>
      <w:r>
        <w:rPr>
          <w:rFonts w:hint="eastAsia"/>
        </w:rPr>
        <w:t>і</w:t>
      </w:r>
      <w:r>
        <w:t></w:t>
      </w:r>
      <w:r>
        <w:rPr>
          <w:rFonts w:hint="eastAsia"/>
        </w:rPr>
        <w:t>підприємств</w:t>
      </w:r>
      <w:r>
        <w:t></w:t>
      </w:r>
      <w:r>
        <w:rPr>
          <w:rFonts w:hint="eastAsia"/>
        </w:rPr>
        <w:t>торгівлі</w:t>
      </w:r>
      <w:r>
        <w:t></w:t>
      </w:r>
      <w:r>
        <w:rPr>
          <w:rFonts w:hint="eastAsia"/>
        </w:rPr>
        <w:t>споживчої</w:t>
      </w:r>
      <w:r>
        <w:t></w:t>
      </w:r>
      <w:r>
        <w:rPr>
          <w:rFonts w:hint="eastAsia"/>
        </w:rPr>
        <w:t>кооперації</w:t>
      </w:r>
      <w:r>
        <w:t></w:t>
      </w:r>
      <w:r>
        <w:rPr>
          <w:rFonts w:hint="eastAsia"/>
        </w:rPr>
        <w:t>України</w:t>
      </w:r>
      <w:r>
        <w:t></w:t>
      </w:r>
      <w:bookmarkEnd w:id="0"/>
    </w:p>
    <w:sectPr w:rsidR="00204A39" w:rsidRPr="00204A3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534D" w:rsidRDefault="0035534D">
      <w:pPr>
        <w:spacing w:after="0" w:line="240" w:lineRule="auto"/>
      </w:pPr>
      <w:r>
        <w:separator/>
      </w:r>
    </w:p>
  </w:endnote>
  <w:endnote w:type="continuationSeparator" w:id="0">
    <w:p w:rsidR="0035534D" w:rsidRDefault="00355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534D" w:rsidRDefault="0035534D"/>
    <w:p w:rsidR="0035534D" w:rsidRDefault="0035534D"/>
    <w:p w:rsidR="0035534D" w:rsidRDefault="0035534D"/>
    <w:p w:rsidR="0035534D" w:rsidRDefault="0035534D"/>
    <w:p w:rsidR="0035534D" w:rsidRDefault="0035534D"/>
    <w:p w:rsidR="0035534D" w:rsidRDefault="0035534D"/>
    <w:p w:rsidR="0035534D" w:rsidRDefault="0035534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34D" w:rsidRDefault="003553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5534D" w:rsidRDefault="003553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5534D" w:rsidRDefault="0035534D"/>
    <w:p w:rsidR="0035534D" w:rsidRDefault="0035534D"/>
    <w:p w:rsidR="0035534D" w:rsidRDefault="0035534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34D" w:rsidRDefault="0035534D"/>
                          <w:p w:rsidR="0035534D" w:rsidRDefault="0035534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5534D" w:rsidRDefault="0035534D"/>
                    <w:p w:rsidR="0035534D" w:rsidRDefault="0035534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5534D" w:rsidRDefault="0035534D"/>
    <w:p w:rsidR="0035534D" w:rsidRDefault="0035534D">
      <w:pPr>
        <w:rPr>
          <w:sz w:val="2"/>
          <w:szCs w:val="2"/>
        </w:rPr>
      </w:pPr>
    </w:p>
    <w:p w:rsidR="0035534D" w:rsidRDefault="0035534D"/>
    <w:p w:rsidR="0035534D" w:rsidRDefault="0035534D">
      <w:pPr>
        <w:spacing w:after="0" w:line="240" w:lineRule="auto"/>
      </w:pPr>
    </w:p>
  </w:footnote>
  <w:footnote w:type="continuationSeparator" w:id="0">
    <w:p w:rsidR="0035534D" w:rsidRDefault="00355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34D"/>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B6A2C9-3DD8-4CC8-942B-FABDB754C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18072</TotalTime>
  <Pages>1</Pages>
  <Words>250</Words>
  <Characters>1427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1003</cp:revision>
  <cp:lastPrinted>2009-02-06T05:36:00Z</cp:lastPrinted>
  <dcterms:created xsi:type="dcterms:W3CDTF">2023-09-07T12:38:00Z</dcterms:created>
  <dcterms:modified xsi:type="dcterms:W3CDTF">2023-11-25T08:23:00Z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