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064CD" w14:textId="77777777" w:rsidR="000671B3" w:rsidRPr="000671B3" w:rsidRDefault="000671B3" w:rsidP="000671B3">
      <w:pPr>
        <w:rPr>
          <w:rFonts w:ascii="Helvetica" w:hAnsi="Helvetica" w:cs="Helvetica"/>
          <w:b/>
          <w:bCs/>
          <w:color w:val="222222"/>
          <w:sz w:val="21"/>
          <w:szCs w:val="21"/>
        </w:rPr>
      </w:pPr>
      <w:r w:rsidRPr="000671B3">
        <w:rPr>
          <w:rFonts w:ascii="Helvetica" w:hAnsi="Helvetica" w:cs="Helvetica" w:hint="eastAsia"/>
          <w:b/>
          <w:bCs/>
          <w:color w:val="222222"/>
          <w:sz w:val="21"/>
          <w:szCs w:val="21"/>
        </w:rPr>
        <w:t>Микулинская</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Оксана</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Викторовна</w:t>
      </w:r>
      <w:r w:rsidRPr="000671B3">
        <w:rPr>
          <w:rFonts w:ascii="Helvetica" w:hAnsi="Helvetica" w:cs="Helvetica"/>
          <w:b/>
          <w:bCs/>
          <w:color w:val="222222"/>
          <w:sz w:val="21"/>
          <w:szCs w:val="21"/>
        </w:rPr>
        <w:t>.</w:t>
      </w:r>
    </w:p>
    <w:p w14:paraId="5398021C" w14:textId="77777777" w:rsidR="000671B3" w:rsidRPr="000671B3" w:rsidRDefault="000671B3" w:rsidP="000671B3">
      <w:pPr>
        <w:rPr>
          <w:rFonts w:ascii="Helvetica" w:hAnsi="Helvetica" w:cs="Helvetica"/>
          <w:b/>
          <w:bCs/>
          <w:color w:val="222222"/>
          <w:sz w:val="21"/>
          <w:szCs w:val="21"/>
        </w:rPr>
      </w:pPr>
      <w:r w:rsidRPr="000671B3">
        <w:rPr>
          <w:rFonts w:ascii="Helvetica" w:hAnsi="Helvetica" w:cs="Helvetica" w:hint="eastAsia"/>
          <w:b/>
          <w:bCs/>
          <w:color w:val="222222"/>
          <w:sz w:val="21"/>
          <w:szCs w:val="21"/>
        </w:rPr>
        <w:t>Метакрилатредуктаза</w:t>
      </w:r>
      <w:r w:rsidRPr="000671B3">
        <w:rPr>
          <w:rFonts w:ascii="Helvetica" w:hAnsi="Helvetica" w:cs="Helvetica"/>
          <w:b/>
          <w:bCs/>
          <w:color w:val="222222"/>
          <w:sz w:val="21"/>
          <w:szCs w:val="21"/>
        </w:rPr>
        <w:t xml:space="preserve"> Geobacter sulferreducens </w:t>
      </w:r>
      <w:r w:rsidRPr="000671B3">
        <w:rPr>
          <w:rFonts w:ascii="Helvetica" w:hAnsi="Helvetica" w:cs="Helvetica" w:hint="eastAsia"/>
          <w:b/>
          <w:bCs/>
          <w:color w:val="222222"/>
          <w:sz w:val="21"/>
          <w:szCs w:val="21"/>
        </w:rPr>
        <w:t>АМ</w:t>
      </w:r>
      <w:r w:rsidRPr="000671B3">
        <w:rPr>
          <w:rFonts w:ascii="Helvetica" w:hAnsi="Helvetica" w:cs="Helvetica"/>
          <w:b/>
          <w:bCs/>
          <w:color w:val="222222"/>
          <w:sz w:val="21"/>
          <w:szCs w:val="21"/>
        </w:rPr>
        <w:t xml:space="preserve">-1 : </w:t>
      </w:r>
      <w:r w:rsidRPr="000671B3">
        <w:rPr>
          <w:rFonts w:ascii="Helvetica" w:hAnsi="Helvetica" w:cs="Helvetica" w:hint="eastAsia"/>
          <w:b/>
          <w:bCs/>
          <w:color w:val="222222"/>
          <w:sz w:val="21"/>
          <w:szCs w:val="21"/>
        </w:rPr>
        <w:t>Роль</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и</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свойства</w:t>
      </w:r>
      <w:r w:rsidRPr="000671B3">
        <w:rPr>
          <w:rFonts w:ascii="Helvetica" w:hAnsi="Helvetica" w:cs="Helvetica"/>
          <w:b/>
          <w:bCs/>
          <w:color w:val="222222"/>
          <w:sz w:val="21"/>
          <w:szCs w:val="21"/>
        </w:rPr>
        <w:t xml:space="preserve"> : </w:t>
      </w:r>
      <w:r w:rsidRPr="000671B3">
        <w:rPr>
          <w:rFonts w:ascii="Helvetica" w:hAnsi="Helvetica" w:cs="Helvetica" w:hint="eastAsia"/>
          <w:b/>
          <w:bCs/>
          <w:color w:val="222222"/>
          <w:sz w:val="21"/>
          <w:szCs w:val="21"/>
        </w:rPr>
        <w:t>диссертация</w:t>
      </w:r>
      <w:r w:rsidRPr="000671B3">
        <w:rPr>
          <w:rFonts w:ascii="Helvetica" w:hAnsi="Helvetica" w:cs="Helvetica"/>
          <w:b/>
          <w:bCs/>
          <w:color w:val="222222"/>
          <w:sz w:val="21"/>
          <w:szCs w:val="21"/>
        </w:rPr>
        <w:t xml:space="preserve"> ... </w:t>
      </w:r>
      <w:r w:rsidRPr="000671B3">
        <w:rPr>
          <w:rFonts w:ascii="Helvetica" w:hAnsi="Helvetica" w:cs="Helvetica" w:hint="eastAsia"/>
          <w:b/>
          <w:bCs/>
          <w:color w:val="222222"/>
          <w:sz w:val="21"/>
          <w:szCs w:val="21"/>
        </w:rPr>
        <w:t>кандидата</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биологических</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наук</w:t>
      </w:r>
      <w:r w:rsidRPr="000671B3">
        <w:rPr>
          <w:rFonts w:ascii="Helvetica" w:hAnsi="Helvetica" w:cs="Helvetica"/>
          <w:b/>
          <w:bCs/>
          <w:color w:val="222222"/>
          <w:sz w:val="21"/>
          <w:szCs w:val="21"/>
        </w:rPr>
        <w:t xml:space="preserve"> : 03.00.04. - </w:t>
      </w:r>
      <w:r w:rsidRPr="000671B3">
        <w:rPr>
          <w:rFonts w:ascii="Helvetica" w:hAnsi="Helvetica" w:cs="Helvetica" w:hint="eastAsia"/>
          <w:b/>
          <w:bCs/>
          <w:color w:val="222222"/>
          <w:sz w:val="21"/>
          <w:szCs w:val="21"/>
        </w:rPr>
        <w:t>Пущино</w:t>
      </w:r>
      <w:r w:rsidRPr="000671B3">
        <w:rPr>
          <w:rFonts w:ascii="Helvetica" w:hAnsi="Helvetica" w:cs="Helvetica"/>
          <w:b/>
          <w:bCs/>
          <w:color w:val="222222"/>
          <w:sz w:val="21"/>
          <w:szCs w:val="21"/>
        </w:rPr>
        <w:t xml:space="preserve">, 1999. - 117 </w:t>
      </w:r>
      <w:r w:rsidRPr="000671B3">
        <w:rPr>
          <w:rFonts w:ascii="Helvetica" w:hAnsi="Helvetica" w:cs="Helvetica" w:hint="eastAsia"/>
          <w:b/>
          <w:bCs/>
          <w:color w:val="222222"/>
          <w:sz w:val="21"/>
          <w:szCs w:val="21"/>
        </w:rPr>
        <w:t>с</w:t>
      </w:r>
      <w:r w:rsidRPr="000671B3">
        <w:rPr>
          <w:rFonts w:ascii="Helvetica" w:hAnsi="Helvetica" w:cs="Helvetica"/>
          <w:b/>
          <w:bCs/>
          <w:color w:val="222222"/>
          <w:sz w:val="21"/>
          <w:szCs w:val="21"/>
        </w:rPr>
        <w:t xml:space="preserve">. : </w:t>
      </w:r>
      <w:r w:rsidRPr="000671B3">
        <w:rPr>
          <w:rFonts w:ascii="Helvetica" w:hAnsi="Helvetica" w:cs="Helvetica" w:hint="eastAsia"/>
          <w:b/>
          <w:bCs/>
          <w:color w:val="222222"/>
          <w:sz w:val="21"/>
          <w:szCs w:val="21"/>
        </w:rPr>
        <w:t>ил</w:t>
      </w:r>
      <w:r w:rsidRPr="000671B3">
        <w:rPr>
          <w:rFonts w:ascii="Helvetica" w:hAnsi="Helvetica" w:cs="Helvetica"/>
          <w:b/>
          <w:bCs/>
          <w:color w:val="222222"/>
          <w:sz w:val="21"/>
          <w:szCs w:val="21"/>
        </w:rPr>
        <w:t>.</w:t>
      </w:r>
    </w:p>
    <w:p w14:paraId="0995CCC2" w14:textId="77777777" w:rsidR="000671B3" w:rsidRPr="000671B3" w:rsidRDefault="000671B3" w:rsidP="000671B3">
      <w:pPr>
        <w:rPr>
          <w:rFonts w:ascii="Helvetica" w:hAnsi="Helvetica" w:cs="Helvetica"/>
          <w:b/>
          <w:bCs/>
          <w:color w:val="222222"/>
          <w:sz w:val="21"/>
          <w:szCs w:val="21"/>
        </w:rPr>
      </w:pPr>
      <w:r w:rsidRPr="000671B3">
        <w:rPr>
          <w:rFonts w:ascii="Helvetica" w:hAnsi="Helvetica" w:cs="Helvetica" w:hint="eastAsia"/>
          <w:b/>
          <w:bCs/>
          <w:color w:val="222222"/>
          <w:sz w:val="21"/>
          <w:szCs w:val="21"/>
        </w:rPr>
        <w:t>больше</w:t>
      </w:r>
    </w:p>
    <w:p w14:paraId="52DCE71F" w14:textId="77777777" w:rsidR="000671B3" w:rsidRPr="000671B3" w:rsidRDefault="000671B3" w:rsidP="000671B3">
      <w:pPr>
        <w:rPr>
          <w:rFonts w:ascii="Helvetica" w:hAnsi="Helvetica" w:cs="Helvetica"/>
          <w:b/>
          <w:bCs/>
          <w:color w:val="222222"/>
          <w:sz w:val="21"/>
          <w:szCs w:val="21"/>
        </w:rPr>
      </w:pPr>
      <w:r w:rsidRPr="000671B3">
        <w:rPr>
          <w:rFonts w:ascii="Helvetica" w:hAnsi="Helvetica" w:cs="Helvetica" w:hint="eastAsia"/>
          <w:b/>
          <w:bCs/>
          <w:color w:val="222222"/>
          <w:sz w:val="21"/>
          <w:szCs w:val="21"/>
        </w:rPr>
        <w:t>Цитаты</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из</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текста</w:t>
      </w:r>
      <w:r w:rsidRPr="000671B3">
        <w:rPr>
          <w:rFonts w:ascii="Helvetica" w:hAnsi="Helvetica" w:cs="Helvetica"/>
          <w:b/>
          <w:bCs/>
          <w:color w:val="222222"/>
          <w:sz w:val="21"/>
          <w:szCs w:val="21"/>
        </w:rPr>
        <w:t>:</w:t>
      </w:r>
    </w:p>
    <w:p w14:paraId="7F9B7663" w14:textId="77777777" w:rsidR="000671B3" w:rsidRPr="000671B3" w:rsidRDefault="000671B3" w:rsidP="000671B3">
      <w:pPr>
        <w:rPr>
          <w:rFonts w:ascii="Helvetica" w:hAnsi="Helvetica" w:cs="Helvetica"/>
          <w:b/>
          <w:bCs/>
          <w:color w:val="222222"/>
          <w:sz w:val="21"/>
          <w:szCs w:val="21"/>
        </w:rPr>
      </w:pPr>
      <w:r w:rsidRPr="000671B3">
        <w:rPr>
          <w:rFonts w:ascii="Helvetica" w:hAnsi="Helvetica" w:cs="Helvetica" w:hint="eastAsia"/>
          <w:b/>
          <w:bCs/>
          <w:color w:val="222222"/>
          <w:sz w:val="21"/>
          <w:szCs w:val="21"/>
        </w:rPr>
        <w:t>стр</w:t>
      </w:r>
      <w:r w:rsidRPr="000671B3">
        <w:rPr>
          <w:rFonts w:ascii="Helvetica" w:hAnsi="Helvetica" w:cs="Helvetica"/>
          <w:b/>
          <w:bCs/>
          <w:color w:val="222222"/>
          <w:sz w:val="21"/>
          <w:szCs w:val="21"/>
        </w:rPr>
        <w:t>. 1</w:t>
      </w:r>
    </w:p>
    <w:p w14:paraId="0A19A3E9" w14:textId="77777777" w:rsidR="000671B3" w:rsidRPr="000671B3" w:rsidRDefault="000671B3" w:rsidP="000671B3">
      <w:pPr>
        <w:rPr>
          <w:rFonts w:ascii="Helvetica" w:hAnsi="Helvetica" w:cs="Helvetica"/>
          <w:b/>
          <w:bCs/>
          <w:color w:val="222222"/>
          <w:sz w:val="21"/>
          <w:szCs w:val="21"/>
        </w:rPr>
      </w:pPr>
      <w:r w:rsidRPr="000671B3">
        <w:rPr>
          <w:rFonts w:ascii="Helvetica" w:hAnsi="Helvetica" w:cs="Helvetica" w:hint="eastAsia"/>
          <w:b/>
          <w:bCs/>
          <w:color w:val="222222"/>
          <w:sz w:val="21"/>
          <w:szCs w:val="21"/>
        </w:rPr>
        <w:t>РОССИЙСКАЯ</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АКАДЕМИЯ</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НАУК</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ИНСТИТУТ</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БИОХИМИИ</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И</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ФИЗИОЛОГИИ</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МИКРООРГАНИЗМОВ</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И</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М</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Е</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Н</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И</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Т</w:t>
      </w:r>
      <w:r w:rsidRPr="000671B3">
        <w:rPr>
          <w:rFonts w:ascii="Helvetica" w:hAnsi="Helvetica" w:cs="Helvetica"/>
          <w:b/>
          <w:bCs/>
          <w:color w:val="222222"/>
          <w:sz w:val="21"/>
          <w:szCs w:val="21"/>
        </w:rPr>
        <w:t>.</w:t>
      </w:r>
      <w:r w:rsidRPr="000671B3">
        <w:rPr>
          <w:rFonts w:ascii="Helvetica" w:hAnsi="Helvetica" w:cs="Helvetica" w:hint="eastAsia"/>
          <w:b/>
          <w:bCs/>
          <w:color w:val="222222"/>
          <w:sz w:val="21"/>
          <w:szCs w:val="21"/>
        </w:rPr>
        <w:t>К</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СКРЯБИНА</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На</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правах</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рукописи</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МИКУЛИНСКАЯ</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ОКСАНА</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ВИКТОРОВНА</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МЕТАКРИЛАТРЕДУКТАЗА</w:t>
      </w:r>
      <w:r w:rsidRPr="000671B3">
        <w:rPr>
          <w:rFonts w:ascii="Helvetica" w:hAnsi="Helvetica" w:cs="Helvetica"/>
          <w:b/>
          <w:bCs/>
          <w:color w:val="222222"/>
          <w:sz w:val="21"/>
          <w:szCs w:val="21"/>
        </w:rPr>
        <w:t xml:space="preserve"> GEOBACTER SULFURREDUCENS </w:t>
      </w:r>
      <w:r w:rsidRPr="000671B3">
        <w:rPr>
          <w:rFonts w:ascii="Helvetica" w:hAnsi="Helvetica" w:cs="Helvetica" w:hint="eastAsia"/>
          <w:b/>
          <w:bCs/>
          <w:color w:val="222222"/>
          <w:sz w:val="21"/>
          <w:szCs w:val="21"/>
        </w:rPr>
        <w:t>АМ</w:t>
      </w:r>
      <w:r w:rsidRPr="000671B3">
        <w:rPr>
          <w:rFonts w:ascii="Helvetica" w:hAnsi="Helvetica" w:cs="Helvetica"/>
          <w:b/>
          <w:bCs/>
          <w:color w:val="222222"/>
          <w:sz w:val="21"/>
          <w:szCs w:val="21"/>
        </w:rPr>
        <w:t xml:space="preserve">-1: </w:t>
      </w:r>
      <w:r w:rsidRPr="000671B3">
        <w:rPr>
          <w:rFonts w:ascii="Helvetica" w:hAnsi="Helvetica" w:cs="Helvetica" w:hint="eastAsia"/>
          <w:b/>
          <w:bCs/>
          <w:color w:val="222222"/>
          <w:sz w:val="21"/>
          <w:szCs w:val="21"/>
        </w:rPr>
        <w:t>РОЛЬ</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И</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СВОЙСТВА</w:t>
      </w:r>
      <w:r w:rsidRPr="000671B3">
        <w:rPr>
          <w:rFonts w:ascii="Helvetica" w:hAnsi="Helvetica" w:cs="Helvetica"/>
          <w:b/>
          <w:bCs/>
          <w:color w:val="222222"/>
          <w:sz w:val="21"/>
          <w:szCs w:val="21"/>
        </w:rPr>
        <w:t xml:space="preserve"> 03.00.04-</w:t>
      </w:r>
      <w:r w:rsidRPr="000671B3">
        <w:rPr>
          <w:rFonts w:ascii="Helvetica" w:hAnsi="Helvetica" w:cs="Helvetica" w:hint="eastAsia"/>
          <w:b/>
          <w:bCs/>
          <w:color w:val="222222"/>
          <w:sz w:val="21"/>
          <w:szCs w:val="21"/>
        </w:rPr>
        <w:t>Биохимия</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Диссертация</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на</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соискание</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ученой</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степени</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кандидата</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биологических</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наук</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Научный</w:t>
      </w:r>
    </w:p>
    <w:p w14:paraId="14B1E382" w14:textId="77777777" w:rsidR="000671B3" w:rsidRPr="000671B3" w:rsidRDefault="000671B3" w:rsidP="000671B3">
      <w:pPr>
        <w:rPr>
          <w:rFonts w:ascii="Helvetica" w:hAnsi="Helvetica" w:cs="Helvetica"/>
          <w:b/>
          <w:bCs/>
          <w:color w:val="222222"/>
          <w:sz w:val="21"/>
          <w:szCs w:val="21"/>
        </w:rPr>
      </w:pPr>
      <w:r w:rsidRPr="000671B3">
        <w:rPr>
          <w:rFonts w:ascii="Helvetica" w:hAnsi="Helvetica" w:cs="Helvetica" w:hint="eastAsia"/>
          <w:b/>
          <w:bCs/>
          <w:color w:val="222222"/>
          <w:sz w:val="21"/>
          <w:szCs w:val="21"/>
        </w:rPr>
        <w:t>стр</w:t>
      </w:r>
      <w:r w:rsidRPr="000671B3">
        <w:rPr>
          <w:rFonts w:ascii="Helvetica" w:hAnsi="Helvetica" w:cs="Helvetica"/>
          <w:b/>
          <w:bCs/>
          <w:color w:val="222222"/>
          <w:sz w:val="21"/>
          <w:szCs w:val="21"/>
        </w:rPr>
        <w:t>. 41</w:t>
      </w:r>
    </w:p>
    <w:p w14:paraId="0771BF1B" w14:textId="77777777" w:rsidR="000671B3" w:rsidRPr="000671B3" w:rsidRDefault="000671B3" w:rsidP="000671B3">
      <w:pPr>
        <w:rPr>
          <w:rFonts w:ascii="Helvetica" w:hAnsi="Helvetica" w:cs="Helvetica"/>
          <w:b/>
          <w:bCs/>
          <w:color w:val="222222"/>
          <w:sz w:val="21"/>
          <w:szCs w:val="21"/>
        </w:rPr>
      </w:pPr>
      <w:r w:rsidRPr="000671B3">
        <w:rPr>
          <w:rFonts w:ascii="Helvetica" w:hAnsi="Helvetica" w:cs="Helvetica" w:hint="eastAsia"/>
          <w:b/>
          <w:bCs/>
          <w:color w:val="222222"/>
          <w:sz w:val="21"/>
          <w:szCs w:val="21"/>
        </w:rPr>
        <w:t>бензилвиологена</w:t>
      </w:r>
      <w:r w:rsidRPr="000671B3">
        <w:rPr>
          <w:rFonts w:ascii="Helvetica" w:hAnsi="Helvetica" w:cs="Helvetica"/>
          <w:b/>
          <w:bCs/>
          <w:color w:val="222222"/>
          <w:sz w:val="21"/>
          <w:szCs w:val="21"/>
        </w:rPr>
        <w:t xml:space="preserve">, 10 </w:t>
      </w:r>
      <w:r w:rsidRPr="000671B3">
        <w:rPr>
          <w:rFonts w:ascii="Helvetica" w:hAnsi="Helvetica" w:cs="Helvetica" w:hint="eastAsia"/>
          <w:b/>
          <w:bCs/>
          <w:color w:val="222222"/>
          <w:sz w:val="21"/>
          <w:szCs w:val="21"/>
        </w:rPr>
        <w:t>мМ</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метакрилата</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и</w:t>
      </w:r>
      <w:r w:rsidRPr="000671B3">
        <w:rPr>
          <w:rFonts w:ascii="Helvetica" w:hAnsi="Helvetica" w:cs="Helvetica"/>
          <w:b/>
          <w:bCs/>
          <w:color w:val="222222"/>
          <w:sz w:val="21"/>
          <w:szCs w:val="21"/>
        </w:rPr>
        <w:t xml:space="preserve"> 0.05-0.1 </w:t>
      </w:r>
      <w:r w:rsidRPr="000671B3">
        <w:rPr>
          <w:rFonts w:ascii="Helvetica" w:hAnsi="Helvetica" w:cs="Helvetica" w:hint="eastAsia"/>
          <w:b/>
          <w:bCs/>
          <w:color w:val="222222"/>
          <w:sz w:val="21"/>
          <w:szCs w:val="21"/>
        </w:rPr>
        <w:t>мг</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белка</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бесклеточного</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экстракта</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или</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очищенную</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метакрилатредуктазу</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в</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указанных</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количествах</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При</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определении</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активности</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очищенной</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метакрилатредуктазы</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и</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контроля</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активности</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метакрилатредуктазы</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на</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всех</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стадиях</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очистки</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в</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реакционной</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смеси</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присутствовал</w:t>
      </w:r>
      <w:r w:rsidRPr="000671B3">
        <w:rPr>
          <w:rFonts w:ascii="Helvetica" w:hAnsi="Helvetica" w:cs="Helvetica"/>
          <w:b/>
          <w:bCs/>
          <w:color w:val="222222"/>
          <w:sz w:val="21"/>
          <w:szCs w:val="21"/>
        </w:rPr>
        <w:t xml:space="preserve"> 21 </w:t>
      </w:r>
      <w:r w:rsidRPr="000671B3">
        <w:rPr>
          <w:rFonts w:ascii="Helvetica" w:hAnsi="Helvetica" w:cs="Helvetica" w:hint="eastAsia"/>
          <w:b/>
          <w:bCs/>
          <w:color w:val="222222"/>
          <w:sz w:val="21"/>
          <w:szCs w:val="21"/>
        </w:rPr>
        <w:t>мкг</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очищенного</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из</w:t>
      </w:r>
    </w:p>
    <w:p w14:paraId="31BD3039" w14:textId="77777777" w:rsidR="000671B3" w:rsidRPr="000671B3" w:rsidRDefault="000671B3" w:rsidP="000671B3">
      <w:pPr>
        <w:rPr>
          <w:rFonts w:ascii="Helvetica" w:hAnsi="Helvetica" w:cs="Helvetica"/>
          <w:b/>
          <w:bCs/>
          <w:color w:val="222222"/>
          <w:sz w:val="21"/>
          <w:szCs w:val="21"/>
        </w:rPr>
      </w:pPr>
      <w:r w:rsidRPr="000671B3">
        <w:rPr>
          <w:rFonts w:ascii="Helvetica" w:hAnsi="Helvetica" w:cs="Helvetica" w:hint="eastAsia"/>
          <w:b/>
          <w:bCs/>
          <w:color w:val="222222"/>
          <w:sz w:val="21"/>
          <w:szCs w:val="21"/>
        </w:rPr>
        <w:t>стр</w:t>
      </w:r>
      <w:r w:rsidRPr="000671B3">
        <w:rPr>
          <w:rFonts w:ascii="Helvetica" w:hAnsi="Helvetica" w:cs="Helvetica"/>
          <w:b/>
          <w:bCs/>
          <w:color w:val="222222"/>
          <w:sz w:val="21"/>
          <w:szCs w:val="21"/>
        </w:rPr>
        <w:t>. 77</w:t>
      </w:r>
    </w:p>
    <w:p w14:paraId="41EFC423" w14:textId="77777777" w:rsidR="000671B3" w:rsidRPr="000671B3" w:rsidRDefault="000671B3" w:rsidP="000671B3">
      <w:pPr>
        <w:rPr>
          <w:rFonts w:ascii="Helvetica" w:hAnsi="Helvetica" w:cs="Helvetica"/>
          <w:b/>
          <w:bCs/>
          <w:color w:val="222222"/>
          <w:sz w:val="21"/>
          <w:szCs w:val="21"/>
        </w:rPr>
      </w:pPr>
      <w:r w:rsidRPr="000671B3">
        <w:rPr>
          <w:rFonts w:ascii="Helvetica" w:hAnsi="Helvetica" w:cs="Helvetica" w:hint="eastAsia"/>
          <w:b/>
          <w:bCs/>
          <w:color w:val="222222"/>
          <w:sz w:val="21"/>
          <w:szCs w:val="21"/>
        </w:rPr>
        <w:t>восстановленного</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дитионитом</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после</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реокисления</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метакрилатом</w:t>
      </w:r>
      <w:r w:rsidRPr="000671B3">
        <w:rPr>
          <w:rFonts w:ascii="Helvetica" w:hAnsi="Helvetica" w:cs="Helvetica"/>
          <w:b/>
          <w:bCs/>
          <w:color w:val="222222"/>
          <w:sz w:val="21"/>
          <w:szCs w:val="21"/>
        </w:rPr>
        <w:t xml:space="preserve"> 78 </w:t>
      </w:r>
      <w:r w:rsidRPr="000671B3">
        <w:rPr>
          <w:rFonts w:ascii="Helvetica" w:hAnsi="Helvetica" w:cs="Helvetica" w:hint="eastAsia"/>
          <w:b/>
          <w:bCs/>
          <w:color w:val="222222"/>
          <w:sz w:val="21"/>
          <w:szCs w:val="21"/>
        </w:rPr>
        <w:t>Таблица</w:t>
      </w:r>
      <w:r w:rsidRPr="000671B3">
        <w:rPr>
          <w:rFonts w:ascii="Helvetica" w:hAnsi="Helvetica" w:cs="Helvetica"/>
          <w:b/>
          <w:bCs/>
          <w:color w:val="222222"/>
          <w:sz w:val="21"/>
          <w:szCs w:val="21"/>
        </w:rPr>
        <w:t xml:space="preserve"> 7. </w:t>
      </w:r>
      <w:r w:rsidRPr="000671B3">
        <w:rPr>
          <w:rFonts w:ascii="Helvetica" w:hAnsi="Helvetica" w:cs="Helvetica" w:hint="eastAsia"/>
          <w:b/>
          <w:bCs/>
          <w:color w:val="222222"/>
          <w:sz w:val="21"/>
          <w:szCs w:val="21"/>
        </w:rPr>
        <w:t>Молекулярные</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свойства</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метакрилатредуктазы</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и</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цитохрома</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с</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из</w:t>
      </w:r>
      <w:r w:rsidRPr="000671B3">
        <w:rPr>
          <w:rFonts w:ascii="Helvetica" w:hAnsi="Helvetica" w:cs="Helvetica"/>
          <w:b/>
          <w:bCs/>
          <w:color w:val="222222"/>
          <w:sz w:val="21"/>
          <w:szCs w:val="21"/>
        </w:rPr>
        <w:t xml:space="preserve"> Geobacter sulfurreducens </w:t>
      </w:r>
      <w:r w:rsidRPr="000671B3">
        <w:rPr>
          <w:rFonts w:ascii="Helvetica" w:hAnsi="Helvetica" w:cs="Helvetica" w:hint="eastAsia"/>
          <w:b/>
          <w:bCs/>
          <w:color w:val="222222"/>
          <w:sz w:val="21"/>
          <w:szCs w:val="21"/>
        </w:rPr>
        <w:t>АМ</w:t>
      </w:r>
      <w:r w:rsidRPr="000671B3">
        <w:rPr>
          <w:rFonts w:ascii="Helvetica" w:hAnsi="Helvetica" w:cs="Helvetica"/>
          <w:b/>
          <w:bCs/>
          <w:color w:val="222222"/>
          <w:sz w:val="21"/>
          <w:szCs w:val="21"/>
        </w:rPr>
        <w:t xml:space="preserve">-1. </w:t>
      </w:r>
      <w:r w:rsidRPr="000671B3">
        <w:rPr>
          <w:rFonts w:ascii="Helvetica" w:hAnsi="Helvetica" w:cs="Helvetica" w:hint="eastAsia"/>
          <w:b/>
          <w:bCs/>
          <w:color w:val="222222"/>
          <w:sz w:val="21"/>
          <w:szCs w:val="21"/>
        </w:rPr>
        <w:t>Свойства</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Метакрилатредуктаза</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Цитохром</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с</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Молекулярная</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масса</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Содержание</w:t>
      </w:r>
      <w:r w:rsidRPr="000671B3">
        <w:rPr>
          <w:rFonts w:ascii="Helvetica" w:hAnsi="Helvetica" w:cs="Helvetica"/>
          <w:b/>
          <w:bCs/>
          <w:color w:val="222222"/>
          <w:sz w:val="21"/>
          <w:szCs w:val="21"/>
        </w:rPr>
        <w:t xml:space="preserve"> F A D </w:t>
      </w:r>
      <w:r w:rsidRPr="000671B3">
        <w:rPr>
          <w:rFonts w:ascii="Helvetica" w:hAnsi="Helvetica" w:cs="Helvetica" w:hint="eastAsia"/>
          <w:b/>
          <w:bCs/>
          <w:color w:val="222222"/>
          <w:sz w:val="21"/>
          <w:szCs w:val="21"/>
        </w:rPr>
        <w:t>Концентрация</w:t>
      </w:r>
      <w:r w:rsidRPr="000671B3">
        <w:rPr>
          <w:rFonts w:ascii="Helvetica" w:hAnsi="Helvetica" w:cs="Helvetica"/>
          <w:b/>
          <w:bCs/>
          <w:color w:val="222222"/>
          <w:sz w:val="21"/>
          <w:szCs w:val="21"/>
        </w:rPr>
        <w:t xml:space="preserve"> Fe </w:t>
      </w:r>
      <w:r w:rsidRPr="000671B3">
        <w:rPr>
          <w:rFonts w:ascii="Helvetica" w:hAnsi="Helvetica" w:cs="Helvetica" w:hint="eastAsia"/>
          <w:b/>
          <w:bCs/>
          <w:color w:val="222222"/>
          <w:sz w:val="21"/>
          <w:szCs w:val="21"/>
        </w:rPr>
        <w:t>Содержание</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тема</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Аминокислотная</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последовательность</w:t>
      </w:r>
      <w:r w:rsidRPr="000671B3">
        <w:rPr>
          <w:rFonts w:ascii="Helvetica" w:hAnsi="Helvetica" w:cs="Helvetica"/>
          <w:b/>
          <w:bCs/>
          <w:color w:val="222222"/>
          <w:sz w:val="21"/>
          <w:szCs w:val="21"/>
        </w:rPr>
        <w:t xml:space="preserve"> N</w:t>
      </w:r>
    </w:p>
    <w:p w14:paraId="26444CDB" w14:textId="77777777" w:rsidR="000671B3" w:rsidRPr="000671B3" w:rsidRDefault="000671B3" w:rsidP="000671B3">
      <w:pPr>
        <w:rPr>
          <w:rFonts w:ascii="Helvetica" w:hAnsi="Helvetica" w:cs="Helvetica"/>
          <w:b/>
          <w:bCs/>
          <w:color w:val="222222"/>
          <w:sz w:val="21"/>
          <w:szCs w:val="21"/>
        </w:rPr>
      </w:pPr>
    </w:p>
    <w:p w14:paraId="254534BE" w14:textId="77777777" w:rsidR="000671B3" w:rsidRPr="000671B3" w:rsidRDefault="000671B3" w:rsidP="000671B3">
      <w:pPr>
        <w:rPr>
          <w:rFonts w:ascii="Helvetica" w:hAnsi="Helvetica" w:cs="Helvetica"/>
          <w:b/>
          <w:bCs/>
          <w:color w:val="222222"/>
          <w:sz w:val="21"/>
          <w:szCs w:val="21"/>
        </w:rPr>
      </w:pPr>
      <w:r w:rsidRPr="000671B3">
        <w:rPr>
          <w:rFonts w:ascii="Helvetica" w:hAnsi="Helvetica" w:cs="Helvetica" w:hint="eastAsia"/>
          <w:b/>
          <w:bCs/>
          <w:color w:val="222222"/>
          <w:sz w:val="21"/>
          <w:szCs w:val="21"/>
        </w:rPr>
        <w:t>Оглавление</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диссертации</w:t>
      </w:r>
    </w:p>
    <w:p w14:paraId="6B0525ED" w14:textId="77777777" w:rsidR="000671B3" w:rsidRPr="000671B3" w:rsidRDefault="000671B3" w:rsidP="000671B3">
      <w:pPr>
        <w:rPr>
          <w:rFonts w:ascii="Helvetica" w:hAnsi="Helvetica" w:cs="Helvetica"/>
          <w:b/>
          <w:bCs/>
          <w:color w:val="222222"/>
          <w:sz w:val="21"/>
          <w:szCs w:val="21"/>
        </w:rPr>
      </w:pPr>
      <w:r w:rsidRPr="000671B3">
        <w:rPr>
          <w:rFonts w:ascii="Helvetica" w:hAnsi="Helvetica" w:cs="Helvetica" w:hint="eastAsia"/>
          <w:b/>
          <w:bCs/>
          <w:color w:val="222222"/>
          <w:sz w:val="21"/>
          <w:szCs w:val="21"/>
        </w:rPr>
        <w:t>кандидат</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биологических</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наук</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Микулинская</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Оксана</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Викторовна</w:t>
      </w:r>
    </w:p>
    <w:p w14:paraId="3F8CEB2F" w14:textId="77777777" w:rsidR="000671B3" w:rsidRPr="000671B3" w:rsidRDefault="000671B3" w:rsidP="000671B3">
      <w:pPr>
        <w:rPr>
          <w:rFonts w:ascii="Helvetica" w:hAnsi="Helvetica" w:cs="Helvetica"/>
          <w:b/>
          <w:bCs/>
          <w:color w:val="222222"/>
          <w:sz w:val="21"/>
          <w:szCs w:val="21"/>
        </w:rPr>
      </w:pPr>
      <w:r w:rsidRPr="000671B3">
        <w:rPr>
          <w:rFonts w:ascii="Helvetica" w:hAnsi="Helvetica" w:cs="Helvetica" w:hint="eastAsia"/>
          <w:b/>
          <w:bCs/>
          <w:color w:val="222222"/>
          <w:sz w:val="21"/>
          <w:szCs w:val="21"/>
        </w:rPr>
        <w:lastRenderedPageBreak/>
        <w:t>СОДЕРЖАНИЕ</w:t>
      </w:r>
    </w:p>
    <w:p w14:paraId="1C274E1B" w14:textId="77777777" w:rsidR="000671B3" w:rsidRPr="000671B3" w:rsidRDefault="000671B3" w:rsidP="000671B3">
      <w:pPr>
        <w:rPr>
          <w:rFonts w:ascii="Helvetica" w:hAnsi="Helvetica" w:cs="Helvetica"/>
          <w:b/>
          <w:bCs/>
          <w:color w:val="222222"/>
          <w:sz w:val="21"/>
          <w:szCs w:val="21"/>
        </w:rPr>
      </w:pPr>
    </w:p>
    <w:p w14:paraId="2AEC2818" w14:textId="77777777" w:rsidR="000671B3" w:rsidRPr="000671B3" w:rsidRDefault="000671B3" w:rsidP="000671B3">
      <w:pPr>
        <w:rPr>
          <w:rFonts w:ascii="Helvetica" w:hAnsi="Helvetica" w:cs="Helvetica"/>
          <w:b/>
          <w:bCs/>
          <w:color w:val="222222"/>
          <w:sz w:val="21"/>
          <w:szCs w:val="21"/>
        </w:rPr>
      </w:pPr>
      <w:r w:rsidRPr="000671B3">
        <w:rPr>
          <w:rFonts w:ascii="Helvetica" w:hAnsi="Helvetica" w:cs="Helvetica" w:hint="eastAsia"/>
          <w:b/>
          <w:bCs/>
          <w:color w:val="222222"/>
          <w:sz w:val="21"/>
          <w:szCs w:val="21"/>
        </w:rPr>
        <w:t>ВВЕДЕНИЕ</w:t>
      </w:r>
    </w:p>
    <w:p w14:paraId="40CAE2BB" w14:textId="77777777" w:rsidR="000671B3" w:rsidRPr="000671B3" w:rsidRDefault="000671B3" w:rsidP="000671B3">
      <w:pPr>
        <w:rPr>
          <w:rFonts w:ascii="Helvetica" w:hAnsi="Helvetica" w:cs="Helvetica"/>
          <w:b/>
          <w:bCs/>
          <w:color w:val="222222"/>
          <w:sz w:val="21"/>
          <w:szCs w:val="21"/>
        </w:rPr>
      </w:pPr>
    </w:p>
    <w:p w14:paraId="4268FABF" w14:textId="77777777" w:rsidR="000671B3" w:rsidRPr="000671B3" w:rsidRDefault="000671B3" w:rsidP="000671B3">
      <w:pPr>
        <w:rPr>
          <w:rFonts w:ascii="Helvetica" w:hAnsi="Helvetica" w:cs="Helvetica"/>
          <w:b/>
          <w:bCs/>
          <w:color w:val="222222"/>
          <w:sz w:val="21"/>
          <w:szCs w:val="21"/>
        </w:rPr>
      </w:pPr>
      <w:r w:rsidRPr="000671B3">
        <w:rPr>
          <w:rFonts w:ascii="Helvetica" w:hAnsi="Helvetica" w:cs="Helvetica" w:hint="eastAsia"/>
          <w:b/>
          <w:bCs/>
          <w:color w:val="222222"/>
          <w:sz w:val="21"/>
          <w:szCs w:val="21"/>
        </w:rPr>
        <w:t>ОБЗОР</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ЛИТЕРАТУРЫ</w:t>
      </w:r>
    </w:p>
    <w:p w14:paraId="506850EB" w14:textId="77777777" w:rsidR="000671B3" w:rsidRPr="000671B3" w:rsidRDefault="000671B3" w:rsidP="000671B3">
      <w:pPr>
        <w:rPr>
          <w:rFonts w:ascii="Helvetica" w:hAnsi="Helvetica" w:cs="Helvetica"/>
          <w:b/>
          <w:bCs/>
          <w:color w:val="222222"/>
          <w:sz w:val="21"/>
          <w:szCs w:val="21"/>
        </w:rPr>
      </w:pPr>
    </w:p>
    <w:p w14:paraId="4CF537EA" w14:textId="77777777" w:rsidR="000671B3" w:rsidRPr="000671B3" w:rsidRDefault="000671B3" w:rsidP="000671B3">
      <w:pPr>
        <w:rPr>
          <w:rFonts w:ascii="Helvetica" w:hAnsi="Helvetica" w:cs="Helvetica"/>
          <w:b/>
          <w:bCs/>
          <w:color w:val="222222"/>
          <w:sz w:val="21"/>
          <w:szCs w:val="21"/>
        </w:rPr>
      </w:pPr>
      <w:r w:rsidRPr="000671B3">
        <w:rPr>
          <w:rFonts w:ascii="Helvetica" w:hAnsi="Helvetica" w:cs="Helvetica" w:hint="eastAsia"/>
          <w:b/>
          <w:bCs/>
          <w:color w:val="222222"/>
          <w:sz w:val="21"/>
          <w:szCs w:val="21"/>
        </w:rPr>
        <w:t>Глава</w:t>
      </w:r>
      <w:r w:rsidRPr="000671B3">
        <w:rPr>
          <w:rFonts w:ascii="Helvetica" w:hAnsi="Helvetica" w:cs="Helvetica"/>
          <w:b/>
          <w:bCs/>
          <w:color w:val="222222"/>
          <w:sz w:val="21"/>
          <w:szCs w:val="21"/>
        </w:rPr>
        <w:t xml:space="preserve"> 1. </w:t>
      </w:r>
      <w:r w:rsidRPr="000671B3">
        <w:rPr>
          <w:rFonts w:ascii="Helvetica" w:hAnsi="Helvetica" w:cs="Helvetica" w:hint="eastAsia"/>
          <w:b/>
          <w:bCs/>
          <w:color w:val="222222"/>
          <w:sz w:val="21"/>
          <w:szCs w:val="21"/>
        </w:rPr>
        <w:t>НЕНАСЫЩЕННЫЕ</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ОРГАНИЧЕСКИЕ</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КИСЛОТЫ</w:t>
      </w:r>
      <w:r w:rsidRPr="000671B3">
        <w:rPr>
          <w:rFonts w:ascii="Helvetica" w:hAnsi="Helvetica" w:cs="Helvetica"/>
          <w:b/>
          <w:bCs/>
          <w:color w:val="222222"/>
          <w:sz w:val="21"/>
          <w:szCs w:val="21"/>
        </w:rPr>
        <w:t xml:space="preserve"> -</w:t>
      </w:r>
    </w:p>
    <w:p w14:paraId="766EDF1A" w14:textId="77777777" w:rsidR="000671B3" w:rsidRPr="000671B3" w:rsidRDefault="000671B3" w:rsidP="000671B3">
      <w:pPr>
        <w:rPr>
          <w:rFonts w:ascii="Helvetica" w:hAnsi="Helvetica" w:cs="Helvetica"/>
          <w:b/>
          <w:bCs/>
          <w:color w:val="222222"/>
          <w:sz w:val="21"/>
          <w:szCs w:val="21"/>
        </w:rPr>
      </w:pPr>
    </w:p>
    <w:p w14:paraId="1671D325" w14:textId="77777777" w:rsidR="000671B3" w:rsidRPr="000671B3" w:rsidRDefault="000671B3" w:rsidP="000671B3">
      <w:pPr>
        <w:rPr>
          <w:rFonts w:ascii="Helvetica" w:hAnsi="Helvetica" w:cs="Helvetica"/>
          <w:b/>
          <w:bCs/>
          <w:color w:val="222222"/>
          <w:sz w:val="21"/>
          <w:szCs w:val="21"/>
        </w:rPr>
      </w:pPr>
      <w:r w:rsidRPr="000671B3">
        <w:rPr>
          <w:rFonts w:ascii="Helvetica" w:hAnsi="Helvetica" w:cs="Helvetica" w:hint="eastAsia"/>
          <w:b/>
          <w:bCs/>
          <w:color w:val="222222"/>
          <w:sz w:val="21"/>
          <w:szCs w:val="21"/>
        </w:rPr>
        <w:t>ТЕРМИНАЛЬНЫЕ</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АКЦЕПТОРЫ</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ЭЛЕКТРОН</w:t>
      </w:r>
      <w:r w:rsidRPr="000671B3">
        <w:rPr>
          <w:rFonts w:ascii="Helvetica" w:hAnsi="Helvetica" w:cs="Helvetica"/>
          <w:b/>
          <w:bCs/>
          <w:color w:val="222222"/>
          <w:sz w:val="21"/>
          <w:szCs w:val="21"/>
        </w:rPr>
        <w:t>-</w:t>
      </w:r>
      <w:r w:rsidRPr="000671B3">
        <w:rPr>
          <w:rFonts w:ascii="Helvetica" w:hAnsi="Helvetica" w:cs="Helvetica" w:hint="eastAsia"/>
          <w:b/>
          <w:bCs/>
          <w:color w:val="222222"/>
          <w:sz w:val="21"/>
          <w:szCs w:val="21"/>
        </w:rPr>
        <w:t>ТРАНСПОРТНЫХ</w:t>
      </w:r>
    </w:p>
    <w:p w14:paraId="27BDFF18" w14:textId="77777777" w:rsidR="000671B3" w:rsidRPr="000671B3" w:rsidRDefault="000671B3" w:rsidP="000671B3">
      <w:pPr>
        <w:rPr>
          <w:rFonts w:ascii="Helvetica" w:hAnsi="Helvetica" w:cs="Helvetica"/>
          <w:b/>
          <w:bCs/>
          <w:color w:val="222222"/>
          <w:sz w:val="21"/>
          <w:szCs w:val="21"/>
        </w:rPr>
      </w:pPr>
    </w:p>
    <w:p w14:paraId="3EF00E97" w14:textId="77777777" w:rsidR="000671B3" w:rsidRPr="000671B3" w:rsidRDefault="000671B3" w:rsidP="000671B3">
      <w:pPr>
        <w:rPr>
          <w:rFonts w:ascii="Helvetica" w:hAnsi="Helvetica" w:cs="Helvetica"/>
          <w:b/>
          <w:bCs/>
          <w:color w:val="222222"/>
          <w:sz w:val="21"/>
          <w:szCs w:val="21"/>
        </w:rPr>
      </w:pPr>
      <w:r w:rsidRPr="000671B3">
        <w:rPr>
          <w:rFonts w:ascii="Helvetica" w:hAnsi="Helvetica" w:cs="Helvetica" w:hint="eastAsia"/>
          <w:b/>
          <w:bCs/>
          <w:color w:val="222222"/>
          <w:sz w:val="21"/>
          <w:szCs w:val="21"/>
        </w:rPr>
        <w:t>ЦЕПЕЙ</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АНАЭРОБНЫХ</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БАКТЕРИЙ</w:t>
      </w:r>
    </w:p>
    <w:p w14:paraId="1A6C8CA7" w14:textId="77777777" w:rsidR="000671B3" w:rsidRPr="000671B3" w:rsidRDefault="000671B3" w:rsidP="000671B3">
      <w:pPr>
        <w:rPr>
          <w:rFonts w:ascii="Helvetica" w:hAnsi="Helvetica" w:cs="Helvetica"/>
          <w:b/>
          <w:bCs/>
          <w:color w:val="222222"/>
          <w:sz w:val="21"/>
          <w:szCs w:val="21"/>
        </w:rPr>
      </w:pPr>
    </w:p>
    <w:p w14:paraId="515C9552" w14:textId="77777777" w:rsidR="000671B3" w:rsidRPr="000671B3" w:rsidRDefault="000671B3" w:rsidP="000671B3">
      <w:pPr>
        <w:rPr>
          <w:rFonts w:ascii="Helvetica" w:hAnsi="Helvetica" w:cs="Helvetica"/>
          <w:b/>
          <w:bCs/>
          <w:color w:val="222222"/>
          <w:sz w:val="21"/>
          <w:szCs w:val="21"/>
        </w:rPr>
      </w:pPr>
      <w:r w:rsidRPr="000671B3">
        <w:rPr>
          <w:rFonts w:ascii="Helvetica" w:hAnsi="Helvetica" w:cs="Helvetica"/>
          <w:b/>
          <w:bCs/>
          <w:color w:val="222222"/>
          <w:sz w:val="21"/>
          <w:szCs w:val="21"/>
        </w:rPr>
        <w:t xml:space="preserve">1.1 </w:t>
      </w:r>
      <w:r w:rsidRPr="000671B3">
        <w:rPr>
          <w:rFonts w:ascii="Helvetica" w:hAnsi="Helvetica" w:cs="Helvetica" w:hint="eastAsia"/>
          <w:b/>
          <w:bCs/>
          <w:color w:val="222222"/>
          <w:sz w:val="21"/>
          <w:szCs w:val="21"/>
        </w:rPr>
        <w:t>Фумарат</w:t>
      </w:r>
      <w:r w:rsidRPr="000671B3">
        <w:rPr>
          <w:rFonts w:ascii="Helvetica" w:hAnsi="Helvetica" w:cs="Helvetica"/>
          <w:b/>
          <w:bCs/>
          <w:color w:val="222222"/>
          <w:sz w:val="21"/>
          <w:szCs w:val="21"/>
        </w:rPr>
        <w:t xml:space="preserve"> - </w:t>
      </w:r>
      <w:r w:rsidRPr="000671B3">
        <w:rPr>
          <w:rFonts w:ascii="Helvetica" w:hAnsi="Helvetica" w:cs="Helvetica" w:hint="eastAsia"/>
          <w:b/>
          <w:bCs/>
          <w:color w:val="222222"/>
          <w:sz w:val="21"/>
          <w:szCs w:val="21"/>
        </w:rPr>
        <w:t>наиболее</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изученный</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акцептор</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электронов</w:t>
      </w:r>
    </w:p>
    <w:p w14:paraId="67D93C89" w14:textId="77777777" w:rsidR="000671B3" w:rsidRPr="000671B3" w:rsidRDefault="000671B3" w:rsidP="000671B3">
      <w:pPr>
        <w:rPr>
          <w:rFonts w:ascii="Helvetica" w:hAnsi="Helvetica" w:cs="Helvetica"/>
          <w:b/>
          <w:bCs/>
          <w:color w:val="222222"/>
          <w:sz w:val="21"/>
          <w:szCs w:val="21"/>
        </w:rPr>
      </w:pPr>
    </w:p>
    <w:p w14:paraId="13F43421" w14:textId="77777777" w:rsidR="000671B3" w:rsidRPr="000671B3" w:rsidRDefault="000671B3" w:rsidP="000671B3">
      <w:pPr>
        <w:rPr>
          <w:rFonts w:ascii="Helvetica" w:hAnsi="Helvetica" w:cs="Helvetica"/>
          <w:b/>
          <w:bCs/>
          <w:color w:val="222222"/>
          <w:sz w:val="21"/>
          <w:szCs w:val="21"/>
        </w:rPr>
      </w:pPr>
      <w:r w:rsidRPr="000671B3">
        <w:rPr>
          <w:rFonts w:ascii="Helvetica" w:hAnsi="Helvetica" w:cs="Helvetica"/>
          <w:b/>
          <w:bCs/>
          <w:color w:val="222222"/>
          <w:sz w:val="21"/>
          <w:szCs w:val="21"/>
        </w:rPr>
        <w:t xml:space="preserve">1.1.1 </w:t>
      </w:r>
      <w:r w:rsidRPr="000671B3">
        <w:rPr>
          <w:rFonts w:ascii="Helvetica" w:hAnsi="Helvetica" w:cs="Helvetica" w:hint="eastAsia"/>
          <w:b/>
          <w:bCs/>
          <w:color w:val="222222"/>
          <w:sz w:val="21"/>
          <w:szCs w:val="21"/>
        </w:rPr>
        <w:t>Организация</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электрон</w:t>
      </w:r>
      <w:r w:rsidRPr="000671B3">
        <w:rPr>
          <w:rFonts w:ascii="Helvetica" w:hAnsi="Helvetica" w:cs="Helvetica"/>
          <w:b/>
          <w:bCs/>
          <w:color w:val="222222"/>
          <w:sz w:val="21"/>
          <w:szCs w:val="21"/>
        </w:rPr>
        <w:t>-</w:t>
      </w:r>
      <w:r w:rsidRPr="000671B3">
        <w:rPr>
          <w:rFonts w:ascii="Helvetica" w:hAnsi="Helvetica" w:cs="Helvetica" w:hint="eastAsia"/>
          <w:b/>
          <w:bCs/>
          <w:color w:val="222222"/>
          <w:sz w:val="21"/>
          <w:szCs w:val="21"/>
        </w:rPr>
        <w:t>транспортных</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цепей</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терминальным</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акцептором</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которых</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является</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фумарат</w:t>
      </w:r>
    </w:p>
    <w:p w14:paraId="1A80A018" w14:textId="77777777" w:rsidR="000671B3" w:rsidRPr="000671B3" w:rsidRDefault="000671B3" w:rsidP="000671B3">
      <w:pPr>
        <w:rPr>
          <w:rFonts w:ascii="Helvetica" w:hAnsi="Helvetica" w:cs="Helvetica"/>
          <w:b/>
          <w:bCs/>
          <w:color w:val="222222"/>
          <w:sz w:val="21"/>
          <w:szCs w:val="21"/>
        </w:rPr>
      </w:pPr>
    </w:p>
    <w:p w14:paraId="538A84D8" w14:textId="77777777" w:rsidR="000671B3" w:rsidRPr="000671B3" w:rsidRDefault="000671B3" w:rsidP="000671B3">
      <w:pPr>
        <w:rPr>
          <w:rFonts w:ascii="Helvetica" w:hAnsi="Helvetica" w:cs="Helvetica"/>
          <w:b/>
          <w:bCs/>
          <w:color w:val="222222"/>
          <w:sz w:val="21"/>
          <w:szCs w:val="21"/>
        </w:rPr>
      </w:pPr>
      <w:r w:rsidRPr="000671B3">
        <w:rPr>
          <w:rFonts w:ascii="Helvetica" w:hAnsi="Helvetica" w:cs="Helvetica"/>
          <w:b/>
          <w:bCs/>
          <w:color w:val="222222"/>
          <w:sz w:val="21"/>
          <w:szCs w:val="21"/>
        </w:rPr>
        <w:t xml:space="preserve">1.1.2 </w:t>
      </w:r>
      <w:r w:rsidRPr="000671B3">
        <w:rPr>
          <w:rFonts w:ascii="Helvetica" w:hAnsi="Helvetica" w:cs="Helvetica" w:hint="eastAsia"/>
          <w:b/>
          <w:bCs/>
          <w:color w:val="222222"/>
          <w:sz w:val="21"/>
          <w:szCs w:val="21"/>
        </w:rPr>
        <w:t>Синтез</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АТР</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в</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ходе</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фумаратного</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дыхания</w:t>
      </w:r>
      <w:r w:rsidRPr="000671B3">
        <w:rPr>
          <w:rFonts w:ascii="Helvetica" w:hAnsi="Helvetica" w:cs="Helvetica"/>
          <w:b/>
          <w:bCs/>
          <w:color w:val="222222"/>
          <w:sz w:val="21"/>
          <w:szCs w:val="21"/>
        </w:rPr>
        <w:t>"</w:t>
      </w:r>
    </w:p>
    <w:p w14:paraId="0417414B" w14:textId="77777777" w:rsidR="000671B3" w:rsidRPr="000671B3" w:rsidRDefault="000671B3" w:rsidP="000671B3">
      <w:pPr>
        <w:rPr>
          <w:rFonts w:ascii="Helvetica" w:hAnsi="Helvetica" w:cs="Helvetica"/>
          <w:b/>
          <w:bCs/>
          <w:color w:val="222222"/>
          <w:sz w:val="21"/>
          <w:szCs w:val="21"/>
        </w:rPr>
      </w:pPr>
    </w:p>
    <w:p w14:paraId="0B30802A" w14:textId="77777777" w:rsidR="000671B3" w:rsidRPr="000671B3" w:rsidRDefault="000671B3" w:rsidP="000671B3">
      <w:pPr>
        <w:rPr>
          <w:rFonts w:ascii="Helvetica" w:hAnsi="Helvetica" w:cs="Helvetica"/>
          <w:b/>
          <w:bCs/>
          <w:color w:val="222222"/>
          <w:sz w:val="21"/>
          <w:szCs w:val="21"/>
        </w:rPr>
      </w:pPr>
      <w:r w:rsidRPr="000671B3">
        <w:rPr>
          <w:rFonts w:ascii="Helvetica" w:hAnsi="Helvetica" w:cs="Helvetica"/>
          <w:b/>
          <w:bCs/>
          <w:color w:val="222222"/>
          <w:sz w:val="21"/>
          <w:szCs w:val="21"/>
        </w:rPr>
        <w:t xml:space="preserve">1.1.3 </w:t>
      </w:r>
      <w:r w:rsidRPr="000671B3">
        <w:rPr>
          <w:rFonts w:ascii="Helvetica" w:hAnsi="Helvetica" w:cs="Helvetica" w:hint="eastAsia"/>
          <w:b/>
          <w:bCs/>
          <w:color w:val="222222"/>
          <w:sz w:val="21"/>
          <w:szCs w:val="21"/>
        </w:rPr>
        <w:t>Транспорт</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фумарата</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в</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клетку</w:t>
      </w:r>
    </w:p>
    <w:p w14:paraId="5EB17B49" w14:textId="77777777" w:rsidR="000671B3" w:rsidRPr="000671B3" w:rsidRDefault="000671B3" w:rsidP="000671B3">
      <w:pPr>
        <w:rPr>
          <w:rFonts w:ascii="Helvetica" w:hAnsi="Helvetica" w:cs="Helvetica"/>
          <w:b/>
          <w:bCs/>
          <w:color w:val="222222"/>
          <w:sz w:val="21"/>
          <w:szCs w:val="21"/>
        </w:rPr>
      </w:pPr>
    </w:p>
    <w:p w14:paraId="59D389EB" w14:textId="77777777" w:rsidR="000671B3" w:rsidRPr="000671B3" w:rsidRDefault="000671B3" w:rsidP="000671B3">
      <w:pPr>
        <w:rPr>
          <w:rFonts w:ascii="Helvetica" w:hAnsi="Helvetica" w:cs="Helvetica"/>
          <w:b/>
          <w:bCs/>
          <w:color w:val="222222"/>
          <w:sz w:val="21"/>
          <w:szCs w:val="21"/>
        </w:rPr>
      </w:pPr>
      <w:r w:rsidRPr="000671B3">
        <w:rPr>
          <w:rFonts w:ascii="Helvetica" w:hAnsi="Helvetica" w:cs="Helvetica"/>
          <w:b/>
          <w:bCs/>
          <w:color w:val="222222"/>
          <w:sz w:val="21"/>
          <w:szCs w:val="21"/>
        </w:rPr>
        <w:t xml:space="preserve">1.2 </w:t>
      </w:r>
      <w:r w:rsidRPr="000671B3">
        <w:rPr>
          <w:rFonts w:ascii="Helvetica" w:hAnsi="Helvetica" w:cs="Helvetica" w:hint="eastAsia"/>
          <w:b/>
          <w:bCs/>
          <w:color w:val="222222"/>
          <w:sz w:val="21"/>
          <w:szCs w:val="21"/>
        </w:rPr>
        <w:t>Ключевой</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фермент</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фумаратного</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дыхания</w:t>
      </w:r>
      <w:r w:rsidRPr="000671B3">
        <w:rPr>
          <w:rFonts w:ascii="Helvetica" w:hAnsi="Helvetica" w:cs="Helvetica"/>
          <w:b/>
          <w:bCs/>
          <w:color w:val="222222"/>
          <w:sz w:val="21"/>
          <w:szCs w:val="21"/>
        </w:rPr>
        <w:t xml:space="preserve">" - </w:t>
      </w:r>
      <w:r w:rsidRPr="000671B3">
        <w:rPr>
          <w:rFonts w:ascii="Helvetica" w:hAnsi="Helvetica" w:cs="Helvetica" w:hint="eastAsia"/>
          <w:b/>
          <w:bCs/>
          <w:color w:val="222222"/>
          <w:sz w:val="21"/>
          <w:szCs w:val="21"/>
        </w:rPr>
        <w:t>фумаратредуктаза</w:t>
      </w:r>
    </w:p>
    <w:p w14:paraId="235ED384" w14:textId="77777777" w:rsidR="000671B3" w:rsidRPr="000671B3" w:rsidRDefault="000671B3" w:rsidP="000671B3">
      <w:pPr>
        <w:rPr>
          <w:rFonts w:ascii="Helvetica" w:hAnsi="Helvetica" w:cs="Helvetica"/>
          <w:b/>
          <w:bCs/>
          <w:color w:val="222222"/>
          <w:sz w:val="21"/>
          <w:szCs w:val="21"/>
        </w:rPr>
      </w:pPr>
    </w:p>
    <w:p w14:paraId="07E52BF3" w14:textId="77777777" w:rsidR="000671B3" w:rsidRPr="000671B3" w:rsidRDefault="000671B3" w:rsidP="000671B3">
      <w:pPr>
        <w:rPr>
          <w:rFonts w:ascii="Helvetica" w:hAnsi="Helvetica" w:cs="Helvetica"/>
          <w:b/>
          <w:bCs/>
          <w:color w:val="222222"/>
          <w:sz w:val="21"/>
          <w:szCs w:val="21"/>
        </w:rPr>
      </w:pPr>
      <w:r w:rsidRPr="000671B3">
        <w:rPr>
          <w:rFonts w:ascii="Helvetica" w:hAnsi="Helvetica" w:cs="Helvetica"/>
          <w:b/>
          <w:bCs/>
          <w:color w:val="222222"/>
          <w:sz w:val="21"/>
          <w:szCs w:val="21"/>
        </w:rPr>
        <w:t xml:space="preserve">1.2.1 </w:t>
      </w:r>
      <w:r w:rsidRPr="000671B3">
        <w:rPr>
          <w:rFonts w:ascii="Helvetica" w:hAnsi="Helvetica" w:cs="Helvetica" w:hint="eastAsia"/>
          <w:b/>
          <w:bCs/>
          <w:color w:val="222222"/>
          <w:sz w:val="21"/>
          <w:szCs w:val="21"/>
        </w:rPr>
        <w:t>Фумаратредуктаза</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бактерии</w:t>
      </w:r>
      <w:r w:rsidRPr="000671B3">
        <w:rPr>
          <w:rFonts w:ascii="Helvetica" w:hAnsi="Helvetica" w:cs="Helvetica"/>
          <w:b/>
          <w:bCs/>
          <w:color w:val="222222"/>
          <w:sz w:val="21"/>
          <w:szCs w:val="21"/>
        </w:rPr>
        <w:t xml:space="preserve"> Wolinella succinogenes</w:t>
      </w:r>
    </w:p>
    <w:p w14:paraId="7DD3B734" w14:textId="77777777" w:rsidR="000671B3" w:rsidRPr="000671B3" w:rsidRDefault="000671B3" w:rsidP="000671B3">
      <w:pPr>
        <w:rPr>
          <w:rFonts w:ascii="Helvetica" w:hAnsi="Helvetica" w:cs="Helvetica"/>
          <w:b/>
          <w:bCs/>
          <w:color w:val="222222"/>
          <w:sz w:val="21"/>
          <w:szCs w:val="21"/>
        </w:rPr>
      </w:pPr>
    </w:p>
    <w:p w14:paraId="3E28535B" w14:textId="77777777" w:rsidR="000671B3" w:rsidRPr="000671B3" w:rsidRDefault="000671B3" w:rsidP="000671B3">
      <w:pPr>
        <w:rPr>
          <w:rFonts w:ascii="Helvetica" w:hAnsi="Helvetica" w:cs="Helvetica"/>
          <w:b/>
          <w:bCs/>
          <w:color w:val="222222"/>
          <w:sz w:val="21"/>
          <w:szCs w:val="21"/>
        </w:rPr>
      </w:pPr>
      <w:r w:rsidRPr="000671B3">
        <w:rPr>
          <w:rFonts w:ascii="Helvetica" w:hAnsi="Helvetica" w:cs="Helvetica"/>
          <w:b/>
          <w:bCs/>
          <w:color w:val="222222"/>
          <w:sz w:val="21"/>
          <w:szCs w:val="21"/>
        </w:rPr>
        <w:t xml:space="preserve">1.2.2 </w:t>
      </w:r>
      <w:r w:rsidRPr="000671B3">
        <w:rPr>
          <w:rFonts w:ascii="Helvetica" w:hAnsi="Helvetica" w:cs="Helvetica" w:hint="eastAsia"/>
          <w:b/>
          <w:bCs/>
          <w:color w:val="222222"/>
          <w:sz w:val="21"/>
          <w:szCs w:val="21"/>
        </w:rPr>
        <w:t>Фумаратредуктаза</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бактерии</w:t>
      </w:r>
      <w:r w:rsidRPr="000671B3">
        <w:rPr>
          <w:rFonts w:ascii="Helvetica" w:hAnsi="Helvetica" w:cs="Helvetica"/>
          <w:b/>
          <w:bCs/>
          <w:color w:val="222222"/>
          <w:sz w:val="21"/>
          <w:szCs w:val="21"/>
        </w:rPr>
        <w:t xml:space="preserve"> Escherichia coli</w:t>
      </w:r>
    </w:p>
    <w:p w14:paraId="2C12A180" w14:textId="77777777" w:rsidR="000671B3" w:rsidRPr="000671B3" w:rsidRDefault="000671B3" w:rsidP="000671B3">
      <w:pPr>
        <w:rPr>
          <w:rFonts w:ascii="Helvetica" w:hAnsi="Helvetica" w:cs="Helvetica"/>
          <w:b/>
          <w:bCs/>
          <w:color w:val="222222"/>
          <w:sz w:val="21"/>
          <w:szCs w:val="21"/>
        </w:rPr>
      </w:pPr>
    </w:p>
    <w:p w14:paraId="61CA845D" w14:textId="77777777" w:rsidR="000671B3" w:rsidRPr="000671B3" w:rsidRDefault="000671B3" w:rsidP="000671B3">
      <w:pPr>
        <w:rPr>
          <w:rFonts w:ascii="Helvetica" w:hAnsi="Helvetica" w:cs="Helvetica"/>
          <w:b/>
          <w:bCs/>
          <w:color w:val="222222"/>
          <w:sz w:val="21"/>
          <w:szCs w:val="21"/>
        </w:rPr>
      </w:pPr>
      <w:r w:rsidRPr="000671B3">
        <w:rPr>
          <w:rFonts w:ascii="Helvetica" w:hAnsi="Helvetica" w:cs="Helvetica"/>
          <w:b/>
          <w:bCs/>
          <w:color w:val="222222"/>
          <w:sz w:val="21"/>
          <w:szCs w:val="21"/>
        </w:rPr>
        <w:lastRenderedPageBreak/>
        <w:t xml:space="preserve">1.2.3 </w:t>
      </w:r>
      <w:r w:rsidRPr="000671B3">
        <w:rPr>
          <w:rFonts w:ascii="Helvetica" w:hAnsi="Helvetica" w:cs="Helvetica" w:hint="eastAsia"/>
          <w:b/>
          <w:bCs/>
          <w:color w:val="222222"/>
          <w:sz w:val="21"/>
          <w:szCs w:val="21"/>
        </w:rPr>
        <w:t>Фумаратредуктаза</w:t>
      </w:r>
      <w:r w:rsidRPr="000671B3">
        <w:rPr>
          <w:rFonts w:ascii="Helvetica" w:hAnsi="Helvetica" w:cs="Helvetica"/>
          <w:b/>
          <w:bCs/>
          <w:color w:val="222222"/>
          <w:sz w:val="21"/>
          <w:szCs w:val="21"/>
        </w:rPr>
        <w:t xml:space="preserve"> Shewanellaputrefaciens</w:t>
      </w:r>
    </w:p>
    <w:p w14:paraId="3144CDF6" w14:textId="77777777" w:rsidR="000671B3" w:rsidRPr="000671B3" w:rsidRDefault="000671B3" w:rsidP="000671B3">
      <w:pPr>
        <w:rPr>
          <w:rFonts w:ascii="Helvetica" w:hAnsi="Helvetica" w:cs="Helvetica"/>
          <w:b/>
          <w:bCs/>
          <w:color w:val="222222"/>
          <w:sz w:val="21"/>
          <w:szCs w:val="21"/>
        </w:rPr>
      </w:pPr>
    </w:p>
    <w:p w14:paraId="379E189B" w14:textId="77777777" w:rsidR="000671B3" w:rsidRPr="000671B3" w:rsidRDefault="000671B3" w:rsidP="000671B3">
      <w:pPr>
        <w:rPr>
          <w:rFonts w:ascii="Helvetica" w:hAnsi="Helvetica" w:cs="Helvetica"/>
          <w:b/>
          <w:bCs/>
          <w:color w:val="222222"/>
          <w:sz w:val="21"/>
          <w:szCs w:val="21"/>
        </w:rPr>
      </w:pPr>
      <w:r w:rsidRPr="000671B3">
        <w:rPr>
          <w:rFonts w:ascii="Helvetica" w:hAnsi="Helvetica" w:cs="Helvetica"/>
          <w:b/>
          <w:bCs/>
          <w:color w:val="222222"/>
          <w:sz w:val="21"/>
          <w:szCs w:val="21"/>
        </w:rPr>
        <w:t xml:space="preserve">1.3 </w:t>
      </w:r>
      <w:r w:rsidRPr="000671B3">
        <w:rPr>
          <w:rFonts w:ascii="Helvetica" w:hAnsi="Helvetica" w:cs="Helvetica" w:hint="eastAsia"/>
          <w:b/>
          <w:bCs/>
          <w:color w:val="222222"/>
          <w:sz w:val="21"/>
          <w:szCs w:val="21"/>
        </w:rPr>
        <w:t>Насыщение</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двойной</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связи</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в</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боковой</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цепи</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фенилпропеноата</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бактерией</w:t>
      </w:r>
      <w:r w:rsidRPr="000671B3">
        <w:rPr>
          <w:rFonts w:ascii="Helvetica" w:hAnsi="Helvetica" w:cs="Helvetica"/>
          <w:b/>
          <w:bCs/>
          <w:color w:val="222222"/>
          <w:sz w:val="21"/>
          <w:szCs w:val="21"/>
        </w:rPr>
        <w:t xml:space="preserve"> Acetobacterium woodii 21 </w:t>
      </w:r>
      <w:r w:rsidRPr="000671B3">
        <w:rPr>
          <w:rFonts w:ascii="Helvetica" w:hAnsi="Helvetica" w:cs="Helvetica" w:hint="eastAsia"/>
          <w:b/>
          <w:bCs/>
          <w:color w:val="222222"/>
          <w:sz w:val="21"/>
          <w:szCs w:val="21"/>
        </w:rPr>
        <w:t>Глава</w:t>
      </w:r>
      <w:r w:rsidRPr="000671B3">
        <w:rPr>
          <w:rFonts w:ascii="Helvetica" w:hAnsi="Helvetica" w:cs="Helvetica"/>
          <w:b/>
          <w:bCs/>
          <w:color w:val="222222"/>
          <w:sz w:val="21"/>
          <w:szCs w:val="21"/>
        </w:rPr>
        <w:t xml:space="preserve"> 2. </w:t>
      </w:r>
      <w:r w:rsidRPr="000671B3">
        <w:rPr>
          <w:rFonts w:ascii="Helvetica" w:hAnsi="Helvetica" w:cs="Helvetica" w:hint="eastAsia"/>
          <w:b/>
          <w:bCs/>
          <w:color w:val="222222"/>
          <w:sz w:val="21"/>
          <w:szCs w:val="21"/>
        </w:rPr>
        <w:t>ОКИСЛЕНИЕ</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АЦЕТАТА</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АНАЭРОБНЫМИ</w:t>
      </w:r>
    </w:p>
    <w:p w14:paraId="4722BBAA" w14:textId="77777777" w:rsidR="000671B3" w:rsidRPr="000671B3" w:rsidRDefault="000671B3" w:rsidP="000671B3">
      <w:pPr>
        <w:rPr>
          <w:rFonts w:ascii="Helvetica" w:hAnsi="Helvetica" w:cs="Helvetica"/>
          <w:b/>
          <w:bCs/>
          <w:color w:val="222222"/>
          <w:sz w:val="21"/>
          <w:szCs w:val="21"/>
        </w:rPr>
      </w:pPr>
    </w:p>
    <w:p w14:paraId="1A863BEE" w14:textId="77777777" w:rsidR="000671B3" w:rsidRPr="000671B3" w:rsidRDefault="000671B3" w:rsidP="000671B3">
      <w:pPr>
        <w:rPr>
          <w:rFonts w:ascii="Helvetica" w:hAnsi="Helvetica" w:cs="Helvetica"/>
          <w:b/>
          <w:bCs/>
          <w:color w:val="222222"/>
          <w:sz w:val="21"/>
          <w:szCs w:val="21"/>
        </w:rPr>
      </w:pPr>
      <w:r w:rsidRPr="000671B3">
        <w:rPr>
          <w:rFonts w:ascii="Helvetica" w:hAnsi="Helvetica" w:cs="Helvetica" w:hint="eastAsia"/>
          <w:b/>
          <w:bCs/>
          <w:color w:val="222222"/>
          <w:sz w:val="21"/>
          <w:szCs w:val="21"/>
        </w:rPr>
        <w:t>ХЕМОТРОФНЫМИ</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БАКТЕРИЯМИ</w:t>
      </w:r>
    </w:p>
    <w:p w14:paraId="2AB5E4C4" w14:textId="77777777" w:rsidR="000671B3" w:rsidRPr="000671B3" w:rsidRDefault="000671B3" w:rsidP="000671B3">
      <w:pPr>
        <w:rPr>
          <w:rFonts w:ascii="Helvetica" w:hAnsi="Helvetica" w:cs="Helvetica"/>
          <w:b/>
          <w:bCs/>
          <w:color w:val="222222"/>
          <w:sz w:val="21"/>
          <w:szCs w:val="21"/>
        </w:rPr>
      </w:pPr>
    </w:p>
    <w:p w14:paraId="1F15FBBC" w14:textId="77777777" w:rsidR="000671B3" w:rsidRPr="000671B3" w:rsidRDefault="000671B3" w:rsidP="000671B3">
      <w:pPr>
        <w:rPr>
          <w:rFonts w:ascii="Helvetica" w:hAnsi="Helvetica" w:cs="Helvetica"/>
          <w:b/>
          <w:bCs/>
          <w:color w:val="222222"/>
          <w:sz w:val="21"/>
          <w:szCs w:val="21"/>
        </w:rPr>
      </w:pPr>
      <w:r w:rsidRPr="000671B3">
        <w:rPr>
          <w:rFonts w:ascii="Helvetica" w:hAnsi="Helvetica" w:cs="Helvetica"/>
          <w:b/>
          <w:bCs/>
          <w:color w:val="222222"/>
          <w:sz w:val="21"/>
          <w:szCs w:val="21"/>
        </w:rPr>
        <w:t xml:space="preserve">2.1 </w:t>
      </w:r>
      <w:r w:rsidRPr="000671B3">
        <w:rPr>
          <w:rFonts w:ascii="Helvetica" w:hAnsi="Helvetica" w:cs="Helvetica" w:hint="eastAsia"/>
          <w:b/>
          <w:bCs/>
          <w:color w:val="222222"/>
          <w:sz w:val="21"/>
          <w:szCs w:val="21"/>
        </w:rPr>
        <w:t>Способы</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активирования</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ацетата</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для</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вовлечения</w:t>
      </w:r>
    </w:p>
    <w:p w14:paraId="29672E8B" w14:textId="77777777" w:rsidR="000671B3" w:rsidRPr="000671B3" w:rsidRDefault="000671B3" w:rsidP="000671B3">
      <w:pPr>
        <w:rPr>
          <w:rFonts w:ascii="Helvetica" w:hAnsi="Helvetica" w:cs="Helvetica"/>
          <w:b/>
          <w:bCs/>
          <w:color w:val="222222"/>
          <w:sz w:val="21"/>
          <w:szCs w:val="21"/>
        </w:rPr>
      </w:pPr>
    </w:p>
    <w:p w14:paraId="76715CC4" w14:textId="77777777" w:rsidR="000671B3" w:rsidRPr="000671B3" w:rsidRDefault="000671B3" w:rsidP="000671B3">
      <w:pPr>
        <w:rPr>
          <w:rFonts w:ascii="Helvetica" w:hAnsi="Helvetica" w:cs="Helvetica"/>
          <w:b/>
          <w:bCs/>
          <w:color w:val="222222"/>
          <w:sz w:val="21"/>
          <w:szCs w:val="21"/>
        </w:rPr>
      </w:pPr>
      <w:r w:rsidRPr="000671B3">
        <w:rPr>
          <w:rFonts w:ascii="Helvetica" w:hAnsi="Helvetica" w:cs="Helvetica" w:hint="eastAsia"/>
          <w:b/>
          <w:bCs/>
          <w:color w:val="222222"/>
          <w:sz w:val="21"/>
          <w:szCs w:val="21"/>
        </w:rPr>
        <w:t>его</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в</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метаболизм</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анаэробных</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бактерий</w:t>
      </w:r>
    </w:p>
    <w:p w14:paraId="7600B5F9" w14:textId="77777777" w:rsidR="000671B3" w:rsidRPr="000671B3" w:rsidRDefault="000671B3" w:rsidP="000671B3">
      <w:pPr>
        <w:rPr>
          <w:rFonts w:ascii="Helvetica" w:hAnsi="Helvetica" w:cs="Helvetica"/>
          <w:b/>
          <w:bCs/>
          <w:color w:val="222222"/>
          <w:sz w:val="21"/>
          <w:szCs w:val="21"/>
        </w:rPr>
      </w:pPr>
    </w:p>
    <w:p w14:paraId="14520B85" w14:textId="77777777" w:rsidR="000671B3" w:rsidRPr="000671B3" w:rsidRDefault="000671B3" w:rsidP="000671B3">
      <w:pPr>
        <w:rPr>
          <w:rFonts w:ascii="Helvetica" w:hAnsi="Helvetica" w:cs="Helvetica"/>
          <w:b/>
          <w:bCs/>
          <w:color w:val="222222"/>
          <w:sz w:val="21"/>
          <w:szCs w:val="21"/>
        </w:rPr>
      </w:pPr>
      <w:r w:rsidRPr="000671B3">
        <w:rPr>
          <w:rFonts w:ascii="Helvetica" w:hAnsi="Helvetica" w:cs="Helvetica"/>
          <w:b/>
          <w:bCs/>
          <w:color w:val="222222"/>
          <w:sz w:val="21"/>
          <w:szCs w:val="21"/>
        </w:rPr>
        <w:t xml:space="preserve">2.2 </w:t>
      </w:r>
      <w:r w:rsidRPr="000671B3">
        <w:rPr>
          <w:rFonts w:ascii="Helvetica" w:hAnsi="Helvetica" w:cs="Helvetica" w:hint="eastAsia"/>
          <w:b/>
          <w:bCs/>
          <w:color w:val="222222"/>
          <w:sz w:val="21"/>
          <w:szCs w:val="21"/>
        </w:rPr>
        <w:t>Окисление</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ацетата</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через</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цикл</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трикарбоновых</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кислот</w:t>
      </w:r>
    </w:p>
    <w:p w14:paraId="2A909CBF" w14:textId="77777777" w:rsidR="000671B3" w:rsidRPr="000671B3" w:rsidRDefault="000671B3" w:rsidP="000671B3">
      <w:pPr>
        <w:rPr>
          <w:rFonts w:ascii="Helvetica" w:hAnsi="Helvetica" w:cs="Helvetica"/>
          <w:b/>
          <w:bCs/>
          <w:color w:val="222222"/>
          <w:sz w:val="21"/>
          <w:szCs w:val="21"/>
        </w:rPr>
      </w:pPr>
    </w:p>
    <w:p w14:paraId="08DA2468" w14:textId="77777777" w:rsidR="000671B3" w:rsidRPr="000671B3" w:rsidRDefault="000671B3" w:rsidP="000671B3">
      <w:pPr>
        <w:rPr>
          <w:rFonts w:ascii="Helvetica" w:hAnsi="Helvetica" w:cs="Helvetica"/>
          <w:b/>
          <w:bCs/>
          <w:color w:val="222222"/>
          <w:sz w:val="21"/>
          <w:szCs w:val="21"/>
        </w:rPr>
      </w:pPr>
      <w:r w:rsidRPr="000671B3">
        <w:rPr>
          <w:rFonts w:ascii="Helvetica" w:hAnsi="Helvetica" w:cs="Helvetica"/>
          <w:b/>
          <w:bCs/>
          <w:color w:val="222222"/>
          <w:sz w:val="21"/>
          <w:szCs w:val="21"/>
        </w:rPr>
        <w:t xml:space="preserve">2.2.1 </w:t>
      </w:r>
      <w:r w:rsidRPr="000671B3">
        <w:rPr>
          <w:rFonts w:ascii="Helvetica" w:hAnsi="Helvetica" w:cs="Helvetica" w:hint="eastAsia"/>
          <w:b/>
          <w:bCs/>
          <w:color w:val="222222"/>
          <w:sz w:val="21"/>
          <w:szCs w:val="21"/>
        </w:rPr>
        <w:t>Ферменты</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и</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особенности</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ЦТК</w:t>
      </w:r>
    </w:p>
    <w:p w14:paraId="33B3552A" w14:textId="77777777" w:rsidR="000671B3" w:rsidRPr="000671B3" w:rsidRDefault="000671B3" w:rsidP="000671B3">
      <w:pPr>
        <w:rPr>
          <w:rFonts w:ascii="Helvetica" w:hAnsi="Helvetica" w:cs="Helvetica"/>
          <w:b/>
          <w:bCs/>
          <w:color w:val="222222"/>
          <w:sz w:val="21"/>
          <w:szCs w:val="21"/>
        </w:rPr>
      </w:pPr>
    </w:p>
    <w:p w14:paraId="01D70C9F" w14:textId="77777777" w:rsidR="000671B3" w:rsidRPr="000671B3" w:rsidRDefault="000671B3" w:rsidP="000671B3">
      <w:pPr>
        <w:rPr>
          <w:rFonts w:ascii="Helvetica" w:hAnsi="Helvetica" w:cs="Helvetica"/>
          <w:b/>
          <w:bCs/>
          <w:color w:val="222222"/>
          <w:sz w:val="21"/>
          <w:szCs w:val="21"/>
        </w:rPr>
      </w:pPr>
      <w:r w:rsidRPr="000671B3">
        <w:rPr>
          <w:rFonts w:ascii="Helvetica" w:hAnsi="Helvetica" w:cs="Helvetica"/>
          <w:b/>
          <w:bCs/>
          <w:color w:val="222222"/>
          <w:sz w:val="21"/>
          <w:szCs w:val="21"/>
        </w:rPr>
        <w:t xml:space="preserve">2.2.2 </w:t>
      </w:r>
      <w:r w:rsidRPr="000671B3">
        <w:rPr>
          <w:rFonts w:ascii="Helvetica" w:hAnsi="Helvetica" w:cs="Helvetica" w:hint="eastAsia"/>
          <w:b/>
          <w:bCs/>
          <w:color w:val="222222"/>
          <w:sz w:val="21"/>
          <w:szCs w:val="21"/>
        </w:rPr>
        <w:t>Транспорт</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восстановительных</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эквивалентов</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от</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ЦТК</w:t>
      </w:r>
    </w:p>
    <w:p w14:paraId="320BD381" w14:textId="77777777" w:rsidR="000671B3" w:rsidRPr="000671B3" w:rsidRDefault="000671B3" w:rsidP="000671B3">
      <w:pPr>
        <w:rPr>
          <w:rFonts w:ascii="Helvetica" w:hAnsi="Helvetica" w:cs="Helvetica"/>
          <w:b/>
          <w:bCs/>
          <w:color w:val="222222"/>
          <w:sz w:val="21"/>
          <w:szCs w:val="21"/>
        </w:rPr>
      </w:pPr>
    </w:p>
    <w:p w14:paraId="0ABDC7FF" w14:textId="77777777" w:rsidR="000671B3" w:rsidRPr="000671B3" w:rsidRDefault="000671B3" w:rsidP="000671B3">
      <w:pPr>
        <w:rPr>
          <w:rFonts w:ascii="Helvetica" w:hAnsi="Helvetica" w:cs="Helvetica"/>
          <w:b/>
          <w:bCs/>
          <w:color w:val="222222"/>
          <w:sz w:val="21"/>
          <w:szCs w:val="21"/>
        </w:rPr>
      </w:pPr>
      <w:r w:rsidRPr="000671B3">
        <w:rPr>
          <w:rFonts w:ascii="Helvetica" w:hAnsi="Helvetica" w:cs="Helvetica" w:hint="eastAsia"/>
          <w:b/>
          <w:bCs/>
          <w:color w:val="222222"/>
          <w:sz w:val="21"/>
          <w:szCs w:val="21"/>
        </w:rPr>
        <w:t>к</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терминальным</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акцепторам</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электронов</w:t>
      </w:r>
    </w:p>
    <w:p w14:paraId="2DAE3ABC" w14:textId="77777777" w:rsidR="000671B3" w:rsidRPr="000671B3" w:rsidRDefault="000671B3" w:rsidP="000671B3">
      <w:pPr>
        <w:rPr>
          <w:rFonts w:ascii="Helvetica" w:hAnsi="Helvetica" w:cs="Helvetica"/>
          <w:b/>
          <w:bCs/>
          <w:color w:val="222222"/>
          <w:sz w:val="21"/>
          <w:szCs w:val="21"/>
        </w:rPr>
      </w:pPr>
    </w:p>
    <w:p w14:paraId="10100183" w14:textId="77777777" w:rsidR="000671B3" w:rsidRPr="000671B3" w:rsidRDefault="000671B3" w:rsidP="000671B3">
      <w:pPr>
        <w:rPr>
          <w:rFonts w:ascii="Helvetica" w:hAnsi="Helvetica" w:cs="Helvetica"/>
          <w:b/>
          <w:bCs/>
          <w:color w:val="222222"/>
          <w:sz w:val="21"/>
          <w:szCs w:val="21"/>
        </w:rPr>
      </w:pPr>
      <w:r w:rsidRPr="000671B3">
        <w:rPr>
          <w:rFonts w:ascii="Helvetica" w:hAnsi="Helvetica" w:cs="Helvetica"/>
          <w:b/>
          <w:bCs/>
          <w:color w:val="222222"/>
          <w:sz w:val="21"/>
          <w:szCs w:val="21"/>
        </w:rPr>
        <w:t xml:space="preserve">2.2.3 </w:t>
      </w:r>
      <w:r w:rsidRPr="000671B3">
        <w:rPr>
          <w:rFonts w:ascii="Helvetica" w:hAnsi="Helvetica" w:cs="Helvetica" w:hint="eastAsia"/>
          <w:b/>
          <w:bCs/>
          <w:color w:val="222222"/>
          <w:sz w:val="21"/>
          <w:szCs w:val="21"/>
        </w:rPr>
        <w:t>Анаплеротические</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реакции</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ЦТК</w:t>
      </w:r>
    </w:p>
    <w:p w14:paraId="5116AF71" w14:textId="77777777" w:rsidR="000671B3" w:rsidRPr="000671B3" w:rsidRDefault="000671B3" w:rsidP="000671B3">
      <w:pPr>
        <w:rPr>
          <w:rFonts w:ascii="Helvetica" w:hAnsi="Helvetica" w:cs="Helvetica"/>
          <w:b/>
          <w:bCs/>
          <w:color w:val="222222"/>
          <w:sz w:val="21"/>
          <w:szCs w:val="21"/>
        </w:rPr>
      </w:pPr>
    </w:p>
    <w:p w14:paraId="6E556C5F" w14:textId="77777777" w:rsidR="000671B3" w:rsidRPr="000671B3" w:rsidRDefault="000671B3" w:rsidP="000671B3">
      <w:pPr>
        <w:rPr>
          <w:rFonts w:ascii="Helvetica" w:hAnsi="Helvetica" w:cs="Helvetica"/>
          <w:b/>
          <w:bCs/>
          <w:color w:val="222222"/>
          <w:sz w:val="21"/>
          <w:szCs w:val="21"/>
        </w:rPr>
      </w:pPr>
      <w:r w:rsidRPr="000671B3">
        <w:rPr>
          <w:rFonts w:ascii="Helvetica" w:hAnsi="Helvetica" w:cs="Helvetica"/>
          <w:b/>
          <w:bCs/>
          <w:color w:val="222222"/>
          <w:sz w:val="21"/>
          <w:szCs w:val="21"/>
        </w:rPr>
        <w:t xml:space="preserve">2.3 </w:t>
      </w:r>
      <w:r w:rsidRPr="000671B3">
        <w:rPr>
          <w:rFonts w:ascii="Helvetica" w:hAnsi="Helvetica" w:cs="Helvetica" w:hint="eastAsia"/>
          <w:b/>
          <w:bCs/>
          <w:color w:val="222222"/>
          <w:sz w:val="21"/>
          <w:szCs w:val="21"/>
        </w:rPr>
        <w:t>Окисление</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ацетата</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через</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СО</w:t>
      </w:r>
      <w:r w:rsidRPr="000671B3">
        <w:rPr>
          <w:rFonts w:ascii="Helvetica" w:hAnsi="Helvetica" w:cs="Helvetica"/>
          <w:b/>
          <w:bCs/>
          <w:color w:val="222222"/>
          <w:sz w:val="21"/>
          <w:szCs w:val="21"/>
        </w:rPr>
        <w:t>-</w:t>
      </w:r>
      <w:r w:rsidRPr="000671B3">
        <w:rPr>
          <w:rFonts w:ascii="Helvetica" w:hAnsi="Helvetica" w:cs="Helvetica" w:hint="eastAsia"/>
          <w:b/>
          <w:bCs/>
          <w:color w:val="222222"/>
          <w:sz w:val="21"/>
          <w:szCs w:val="21"/>
        </w:rPr>
        <w:t>дегидрогеназный</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путь</w:t>
      </w:r>
    </w:p>
    <w:p w14:paraId="5E2B6F0C" w14:textId="77777777" w:rsidR="000671B3" w:rsidRPr="000671B3" w:rsidRDefault="000671B3" w:rsidP="000671B3">
      <w:pPr>
        <w:rPr>
          <w:rFonts w:ascii="Helvetica" w:hAnsi="Helvetica" w:cs="Helvetica"/>
          <w:b/>
          <w:bCs/>
          <w:color w:val="222222"/>
          <w:sz w:val="21"/>
          <w:szCs w:val="21"/>
        </w:rPr>
      </w:pPr>
    </w:p>
    <w:p w14:paraId="435006FC" w14:textId="77777777" w:rsidR="000671B3" w:rsidRPr="000671B3" w:rsidRDefault="000671B3" w:rsidP="000671B3">
      <w:pPr>
        <w:rPr>
          <w:rFonts w:ascii="Helvetica" w:hAnsi="Helvetica" w:cs="Helvetica"/>
          <w:b/>
          <w:bCs/>
          <w:color w:val="222222"/>
          <w:sz w:val="21"/>
          <w:szCs w:val="21"/>
        </w:rPr>
      </w:pPr>
      <w:r w:rsidRPr="000671B3">
        <w:rPr>
          <w:rFonts w:ascii="Helvetica" w:hAnsi="Helvetica" w:cs="Helvetica"/>
          <w:b/>
          <w:bCs/>
          <w:color w:val="222222"/>
          <w:sz w:val="21"/>
          <w:szCs w:val="21"/>
        </w:rPr>
        <w:t xml:space="preserve">2.3.1 </w:t>
      </w:r>
      <w:r w:rsidRPr="000671B3">
        <w:rPr>
          <w:rFonts w:ascii="Helvetica" w:hAnsi="Helvetica" w:cs="Helvetica" w:hint="eastAsia"/>
          <w:b/>
          <w:bCs/>
          <w:color w:val="222222"/>
          <w:sz w:val="21"/>
          <w:szCs w:val="21"/>
        </w:rPr>
        <w:t>СО</w:t>
      </w:r>
      <w:r w:rsidRPr="000671B3">
        <w:rPr>
          <w:rFonts w:ascii="Helvetica" w:hAnsi="Helvetica" w:cs="Helvetica"/>
          <w:b/>
          <w:bCs/>
          <w:color w:val="222222"/>
          <w:sz w:val="21"/>
          <w:szCs w:val="21"/>
        </w:rPr>
        <w:t>-</w:t>
      </w:r>
      <w:r w:rsidRPr="000671B3">
        <w:rPr>
          <w:rFonts w:ascii="Helvetica" w:hAnsi="Helvetica" w:cs="Helvetica" w:hint="eastAsia"/>
          <w:b/>
          <w:bCs/>
          <w:color w:val="222222"/>
          <w:sz w:val="21"/>
          <w:szCs w:val="21"/>
        </w:rPr>
        <w:t>дегидрогеназный</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путь</w:t>
      </w:r>
    </w:p>
    <w:p w14:paraId="7028D367" w14:textId="77777777" w:rsidR="000671B3" w:rsidRPr="000671B3" w:rsidRDefault="000671B3" w:rsidP="000671B3">
      <w:pPr>
        <w:rPr>
          <w:rFonts w:ascii="Helvetica" w:hAnsi="Helvetica" w:cs="Helvetica"/>
          <w:b/>
          <w:bCs/>
          <w:color w:val="222222"/>
          <w:sz w:val="21"/>
          <w:szCs w:val="21"/>
        </w:rPr>
      </w:pPr>
    </w:p>
    <w:p w14:paraId="6942F8CC" w14:textId="77777777" w:rsidR="000671B3" w:rsidRPr="000671B3" w:rsidRDefault="000671B3" w:rsidP="000671B3">
      <w:pPr>
        <w:rPr>
          <w:rFonts w:ascii="Helvetica" w:hAnsi="Helvetica" w:cs="Helvetica"/>
          <w:b/>
          <w:bCs/>
          <w:color w:val="222222"/>
          <w:sz w:val="21"/>
          <w:szCs w:val="21"/>
        </w:rPr>
      </w:pPr>
      <w:r w:rsidRPr="000671B3">
        <w:rPr>
          <w:rFonts w:ascii="Helvetica" w:hAnsi="Helvetica" w:cs="Helvetica"/>
          <w:b/>
          <w:bCs/>
          <w:color w:val="222222"/>
          <w:sz w:val="21"/>
          <w:szCs w:val="21"/>
        </w:rPr>
        <w:lastRenderedPageBreak/>
        <w:t xml:space="preserve">2.3.2 </w:t>
      </w:r>
      <w:r w:rsidRPr="000671B3">
        <w:rPr>
          <w:rFonts w:ascii="Helvetica" w:hAnsi="Helvetica" w:cs="Helvetica" w:hint="eastAsia"/>
          <w:b/>
          <w:bCs/>
          <w:color w:val="222222"/>
          <w:sz w:val="21"/>
          <w:szCs w:val="21"/>
        </w:rPr>
        <w:t>Перенос</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восстановительных</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эквивалентов</w:t>
      </w:r>
    </w:p>
    <w:p w14:paraId="494F96FB" w14:textId="77777777" w:rsidR="000671B3" w:rsidRPr="000671B3" w:rsidRDefault="000671B3" w:rsidP="000671B3">
      <w:pPr>
        <w:rPr>
          <w:rFonts w:ascii="Helvetica" w:hAnsi="Helvetica" w:cs="Helvetica"/>
          <w:b/>
          <w:bCs/>
          <w:color w:val="222222"/>
          <w:sz w:val="21"/>
          <w:szCs w:val="21"/>
        </w:rPr>
      </w:pPr>
    </w:p>
    <w:p w14:paraId="0D5FF21B" w14:textId="77777777" w:rsidR="000671B3" w:rsidRPr="000671B3" w:rsidRDefault="000671B3" w:rsidP="000671B3">
      <w:pPr>
        <w:rPr>
          <w:rFonts w:ascii="Helvetica" w:hAnsi="Helvetica" w:cs="Helvetica"/>
          <w:b/>
          <w:bCs/>
          <w:color w:val="222222"/>
          <w:sz w:val="21"/>
          <w:szCs w:val="21"/>
        </w:rPr>
      </w:pPr>
      <w:r w:rsidRPr="000671B3">
        <w:rPr>
          <w:rFonts w:ascii="Helvetica" w:hAnsi="Helvetica" w:cs="Helvetica" w:hint="eastAsia"/>
          <w:b/>
          <w:bCs/>
          <w:color w:val="222222"/>
          <w:sz w:val="21"/>
          <w:szCs w:val="21"/>
        </w:rPr>
        <w:t>от</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СО</w:t>
      </w:r>
      <w:r w:rsidRPr="000671B3">
        <w:rPr>
          <w:rFonts w:ascii="Helvetica" w:hAnsi="Helvetica" w:cs="Helvetica"/>
          <w:b/>
          <w:bCs/>
          <w:color w:val="222222"/>
          <w:sz w:val="21"/>
          <w:szCs w:val="21"/>
        </w:rPr>
        <w:t>-</w:t>
      </w:r>
      <w:r w:rsidRPr="000671B3">
        <w:rPr>
          <w:rFonts w:ascii="Helvetica" w:hAnsi="Helvetica" w:cs="Helvetica" w:hint="eastAsia"/>
          <w:b/>
          <w:bCs/>
          <w:color w:val="222222"/>
          <w:sz w:val="21"/>
          <w:szCs w:val="21"/>
        </w:rPr>
        <w:t>дегидрогеназного</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пути</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к</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терминальным</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акцепторам</w:t>
      </w:r>
    </w:p>
    <w:p w14:paraId="34D79DE5" w14:textId="77777777" w:rsidR="000671B3" w:rsidRPr="000671B3" w:rsidRDefault="000671B3" w:rsidP="000671B3">
      <w:pPr>
        <w:rPr>
          <w:rFonts w:ascii="Helvetica" w:hAnsi="Helvetica" w:cs="Helvetica"/>
          <w:b/>
          <w:bCs/>
          <w:color w:val="222222"/>
          <w:sz w:val="21"/>
          <w:szCs w:val="21"/>
        </w:rPr>
      </w:pPr>
    </w:p>
    <w:p w14:paraId="4ED13AD9" w14:textId="77777777" w:rsidR="000671B3" w:rsidRPr="000671B3" w:rsidRDefault="000671B3" w:rsidP="000671B3">
      <w:pPr>
        <w:rPr>
          <w:rFonts w:ascii="Helvetica" w:hAnsi="Helvetica" w:cs="Helvetica"/>
          <w:b/>
          <w:bCs/>
          <w:color w:val="222222"/>
          <w:sz w:val="21"/>
          <w:szCs w:val="21"/>
        </w:rPr>
      </w:pPr>
      <w:r w:rsidRPr="000671B3">
        <w:rPr>
          <w:rFonts w:ascii="Helvetica" w:hAnsi="Helvetica" w:cs="Helvetica" w:hint="eastAsia"/>
          <w:b/>
          <w:bCs/>
          <w:color w:val="222222"/>
          <w:sz w:val="21"/>
          <w:szCs w:val="21"/>
        </w:rPr>
        <w:t>ЗАКЛЮЧЕНИЕ</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ПО</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ОБЗОРУ</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ЛИТЕРАТУРЫ</w:t>
      </w:r>
      <w:r w:rsidRPr="000671B3">
        <w:rPr>
          <w:rFonts w:ascii="Helvetica" w:hAnsi="Helvetica" w:cs="Helvetica"/>
          <w:b/>
          <w:bCs/>
          <w:color w:val="222222"/>
          <w:sz w:val="21"/>
          <w:szCs w:val="21"/>
        </w:rPr>
        <w:t xml:space="preserve"> 3</w:t>
      </w:r>
    </w:p>
    <w:p w14:paraId="4BCB7CCF" w14:textId="77777777" w:rsidR="000671B3" w:rsidRPr="000671B3" w:rsidRDefault="000671B3" w:rsidP="000671B3">
      <w:pPr>
        <w:rPr>
          <w:rFonts w:ascii="Helvetica" w:hAnsi="Helvetica" w:cs="Helvetica"/>
          <w:b/>
          <w:bCs/>
          <w:color w:val="222222"/>
          <w:sz w:val="21"/>
          <w:szCs w:val="21"/>
        </w:rPr>
      </w:pPr>
    </w:p>
    <w:p w14:paraId="587FF334" w14:textId="77777777" w:rsidR="000671B3" w:rsidRPr="000671B3" w:rsidRDefault="000671B3" w:rsidP="000671B3">
      <w:pPr>
        <w:rPr>
          <w:rFonts w:ascii="Helvetica" w:hAnsi="Helvetica" w:cs="Helvetica"/>
          <w:b/>
          <w:bCs/>
          <w:color w:val="222222"/>
          <w:sz w:val="21"/>
          <w:szCs w:val="21"/>
        </w:rPr>
      </w:pPr>
      <w:r w:rsidRPr="000671B3">
        <w:rPr>
          <w:rFonts w:ascii="Helvetica" w:hAnsi="Helvetica" w:cs="Helvetica" w:hint="eastAsia"/>
          <w:b/>
          <w:bCs/>
          <w:color w:val="222222"/>
          <w:sz w:val="21"/>
          <w:szCs w:val="21"/>
        </w:rPr>
        <w:t>ЭКСПЕРИМЕНТАЛЬНАЯ</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ЧАСТЬ</w:t>
      </w:r>
    </w:p>
    <w:p w14:paraId="3FA20235" w14:textId="77777777" w:rsidR="000671B3" w:rsidRPr="000671B3" w:rsidRDefault="000671B3" w:rsidP="000671B3">
      <w:pPr>
        <w:rPr>
          <w:rFonts w:ascii="Helvetica" w:hAnsi="Helvetica" w:cs="Helvetica"/>
          <w:b/>
          <w:bCs/>
          <w:color w:val="222222"/>
          <w:sz w:val="21"/>
          <w:szCs w:val="21"/>
        </w:rPr>
      </w:pPr>
    </w:p>
    <w:p w14:paraId="453B8FCF" w14:textId="77777777" w:rsidR="000671B3" w:rsidRPr="000671B3" w:rsidRDefault="000671B3" w:rsidP="000671B3">
      <w:pPr>
        <w:rPr>
          <w:rFonts w:ascii="Helvetica" w:hAnsi="Helvetica" w:cs="Helvetica"/>
          <w:b/>
          <w:bCs/>
          <w:color w:val="222222"/>
          <w:sz w:val="21"/>
          <w:szCs w:val="21"/>
        </w:rPr>
      </w:pPr>
      <w:r w:rsidRPr="000671B3">
        <w:rPr>
          <w:rFonts w:ascii="Helvetica" w:hAnsi="Helvetica" w:cs="Helvetica" w:hint="eastAsia"/>
          <w:b/>
          <w:bCs/>
          <w:color w:val="222222"/>
          <w:sz w:val="21"/>
          <w:szCs w:val="21"/>
        </w:rPr>
        <w:t>Глава</w:t>
      </w:r>
      <w:r w:rsidRPr="000671B3">
        <w:rPr>
          <w:rFonts w:ascii="Helvetica" w:hAnsi="Helvetica" w:cs="Helvetica"/>
          <w:b/>
          <w:bCs/>
          <w:color w:val="222222"/>
          <w:sz w:val="21"/>
          <w:szCs w:val="21"/>
        </w:rPr>
        <w:t xml:space="preserve"> 3. </w:t>
      </w:r>
      <w:r w:rsidRPr="000671B3">
        <w:rPr>
          <w:rFonts w:ascii="Helvetica" w:hAnsi="Helvetica" w:cs="Helvetica" w:hint="eastAsia"/>
          <w:b/>
          <w:bCs/>
          <w:color w:val="222222"/>
          <w:sz w:val="21"/>
          <w:szCs w:val="21"/>
        </w:rPr>
        <w:t>ОБЪЕКТ</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И</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МЕТОДЫ</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ИССЛЕДОВАНИЙ</w:t>
      </w:r>
    </w:p>
    <w:p w14:paraId="1908C8E6" w14:textId="77777777" w:rsidR="000671B3" w:rsidRPr="000671B3" w:rsidRDefault="000671B3" w:rsidP="000671B3">
      <w:pPr>
        <w:rPr>
          <w:rFonts w:ascii="Helvetica" w:hAnsi="Helvetica" w:cs="Helvetica"/>
          <w:b/>
          <w:bCs/>
          <w:color w:val="222222"/>
          <w:sz w:val="21"/>
          <w:szCs w:val="21"/>
        </w:rPr>
      </w:pPr>
    </w:p>
    <w:p w14:paraId="010FEB16" w14:textId="77777777" w:rsidR="000671B3" w:rsidRPr="000671B3" w:rsidRDefault="000671B3" w:rsidP="000671B3">
      <w:pPr>
        <w:rPr>
          <w:rFonts w:ascii="Helvetica" w:hAnsi="Helvetica" w:cs="Helvetica"/>
          <w:b/>
          <w:bCs/>
          <w:color w:val="222222"/>
          <w:sz w:val="21"/>
          <w:szCs w:val="21"/>
        </w:rPr>
      </w:pPr>
      <w:r w:rsidRPr="000671B3">
        <w:rPr>
          <w:rFonts w:ascii="Helvetica" w:hAnsi="Helvetica" w:cs="Helvetica"/>
          <w:b/>
          <w:bCs/>
          <w:color w:val="222222"/>
          <w:sz w:val="21"/>
          <w:szCs w:val="21"/>
        </w:rPr>
        <w:t xml:space="preserve">3.1 </w:t>
      </w:r>
      <w:r w:rsidRPr="000671B3">
        <w:rPr>
          <w:rFonts w:ascii="Helvetica" w:hAnsi="Helvetica" w:cs="Helvetica" w:hint="eastAsia"/>
          <w:b/>
          <w:bCs/>
          <w:color w:val="222222"/>
          <w:sz w:val="21"/>
          <w:szCs w:val="21"/>
        </w:rPr>
        <w:t>Работа</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с</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чистой</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культурой</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СеоЬаЫег</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яМ</w:t>
      </w:r>
      <w:r w:rsidRPr="000671B3">
        <w:rPr>
          <w:rFonts w:ascii="Helvetica" w:hAnsi="Helvetica" w:cs="Helvetica"/>
          <w:b/>
          <w:bCs/>
          <w:color w:val="222222"/>
          <w:sz w:val="21"/>
          <w:szCs w:val="21"/>
        </w:rPr>
        <w:t>/</w:t>
      </w:r>
      <w:r w:rsidRPr="000671B3">
        <w:rPr>
          <w:rFonts w:ascii="Helvetica" w:hAnsi="Helvetica" w:cs="Helvetica" w:hint="eastAsia"/>
          <w:b/>
          <w:bCs/>
          <w:color w:val="222222"/>
          <w:sz w:val="21"/>
          <w:szCs w:val="21"/>
        </w:rPr>
        <w:t>иггейисет</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АМ</w:t>
      </w:r>
      <w:r w:rsidRPr="000671B3">
        <w:rPr>
          <w:rFonts w:ascii="Helvetica" w:hAnsi="Helvetica" w:cs="Helvetica"/>
          <w:b/>
          <w:bCs/>
          <w:color w:val="222222"/>
          <w:sz w:val="21"/>
          <w:szCs w:val="21"/>
        </w:rPr>
        <w:t>-1</w:t>
      </w:r>
    </w:p>
    <w:p w14:paraId="5ABA6210" w14:textId="77777777" w:rsidR="000671B3" w:rsidRPr="000671B3" w:rsidRDefault="000671B3" w:rsidP="000671B3">
      <w:pPr>
        <w:rPr>
          <w:rFonts w:ascii="Helvetica" w:hAnsi="Helvetica" w:cs="Helvetica"/>
          <w:b/>
          <w:bCs/>
          <w:color w:val="222222"/>
          <w:sz w:val="21"/>
          <w:szCs w:val="21"/>
        </w:rPr>
      </w:pPr>
    </w:p>
    <w:p w14:paraId="3B50ED0F" w14:textId="77777777" w:rsidR="000671B3" w:rsidRPr="000671B3" w:rsidRDefault="000671B3" w:rsidP="000671B3">
      <w:pPr>
        <w:rPr>
          <w:rFonts w:ascii="Helvetica" w:hAnsi="Helvetica" w:cs="Helvetica"/>
          <w:b/>
          <w:bCs/>
          <w:color w:val="222222"/>
          <w:sz w:val="21"/>
          <w:szCs w:val="21"/>
        </w:rPr>
      </w:pPr>
      <w:r w:rsidRPr="000671B3">
        <w:rPr>
          <w:rFonts w:ascii="Helvetica" w:hAnsi="Helvetica" w:cs="Helvetica"/>
          <w:b/>
          <w:bCs/>
          <w:color w:val="222222"/>
          <w:sz w:val="21"/>
          <w:szCs w:val="21"/>
        </w:rPr>
        <w:t xml:space="preserve">3.1.1 </w:t>
      </w:r>
      <w:r w:rsidRPr="000671B3">
        <w:rPr>
          <w:rFonts w:ascii="Helvetica" w:hAnsi="Helvetica" w:cs="Helvetica" w:hint="eastAsia"/>
          <w:b/>
          <w:bCs/>
          <w:color w:val="222222"/>
          <w:sz w:val="21"/>
          <w:szCs w:val="21"/>
        </w:rPr>
        <w:t>Культивирование</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бактерии</w:t>
      </w:r>
      <w:r w:rsidRPr="000671B3">
        <w:rPr>
          <w:rFonts w:ascii="Helvetica" w:hAnsi="Helvetica" w:cs="Helvetica"/>
          <w:b/>
          <w:bCs/>
          <w:color w:val="222222"/>
          <w:sz w:val="21"/>
          <w:szCs w:val="21"/>
        </w:rPr>
        <w:t xml:space="preserve"> 3</w:t>
      </w:r>
    </w:p>
    <w:p w14:paraId="2AA3374F" w14:textId="77777777" w:rsidR="000671B3" w:rsidRPr="000671B3" w:rsidRDefault="000671B3" w:rsidP="000671B3">
      <w:pPr>
        <w:rPr>
          <w:rFonts w:ascii="Helvetica" w:hAnsi="Helvetica" w:cs="Helvetica"/>
          <w:b/>
          <w:bCs/>
          <w:color w:val="222222"/>
          <w:sz w:val="21"/>
          <w:szCs w:val="21"/>
        </w:rPr>
      </w:pPr>
    </w:p>
    <w:p w14:paraId="528DA9E4" w14:textId="77777777" w:rsidR="000671B3" w:rsidRPr="000671B3" w:rsidRDefault="000671B3" w:rsidP="000671B3">
      <w:pPr>
        <w:rPr>
          <w:rFonts w:ascii="Helvetica" w:hAnsi="Helvetica" w:cs="Helvetica"/>
          <w:b/>
          <w:bCs/>
          <w:color w:val="222222"/>
          <w:sz w:val="21"/>
          <w:szCs w:val="21"/>
        </w:rPr>
      </w:pPr>
      <w:r w:rsidRPr="000671B3">
        <w:rPr>
          <w:rFonts w:ascii="Helvetica" w:hAnsi="Helvetica" w:cs="Helvetica"/>
          <w:b/>
          <w:bCs/>
          <w:color w:val="222222"/>
          <w:sz w:val="21"/>
          <w:szCs w:val="21"/>
        </w:rPr>
        <w:t xml:space="preserve">3.1.2 </w:t>
      </w:r>
      <w:r w:rsidRPr="000671B3">
        <w:rPr>
          <w:rFonts w:ascii="Helvetica" w:hAnsi="Helvetica" w:cs="Helvetica" w:hint="eastAsia"/>
          <w:b/>
          <w:bCs/>
          <w:color w:val="222222"/>
          <w:sz w:val="21"/>
          <w:szCs w:val="21"/>
        </w:rPr>
        <w:t>Контроль</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чистоты</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культуры</w:t>
      </w:r>
    </w:p>
    <w:p w14:paraId="1FBB61A7" w14:textId="77777777" w:rsidR="000671B3" w:rsidRPr="000671B3" w:rsidRDefault="000671B3" w:rsidP="000671B3">
      <w:pPr>
        <w:rPr>
          <w:rFonts w:ascii="Helvetica" w:hAnsi="Helvetica" w:cs="Helvetica"/>
          <w:b/>
          <w:bCs/>
          <w:color w:val="222222"/>
          <w:sz w:val="21"/>
          <w:szCs w:val="21"/>
        </w:rPr>
      </w:pPr>
    </w:p>
    <w:p w14:paraId="729E04A1" w14:textId="77777777" w:rsidR="000671B3" w:rsidRPr="000671B3" w:rsidRDefault="000671B3" w:rsidP="000671B3">
      <w:pPr>
        <w:rPr>
          <w:rFonts w:ascii="Helvetica" w:hAnsi="Helvetica" w:cs="Helvetica"/>
          <w:b/>
          <w:bCs/>
          <w:color w:val="222222"/>
          <w:sz w:val="21"/>
          <w:szCs w:val="21"/>
        </w:rPr>
      </w:pPr>
      <w:r w:rsidRPr="000671B3">
        <w:rPr>
          <w:rFonts w:ascii="Helvetica" w:hAnsi="Helvetica" w:cs="Helvetica"/>
          <w:b/>
          <w:bCs/>
          <w:color w:val="222222"/>
          <w:sz w:val="21"/>
          <w:szCs w:val="21"/>
        </w:rPr>
        <w:t xml:space="preserve">3.1.3 </w:t>
      </w:r>
      <w:r w:rsidRPr="000671B3">
        <w:rPr>
          <w:rFonts w:ascii="Helvetica" w:hAnsi="Helvetica" w:cs="Helvetica" w:hint="eastAsia"/>
          <w:b/>
          <w:bCs/>
          <w:color w:val="222222"/>
          <w:sz w:val="21"/>
          <w:szCs w:val="21"/>
        </w:rPr>
        <w:t>Определение</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параметров</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роста</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штамма</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АМ</w:t>
      </w:r>
      <w:r w:rsidRPr="000671B3">
        <w:rPr>
          <w:rFonts w:ascii="Helvetica" w:hAnsi="Helvetica" w:cs="Helvetica"/>
          <w:b/>
          <w:bCs/>
          <w:color w:val="222222"/>
          <w:sz w:val="21"/>
          <w:szCs w:val="21"/>
        </w:rPr>
        <w:t>-1</w:t>
      </w:r>
    </w:p>
    <w:p w14:paraId="332480D6" w14:textId="77777777" w:rsidR="000671B3" w:rsidRPr="000671B3" w:rsidRDefault="000671B3" w:rsidP="000671B3">
      <w:pPr>
        <w:rPr>
          <w:rFonts w:ascii="Helvetica" w:hAnsi="Helvetica" w:cs="Helvetica"/>
          <w:b/>
          <w:bCs/>
          <w:color w:val="222222"/>
          <w:sz w:val="21"/>
          <w:szCs w:val="21"/>
        </w:rPr>
      </w:pPr>
    </w:p>
    <w:p w14:paraId="1A6F5E65" w14:textId="77777777" w:rsidR="000671B3" w:rsidRPr="000671B3" w:rsidRDefault="000671B3" w:rsidP="000671B3">
      <w:pPr>
        <w:rPr>
          <w:rFonts w:ascii="Helvetica" w:hAnsi="Helvetica" w:cs="Helvetica"/>
          <w:b/>
          <w:bCs/>
          <w:color w:val="222222"/>
          <w:sz w:val="21"/>
          <w:szCs w:val="21"/>
        </w:rPr>
      </w:pPr>
      <w:r w:rsidRPr="000671B3">
        <w:rPr>
          <w:rFonts w:ascii="Helvetica" w:hAnsi="Helvetica" w:cs="Helvetica"/>
          <w:b/>
          <w:bCs/>
          <w:color w:val="222222"/>
          <w:sz w:val="21"/>
          <w:szCs w:val="21"/>
        </w:rPr>
        <w:t xml:space="preserve">3.2 </w:t>
      </w:r>
      <w:r w:rsidRPr="000671B3">
        <w:rPr>
          <w:rFonts w:ascii="Helvetica" w:hAnsi="Helvetica" w:cs="Helvetica" w:hint="eastAsia"/>
          <w:b/>
          <w:bCs/>
          <w:color w:val="222222"/>
          <w:sz w:val="21"/>
          <w:szCs w:val="21"/>
        </w:rPr>
        <w:t>Определение</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ферментативных</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активностей</w:t>
      </w:r>
    </w:p>
    <w:p w14:paraId="3D851B90" w14:textId="77777777" w:rsidR="000671B3" w:rsidRPr="000671B3" w:rsidRDefault="000671B3" w:rsidP="000671B3">
      <w:pPr>
        <w:rPr>
          <w:rFonts w:ascii="Helvetica" w:hAnsi="Helvetica" w:cs="Helvetica"/>
          <w:b/>
          <w:bCs/>
          <w:color w:val="222222"/>
          <w:sz w:val="21"/>
          <w:szCs w:val="21"/>
        </w:rPr>
      </w:pPr>
    </w:p>
    <w:p w14:paraId="367F391B" w14:textId="77777777" w:rsidR="000671B3" w:rsidRPr="000671B3" w:rsidRDefault="000671B3" w:rsidP="000671B3">
      <w:pPr>
        <w:rPr>
          <w:rFonts w:ascii="Helvetica" w:hAnsi="Helvetica" w:cs="Helvetica"/>
          <w:b/>
          <w:bCs/>
          <w:color w:val="222222"/>
          <w:sz w:val="21"/>
          <w:szCs w:val="21"/>
        </w:rPr>
      </w:pPr>
      <w:r w:rsidRPr="000671B3">
        <w:rPr>
          <w:rFonts w:ascii="Helvetica" w:hAnsi="Helvetica" w:cs="Helvetica"/>
          <w:b/>
          <w:bCs/>
          <w:color w:val="222222"/>
          <w:sz w:val="21"/>
          <w:szCs w:val="21"/>
        </w:rPr>
        <w:t xml:space="preserve">3.2.1 </w:t>
      </w:r>
      <w:r w:rsidRPr="000671B3">
        <w:rPr>
          <w:rFonts w:ascii="Helvetica" w:hAnsi="Helvetica" w:cs="Helvetica" w:hint="eastAsia"/>
          <w:b/>
          <w:bCs/>
          <w:color w:val="222222"/>
          <w:sz w:val="21"/>
          <w:szCs w:val="21"/>
        </w:rPr>
        <w:t>Измерение</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активности</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метакрилатредуктазы</w:t>
      </w:r>
    </w:p>
    <w:p w14:paraId="49BE99D3" w14:textId="77777777" w:rsidR="000671B3" w:rsidRPr="000671B3" w:rsidRDefault="000671B3" w:rsidP="000671B3">
      <w:pPr>
        <w:rPr>
          <w:rFonts w:ascii="Helvetica" w:hAnsi="Helvetica" w:cs="Helvetica"/>
          <w:b/>
          <w:bCs/>
          <w:color w:val="222222"/>
          <w:sz w:val="21"/>
          <w:szCs w:val="21"/>
        </w:rPr>
      </w:pPr>
    </w:p>
    <w:p w14:paraId="30200567" w14:textId="77777777" w:rsidR="000671B3" w:rsidRPr="000671B3" w:rsidRDefault="000671B3" w:rsidP="000671B3">
      <w:pPr>
        <w:rPr>
          <w:rFonts w:ascii="Helvetica" w:hAnsi="Helvetica" w:cs="Helvetica"/>
          <w:b/>
          <w:bCs/>
          <w:color w:val="222222"/>
          <w:sz w:val="21"/>
          <w:szCs w:val="21"/>
        </w:rPr>
      </w:pPr>
      <w:r w:rsidRPr="000671B3">
        <w:rPr>
          <w:rFonts w:ascii="Helvetica" w:hAnsi="Helvetica" w:cs="Helvetica"/>
          <w:b/>
          <w:bCs/>
          <w:color w:val="222222"/>
          <w:sz w:val="21"/>
          <w:szCs w:val="21"/>
        </w:rPr>
        <w:t xml:space="preserve">3.2.2 </w:t>
      </w:r>
      <w:r w:rsidRPr="000671B3">
        <w:rPr>
          <w:rFonts w:ascii="Helvetica" w:hAnsi="Helvetica" w:cs="Helvetica" w:hint="eastAsia"/>
          <w:b/>
          <w:bCs/>
          <w:color w:val="222222"/>
          <w:sz w:val="21"/>
          <w:szCs w:val="21"/>
        </w:rPr>
        <w:t>Определение</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активностей</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ключевых</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ферментов</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СО</w:t>
      </w:r>
      <w:r w:rsidRPr="000671B3">
        <w:rPr>
          <w:rFonts w:ascii="Helvetica" w:hAnsi="Helvetica" w:cs="Helvetica"/>
          <w:b/>
          <w:bCs/>
          <w:color w:val="222222"/>
          <w:sz w:val="21"/>
          <w:szCs w:val="21"/>
        </w:rPr>
        <w:t>-</w:t>
      </w:r>
      <w:r w:rsidRPr="000671B3">
        <w:rPr>
          <w:rFonts w:ascii="Helvetica" w:hAnsi="Helvetica" w:cs="Helvetica" w:hint="eastAsia"/>
          <w:b/>
          <w:bCs/>
          <w:color w:val="222222"/>
          <w:sz w:val="21"/>
          <w:szCs w:val="21"/>
        </w:rPr>
        <w:t>дегидрогеназного</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пути</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окисления</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ацетата</w:t>
      </w:r>
    </w:p>
    <w:p w14:paraId="577BFA69" w14:textId="77777777" w:rsidR="000671B3" w:rsidRPr="000671B3" w:rsidRDefault="000671B3" w:rsidP="000671B3">
      <w:pPr>
        <w:rPr>
          <w:rFonts w:ascii="Helvetica" w:hAnsi="Helvetica" w:cs="Helvetica"/>
          <w:b/>
          <w:bCs/>
          <w:color w:val="222222"/>
          <w:sz w:val="21"/>
          <w:szCs w:val="21"/>
        </w:rPr>
      </w:pPr>
    </w:p>
    <w:p w14:paraId="4A427E9D" w14:textId="77777777" w:rsidR="000671B3" w:rsidRPr="000671B3" w:rsidRDefault="000671B3" w:rsidP="000671B3">
      <w:pPr>
        <w:rPr>
          <w:rFonts w:ascii="Helvetica" w:hAnsi="Helvetica" w:cs="Helvetica"/>
          <w:b/>
          <w:bCs/>
          <w:color w:val="222222"/>
          <w:sz w:val="21"/>
          <w:szCs w:val="21"/>
        </w:rPr>
      </w:pPr>
      <w:r w:rsidRPr="000671B3">
        <w:rPr>
          <w:rFonts w:ascii="Helvetica" w:hAnsi="Helvetica" w:cs="Helvetica"/>
          <w:b/>
          <w:bCs/>
          <w:color w:val="222222"/>
          <w:sz w:val="21"/>
          <w:szCs w:val="21"/>
        </w:rPr>
        <w:t xml:space="preserve">3.2.3 </w:t>
      </w:r>
      <w:r w:rsidRPr="000671B3">
        <w:rPr>
          <w:rFonts w:ascii="Helvetica" w:hAnsi="Helvetica" w:cs="Helvetica" w:hint="eastAsia"/>
          <w:b/>
          <w:bCs/>
          <w:color w:val="222222"/>
          <w:sz w:val="21"/>
          <w:szCs w:val="21"/>
        </w:rPr>
        <w:t>Измерение</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активностей</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ферментов</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ЦТК</w:t>
      </w:r>
    </w:p>
    <w:p w14:paraId="74001929" w14:textId="77777777" w:rsidR="000671B3" w:rsidRPr="000671B3" w:rsidRDefault="000671B3" w:rsidP="000671B3">
      <w:pPr>
        <w:rPr>
          <w:rFonts w:ascii="Helvetica" w:hAnsi="Helvetica" w:cs="Helvetica"/>
          <w:b/>
          <w:bCs/>
          <w:color w:val="222222"/>
          <w:sz w:val="21"/>
          <w:szCs w:val="21"/>
        </w:rPr>
      </w:pPr>
    </w:p>
    <w:p w14:paraId="42D228B7" w14:textId="77777777" w:rsidR="000671B3" w:rsidRPr="000671B3" w:rsidRDefault="000671B3" w:rsidP="000671B3">
      <w:pPr>
        <w:rPr>
          <w:rFonts w:ascii="Helvetica" w:hAnsi="Helvetica" w:cs="Helvetica"/>
          <w:b/>
          <w:bCs/>
          <w:color w:val="222222"/>
          <w:sz w:val="21"/>
          <w:szCs w:val="21"/>
        </w:rPr>
      </w:pPr>
      <w:r w:rsidRPr="000671B3">
        <w:rPr>
          <w:rFonts w:ascii="Helvetica" w:hAnsi="Helvetica" w:cs="Helvetica"/>
          <w:b/>
          <w:bCs/>
          <w:color w:val="222222"/>
          <w:sz w:val="21"/>
          <w:szCs w:val="21"/>
        </w:rPr>
        <w:lastRenderedPageBreak/>
        <w:t xml:space="preserve">3.2.4 </w:t>
      </w:r>
      <w:r w:rsidRPr="000671B3">
        <w:rPr>
          <w:rFonts w:ascii="Helvetica" w:hAnsi="Helvetica" w:cs="Helvetica" w:hint="eastAsia"/>
          <w:b/>
          <w:bCs/>
          <w:color w:val="222222"/>
          <w:sz w:val="21"/>
          <w:szCs w:val="21"/>
        </w:rPr>
        <w:t>Определение</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активностей</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ферментов</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участвующих</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в</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переносе</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восстановительных</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эквивалентов</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от</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ЦТК</w:t>
      </w:r>
    </w:p>
    <w:p w14:paraId="1370C0D6" w14:textId="77777777" w:rsidR="000671B3" w:rsidRPr="000671B3" w:rsidRDefault="000671B3" w:rsidP="000671B3">
      <w:pPr>
        <w:rPr>
          <w:rFonts w:ascii="Helvetica" w:hAnsi="Helvetica" w:cs="Helvetica"/>
          <w:b/>
          <w:bCs/>
          <w:color w:val="222222"/>
          <w:sz w:val="21"/>
          <w:szCs w:val="21"/>
        </w:rPr>
      </w:pPr>
    </w:p>
    <w:p w14:paraId="67A288BD" w14:textId="77777777" w:rsidR="000671B3" w:rsidRPr="000671B3" w:rsidRDefault="000671B3" w:rsidP="000671B3">
      <w:pPr>
        <w:rPr>
          <w:rFonts w:ascii="Helvetica" w:hAnsi="Helvetica" w:cs="Helvetica"/>
          <w:b/>
          <w:bCs/>
          <w:color w:val="222222"/>
          <w:sz w:val="21"/>
          <w:szCs w:val="21"/>
        </w:rPr>
      </w:pPr>
      <w:r w:rsidRPr="000671B3">
        <w:rPr>
          <w:rFonts w:ascii="Helvetica" w:hAnsi="Helvetica" w:cs="Helvetica" w:hint="eastAsia"/>
          <w:b/>
          <w:bCs/>
          <w:color w:val="222222"/>
          <w:sz w:val="21"/>
          <w:szCs w:val="21"/>
        </w:rPr>
        <w:t>к</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метакрилату</w:t>
      </w:r>
    </w:p>
    <w:p w14:paraId="6164A0F0" w14:textId="77777777" w:rsidR="000671B3" w:rsidRPr="000671B3" w:rsidRDefault="000671B3" w:rsidP="000671B3">
      <w:pPr>
        <w:rPr>
          <w:rFonts w:ascii="Helvetica" w:hAnsi="Helvetica" w:cs="Helvetica"/>
          <w:b/>
          <w:bCs/>
          <w:color w:val="222222"/>
          <w:sz w:val="21"/>
          <w:szCs w:val="21"/>
        </w:rPr>
      </w:pPr>
    </w:p>
    <w:p w14:paraId="6C7EEEB4" w14:textId="77777777" w:rsidR="000671B3" w:rsidRPr="000671B3" w:rsidRDefault="000671B3" w:rsidP="000671B3">
      <w:pPr>
        <w:rPr>
          <w:rFonts w:ascii="Helvetica" w:hAnsi="Helvetica" w:cs="Helvetica"/>
          <w:b/>
          <w:bCs/>
          <w:color w:val="222222"/>
          <w:sz w:val="21"/>
          <w:szCs w:val="21"/>
        </w:rPr>
      </w:pPr>
      <w:r w:rsidRPr="000671B3">
        <w:rPr>
          <w:rFonts w:ascii="Helvetica" w:hAnsi="Helvetica" w:cs="Helvetica"/>
          <w:b/>
          <w:bCs/>
          <w:color w:val="222222"/>
          <w:sz w:val="21"/>
          <w:szCs w:val="21"/>
        </w:rPr>
        <w:t xml:space="preserve">3.3 </w:t>
      </w:r>
      <w:r w:rsidRPr="000671B3">
        <w:rPr>
          <w:rFonts w:ascii="Helvetica" w:hAnsi="Helvetica" w:cs="Helvetica" w:hint="eastAsia"/>
          <w:b/>
          <w:bCs/>
          <w:color w:val="222222"/>
          <w:sz w:val="21"/>
          <w:szCs w:val="21"/>
        </w:rPr>
        <w:t>Препаративные</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процедуры</w:t>
      </w:r>
    </w:p>
    <w:p w14:paraId="5C984F39" w14:textId="77777777" w:rsidR="000671B3" w:rsidRPr="000671B3" w:rsidRDefault="000671B3" w:rsidP="000671B3">
      <w:pPr>
        <w:rPr>
          <w:rFonts w:ascii="Helvetica" w:hAnsi="Helvetica" w:cs="Helvetica"/>
          <w:b/>
          <w:bCs/>
          <w:color w:val="222222"/>
          <w:sz w:val="21"/>
          <w:szCs w:val="21"/>
        </w:rPr>
      </w:pPr>
    </w:p>
    <w:p w14:paraId="5A2423D5" w14:textId="77777777" w:rsidR="000671B3" w:rsidRPr="000671B3" w:rsidRDefault="000671B3" w:rsidP="000671B3">
      <w:pPr>
        <w:rPr>
          <w:rFonts w:ascii="Helvetica" w:hAnsi="Helvetica" w:cs="Helvetica"/>
          <w:b/>
          <w:bCs/>
          <w:color w:val="222222"/>
          <w:sz w:val="21"/>
          <w:szCs w:val="21"/>
        </w:rPr>
      </w:pPr>
      <w:r w:rsidRPr="000671B3">
        <w:rPr>
          <w:rFonts w:ascii="Helvetica" w:hAnsi="Helvetica" w:cs="Helvetica"/>
          <w:b/>
          <w:bCs/>
          <w:color w:val="222222"/>
          <w:sz w:val="21"/>
          <w:szCs w:val="21"/>
        </w:rPr>
        <w:t xml:space="preserve">3.3.1 </w:t>
      </w:r>
      <w:r w:rsidRPr="000671B3">
        <w:rPr>
          <w:rFonts w:ascii="Helvetica" w:hAnsi="Helvetica" w:cs="Helvetica" w:hint="eastAsia"/>
          <w:b/>
          <w:bCs/>
          <w:color w:val="222222"/>
          <w:sz w:val="21"/>
          <w:szCs w:val="21"/>
        </w:rPr>
        <w:t>Подготовка</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суспензии</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клеток</w:t>
      </w:r>
      <w:r w:rsidRPr="000671B3">
        <w:rPr>
          <w:rFonts w:ascii="Helvetica" w:hAnsi="Helvetica" w:cs="Helvetica"/>
          <w:b/>
          <w:bCs/>
          <w:color w:val="222222"/>
          <w:sz w:val="21"/>
          <w:szCs w:val="21"/>
        </w:rPr>
        <w:t xml:space="preserve"> 4</w:t>
      </w:r>
    </w:p>
    <w:p w14:paraId="377F9253" w14:textId="77777777" w:rsidR="000671B3" w:rsidRPr="000671B3" w:rsidRDefault="000671B3" w:rsidP="000671B3">
      <w:pPr>
        <w:rPr>
          <w:rFonts w:ascii="Helvetica" w:hAnsi="Helvetica" w:cs="Helvetica"/>
          <w:b/>
          <w:bCs/>
          <w:color w:val="222222"/>
          <w:sz w:val="21"/>
          <w:szCs w:val="21"/>
        </w:rPr>
      </w:pPr>
    </w:p>
    <w:p w14:paraId="341D3BDE" w14:textId="77777777" w:rsidR="000671B3" w:rsidRPr="000671B3" w:rsidRDefault="000671B3" w:rsidP="000671B3">
      <w:pPr>
        <w:rPr>
          <w:rFonts w:ascii="Helvetica" w:hAnsi="Helvetica" w:cs="Helvetica"/>
          <w:b/>
          <w:bCs/>
          <w:color w:val="222222"/>
          <w:sz w:val="21"/>
          <w:szCs w:val="21"/>
        </w:rPr>
      </w:pPr>
      <w:r w:rsidRPr="000671B3">
        <w:rPr>
          <w:rFonts w:ascii="Helvetica" w:hAnsi="Helvetica" w:cs="Helvetica"/>
          <w:b/>
          <w:bCs/>
          <w:color w:val="222222"/>
          <w:sz w:val="21"/>
          <w:szCs w:val="21"/>
        </w:rPr>
        <w:t xml:space="preserve">3.3.2 </w:t>
      </w:r>
      <w:r w:rsidRPr="000671B3">
        <w:rPr>
          <w:rFonts w:ascii="Helvetica" w:hAnsi="Helvetica" w:cs="Helvetica" w:hint="eastAsia"/>
          <w:b/>
          <w:bCs/>
          <w:color w:val="222222"/>
          <w:sz w:val="21"/>
          <w:szCs w:val="21"/>
        </w:rPr>
        <w:t>Получение</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грубого</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экстракта</w:t>
      </w:r>
    </w:p>
    <w:p w14:paraId="608E7296" w14:textId="77777777" w:rsidR="000671B3" w:rsidRPr="000671B3" w:rsidRDefault="000671B3" w:rsidP="000671B3">
      <w:pPr>
        <w:rPr>
          <w:rFonts w:ascii="Helvetica" w:hAnsi="Helvetica" w:cs="Helvetica"/>
          <w:b/>
          <w:bCs/>
          <w:color w:val="222222"/>
          <w:sz w:val="21"/>
          <w:szCs w:val="21"/>
        </w:rPr>
      </w:pPr>
    </w:p>
    <w:p w14:paraId="53CED482" w14:textId="77777777" w:rsidR="000671B3" w:rsidRPr="000671B3" w:rsidRDefault="000671B3" w:rsidP="000671B3">
      <w:pPr>
        <w:rPr>
          <w:rFonts w:ascii="Helvetica" w:hAnsi="Helvetica" w:cs="Helvetica"/>
          <w:b/>
          <w:bCs/>
          <w:color w:val="222222"/>
          <w:sz w:val="21"/>
          <w:szCs w:val="21"/>
        </w:rPr>
      </w:pPr>
      <w:r w:rsidRPr="000671B3">
        <w:rPr>
          <w:rFonts w:ascii="Helvetica" w:hAnsi="Helvetica" w:cs="Helvetica"/>
          <w:b/>
          <w:bCs/>
          <w:color w:val="222222"/>
          <w:sz w:val="21"/>
          <w:szCs w:val="21"/>
        </w:rPr>
        <w:t xml:space="preserve">3.3.3 </w:t>
      </w:r>
      <w:r w:rsidRPr="000671B3">
        <w:rPr>
          <w:rFonts w:ascii="Helvetica" w:hAnsi="Helvetica" w:cs="Helvetica" w:hint="eastAsia"/>
          <w:b/>
          <w:bCs/>
          <w:color w:val="222222"/>
          <w:sz w:val="21"/>
          <w:szCs w:val="21"/>
        </w:rPr>
        <w:t>Получение</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фракции</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периплазматических</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белков</w:t>
      </w:r>
    </w:p>
    <w:p w14:paraId="40BB6E45" w14:textId="77777777" w:rsidR="000671B3" w:rsidRPr="000671B3" w:rsidRDefault="000671B3" w:rsidP="000671B3">
      <w:pPr>
        <w:rPr>
          <w:rFonts w:ascii="Helvetica" w:hAnsi="Helvetica" w:cs="Helvetica"/>
          <w:b/>
          <w:bCs/>
          <w:color w:val="222222"/>
          <w:sz w:val="21"/>
          <w:szCs w:val="21"/>
        </w:rPr>
      </w:pPr>
    </w:p>
    <w:p w14:paraId="71822E3F" w14:textId="77777777" w:rsidR="000671B3" w:rsidRPr="000671B3" w:rsidRDefault="000671B3" w:rsidP="000671B3">
      <w:pPr>
        <w:rPr>
          <w:rFonts w:ascii="Helvetica" w:hAnsi="Helvetica" w:cs="Helvetica"/>
          <w:b/>
          <w:bCs/>
          <w:color w:val="222222"/>
          <w:sz w:val="21"/>
          <w:szCs w:val="21"/>
        </w:rPr>
      </w:pPr>
      <w:r w:rsidRPr="000671B3">
        <w:rPr>
          <w:rFonts w:ascii="Helvetica" w:hAnsi="Helvetica" w:cs="Helvetica"/>
          <w:b/>
          <w:bCs/>
          <w:color w:val="222222"/>
          <w:sz w:val="21"/>
          <w:szCs w:val="21"/>
        </w:rPr>
        <w:t xml:space="preserve">3.3.4 </w:t>
      </w:r>
      <w:r w:rsidRPr="000671B3">
        <w:rPr>
          <w:rFonts w:ascii="Helvetica" w:hAnsi="Helvetica" w:cs="Helvetica" w:hint="eastAsia"/>
          <w:b/>
          <w:bCs/>
          <w:color w:val="222222"/>
          <w:sz w:val="21"/>
          <w:szCs w:val="21"/>
        </w:rPr>
        <w:t>Фракционирование</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сульфатом</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аммония</w:t>
      </w:r>
    </w:p>
    <w:p w14:paraId="2A351748" w14:textId="77777777" w:rsidR="000671B3" w:rsidRPr="000671B3" w:rsidRDefault="000671B3" w:rsidP="000671B3">
      <w:pPr>
        <w:rPr>
          <w:rFonts w:ascii="Helvetica" w:hAnsi="Helvetica" w:cs="Helvetica"/>
          <w:b/>
          <w:bCs/>
          <w:color w:val="222222"/>
          <w:sz w:val="21"/>
          <w:szCs w:val="21"/>
        </w:rPr>
      </w:pPr>
    </w:p>
    <w:p w14:paraId="51CAEA50" w14:textId="77777777" w:rsidR="000671B3" w:rsidRPr="000671B3" w:rsidRDefault="000671B3" w:rsidP="000671B3">
      <w:pPr>
        <w:rPr>
          <w:rFonts w:ascii="Helvetica" w:hAnsi="Helvetica" w:cs="Helvetica"/>
          <w:b/>
          <w:bCs/>
          <w:color w:val="222222"/>
          <w:sz w:val="21"/>
          <w:szCs w:val="21"/>
        </w:rPr>
      </w:pPr>
      <w:r w:rsidRPr="000671B3">
        <w:rPr>
          <w:rFonts w:ascii="Helvetica" w:hAnsi="Helvetica" w:cs="Helvetica"/>
          <w:b/>
          <w:bCs/>
          <w:color w:val="222222"/>
          <w:sz w:val="21"/>
          <w:szCs w:val="21"/>
        </w:rPr>
        <w:t xml:space="preserve">3.3.5 </w:t>
      </w:r>
      <w:r w:rsidRPr="000671B3">
        <w:rPr>
          <w:rFonts w:ascii="Helvetica" w:hAnsi="Helvetica" w:cs="Helvetica" w:hint="eastAsia"/>
          <w:b/>
          <w:bCs/>
          <w:color w:val="222222"/>
          <w:sz w:val="21"/>
          <w:szCs w:val="21"/>
        </w:rPr>
        <w:t>Хроматография</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на</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гидроксиапатите</w:t>
      </w:r>
    </w:p>
    <w:p w14:paraId="708BF200" w14:textId="77777777" w:rsidR="000671B3" w:rsidRPr="000671B3" w:rsidRDefault="000671B3" w:rsidP="000671B3">
      <w:pPr>
        <w:rPr>
          <w:rFonts w:ascii="Helvetica" w:hAnsi="Helvetica" w:cs="Helvetica"/>
          <w:b/>
          <w:bCs/>
          <w:color w:val="222222"/>
          <w:sz w:val="21"/>
          <w:szCs w:val="21"/>
        </w:rPr>
      </w:pPr>
    </w:p>
    <w:p w14:paraId="43CFDC44" w14:textId="77777777" w:rsidR="000671B3" w:rsidRPr="000671B3" w:rsidRDefault="000671B3" w:rsidP="000671B3">
      <w:pPr>
        <w:rPr>
          <w:rFonts w:ascii="Helvetica" w:hAnsi="Helvetica" w:cs="Helvetica"/>
          <w:b/>
          <w:bCs/>
          <w:color w:val="222222"/>
          <w:sz w:val="21"/>
          <w:szCs w:val="21"/>
        </w:rPr>
      </w:pPr>
      <w:r w:rsidRPr="000671B3">
        <w:rPr>
          <w:rFonts w:ascii="Helvetica" w:hAnsi="Helvetica" w:cs="Helvetica"/>
          <w:b/>
          <w:bCs/>
          <w:color w:val="222222"/>
          <w:sz w:val="21"/>
          <w:szCs w:val="21"/>
        </w:rPr>
        <w:t xml:space="preserve">3.4 </w:t>
      </w:r>
      <w:r w:rsidRPr="000671B3">
        <w:rPr>
          <w:rFonts w:ascii="Helvetica" w:hAnsi="Helvetica" w:cs="Helvetica" w:hint="eastAsia"/>
          <w:b/>
          <w:bCs/>
          <w:color w:val="222222"/>
          <w:sz w:val="21"/>
          <w:szCs w:val="21"/>
        </w:rPr>
        <w:t>Аналитические</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процедуры</w:t>
      </w:r>
    </w:p>
    <w:p w14:paraId="1841F6B2" w14:textId="77777777" w:rsidR="000671B3" w:rsidRPr="000671B3" w:rsidRDefault="000671B3" w:rsidP="000671B3">
      <w:pPr>
        <w:rPr>
          <w:rFonts w:ascii="Helvetica" w:hAnsi="Helvetica" w:cs="Helvetica"/>
          <w:b/>
          <w:bCs/>
          <w:color w:val="222222"/>
          <w:sz w:val="21"/>
          <w:szCs w:val="21"/>
        </w:rPr>
      </w:pPr>
    </w:p>
    <w:p w14:paraId="35A1C3E9" w14:textId="77777777" w:rsidR="000671B3" w:rsidRPr="000671B3" w:rsidRDefault="000671B3" w:rsidP="000671B3">
      <w:pPr>
        <w:rPr>
          <w:rFonts w:ascii="Helvetica" w:hAnsi="Helvetica" w:cs="Helvetica"/>
          <w:b/>
          <w:bCs/>
          <w:color w:val="222222"/>
          <w:sz w:val="21"/>
          <w:szCs w:val="21"/>
        </w:rPr>
      </w:pPr>
      <w:r w:rsidRPr="000671B3">
        <w:rPr>
          <w:rFonts w:ascii="Helvetica" w:hAnsi="Helvetica" w:cs="Helvetica"/>
          <w:b/>
          <w:bCs/>
          <w:color w:val="222222"/>
          <w:sz w:val="21"/>
          <w:szCs w:val="21"/>
        </w:rPr>
        <w:t xml:space="preserve">3.4.1 </w:t>
      </w:r>
      <w:r w:rsidRPr="000671B3">
        <w:rPr>
          <w:rFonts w:ascii="Helvetica" w:hAnsi="Helvetica" w:cs="Helvetica" w:hint="eastAsia"/>
          <w:b/>
          <w:bCs/>
          <w:color w:val="222222"/>
          <w:sz w:val="21"/>
          <w:szCs w:val="21"/>
        </w:rPr>
        <w:t>Определение</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концентрации</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и</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типа</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флавина</w:t>
      </w:r>
      <w:r w:rsidRPr="000671B3">
        <w:rPr>
          <w:rFonts w:ascii="Helvetica" w:hAnsi="Helvetica" w:cs="Helvetica"/>
          <w:b/>
          <w:bCs/>
          <w:color w:val="222222"/>
          <w:sz w:val="21"/>
          <w:szCs w:val="21"/>
        </w:rPr>
        <w:t>.</w:t>
      </w:r>
    </w:p>
    <w:p w14:paraId="19E592CB" w14:textId="77777777" w:rsidR="000671B3" w:rsidRPr="000671B3" w:rsidRDefault="000671B3" w:rsidP="000671B3">
      <w:pPr>
        <w:rPr>
          <w:rFonts w:ascii="Helvetica" w:hAnsi="Helvetica" w:cs="Helvetica"/>
          <w:b/>
          <w:bCs/>
          <w:color w:val="222222"/>
          <w:sz w:val="21"/>
          <w:szCs w:val="21"/>
        </w:rPr>
      </w:pPr>
    </w:p>
    <w:p w14:paraId="173D44B9" w14:textId="77777777" w:rsidR="000671B3" w:rsidRPr="000671B3" w:rsidRDefault="000671B3" w:rsidP="000671B3">
      <w:pPr>
        <w:rPr>
          <w:rFonts w:ascii="Helvetica" w:hAnsi="Helvetica" w:cs="Helvetica"/>
          <w:b/>
          <w:bCs/>
          <w:color w:val="222222"/>
          <w:sz w:val="21"/>
          <w:szCs w:val="21"/>
        </w:rPr>
      </w:pPr>
      <w:r w:rsidRPr="000671B3">
        <w:rPr>
          <w:rFonts w:ascii="Helvetica" w:hAnsi="Helvetica" w:cs="Helvetica" w:hint="eastAsia"/>
          <w:b/>
          <w:bCs/>
          <w:color w:val="222222"/>
          <w:sz w:val="21"/>
          <w:szCs w:val="21"/>
        </w:rPr>
        <w:t>Разрушение</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флавинов</w:t>
      </w:r>
    </w:p>
    <w:p w14:paraId="248231EB" w14:textId="77777777" w:rsidR="000671B3" w:rsidRPr="000671B3" w:rsidRDefault="000671B3" w:rsidP="000671B3">
      <w:pPr>
        <w:rPr>
          <w:rFonts w:ascii="Helvetica" w:hAnsi="Helvetica" w:cs="Helvetica"/>
          <w:b/>
          <w:bCs/>
          <w:color w:val="222222"/>
          <w:sz w:val="21"/>
          <w:szCs w:val="21"/>
        </w:rPr>
      </w:pPr>
    </w:p>
    <w:p w14:paraId="31C1CD81" w14:textId="77777777" w:rsidR="000671B3" w:rsidRPr="000671B3" w:rsidRDefault="000671B3" w:rsidP="000671B3">
      <w:pPr>
        <w:rPr>
          <w:rFonts w:ascii="Helvetica" w:hAnsi="Helvetica" w:cs="Helvetica"/>
          <w:b/>
          <w:bCs/>
          <w:color w:val="222222"/>
          <w:sz w:val="21"/>
          <w:szCs w:val="21"/>
        </w:rPr>
      </w:pPr>
      <w:r w:rsidRPr="000671B3">
        <w:rPr>
          <w:rFonts w:ascii="Helvetica" w:hAnsi="Helvetica" w:cs="Helvetica"/>
          <w:b/>
          <w:bCs/>
          <w:color w:val="222222"/>
          <w:sz w:val="21"/>
          <w:szCs w:val="21"/>
        </w:rPr>
        <w:t xml:space="preserve">3.4.2 </w:t>
      </w:r>
      <w:r w:rsidRPr="000671B3">
        <w:rPr>
          <w:rFonts w:ascii="Helvetica" w:hAnsi="Helvetica" w:cs="Helvetica" w:hint="eastAsia"/>
          <w:b/>
          <w:bCs/>
          <w:color w:val="222222"/>
          <w:sz w:val="21"/>
          <w:szCs w:val="21"/>
        </w:rPr>
        <w:t>Определение</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содержания</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цитохромов</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с</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в</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различных</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препаратах</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и</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количества</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гемов</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цитохрома</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с</w:t>
      </w:r>
      <w:r w:rsidRPr="000671B3">
        <w:rPr>
          <w:rFonts w:ascii="Helvetica" w:hAnsi="Helvetica" w:cs="Helvetica"/>
          <w:b/>
          <w:bCs/>
          <w:color w:val="222222"/>
          <w:sz w:val="21"/>
          <w:szCs w:val="21"/>
        </w:rPr>
        <w:t xml:space="preserve"> (30 </w:t>
      </w:r>
      <w:r w:rsidRPr="000671B3">
        <w:rPr>
          <w:rFonts w:ascii="Helvetica" w:hAnsi="Helvetica" w:cs="Helvetica" w:hint="eastAsia"/>
          <w:b/>
          <w:bCs/>
          <w:color w:val="222222"/>
          <w:sz w:val="21"/>
          <w:szCs w:val="21"/>
        </w:rPr>
        <w:t>кДа</w:t>
      </w:r>
      <w:r w:rsidRPr="000671B3">
        <w:rPr>
          <w:rFonts w:ascii="Helvetica" w:hAnsi="Helvetica" w:cs="Helvetica"/>
          <w:b/>
          <w:bCs/>
          <w:color w:val="222222"/>
          <w:sz w:val="21"/>
          <w:szCs w:val="21"/>
        </w:rPr>
        <w:t>)</w:t>
      </w:r>
    </w:p>
    <w:p w14:paraId="72F58C20" w14:textId="77777777" w:rsidR="000671B3" w:rsidRPr="000671B3" w:rsidRDefault="000671B3" w:rsidP="000671B3">
      <w:pPr>
        <w:rPr>
          <w:rFonts w:ascii="Helvetica" w:hAnsi="Helvetica" w:cs="Helvetica"/>
          <w:b/>
          <w:bCs/>
          <w:color w:val="222222"/>
          <w:sz w:val="21"/>
          <w:szCs w:val="21"/>
        </w:rPr>
      </w:pPr>
    </w:p>
    <w:p w14:paraId="510DA5A7" w14:textId="77777777" w:rsidR="000671B3" w:rsidRPr="000671B3" w:rsidRDefault="000671B3" w:rsidP="000671B3">
      <w:pPr>
        <w:rPr>
          <w:rFonts w:ascii="Helvetica" w:hAnsi="Helvetica" w:cs="Helvetica"/>
          <w:b/>
          <w:bCs/>
          <w:color w:val="222222"/>
          <w:sz w:val="21"/>
          <w:szCs w:val="21"/>
        </w:rPr>
      </w:pPr>
      <w:r w:rsidRPr="000671B3">
        <w:rPr>
          <w:rFonts w:ascii="Helvetica" w:hAnsi="Helvetica" w:cs="Helvetica"/>
          <w:b/>
          <w:bCs/>
          <w:color w:val="222222"/>
          <w:sz w:val="21"/>
          <w:szCs w:val="21"/>
        </w:rPr>
        <w:t xml:space="preserve">3.4.3 </w:t>
      </w:r>
      <w:r w:rsidRPr="000671B3">
        <w:rPr>
          <w:rFonts w:ascii="Helvetica" w:hAnsi="Helvetica" w:cs="Helvetica" w:hint="eastAsia"/>
          <w:b/>
          <w:bCs/>
          <w:color w:val="222222"/>
          <w:sz w:val="21"/>
          <w:szCs w:val="21"/>
        </w:rPr>
        <w:t>Определение</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количества</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Бе</w:t>
      </w:r>
    </w:p>
    <w:p w14:paraId="1398E597" w14:textId="77777777" w:rsidR="000671B3" w:rsidRPr="000671B3" w:rsidRDefault="000671B3" w:rsidP="000671B3">
      <w:pPr>
        <w:rPr>
          <w:rFonts w:ascii="Helvetica" w:hAnsi="Helvetica" w:cs="Helvetica"/>
          <w:b/>
          <w:bCs/>
          <w:color w:val="222222"/>
          <w:sz w:val="21"/>
          <w:szCs w:val="21"/>
        </w:rPr>
      </w:pPr>
    </w:p>
    <w:p w14:paraId="6BAC973D" w14:textId="77777777" w:rsidR="000671B3" w:rsidRPr="000671B3" w:rsidRDefault="000671B3" w:rsidP="000671B3">
      <w:pPr>
        <w:rPr>
          <w:rFonts w:ascii="Helvetica" w:hAnsi="Helvetica" w:cs="Helvetica"/>
          <w:b/>
          <w:bCs/>
          <w:color w:val="222222"/>
          <w:sz w:val="21"/>
          <w:szCs w:val="21"/>
        </w:rPr>
      </w:pPr>
      <w:r w:rsidRPr="000671B3">
        <w:rPr>
          <w:rFonts w:ascii="Helvetica" w:hAnsi="Helvetica" w:cs="Helvetica"/>
          <w:b/>
          <w:bCs/>
          <w:color w:val="222222"/>
          <w:sz w:val="21"/>
          <w:szCs w:val="21"/>
        </w:rPr>
        <w:t xml:space="preserve">3.4.4 </w:t>
      </w:r>
      <w:r w:rsidRPr="000671B3">
        <w:rPr>
          <w:rFonts w:ascii="Helvetica" w:hAnsi="Helvetica" w:cs="Helvetica" w:hint="eastAsia"/>
          <w:b/>
          <w:bCs/>
          <w:color w:val="222222"/>
          <w:sz w:val="21"/>
          <w:szCs w:val="21"/>
        </w:rPr>
        <w:t>Экстракция</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и</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определение</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типа</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хинонов</w:t>
      </w:r>
    </w:p>
    <w:p w14:paraId="5732E0A4" w14:textId="77777777" w:rsidR="000671B3" w:rsidRPr="000671B3" w:rsidRDefault="000671B3" w:rsidP="000671B3">
      <w:pPr>
        <w:rPr>
          <w:rFonts w:ascii="Helvetica" w:hAnsi="Helvetica" w:cs="Helvetica"/>
          <w:b/>
          <w:bCs/>
          <w:color w:val="222222"/>
          <w:sz w:val="21"/>
          <w:szCs w:val="21"/>
        </w:rPr>
      </w:pPr>
    </w:p>
    <w:p w14:paraId="55E0D98E" w14:textId="77777777" w:rsidR="000671B3" w:rsidRPr="000671B3" w:rsidRDefault="000671B3" w:rsidP="000671B3">
      <w:pPr>
        <w:rPr>
          <w:rFonts w:ascii="Helvetica" w:hAnsi="Helvetica" w:cs="Helvetica"/>
          <w:b/>
          <w:bCs/>
          <w:color w:val="222222"/>
          <w:sz w:val="21"/>
          <w:szCs w:val="21"/>
        </w:rPr>
      </w:pPr>
      <w:r w:rsidRPr="000671B3">
        <w:rPr>
          <w:rFonts w:ascii="Helvetica" w:hAnsi="Helvetica" w:cs="Helvetica"/>
          <w:b/>
          <w:bCs/>
          <w:color w:val="222222"/>
          <w:sz w:val="21"/>
          <w:szCs w:val="21"/>
        </w:rPr>
        <w:t xml:space="preserve">3.4.5 </w:t>
      </w:r>
      <w:r w:rsidRPr="000671B3">
        <w:rPr>
          <w:rFonts w:ascii="Helvetica" w:hAnsi="Helvetica" w:cs="Helvetica" w:hint="eastAsia"/>
          <w:b/>
          <w:bCs/>
          <w:color w:val="222222"/>
          <w:sz w:val="21"/>
          <w:szCs w:val="21"/>
        </w:rPr>
        <w:t>Электрофорез</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в</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денатурирующих</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условиях</w:t>
      </w:r>
    </w:p>
    <w:p w14:paraId="2E06FE98" w14:textId="77777777" w:rsidR="000671B3" w:rsidRPr="000671B3" w:rsidRDefault="000671B3" w:rsidP="000671B3">
      <w:pPr>
        <w:rPr>
          <w:rFonts w:ascii="Helvetica" w:hAnsi="Helvetica" w:cs="Helvetica"/>
          <w:b/>
          <w:bCs/>
          <w:color w:val="222222"/>
          <w:sz w:val="21"/>
          <w:szCs w:val="21"/>
        </w:rPr>
      </w:pPr>
    </w:p>
    <w:p w14:paraId="5D61D72C" w14:textId="77777777" w:rsidR="000671B3" w:rsidRPr="000671B3" w:rsidRDefault="000671B3" w:rsidP="000671B3">
      <w:pPr>
        <w:rPr>
          <w:rFonts w:ascii="Helvetica" w:hAnsi="Helvetica" w:cs="Helvetica"/>
          <w:b/>
          <w:bCs/>
          <w:color w:val="222222"/>
          <w:sz w:val="21"/>
          <w:szCs w:val="21"/>
        </w:rPr>
      </w:pPr>
      <w:r w:rsidRPr="000671B3">
        <w:rPr>
          <w:rFonts w:ascii="Helvetica" w:hAnsi="Helvetica" w:cs="Helvetica"/>
          <w:b/>
          <w:bCs/>
          <w:color w:val="222222"/>
          <w:sz w:val="21"/>
          <w:szCs w:val="21"/>
        </w:rPr>
        <w:t xml:space="preserve">3.4.6 </w:t>
      </w:r>
      <w:r w:rsidRPr="000671B3">
        <w:rPr>
          <w:rFonts w:ascii="Helvetica" w:hAnsi="Helvetica" w:cs="Helvetica" w:hint="eastAsia"/>
          <w:b/>
          <w:bCs/>
          <w:color w:val="222222"/>
          <w:sz w:val="21"/>
          <w:szCs w:val="21"/>
        </w:rPr>
        <w:t>Обнаружение</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цитохрома</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с</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в</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полиакриламидных</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гелях</w:t>
      </w:r>
    </w:p>
    <w:p w14:paraId="0D88978B" w14:textId="77777777" w:rsidR="000671B3" w:rsidRPr="000671B3" w:rsidRDefault="000671B3" w:rsidP="000671B3">
      <w:pPr>
        <w:rPr>
          <w:rFonts w:ascii="Helvetica" w:hAnsi="Helvetica" w:cs="Helvetica"/>
          <w:b/>
          <w:bCs/>
          <w:color w:val="222222"/>
          <w:sz w:val="21"/>
          <w:szCs w:val="21"/>
        </w:rPr>
      </w:pPr>
    </w:p>
    <w:p w14:paraId="4C2A59D5" w14:textId="77777777" w:rsidR="000671B3" w:rsidRPr="000671B3" w:rsidRDefault="000671B3" w:rsidP="000671B3">
      <w:pPr>
        <w:rPr>
          <w:rFonts w:ascii="Helvetica" w:hAnsi="Helvetica" w:cs="Helvetica"/>
          <w:b/>
          <w:bCs/>
          <w:color w:val="222222"/>
          <w:sz w:val="21"/>
          <w:szCs w:val="21"/>
        </w:rPr>
      </w:pPr>
      <w:r w:rsidRPr="000671B3">
        <w:rPr>
          <w:rFonts w:ascii="Helvetica" w:hAnsi="Helvetica" w:cs="Helvetica" w:hint="eastAsia"/>
          <w:b/>
          <w:bCs/>
          <w:color w:val="222222"/>
          <w:sz w:val="21"/>
          <w:szCs w:val="21"/>
        </w:rPr>
        <w:t>после</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ОЗ</w:t>
      </w:r>
      <w:r w:rsidRPr="000671B3">
        <w:rPr>
          <w:rFonts w:ascii="Helvetica" w:hAnsi="Helvetica" w:cs="Helvetica"/>
          <w:b/>
          <w:bCs/>
          <w:color w:val="222222"/>
          <w:sz w:val="21"/>
          <w:szCs w:val="21"/>
        </w:rPr>
        <w:t>-</w:t>
      </w:r>
      <w:r w:rsidRPr="000671B3">
        <w:rPr>
          <w:rFonts w:ascii="Helvetica" w:hAnsi="Helvetica" w:cs="Helvetica" w:hint="eastAsia"/>
          <w:b/>
          <w:bCs/>
          <w:color w:val="222222"/>
          <w:sz w:val="21"/>
          <w:szCs w:val="21"/>
        </w:rPr>
        <w:t>Иа</w:t>
      </w:r>
      <w:r w:rsidRPr="000671B3">
        <w:rPr>
          <w:rFonts w:ascii="Helvetica" w:hAnsi="Helvetica" w:cs="Helvetica"/>
          <w:b/>
          <w:bCs/>
          <w:color w:val="222222"/>
          <w:sz w:val="21"/>
          <w:szCs w:val="21"/>
        </w:rPr>
        <w:t>-</w:t>
      </w:r>
      <w:r w:rsidRPr="000671B3">
        <w:rPr>
          <w:rFonts w:ascii="Helvetica" w:hAnsi="Helvetica" w:cs="Helvetica" w:hint="eastAsia"/>
          <w:b/>
          <w:bCs/>
          <w:color w:val="222222"/>
          <w:sz w:val="21"/>
          <w:szCs w:val="21"/>
        </w:rPr>
        <w:t>электорофореза</w:t>
      </w:r>
    </w:p>
    <w:p w14:paraId="0FC50BE9" w14:textId="77777777" w:rsidR="000671B3" w:rsidRPr="000671B3" w:rsidRDefault="000671B3" w:rsidP="000671B3">
      <w:pPr>
        <w:rPr>
          <w:rFonts w:ascii="Helvetica" w:hAnsi="Helvetica" w:cs="Helvetica"/>
          <w:b/>
          <w:bCs/>
          <w:color w:val="222222"/>
          <w:sz w:val="21"/>
          <w:szCs w:val="21"/>
        </w:rPr>
      </w:pPr>
    </w:p>
    <w:p w14:paraId="1566A0B8" w14:textId="77777777" w:rsidR="000671B3" w:rsidRPr="000671B3" w:rsidRDefault="000671B3" w:rsidP="000671B3">
      <w:pPr>
        <w:rPr>
          <w:rFonts w:ascii="Helvetica" w:hAnsi="Helvetica" w:cs="Helvetica"/>
          <w:b/>
          <w:bCs/>
          <w:color w:val="222222"/>
          <w:sz w:val="21"/>
          <w:szCs w:val="21"/>
        </w:rPr>
      </w:pPr>
      <w:r w:rsidRPr="000671B3">
        <w:rPr>
          <w:rFonts w:ascii="Helvetica" w:hAnsi="Helvetica" w:cs="Helvetica"/>
          <w:b/>
          <w:bCs/>
          <w:color w:val="222222"/>
          <w:sz w:val="21"/>
          <w:szCs w:val="21"/>
        </w:rPr>
        <w:t xml:space="preserve">3.4.7 </w:t>
      </w:r>
      <w:r w:rsidRPr="000671B3">
        <w:rPr>
          <w:rFonts w:ascii="Helvetica" w:hAnsi="Helvetica" w:cs="Helvetica" w:hint="eastAsia"/>
          <w:b/>
          <w:bCs/>
          <w:color w:val="222222"/>
          <w:sz w:val="21"/>
          <w:szCs w:val="21"/>
        </w:rPr>
        <w:t>Определение</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аминокислотной</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последовательности</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К</w:t>
      </w:r>
      <w:r w:rsidRPr="000671B3">
        <w:rPr>
          <w:rFonts w:ascii="Helvetica" w:hAnsi="Helvetica" w:cs="Helvetica"/>
          <w:b/>
          <w:bCs/>
          <w:color w:val="222222"/>
          <w:sz w:val="21"/>
          <w:szCs w:val="21"/>
        </w:rPr>
        <w:t>-</w:t>
      </w:r>
      <w:r w:rsidRPr="000671B3">
        <w:rPr>
          <w:rFonts w:ascii="Helvetica" w:hAnsi="Helvetica" w:cs="Helvetica" w:hint="eastAsia"/>
          <w:b/>
          <w:bCs/>
          <w:color w:val="222222"/>
          <w:sz w:val="21"/>
          <w:szCs w:val="21"/>
        </w:rPr>
        <w:t>конца</w:t>
      </w:r>
    </w:p>
    <w:p w14:paraId="1D3079BA" w14:textId="77777777" w:rsidR="000671B3" w:rsidRPr="000671B3" w:rsidRDefault="000671B3" w:rsidP="000671B3">
      <w:pPr>
        <w:rPr>
          <w:rFonts w:ascii="Helvetica" w:hAnsi="Helvetica" w:cs="Helvetica"/>
          <w:b/>
          <w:bCs/>
          <w:color w:val="222222"/>
          <w:sz w:val="21"/>
          <w:szCs w:val="21"/>
        </w:rPr>
      </w:pPr>
    </w:p>
    <w:p w14:paraId="109CC004" w14:textId="67BAA7F7" w:rsidR="00484EB4" w:rsidRPr="000671B3" w:rsidRDefault="000671B3" w:rsidP="000671B3">
      <w:r w:rsidRPr="000671B3">
        <w:rPr>
          <w:rFonts w:ascii="Helvetica" w:hAnsi="Helvetica" w:cs="Helvetica"/>
          <w:b/>
          <w:bCs/>
          <w:color w:val="222222"/>
          <w:sz w:val="21"/>
          <w:szCs w:val="21"/>
        </w:rPr>
        <w:t xml:space="preserve">3.4.8 </w:t>
      </w:r>
      <w:r w:rsidRPr="000671B3">
        <w:rPr>
          <w:rFonts w:ascii="Helvetica" w:hAnsi="Helvetica" w:cs="Helvetica" w:hint="eastAsia"/>
          <w:b/>
          <w:bCs/>
          <w:color w:val="222222"/>
          <w:sz w:val="21"/>
          <w:szCs w:val="21"/>
        </w:rPr>
        <w:t>Определение</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количества</w:t>
      </w:r>
      <w:r w:rsidRPr="000671B3">
        <w:rPr>
          <w:rFonts w:ascii="Helvetica" w:hAnsi="Helvetica" w:cs="Helvetica"/>
          <w:b/>
          <w:bCs/>
          <w:color w:val="222222"/>
          <w:sz w:val="21"/>
          <w:szCs w:val="21"/>
        </w:rPr>
        <w:t xml:space="preserve"> </w:t>
      </w:r>
      <w:r w:rsidRPr="000671B3">
        <w:rPr>
          <w:rFonts w:ascii="Helvetica" w:hAnsi="Helvetica" w:cs="Helvetica" w:hint="eastAsia"/>
          <w:b/>
          <w:bCs/>
          <w:color w:val="222222"/>
          <w:sz w:val="21"/>
          <w:szCs w:val="21"/>
        </w:rPr>
        <w:t>белка</w:t>
      </w:r>
      <w:r w:rsidRPr="000671B3">
        <w:rPr>
          <w:rFonts w:ascii="Helvetica" w:hAnsi="Helvetica" w:cs="Helvetica"/>
          <w:b/>
          <w:bCs/>
          <w:color w:val="222222"/>
          <w:sz w:val="21"/>
          <w:szCs w:val="21"/>
        </w:rPr>
        <w:t xml:space="preserve"> 5</w:t>
      </w:r>
    </w:p>
    <w:sectPr w:rsidR="00484EB4" w:rsidRPr="000671B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EC0E4" w14:textId="77777777" w:rsidR="007A26F9" w:rsidRDefault="007A26F9">
      <w:pPr>
        <w:spacing w:after="0" w:line="240" w:lineRule="auto"/>
      </w:pPr>
      <w:r>
        <w:separator/>
      </w:r>
    </w:p>
  </w:endnote>
  <w:endnote w:type="continuationSeparator" w:id="0">
    <w:p w14:paraId="24AB4EA9" w14:textId="77777777" w:rsidR="007A26F9" w:rsidRDefault="007A26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AF648" w14:textId="77777777" w:rsidR="007A26F9" w:rsidRDefault="007A26F9"/>
    <w:p w14:paraId="3C16E42D" w14:textId="77777777" w:rsidR="007A26F9" w:rsidRDefault="007A26F9"/>
    <w:p w14:paraId="553C58C7" w14:textId="77777777" w:rsidR="007A26F9" w:rsidRDefault="007A26F9"/>
    <w:p w14:paraId="0726C09C" w14:textId="77777777" w:rsidR="007A26F9" w:rsidRDefault="007A26F9"/>
    <w:p w14:paraId="74B7CCE0" w14:textId="77777777" w:rsidR="007A26F9" w:rsidRDefault="007A26F9"/>
    <w:p w14:paraId="4A3BB405" w14:textId="77777777" w:rsidR="007A26F9" w:rsidRDefault="007A26F9"/>
    <w:p w14:paraId="6F760D63" w14:textId="77777777" w:rsidR="007A26F9" w:rsidRDefault="007A26F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6233B5D" wp14:editId="30A9315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1575A7" w14:textId="77777777" w:rsidR="007A26F9" w:rsidRDefault="007A26F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6233B5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61575A7" w14:textId="77777777" w:rsidR="007A26F9" w:rsidRDefault="007A26F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EEC8C8C" w14:textId="77777777" w:rsidR="007A26F9" w:rsidRDefault="007A26F9"/>
    <w:p w14:paraId="73D89AD1" w14:textId="77777777" w:rsidR="007A26F9" w:rsidRDefault="007A26F9"/>
    <w:p w14:paraId="57B83A76" w14:textId="77777777" w:rsidR="007A26F9" w:rsidRDefault="007A26F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5D75057" wp14:editId="1032031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D2BB9E" w14:textId="77777777" w:rsidR="007A26F9" w:rsidRDefault="007A26F9"/>
                          <w:p w14:paraId="35746AED" w14:textId="77777777" w:rsidR="007A26F9" w:rsidRDefault="007A26F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5D7505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ED2BB9E" w14:textId="77777777" w:rsidR="007A26F9" w:rsidRDefault="007A26F9"/>
                    <w:p w14:paraId="35746AED" w14:textId="77777777" w:rsidR="007A26F9" w:rsidRDefault="007A26F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1A7A87E" w14:textId="77777777" w:rsidR="007A26F9" w:rsidRDefault="007A26F9"/>
    <w:p w14:paraId="27F7CBA2" w14:textId="77777777" w:rsidR="007A26F9" w:rsidRDefault="007A26F9">
      <w:pPr>
        <w:rPr>
          <w:sz w:val="2"/>
          <w:szCs w:val="2"/>
        </w:rPr>
      </w:pPr>
    </w:p>
    <w:p w14:paraId="684BC1DE" w14:textId="77777777" w:rsidR="007A26F9" w:rsidRDefault="007A26F9"/>
    <w:p w14:paraId="3D594E72" w14:textId="77777777" w:rsidR="007A26F9" w:rsidRDefault="007A26F9">
      <w:pPr>
        <w:spacing w:after="0" w:line="240" w:lineRule="auto"/>
      </w:pPr>
    </w:p>
  </w:footnote>
  <w:footnote w:type="continuationSeparator" w:id="0">
    <w:p w14:paraId="51524E88" w14:textId="77777777" w:rsidR="007A26F9" w:rsidRDefault="007A26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6F9"/>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197905</TotalTime>
  <Pages>6</Pages>
  <Words>577</Words>
  <Characters>3294</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3864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1186</cp:revision>
  <cp:lastPrinted>2009-02-06T05:36:00Z</cp:lastPrinted>
  <dcterms:created xsi:type="dcterms:W3CDTF">2024-01-07T13:43:00Z</dcterms:created>
  <dcterms:modified xsi:type="dcterms:W3CDTF">2025-11-03T08:30:00Z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