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54AD4" w:rsidRDefault="00154AD4" w:rsidP="00154AD4">
      <w:r w:rsidRPr="00197FDD">
        <w:rPr>
          <w:rFonts w:ascii="MS Sans Serif" w:eastAsia="Times New Roman" w:hAnsi="MS Sans Serif" w:cs="Times New Roman"/>
          <w:b/>
          <w:sz w:val="24"/>
          <w:szCs w:val="24"/>
          <w:lang w:eastAsia="ru-RU"/>
        </w:rPr>
        <w:t>Криворотько-Тайфур Каміллія Сергіївна</w:t>
      </w:r>
      <w:r w:rsidRPr="00197FDD">
        <w:rPr>
          <w:rFonts w:ascii="MS Sans Serif" w:eastAsia="Times New Roman" w:hAnsi="MS Sans Serif" w:cs="Times New Roman"/>
          <w:sz w:val="24"/>
          <w:szCs w:val="24"/>
          <w:lang w:eastAsia="ru-RU"/>
        </w:rPr>
        <w:t>, тимчасово не працює. Назва дисертації: «Підготовка вчителів іноземних мов в університетах Німеччини (друга пол. ХХ – поч.</w:t>
      </w:r>
      <w:r w:rsidRPr="00197FDD">
        <w:rPr>
          <w:rFonts w:ascii="MS Sans Serif" w:eastAsia="Times New Roman" w:hAnsi="MS Sans Serif" w:cs="Times New Roman"/>
          <w:sz w:val="24"/>
          <w:szCs w:val="24"/>
          <w:lang w:val="en-US" w:eastAsia="ru-RU"/>
        </w:rPr>
        <w:t> </w:t>
      </w:r>
      <w:r w:rsidRPr="00197FDD">
        <w:rPr>
          <w:rFonts w:ascii="MS Sans Serif" w:eastAsia="Times New Roman" w:hAnsi="MS Sans Serif" w:cs="Times New Roman"/>
          <w:sz w:val="24"/>
          <w:szCs w:val="24"/>
          <w:lang w:eastAsia="ru-RU"/>
        </w:rPr>
        <w:t>ХХІ ст.)». Шифр та назва спеціальності –  13.00.01 – загальна педагогіка та історія педагогіки. Спецрада Д</w:t>
      </w:r>
      <w:r w:rsidRPr="00197FDD">
        <w:rPr>
          <w:rFonts w:ascii="MS Sans Serif" w:eastAsia="Times New Roman" w:hAnsi="MS Sans Serif" w:cs="Times New Roman"/>
          <w:sz w:val="24"/>
          <w:szCs w:val="24"/>
          <w:lang w:val="en-US" w:eastAsia="ru-RU"/>
        </w:rPr>
        <w:t> </w:t>
      </w:r>
      <w:r w:rsidRPr="00197FDD">
        <w:rPr>
          <w:rFonts w:ascii="MS Sans Serif" w:eastAsia="Times New Roman" w:hAnsi="MS Sans Serif" w:cs="Times New Roman"/>
          <w:sz w:val="24"/>
          <w:szCs w:val="24"/>
          <w:lang w:eastAsia="ru-RU"/>
        </w:rPr>
        <w:t>23.053.02 Центральноукраїнського державного педагогічного університету імені Володимира Винниченка</w:t>
      </w:r>
    </w:p>
    <w:sectPr w:rsidR="00925CD0" w:rsidRPr="00154AD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4D1FF7">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4D1FF7">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4D1FF7">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B1414-C5B2-4575-B53F-1672065E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2020-07-23T19:05:00Z</dcterms:created>
  <dcterms:modified xsi:type="dcterms:W3CDTF">2020-07-23T19:25:00Z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