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8B2" w:rsidRPr="005508B2" w:rsidRDefault="005508B2" w:rsidP="005508B2">
      <w:pPr>
        <w:rPr>
          <w:rFonts w:ascii="Verdana" w:hAnsi="Verdana"/>
          <w:color w:val="000000"/>
          <w:shd w:val="clear" w:color="auto" w:fill="FFFFFF"/>
        </w:rPr>
      </w:pPr>
      <w:r w:rsidRPr="005508B2">
        <w:rPr>
          <w:rFonts w:ascii="Verdana" w:hAnsi="Verdana" w:hint="eastAsia"/>
          <w:color w:val="000000"/>
          <w:shd w:val="clear" w:color="auto" w:fill="FFFFFF"/>
        </w:rPr>
        <w:t>ЮРЧЕНКО</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ЕДУАРД</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АНАТОЛІЙОВИЧ</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Назва</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дисертаційної</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роботи</w:t>
      </w:r>
      <w:r w:rsidRPr="005508B2">
        <w:rPr>
          <w:rFonts w:ascii="Verdana" w:hAnsi="Verdana"/>
          <w:color w:val="000000"/>
          <w:shd w:val="clear" w:color="auto" w:fill="FFFFFF"/>
        </w:rPr>
        <w:t>: "</w:t>
      </w:r>
      <w:r w:rsidRPr="005508B2">
        <w:rPr>
          <w:rFonts w:ascii="Verdana" w:hAnsi="Verdana" w:hint="eastAsia"/>
          <w:color w:val="000000"/>
          <w:shd w:val="clear" w:color="auto" w:fill="FFFFFF"/>
        </w:rPr>
        <w:t>ДИСКУРС</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ТРАДИЦІОНАЛІЗМУ</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У</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СОЦІАЛЬНІЙ</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ФІЛОСОФІЇ</w:t>
      </w:r>
      <w:r w:rsidRPr="005508B2">
        <w:rPr>
          <w:rFonts w:ascii="Verdana" w:hAnsi="Verdana"/>
          <w:color w:val="000000"/>
          <w:shd w:val="clear" w:color="auto" w:fill="FFFFFF"/>
        </w:rPr>
        <w:t>"</w:t>
      </w:r>
    </w:p>
    <w:p w:rsidR="005508B2" w:rsidRPr="005508B2" w:rsidRDefault="005508B2" w:rsidP="005508B2">
      <w:pPr>
        <w:rPr>
          <w:rFonts w:ascii="Verdana" w:hAnsi="Verdana"/>
          <w:color w:val="000000"/>
          <w:shd w:val="clear" w:color="auto" w:fill="FFFFFF"/>
        </w:rPr>
      </w:pPr>
    </w:p>
    <w:p w:rsidR="005508B2" w:rsidRPr="005508B2" w:rsidRDefault="005508B2" w:rsidP="005508B2">
      <w:pPr>
        <w:rPr>
          <w:rFonts w:ascii="Verdana" w:hAnsi="Verdana"/>
          <w:color w:val="000000"/>
          <w:shd w:val="clear" w:color="auto" w:fill="FFFFFF"/>
        </w:rPr>
      </w:pPr>
    </w:p>
    <w:p w:rsidR="005508B2" w:rsidRPr="005508B2" w:rsidRDefault="005508B2" w:rsidP="005508B2">
      <w:pPr>
        <w:rPr>
          <w:rFonts w:ascii="Verdana" w:hAnsi="Verdana"/>
          <w:color w:val="000000"/>
          <w:shd w:val="clear" w:color="auto" w:fill="FFFFFF"/>
        </w:rPr>
      </w:pPr>
    </w:p>
    <w:p w:rsidR="005508B2" w:rsidRPr="005508B2" w:rsidRDefault="005508B2" w:rsidP="005508B2">
      <w:pPr>
        <w:rPr>
          <w:rFonts w:ascii="Verdana" w:hAnsi="Verdana"/>
          <w:color w:val="000000"/>
          <w:shd w:val="clear" w:color="auto" w:fill="FFFFFF"/>
        </w:rPr>
      </w:pPr>
      <w:r w:rsidRPr="005508B2">
        <w:rPr>
          <w:rFonts w:ascii="Verdana" w:hAnsi="Verdana" w:hint="eastAsia"/>
          <w:color w:val="000000"/>
          <w:shd w:val="clear" w:color="auto" w:fill="FFFFFF"/>
        </w:rPr>
        <w:t>МІНІСТЕРСТВО</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ОСВІТИ</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І</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НАУКИ</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УКРАЇНИ</w:t>
      </w:r>
    </w:p>
    <w:p w:rsidR="005508B2" w:rsidRPr="005508B2" w:rsidRDefault="005508B2" w:rsidP="005508B2">
      <w:pPr>
        <w:rPr>
          <w:rFonts w:ascii="Verdana" w:hAnsi="Verdana"/>
          <w:color w:val="000000"/>
          <w:shd w:val="clear" w:color="auto" w:fill="FFFFFF"/>
        </w:rPr>
      </w:pPr>
      <w:r w:rsidRPr="005508B2">
        <w:rPr>
          <w:rFonts w:ascii="Verdana" w:hAnsi="Verdana" w:hint="eastAsia"/>
          <w:color w:val="000000"/>
          <w:shd w:val="clear" w:color="auto" w:fill="FFFFFF"/>
        </w:rPr>
        <w:t>НАЦІОНАЛЬНИЙ</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УНІВЕРСИТЕТ</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ІМЕНІ</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ТАРАСА</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ШЕВЧЕНКА</w:t>
      </w:r>
    </w:p>
    <w:p w:rsidR="005508B2" w:rsidRPr="005508B2" w:rsidRDefault="005508B2" w:rsidP="005508B2">
      <w:pPr>
        <w:rPr>
          <w:rFonts w:ascii="Verdana" w:hAnsi="Verdana"/>
          <w:color w:val="000000"/>
          <w:shd w:val="clear" w:color="auto" w:fill="FFFFFF"/>
        </w:rPr>
      </w:pPr>
      <w:r w:rsidRPr="005508B2">
        <w:rPr>
          <w:rFonts w:ascii="Verdana" w:hAnsi="Verdana" w:hint="eastAsia"/>
          <w:color w:val="000000"/>
          <w:shd w:val="clear" w:color="auto" w:fill="FFFFFF"/>
        </w:rPr>
        <w:t>ЮРЧЕНКО</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ЕДУАРД</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АНАТОЛІЙОВИЧ</w:t>
      </w:r>
    </w:p>
    <w:p w:rsidR="005508B2" w:rsidRPr="005508B2" w:rsidRDefault="005508B2" w:rsidP="005508B2">
      <w:pPr>
        <w:rPr>
          <w:rFonts w:ascii="Verdana" w:hAnsi="Verdana"/>
          <w:color w:val="000000"/>
          <w:shd w:val="clear" w:color="auto" w:fill="FFFFFF"/>
        </w:rPr>
      </w:pPr>
      <w:r w:rsidRPr="005508B2">
        <w:rPr>
          <w:rFonts w:ascii="Verdana" w:hAnsi="Verdana" w:hint="eastAsia"/>
          <w:color w:val="000000"/>
          <w:shd w:val="clear" w:color="auto" w:fill="FFFFFF"/>
        </w:rPr>
        <w:t>УДК</w:t>
      </w:r>
      <w:r w:rsidRPr="005508B2">
        <w:rPr>
          <w:rFonts w:ascii="Verdana" w:hAnsi="Verdana"/>
          <w:color w:val="000000"/>
          <w:shd w:val="clear" w:color="auto" w:fill="FFFFFF"/>
        </w:rPr>
        <w:t xml:space="preserve"> 141.3</w:t>
      </w:r>
    </w:p>
    <w:p w:rsidR="005508B2" w:rsidRPr="005508B2" w:rsidRDefault="005508B2" w:rsidP="005508B2">
      <w:pPr>
        <w:rPr>
          <w:rFonts w:ascii="Verdana" w:hAnsi="Verdana"/>
          <w:color w:val="000000"/>
          <w:shd w:val="clear" w:color="auto" w:fill="FFFFFF"/>
        </w:rPr>
      </w:pPr>
      <w:r w:rsidRPr="005508B2">
        <w:rPr>
          <w:rFonts w:ascii="Verdana" w:hAnsi="Verdana" w:hint="eastAsia"/>
          <w:color w:val="000000"/>
          <w:shd w:val="clear" w:color="auto" w:fill="FFFFFF"/>
        </w:rPr>
        <w:t>ДИСКУРС</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ТРАДИЦІОНАЛІЗМУ</w:t>
      </w:r>
    </w:p>
    <w:p w:rsidR="005508B2" w:rsidRPr="005508B2" w:rsidRDefault="005508B2" w:rsidP="005508B2">
      <w:pPr>
        <w:rPr>
          <w:rFonts w:ascii="Verdana" w:hAnsi="Verdana"/>
          <w:color w:val="000000"/>
          <w:shd w:val="clear" w:color="auto" w:fill="FFFFFF"/>
        </w:rPr>
      </w:pPr>
      <w:r w:rsidRPr="005508B2">
        <w:rPr>
          <w:rFonts w:ascii="Verdana" w:hAnsi="Verdana" w:hint="eastAsia"/>
          <w:color w:val="000000"/>
          <w:shd w:val="clear" w:color="auto" w:fill="FFFFFF"/>
        </w:rPr>
        <w:t>У</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СОЦІАЛЬНІЙ</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ФІЛОСОФІЇ</w:t>
      </w:r>
    </w:p>
    <w:p w:rsidR="005508B2" w:rsidRPr="005508B2" w:rsidRDefault="005508B2" w:rsidP="005508B2">
      <w:pPr>
        <w:rPr>
          <w:rFonts w:ascii="Verdana" w:hAnsi="Verdana"/>
          <w:color w:val="000000"/>
          <w:shd w:val="clear" w:color="auto" w:fill="FFFFFF"/>
        </w:rPr>
      </w:pPr>
      <w:r w:rsidRPr="005508B2">
        <w:rPr>
          <w:rFonts w:ascii="Verdana" w:hAnsi="Verdana"/>
          <w:color w:val="000000"/>
          <w:shd w:val="clear" w:color="auto" w:fill="FFFFFF"/>
        </w:rPr>
        <w:t xml:space="preserve">09.00.03 </w:t>
      </w:r>
      <w:r w:rsidRPr="005508B2">
        <w:rPr>
          <w:rFonts w:ascii="Verdana" w:hAnsi="Verdana" w:hint="eastAsia"/>
          <w:color w:val="000000"/>
          <w:shd w:val="clear" w:color="auto" w:fill="FFFFFF"/>
        </w:rPr>
        <w:t>–</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соціальна</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філософія</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та</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філософія</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історії</w:t>
      </w:r>
    </w:p>
    <w:p w:rsidR="005508B2" w:rsidRPr="005508B2" w:rsidRDefault="005508B2" w:rsidP="005508B2">
      <w:pPr>
        <w:rPr>
          <w:rFonts w:ascii="Verdana" w:hAnsi="Verdana"/>
          <w:color w:val="000000"/>
          <w:shd w:val="clear" w:color="auto" w:fill="FFFFFF"/>
        </w:rPr>
      </w:pPr>
      <w:r w:rsidRPr="005508B2">
        <w:rPr>
          <w:rFonts w:ascii="Verdana" w:hAnsi="Verdana" w:hint="eastAsia"/>
          <w:color w:val="000000"/>
          <w:shd w:val="clear" w:color="auto" w:fill="FFFFFF"/>
        </w:rPr>
        <w:t>Дисертація</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на</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здобуття</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наукового</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ступеня</w:t>
      </w:r>
    </w:p>
    <w:p w:rsidR="005508B2" w:rsidRPr="005508B2" w:rsidRDefault="005508B2" w:rsidP="005508B2">
      <w:pPr>
        <w:rPr>
          <w:rFonts w:ascii="Verdana" w:hAnsi="Verdana"/>
          <w:color w:val="000000"/>
          <w:shd w:val="clear" w:color="auto" w:fill="FFFFFF"/>
        </w:rPr>
      </w:pPr>
      <w:r w:rsidRPr="005508B2">
        <w:rPr>
          <w:rFonts w:ascii="Verdana" w:hAnsi="Verdana" w:hint="eastAsia"/>
          <w:color w:val="000000"/>
          <w:shd w:val="clear" w:color="auto" w:fill="FFFFFF"/>
        </w:rPr>
        <w:t>кандидата</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філософських</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наук</w:t>
      </w:r>
    </w:p>
    <w:p w:rsidR="005508B2" w:rsidRPr="005508B2" w:rsidRDefault="005508B2" w:rsidP="005508B2">
      <w:pPr>
        <w:rPr>
          <w:rFonts w:ascii="Verdana" w:hAnsi="Verdana"/>
          <w:color w:val="000000"/>
          <w:shd w:val="clear" w:color="auto" w:fill="FFFFFF"/>
        </w:rPr>
      </w:pPr>
      <w:r w:rsidRPr="005508B2">
        <w:rPr>
          <w:rFonts w:ascii="Verdana" w:hAnsi="Verdana" w:hint="eastAsia"/>
          <w:color w:val="000000"/>
          <w:shd w:val="clear" w:color="auto" w:fill="FFFFFF"/>
        </w:rPr>
        <w:t>Науковий</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керівник</w:t>
      </w:r>
      <w:r w:rsidRPr="005508B2">
        <w:rPr>
          <w:rFonts w:ascii="Verdana" w:hAnsi="Verdana"/>
          <w:color w:val="000000"/>
          <w:shd w:val="clear" w:color="auto" w:fill="FFFFFF"/>
        </w:rPr>
        <w:t>:</w:t>
      </w:r>
    </w:p>
    <w:p w:rsidR="005508B2" w:rsidRPr="005508B2" w:rsidRDefault="005508B2" w:rsidP="005508B2">
      <w:pPr>
        <w:rPr>
          <w:rFonts w:ascii="Verdana" w:hAnsi="Verdana"/>
          <w:color w:val="000000"/>
          <w:shd w:val="clear" w:color="auto" w:fill="FFFFFF"/>
        </w:rPr>
      </w:pPr>
      <w:r w:rsidRPr="005508B2">
        <w:rPr>
          <w:rFonts w:ascii="Verdana" w:hAnsi="Verdana" w:hint="eastAsia"/>
          <w:color w:val="000000"/>
          <w:shd w:val="clear" w:color="auto" w:fill="FFFFFF"/>
        </w:rPr>
        <w:t>доктор</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філософських</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наук</w:t>
      </w:r>
      <w:r w:rsidRPr="005508B2">
        <w:rPr>
          <w:rFonts w:ascii="Verdana" w:hAnsi="Verdana"/>
          <w:color w:val="000000"/>
          <w:shd w:val="clear" w:color="auto" w:fill="FFFFFF"/>
        </w:rPr>
        <w:t>,</w:t>
      </w:r>
    </w:p>
    <w:p w:rsidR="005508B2" w:rsidRPr="005508B2" w:rsidRDefault="005508B2" w:rsidP="005508B2">
      <w:pPr>
        <w:rPr>
          <w:rFonts w:ascii="Verdana" w:hAnsi="Verdana"/>
          <w:color w:val="000000"/>
          <w:shd w:val="clear" w:color="auto" w:fill="FFFFFF"/>
        </w:rPr>
      </w:pPr>
      <w:r w:rsidRPr="005508B2">
        <w:rPr>
          <w:rFonts w:ascii="Verdana" w:hAnsi="Verdana" w:hint="eastAsia"/>
          <w:color w:val="000000"/>
          <w:shd w:val="clear" w:color="auto" w:fill="FFFFFF"/>
        </w:rPr>
        <w:t>професор</w:t>
      </w:r>
    </w:p>
    <w:p w:rsidR="005508B2" w:rsidRPr="005508B2" w:rsidRDefault="005508B2" w:rsidP="005508B2">
      <w:pPr>
        <w:rPr>
          <w:rFonts w:ascii="Verdana" w:hAnsi="Verdana"/>
          <w:color w:val="000000"/>
          <w:shd w:val="clear" w:color="auto" w:fill="FFFFFF"/>
        </w:rPr>
      </w:pPr>
      <w:r w:rsidRPr="005508B2">
        <w:rPr>
          <w:rFonts w:ascii="Verdana" w:hAnsi="Verdana" w:hint="eastAsia"/>
          <w:color w:val="000000"/>
          <w:shd w:val="clear" w:color="auto" w:fill="FFFFFF"/>
        </w:rPr>
        <w:t>Бойченко</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Михайло</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Іванович</w:t>
      </w:r>
    </w:p>
    <w:p w:rsidR="005508B2" w:rsidRPr="005508B2" w:rsidRDefault="005508B2" w:rsidP="005508B2">
      <w:pPr>
        <w:rPr>
          <w:rFonts w:ascii="Verdana" w:hAnsi="Verdana"/>
          <w:color w:val="000000"/>
          <w:shd w:val="clear" w:color="auto" w:fill="FFFFFF"/>
        </w:rPr>
      </w:pPr>
      <w:r w:rsidRPr="005508B2">
        <w:rPr>
          <w:rFonts w:ascii="Verdana" w:hAnsi="Verdana" w:hint="eastAsia"/>
          <w:color w:val="000000"/>
          <w:shd w:val="clear" w:color="auto" w:fill="FFFFFF"/>
        </w:rPr>
        <w:t>Київ</w:t>
      </w:r>
      <w:r w:rsidRPr="005508B2">
        <w:rPr>
          <w:rFonts w:ascii="Verdana" w:hAnsi="Verdana"/>
          <w:color w:val="000000"/>
          <w:shd w:val="clear" w:color="auto" w:fill="FFFFFF"/>
        </w:rPr>
        <w:t>-2015</w:t>
      </w:r>
    </w:p>
    <w:p w:rsidR="005508B2" w:rsidRPr="005508B2" w:rsidRDefault="005508B2" w:rsidP="005508B2">
      <w:pPr>
        <w:rPr>
          <w:rFonts w:ascii="Verdana" w:hAnsi="Verdana"/>
          <w:color w:val="000000"/>
          <w:shd w:val="clear" w:color="auto" w:fill="FFFFFF"/>
        </w:rPr>
      </w:pPr>
      <w:r w:rsidRPr="005508B2">
        <w:rPr>
          <w:rFonts w:ascii="Verdana" w:hAnsi="Verdana"/>
          <w:color w:val="000000"/>
          <w:shd w:val="clear" w:color="auto" w:fill="FFFFFF"/>
        </w:rPr>
        <w:t>2</w:t>
      </w:r>
    </w:p>
    <w:p w:rsidR="005508B2" w:rsidRPr="005508B2" w:rsidRDefault="005508B2" w:rsidP="005508B2">
      <w:pPr>
        <w:rPr>
          <w:rFonts w:ascii="Verdana" w:hAnsi="Verdana"/>
          <w:color w:val="000000"/>
          <w:shd w:val="clear" w:color="auto" w:fill="FFFFFF"/>
        </w:rPr>
      </w:pPr>
      <w:r w:rsidRPr="005508B2">
        <w:rPr>
          <w:rFonts w:ascii="Verdana" w:hAnsi="Verdana" w:hint="eastAsia"/>
          <w:color w:val="000000"/>
          <w:shd w:val="clear" w:color="auto" w:fill="FFFFFF"/>
        </w:rPr>
        <w:t>ЗМІСТ</w:t>
      </w:r>
    </w:p>
    <w:p w:rsidR="005508B2" w:rsidRPr="005508B2" w:rsidRDefault="005508B2" w:rsidP="005508B2">
      <w:pPr>
        <w:rPr>
          <w:rFonts w:ascii="Verdana" w:hAnsi="Verdana"/>
          <w:color w:val="000000"/>
          <w:shd w:val="clear" w:color="auto" w:fill="FFFFFF"/>
        </w:rPr>
      </w:pPr>
      <w:r w:rsidRPr="005508B2">
        <w:rPr>
          <w:rFonts w:ascii="Verdana" w:hAnsi="Verdana" w:hint="eastAsia"/>
          <w:color w:val="000000"/>
          <w:shd w:val="clear" w:color="auto" w:fill="FFFFFF"/>
        </w:rPr>
        <w:t>ВСТУП…………………………………………………………</w:t>
      </w:r>
      <w:r w:rsidRPr="005508B2">
        <w:rPr>
          <w:rFonts w:ascii="Verdana" w:hAnsi="Verdana"/>
          <w:color w:val="000000"/>
          <w:shd w:val="clear" w:color="auto" w:fill="FFFFFF"/>
        </w:rPr>
        <w:t>..</w:t>
      </w:r>
      <w:r w:rsidRPr="005508B2">
        <w:rPr>
          <w:rFonts w:ascii="Verdana" w:hAnsi="Verdana" w:hint="eastAsia"/>
          <w:color w:val="000000"/>
          <w:shd w:val="clear" w:color="auto" w:fill="FFFFFF"/>
        </w:rPr>
        <w:t>…………………</w:t>
      </w:r>
      <w:r w:rsidRPr="005508B2">
        <w:rPr>
          <w:rFonts w:ascii="Verdana" w:hAnsi="Verdana"/>
          <w:color w:val="000000"/>
          <w:shd w:val="clear" w:color="auto" w:fill="FFFFFF"/>
        </w:rPr>
        <w:t>..3</w:t>
      </w:r>
    </w:p>
    <w:p w:rsidR="005508B2" w:rsidRPr="005508B2" w:rsidRDefault="005508B2" w:rsidP="005508B2">
      <w:pPr>
        <w:rPr>
          <w:rFonts w:ascii="Verdana" w:hAnsi="Verdana"/>
          <w:color w:val="000000"/>
          <w:shd w:val="clear" w:color="auto" w:fill="FFFFFF"/>
        </w:rPr>
      </w:pPr>
      <w:r w:rsidRPr="005508B2">
        <w:rPr>
          <w:rFonts w:ascii="Verdana" w:hAnsi="Verdana" w:hint="eastAsia"/>
          <w:color w:val="000000"/>
          <w:shd w:val="clear" w:color="auto" w:fill="FFFFFF"/>
        </w:rPr>
        <w:t>Розділ</w:t>
      </w:r>
      <w:r w:rsidRPr="005508B2">
        <w:rPr>
          <w:rFonts w:ascii="Verdana" w:hAnsi="Verdana"/>
          <w:color w:val="000000"/>
          <w:shd w:val="clear" w:color="auto" w:fill="FFFFFF"/>
        </w:rPr>
        <w:t xml:space="preserve"> 1. </w:t>
      </w:r>
      <w:r w:rsidRPr="005508B2">
        <w:rPr>
          <w:rFonts w:ascii="Verdana" w:hAnsi="Verdana" w:hint="eastAsia"/>
          <w:color w:val="000000"/>
          <w:shd w:val="clear" w:color="auto" w:fill="FFFFFF"/>
        </w:rPr>
        <w:t>СТАНОВЛЕННЯ</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ТЕОРЕТИКО</w:t>
      </w:r>
      <w:r w:rsidRPr="005508B2">
        <w:rPr>
          <w:rFonts w:ascii="Verdana" w:hAnsi="Verdana"/>
          <w:color w:val="000000"/>
          <w:shd w:val="clear" w:color="auto" w:fill="FFFFFF"/>
        </w:rPr>
        <w:t>-</w:t>
      </w:r>
      <w:r w:rsidRPr="005508B2">
        <w:rPr>
          <w:rFonts w:ascii="Verdana" w:hAnsi="Verdana" w:hint="eastAsia"/>
          <w:color w:val="000000"/>
          <w:shd w:val="clear" w:color="auto" w:fill="FFFFFF"/>
        </w:rPr>
        <w:t>МЕТОДОЛОГІЧНИХ</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ЗАСАД</w:t>
      </w:r>
    </w:p>
    <w:p w:rsidR="005508B2" w:rsidRPr="005508B2" w:rsidRDefault="005508B2" w:rsidP="005508B2">
      <w:pPr>
        <w:rPr>
          <w:rFonts w:ascii="Verdana" w:hAnsi="Verdana"/>
          <w:color w:val="000000"/>
          <w:shd w:val="clear" w:color="auto" w:fill="FFFFFF"/>
        </w:rPr>
      </w:pPr>
      <w:r w:rsidRPr="005508B2">
        <w:rPr>
          <w:rFonts w:ascii="Verdana" w:hAnsi="Verdana" w:hint="eastAsia"/>
          <w:color w:val="000000"/>
          <w:shd w:val="clear" w:color="auto" w:fill="FFFFFF"/>
        </w:rPr>
        <w:t>ФІЛОСОФІЇ</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ТРАДИЦІОНАЛІЗМУ………………………………………………</w:t>
      </w:r>
      <w:r w:rsidRPr="005508B2">
        <w:rPr>
          <w:rFonts w:ascii="Verdana" w:hAnsi="Verdana"/>
          <w:color w:val="000000"/>
          <w:shd w:val="clear" w:color="auto" w:fill="FFFFFF"/>
        </w:rPr>
        <w:t>13</w:t>
      </w:r>
    </w:p>
    <w:p w:rsidR="005508B2" w:rsidRPr="005508B2" w:rsidRDefault="005508B2" w:rsidP="005508B2">
      <w:pPr>
        <w:rPr>
          <w:rFonts w:ascii="Verdana" w:hAnsi="Verdana"/>
          <w:color w:val="000000"/>
          <w:shd w:val="clear" w:color="auto" w:fill="FFFFFF"/>
        </w:rPr>
      </w:pPr>
      <w:r w:rsidRPr="005508B2">
        <w:rPr>
          <w:rFonts w:ascii="Verdana" w:hAnsi="Verdana"/>
          <w:color w:val="000000"/>
          <w:shd w:val="clear" w:color="auto" w:fill="FFFFFF"/>
        </w:rPr>
        <w:t xml:space="preserve">1.1. </w:t>
      </w:r>
      <w:r w:rsidRPr="005508B2">
        <w:rPr>
          <w:rFonts w:ascii="Verdana" w:hAnsi="Verdana" w:hint="eastAsia"/>
          <w:color w:val="000000"/>
          <w:shd w:val="clear" w:color="auto" w:fill="FFFFFF"/>
        </w:rPr>
        <w:t>Концептуалізація</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традиціоналізму</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та</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традиційного</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суспільства</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в</w:t>
      </w:r>
    </w:p>
    <w:p w:rsidR="005508B2" w:rsidRPr="005508B2" w:rsidRDefault="005508B2" w:rsidP="005508B2">
      <w:pPr>
        <w:rPr>
          <w:rFonts w:ascii="Verdana" w:hAnsi="Verdana"/>
          <w:color w:val="000000"/>
          <w:shd w:val="clear" w:color="auto" w:fill="FFFFFF"/>
        </w:rPr>
      </w:pPr>
      <w:r w:rsidRPr="005508B2">
        <w:rPr>
          <w:rFonts w:ascii="Verdana" w:hAnsi="Verdana" w:hint="eastAsia"/>
          <w:color w:val="000000"/>
          <w:shd w:val="clear" w:color="auto" w:fill="FFFFFF"/>
        </w:rPr>
        <w:t>сучасній</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філософії…………………………………………………………</w:t>
      </w:r>
      <w:r w:rsidRPr="005508B2">
        <w:rPr>
          <w:rFonts w:ascii="Verdana" w:hAnsi="Verdana"/>
          <w:color w:val="000000"/>
          <w:shd w:val="clear" w:color="auto" w:fill="FFFFFF"/>
        </w:rPr>
        <w:t>...14</w:t>
      </w:r>
    </w:p>
    <w:p w:rsidR="005508B2" w:rsidRPr="005508B2" w:rsidRDefault="005508B2" w:rsidP="005508B2">
      <w:pPr>
        <w:rPr>
          <w:rFonts w:ascii="Verdana" w:hAnsi="Verdana"/>
          <w:color w:val="000000"/>
          <w:shd w:val="clear" w:color="auto" w:fill="FFFFFF"/>
        </w:rPr>
      </w:pPr>
      <w:r w:rsidRPr="005508B2">
        <w:rPr>
          <w:rFonts w:ascii="Verdana" w:hAnsi="Verdana"/>
          <w:color w:val="000000"/>
          <w:shd w:val="clear" w:color="auto" w:fill="FFFFFF"/>
        </w:rPr>
        <w:t xml:space="preserve">1.2. </w:t>
      </w:r>
      <w:r w:rsidRPr="005508B2">
        <w:rPr>
          <w:rFonts w:ascii="Verdana" w:hAnsi="Verdana" w:hint="eastAsia"/>
          <w:color w:val="000000"/>
          <w:shd w:val="clear" w:color="auto" w:fill="FFFFFF"/>
        </w:rPr>
        <w:t>Традиціоналізм</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як</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апологія</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традиційного</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суспільства</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становлення</w:t>
      </w:r>
    </w:p>
    <w:p w:rsidR="005508B2" w:rsidRPr="005508B2" w:rsidRDefault="005508B2" w:rsidP="005508B2">
      <w:pPr>
        <w:rPr>
          <w:rFonts w:ascii="Verdana" w:hAnsi="Verdana"/>
          <w:color w:val="000000"/>
          <w:shd w:val="clear" w:color="auto" w:fill="FFFFFF"/>
        </w:rPr>
      </w:pPr>
      <w:r w:rsidRPr="005508B2">
        <w:rPr>
          <w:rFonts w:ascii="Verdana" w:hAnsi="Verdana" w:hint="eastAsia"/>
          <w:color w:val="000000"/>
          <w:shd w:val="clear" w:color="auto" w:fill="FFFFFF"/>
        </w:rPr>
        <w:t>романтичного</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різновиду</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традиціоналізму</w:t>
      </w:r>
      <w:r w:rsidRPr="005508B2">
        <w:rPr>
          <w:rFonts w:ascii="Verdana" w:hAnsi="Verdana"/>
          <w:color w:val="000000"/>
          <w:shd w:val="clear" w:color="auto" w:fill="FFFFFF"/>
        </w:rPr>
        <w:t>)</w:t>
      </w:r>
      <w:r w:rsidRPr="005508B2">
        <w:rPr>
          <w:rFonts w:ascii="Verdana" w:hAnsi="Verdana" w:hint="eastAsia"/>
          <w:color w:val="000000"/>
          <w:shd w:val="clear" w:color="auto" w:fill="FFFFFF"/>
        </w:rPr>
        <w:t>………………………………</w:t>
      </w:r>
      <w:r w:rsidRPr="005508B2">
        <w:rPr>
          <w:rFonts w:ascii="Verdana" w:hAnsi="Verdana"/>
          <w:color w:val="000000"/>
          <w:shd w:val="clear" w:color="auto" w:fill="FFFFFF"/>
        </w:rPr>
        <w:t>..29</w:t>
      </w:r>
    </w:p>
    <w:p w:rsidR="005508B2" w:rsidRPr="005508B2" w:rsidRDefault="005508B2" w:rsidP="005508B2">
      <w:pPr>
        <w:rPr>
          <w:rFonts w:ascii="Verdana" w:hAnsi="Verdana"/>
          <w:color w:val="000000"/>
          <w:shd w:val="clear" w:color="auto" w:fill="FFFFFF"/>
        </w:rPr>
      </w:pPr>
      <w:r w:rsidRPr="005508B2">
        <w:rPr>
          <w:rFonts w:ascii="Verdana" w:hAnsi="Verdana"/>
          <w:color w:val="000000"/>
          <w:shd w:val="clear" w:color="auto" w:fill="FFFFFF"/>
        </w:rPr>
        <w:t xml:space="preserve">1.3. </w:t>
      </w:r>
      <w:r w:rsidRPr="005508B2">
        <w:rPr>
          <w:rFonts w:ascii="Verdana" w:hAnsi="Verdana" w:hint="eastAsia"/>
          <w:color w:val="000000"/>
          <w:shd w:val="clear" w:color="auto" w:fill="FFFFFF"/>
        </w:rPr>
        <w:t>Пошуки</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шляхів</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осмислення</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основних</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ідей</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та</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цінностей</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сучасної</w:t>
      </w:r>
    </w:p>
    <w:p w:rsidR="005508B2" w:rsidRPr="005508B2" w:rsidRDefault="005508B2" w:rsidP="005508B2">
      <w:pPr>
        <w:rPr>
          <w:rFonts w:ascii="Verdana" w:hAnsi="Verdana"/>
          <w:color w:val="000000"/>
          <w:shd w:val="clear" w:color="auto" w:fill="FFFFFF"/>
        </w:rPr>
      </w:pPr>
      <w:r w:rsidRPr="005508B2">
        <w:rPr>
          <w:rFonts w:ascii="Verdana" w:hAnsi="Verdana" w:hint="eastAsia"/>
          <w:color w:val="000000"/>
          <w:shd w:val="clear" w:color="auto" w:fill="FFFFFF"/>
        </w:rPr>
        <w:t>філософії</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традиціоналізму…………………………………………………</w:t>
      </w:r>
      <w:r w:rsidRPr="005508B2">
        <w:rPr>
          <w:rFonts w:ascii="Verdana" w:hAnsi="Verdana"/>
          <w:color w:val="000000"/>
          <w:shd w:val="clear" w:color="auto" w:fill="FFFFFF"/>
        </w:rPr>
        <w:t>..48</w:t>
      </w:r>
    </w:p>
    <w:p w:rsidR="005508B2" w:rsidRPr="005508B2" w:rsidRDefault="005508B2" w:rsidP="005508B2">
      <w:pPr>
        <w:rPr>
          <w:rFonts w:ascii="Verdana" w:hAnsi="Verdana"/>
          <w:color w:val="000000"/>
          <w:shd w:val="clear" w:color="auto" w:fill="FFFFFF"/>
        </w:rPr>
      </w:pPr>
      <w:r w:rsidRPr="005508B2">
        <w:rPr>
          <w:rFonts w:ascii="Verdana" w:hAnsi="Verdana" w:hint="eastAsia"/>
          <w:color w:val="000000"/>
          <w:shd w:val="clear" w:color="auto" w:fill="FFFFFF"/>
        </w:rPr>
        <w:t>Висновки</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до</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Розділу</w:t>
      </w:r>
      <w:r w:rsidRPr="005508B2">
        <w:rPr>
          <w:rFonts w:ascii="Verdana" w:hAnsi="Verdana"/>
          <w:color w:val="000000"/>
          <w:shd w:val="clear" w:color="auto" w:fill="FFFFFF"/>
        </w:rPr>
        <w:t xml:space="preserve"> 1</w:t>
      </w:r>
      <w:r w:rsidRPr="005508B2">
        <w:rPr>
          <w:rFonts w:ascii="Verdana" w:hAnsi="Verdana" w:hint="eastAsia"/>
          <w:color w:val="000000"/>
          <w:shd w:val="clear" w:color="auto" w:fill="FFFFFF"/>
        </w:rPr>
        <w:t>………………………………………………………</w:t>
      </w:r>
      <w:r w:rsidRPr="005508B2">
        <w:rPr>
          <w:rFonts w:ascii="Verdana" w:hAnsi="Verdana"/>
          <w:color w:val="000000"/>
          <w:shd w:val="clear" w:color="auto" w:fill="FFFFFF"/>
        </w:rPr>
        <w:t>61</w:t>
      </w:r>
    </w:p>
    <w:p w:rsidR="005508B2" w:rsidRPr="005508B2" w:rsidRDefault="005508B2" w:rsidP="005508B2">
      <w:pPr>
        <w:rPr>
          <w:rFonts w:ascii="Verdana" w:hAnsi="Verdana"/>
          <w:color w:val="000000"/>
          <w:shd w:val="clear" w:color="auto" w:fill="FFFFFF"/>
        </w:rPr>
      </w:pPr>
      <w:r w:rsidRPr="005508B2">
        <w:rPr>
          <w:rFonts w:ascii="Verdana" w:hAnsi="Verdana" w:hint="eastAsia"/>
          <w:color w:val="000000"/>
          <w:shd w:val="clear" w:color="auto" w:fill="FFFFFF"/>
        </w:rPr>
        <w:t>Розділ</w:t>
      </w:r>
      <w:r w:rsidRPr="005508B2">
        <w:rPr>
          <w:rFonts w:ascii="Verdana" w:hAnsi="Verdana"/>
          <w:color w:val="000000"/>
          <w:shd w:val="clear" w:color="auto" w:fill="FFFFFF"/>
        </w:rPr>
        <w:t xml:space="preserve"> 2. </w:t>
      </w:r>
      <w:r w:rsidRPr="005508B2">
        <w:rPr>
          <w:rFonts w:ascii="Verdana" w:hAnsi="Verdana" w:hint="eastAsia"/>
          <w:color w:val="000000"/>
          <w:shd w:val="clear" w:color="auto" w:fill="FFFFFF"/>
        </w:rPr>
        <w:t>ІСТОРІОСОФСЬКІ</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ЗАСАДИ</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ТРАДИЦІОНАЛІЗМУ</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ТА</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ЇХНЄ</w:t>
      </w:r>
    </w:p>
    <w:p w:rsidR="005508B2" w:rsidRPr="005508B2" w:rsidRDefault="005508B2" w:rsidP="005508B2">
      <w:pPr>
        <w:rPr>
          <w:rFonts w:ascii="Verdana" w:hAnsi="Verdana"/>
          <w:color w:val="000000"/>
          <w:shd w:val="clear" w:color="auto" w:fill="FFFFFF"/>
        </w:rPr>
      </w:pPr>
      <w:r w:rsidRPr="005508B2">
        <w:rPr>
          <w:rFonts w:ascii="Verdana" w:hAnsi="Verdana" w:hint="eastAsia"/>
          <w:color w:val="000000"/>
          <w:shd w:val="clear" w:color="auto" w:fill="FFFFFF"/>
        </w:rPr>
        <w:t>СОЦІАЛЬНО</w:t>
      </w:r>
      <w:r w:rsidRPr="005508B2">
        <w:rPr>
          <w:rFonts w:ascii="Verdana" w:hAnsi="Verdana"/>
          <w:color w:val="000000"/>
          <w:shd w:val="clear" w:color="auto" w:fill="FFFFFF"/>
        </w:rPr>
        <w:t>-</w:t>
      </w:r>
      <w:r w:rsidRPr="005508B2">
        <w:rPr>
          <w:rFonts w:ascii="Verdana" w:hAnsi="Verdana" w:hint="eastAsia"/>
          <w:color w:val="000000"/>
          <w:shd w:val="clear" w:color="auto" w:fill="FFFFFF"/>
        </w:rPr>
        <w:t>ФІЛОСОФСЬКЕ</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ОСМИСЛЕННЯ………………………………</w:t>
      </w:r>
      <w:r w:rsidRPr="005508B2">
        <w:rPr>
          <w:rFonts w:ascii="Verdana" w:hAnsi="Verdana"/>
          <w:color w:val="000000"/>
          <w:shd w:val="clear" w:color="auto" w:fill="FFFFFF"/>
        </w:rPr>
        <w:t>.63</w:t>
      </w:r>
    </w:p>
    <w:p w:rsidR="005508B2" w:rsidRPr="005508B2" w:rsidRDefault="005508B2" w:rsidP="005508B2">
      <w:pPr>
        <w:rPr>
          <w:rFonts w:ascii="Verdana" w:hAnsi="Verdana"/>
          <w:color w:val="000000"/>
          <w:shd w:val="clear" w:color="auto" w:fill="FFFFFF"/>
        </w:rPr>
      </w:pPr>
      <w:r w:rsidRPr="005508B2">
        <w:rPr>
          <w:rFonts w:ascii="Verdana" w:hAnsi="Verdana"/>
          <w:color w:val="000000"/>
          <w:shd w:val="clear" w:color="auto" w:fill="FFFFFF"/>
        </w:rPr>
        <w:t xml:space="preserve">2.1. </w:t>
      </w:r>
      <w:r w:rsidRPr="005508B2">
        <w:rPr>
          <w:rFonts w:ascii="Verdana" w:hAnsi="Verdana" w:hint="eastAsia"/>
          <w:color w:val="000000"/>
          <w:shd w:val="clear" w:color="auto" w:fill="FFFFFF"/>
        </w:rPr>
        <w:t>Традиціоналістська</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критика</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прогресистської</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філософії</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історії</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та</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її</w:t>
      </w:r>
    </w:p>
    <w:p w:rsidR="005508B2" w:rsidRPr="005508B2" w:rsidRDefault="005508B2" w:rsidP="005508B2">
      <w:pPr>
        <w:rPr>
          <w:rFonts w:ascii="Verdana" w:hAnsi="Verdana"/>
          <w:color w:val="000000"/>
          <w:shd w:val="clear" w:color="auto" w:fill="FFFFFF"/>
        </w:rPr>
      </w:pPr>
      <w:r w:rsidRPr="005508B2">
        <w:rPr>
          <w:rFonts w:ascii="Verdana" w:hAnsi="Verdana" w:hint="eastAsia"/>
          <w:color w:val="000000"/>
          <w:shd w:val="clear" w:color="auto" w:fill="FFFFFF"/>
        </w:rPr>
        <w:t>бачення</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постсучасності</w:t>
      </w:r>
      <w:r w:rsidRPr="005508B2">
        <w:rPr>
          <w:rFonts w:ascii="Verdana" w:hAnsi="Verdana"/>
          <w:color w:val="000000"/>
          <w:shd w:val="clear" w:color="auto" w:fill="FFFFFF"/>
        </w:rPr>
        <w:t>..................................................................................63</w:t>
      </w:r>
    </w:p>
    <w:p w:rsidR="005508B2" w:rsidRPr="005508B2" w:rsidRDefault="005508B2" w:rsidP="005508B2">
      <w:pPr>
        <w:rPr>
          <w:rFonts w:ascii="Verdana" w:hAnsi="Verdana"/>
          <w:color w:val="000000"/>
          <w:shd w:val="clear" w:color="auto" w:fill="FFFFFF"/>
        </w:rPr>
      </w:pPr>
      <w:r w:rsidRPr="005508B2">
        <w:rPr>
          <w:rFonts w:ascii="Verdana" w:hAnsi="Verdana"/>
          <w:color w:val="000000"/>
          <w:shd w:val="clear" w:color="auto" w:fill="FFFFFF"/>
        </w:rPr>
        <w:t xml:space="preserve">2.2. </w:t>
      </w:r>
      <w:r w:rsidRPr="005508B2">
        <w:rPr>
          <w:rFonts w:ascii="Verdana" w:hAnsi="Verdana" w:hint="eastAsia"/>
          <w:color w:val="000000"/>
          <w:shd w:val="clear" w:color="auto" w:fill="FFFFFF"/>
        </w:rPr>
        <w:t>Філософсько</w:t>
      </w:r>
      <w:r w:rsidRPr="005508B2">
        <w:rPr>
          <w:rFonts w:ascii="Verdana" w:hAnsi="Verdana"/>
          <w:color w:val="000000"/>
          <w:shd w:val="clear" w:color="auto" w:fill="FFFFFF"/>
        </w:rPr>
        <w:t>-</w:t>
      </w:r>
      <w:r w:rsidRPr="005508B2">
        <w:rPr>
          <w:rFonts w:ascii="Verdana" w:hAnsi="Verdana" w:hint="eastAsia"/>
          <w:color w:val="000000"/>
          <w:shd w:val="clear" w:color="auto" w:fill="FFFFFF"/>
        </w:rPr>
        <w:t>історичні</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погляди</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традиціоналістів</w:t>
      </w:r>
      <w:r w:rsidRPr="005508B2">
        <w:rPr>
          <w:rFonts w:ascii="Verdana" w:hAnsi="Verdana"/>
          <w:color w:val="000000"/>
          <w:shd w:val="clear" w:color="auto" w:fill="FFFFFF"/>
        </w:rPr>
        <w:t>............................69</w:t>
      </w:r>
    </w:p>
    <w:p w:rsidR="005508B2" w:rsidRPr="005508B2" w:rsidRDefault="005508B2" w:rsidP="005508B2">
      <w:pPr>
        <w:rPr>
          <w:rFonts w:ascii="Verdana" w:hAnsi="Verdana"/>
          <w:color w:val="000000"/>
          <w:shd w:val="clear" w:color="auto" w:fill="FFFFFF"/>
        </w:rPr>
      </w:pPr>
      <w:r w:rsidRPr="005508B2">
        <w:rPr>
          <w:rFonts w:ascii="Verdana" w:hAnsi="Verdana"/>
          <w:color w:val="000000"/>
          <w:shd w:val="clear" w:color="auto" w:fill="FFFFFF"/>
        </w:rPr>
        <w:t xml:space="preserve">2.3. </w:t>
      </w:r>
      <w:r w:rsidRPr="005508B2">
        <w:rPr>
          <w:rFonts w:ascii="Verdana" w:hAnsi="Verdana" w:hint="eastAsia"/>
          <w:color w:val="000000"/>
          <w:shd w:val="clear" w:color="auto" w:fill="FFFFFF"/>
        </w:rPr>
        <w:t>Компаративний</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аналіз</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традиційного</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та</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постсучасного</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суспільства</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з</w:t>
      </w:r>
    </w:p>
    <w:p w:rsidR="005508B2" w:rsidRPr="005508B2" w:rsidRDefault="005508B2" w:rsidP="005508B2">
      <w:pPr>
        <w:rPr>
          <w:rFonts w:ascii="Verdana" w:hAnsi="Verdana"/>
          <w:color w:val="000000"/>
          <w:shd w:val="clear" w:color="auto" w:fill="FFFFFF"/>
        </w:rPr>
      </w:pPr>
      <w:r w:rsidRPr="005508B2">
        <w:rPr>
          <w:rFonts w:ascii="Verdana" w:hAnsi="Verdana" w:hint="eastAsia"/>
          <w:color w:val="000000"/>
          <w:shd w:val="clear" w:color="auto" w:fill="FFFFFF"/>
        </w:rPr>
        <w:t>позицій</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неотрадиціоналізму………</w:t>
      </w:r>
      <w:r w:rsidRPr="005508B2">
        <w:rPr>
          <w:rFonts w:ascii="Verdana" w:hAnsi="Verdana"/>
          <w:color w:val="000000"/>
          <w:shd w:val="clear" w:color="auto" w:fill="FFFFFF"/>
        </w:rPr>
        <w:t>.............................................................80</w:t>
      </w:r>
    </w:p>
    <w:p w:rsidR="005508B2" w:rsidRPr="005508B2" w:rsidRDefault="005508B2" w:rsidP="005508B2">
      <w:pPr>
        <w:rPr>
          <w:rFonts w:ascii="Verdana" w:hAnsi="Verdana"/>
          <w:color w:val="000000"/>
          <w:shd w:val="clear" w:color="auto" w:fill="FFFFFF"/>
        </w:rPr>
      </w:pPr>
      <w:r w:rsidRPr="005508B2">
        <w:rPr>
          <w:rFonts w:ascii="Verdana" w:hAnsi="Verdana" w:hint="eastAsia"/>
          <w:color w:val="000000"/>
          <w:shd w:val="clear" w:color="auto" w:fill="FFFFFF"/>
        </w:rPr>
        <w:t>Висновки</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до</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Розділу</w:t>
      </w:r>
      <w:r w:rsidRPr="005508B2">
        <w:rPr>
          <w:rFonts w:ascii="Verdana" w:hAnsi="Verdana"/>
          <w:color w:val="000000"/>
          <w:shd w:val="clear" w:color="auto" w:fill="FFFFFF"/>
        </w:rPr>
        <w:t xml:space="preserve"> 2</w:t>
      </w:r>
      <w:r w:rsidRPr="005508B2">
        <w:rPr>
          <w:rFonts w:ascii="Verdana" w:hAnsi="Verdana" w:hint="eastAsia"/>
          <w:color w:val="000000"/>
          <w:shd w:val="clear" w:color="auto" w:fill="FFFFFF"/>
        </w:rPr>
        <w:t>……………………………………………………</w:t>
      </w:r>
      <w:r w:rsidRPr="005508B2">
        <w:rPr>
          <w:rFonts w:ascii="Verdana" w:hAnsi="Verdana"/>
          <w:color w:val="000000"/>
          <w:shd w:val="clear" w:color="auto" w:fill="FFFFFF"/>
        </w:rPr>
        <w:t>..99</w:t>
      </w:r>
    </w:p>
    <w:p w:rsidR="005508B2" w:rsidRPr="005508B2" w:rsidRDefault="005508B2" w:rsidP="005508B2">
      <w:pPr>
        <w:rPr>
          <w:rFonts w:ascii="Verdana" w:hAnsi="Verdana"/>
          <w:color w:val="000000"/>
          <w:shd w:val="clear" w:color="auto" w:fill="FFFFFF"/>
        </w:rPr>
      </w:pPr>
      <w:r w:rsidRPr="005508B2">
        <w:rPr>
          <w:rFonts w:ascii="Verdana" w:hAnsi="Verdana" w:hint="eastAsia"/>
          <w:color w:val="000000"/>
          <w:shd w:val="clear" w:color="auto" w:fill="FFFFFF"/>
        </w:rPr>
        <w:t>Розділ</w:t>
      </w:r>
      <w:r w:rsidRPr="005508B2">
        <w:rPr>
          <w:rFonts w:ascii="Verdana" w:hAnsi="Verdana"/>
          <w:color w:val="000000"/>
          <w:shd w:val="clear" w:color="auto" w:fill="FFFFFF"/>
        </w:rPr>
        <w:t xml:space="preserve"> 3. </w:t>
      </w:r>
      <w:r w:rsidRPr="005508B2">
        <w:rPr>
          <w:rFonts w:ascii="Verdana" w:hAnsi="Verdana" w:hint="eastAsia"/>
          <w:color w:val="000000"/>
          <w:shd w:val="clear" w:color="auto" w:fill="FFFFFF"/>
        </w:rPr>
        <w:t>НЕОТРАДИЦІОНАЛІЗМ</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ЯК</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ПЕРСПЕКТИВА</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РОЗВИТКУ</w:t>
      </w:r>
    </w:p>
    <w:p w:rsidR="005508B2" w:rsidRPr="005508B2" w:rsidRDefault="005508B2" w:rsidP="005508B2">
      <w:pPr>
        <w:rPr>
          <w:rFonts w:ascii="Verdana" w:hAnsi="Verdana"/>
          <w:color w:val="000000"/>
          <w:shd w:val="clear" w:color="auto" w:fill="FFFFFF"/>
        </w:rPr>
      </w:pPr>
      <w:r w:rsidRPr="005508B2">
        <w:rPr>
          <w:rFonts w:ascii="Verdana" w:hAnsi="Verdana" w:hint="eastAsia"/>
          <w:color w:val="000000"/>
          <w:shd w:val="clear" w:color="auto" w:fill="FFFFFF"/>
        </w:rPr>
        <w:t>ФІЛОСОФІЇ</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ТРАДИЦІОНАЛІЗМУ…………………</w:t>
      </w:r>
      <w:r w:rsidRPr="005508B2">
        <w:rPr>
          <w:rFonts w:ascii="Verdana" w:hAnsi="Verdana"/>
          <w:color w:val="000000"/>
          <w:shd w:val="clear" w:color="auto" w:fill="FFFFFF"/>
        </w:rPr>
        <w:t>..........................................101</w:t>
      </w:r>
    </w:p>
    <w:p w:rsidR="005508B2" w:rsidRPr="005508B2" w:rsidRDefault="005508B2" w:rsidP="005508B2">
      <w:pPr>
        <w:rPr>
          <w:rFonts w:ascii="Verdana" w:hAnsi="Verdana"/>
          <w:color w:val="000000"/>
          <w:shd w:val="clear" w:color="auto" w:fill="FFFFFF"/>
        </w:rPr>
      </w:pPr>
      <w:r w:rsidRPr="005508B2">
        <w:rPr>
          <w:rFonts w:ascii="Verdana" w:hAnsi="Verdana"/>
          <w:color w:val="000000"/>
          <w:shd w:val="clear" w:color="auto" w:fill="FFFFFF"/>
        </w:rPr>
        <w:t xml:space="preserve">3.1. </w:t>
      </w:r>
      <w:r w:rsidRPr="005508B2">
        <w:rPr>
          <w:rFonts w:ascii="Verdana" w:hAnsi="Verdana" w:hint="eastAsia"/>
          <w:color w:val="000000"/>
          <w:shd w:val="clear" w:color="auto" w:fill="FFFFFF"/>
        </w:rPr>
        <w:t>Реакційний</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різновид</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традиціоналізму</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як</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антитеза</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його</w:t>
      </w:r>
    </w:p>
    <w:p w:rsidR="005508B2" w:rsidRPr="005508B2" w:rsidRDefault="005508B2" w:rsidP="005508B2">
      <w:pPr>
        <w:rPr>
          <w:rFonts w:ascii="Verdana" w:hAnsi="Verdana"/>
          <w:color w:val="000000"/>
          <w:shd w:val="clear" w:color="auto" w:fill="FFFFFF"/>
        </w:rPr>
      </w:pPr>
      <w:r w:rsidRPr="005508B2">
        <w:rPr>
          <w:rFonts w:ascii="Verdana" w:hAnsi="Verdana" w:hint="eastAsia"/>
          <w:color w:val="000000"/>
          <w:shd w:val="clear" w:color="auto" w:fill="FFFFFF"/>
        </w:rPr>
        <w:t>романтичного</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різновиду</w:t>
      </w:r>
      <w:r w:rsidRPr="005508B2">
        <w:rPr>
          <w:rFonts w:ascii="Verdana" w:hAnsi="Verdana"/>
          <w:color w:val="000000"/>
          <w:shd w:val="clear" w:color="auto" w:fill="FFFFFF"/>
        </w:rPr>
        <w:t>..............................................................................101</w:t>
      </w:r>
    </w:p>
    <w:p w:rsidR="005508B2" w:rsidRPr="005508B2" w:rsidRDefault="005508B2" w:rsidP="005508B2">
      <w:pPr>
        <w:rPr>
          <w:rFonts w:ascii="Verdana" w:hAnsi="Verdana"/>
          <w:color w:val="000000"/>
          <w:shd w:val="clear" w:color="auto" w:fill="FFFFFF"/>
        </w:rPr>
      </w:pPr>
      <w:r w:rsidRPr="005508B2">
        <w:rPr>
          <w:rFonts w:ascii="Verdana" w:hAnsi="Verdana"/>
          <w:color w:val="000000"/>
          <w:shd w:val="clear" w:color="auto" w:fill="FFFFFF"/>
        </w:rPr>
        <w:t xml:space="preserve">3.2. </w:t>
      </w:r>
      <w:r w:rsidRPr="005508B2">
        <w:rPr>
          <w:rFonts w:ascii="Verdana" w:hAnsi="Verdana" w:hint="eastAsia"/>
          <w:color w:val="000000"/>
          <w:shd w:val="clear" w:color="auto" w:fill="FFFFFF"/>
        </w:rPr>
        <w:t>Неотрадиціоналізм</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як</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прагматична</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версія</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традиціоналізму</w:t>
      </w:r>
      <w:r w:rsidRPr="005508B2">
        <w:rPr>
          <w:rFonts w:ascii="Verdana" w:hAnsi="Verdana"/>
          <w:color w:val="000000"/>
          <w:shd w:val="clear" w:color="auto" w:fill="FFFFFF"/>
        </w:rPr>
        <w:t>.........114</w:t>
      </w:r>
    </w:p>
    <w:p w:rsidR="005508B2" w:rsidRPr="005508B2" w:rsidRDefault="005508B2" w:rsidP="005508B2">
      <w:pPr>
        <w:rPr>
          <w:rFonts w:ascii="Verdana" w:hAnsi="Verdana"/>
          <w:color w:val="000000"/>
          <w:shd w:val="clear" w:color="auto" w:fill="FFFFFF"/>
        </w:rPr>
      </w:pPr>
      <w:r w:rsidRPr="005508B2">
        <w:rPr>
          <w:rFonts w:ascii="Verdana" w:hAnsi="Verdana"/>
          <w:color w:val="000000"/>
          <w:shd w:val="clear" w:color="auto" w:fill="FFFFFF"/>
        </w:rPr>
        <w:t xml:space="preserve">3.3. </w:t>
      </w:r>
      <w:r w:rsidRPr="005508B2">
        <w:rPr>
          <w:rFonts w:ascii="Verdana" w:hAnsi="Verdana" w:hint="eastAsia"/>
          <w:color w:val="000000"/>
          <w:shd w:val="clear" w:color="auto" w:fill="FFFFFF"/>
        </w:rPr>
        <w:t>Практичний</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вимір</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дискурсу</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традиціоналізму</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в</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українському</w:t>
      </w:r>
    </w:p>
    <w:p w:rsidR="005508B2" w:rsidRPr="005508B2" w:rsidRDefault="005508B2" w:rsidP="005508B2">
      <w:pPr>
        <w:rPr>
          <w:rFonts w:ascii="Verdana" w:hAnsi="Verdana"/>
          <w:color w:val="000000"/>
          <w:shd w:val="clear" w:color="auto" w:fill="FFFFFF"/>
        </w:rPr>
      </w:pPr>
      <w:r w:rsidRPr="005508B2">
        <w:rPr>
          <w:rFonts w:ascii="Verdana" w:hAnsi="Verdana" w:hint="eastAsia"/>
          <w:color w:val="000000"/>
          <w:shd w:val="clear" w:color="auto" w:fill="FFFFFF"/>
        </w:rPr>
        <w:t>контексті</w:t>
      </w:r>
      <w:r w:rsidRPr="005508B2">
        <w:rPr>
          <w:rFonts w:ascii="Verdana" w:hAnsi="Verdana"/>
          <w:color w:val="000000"/>
          <w:shd w:val="clear" w:color="auto" w:fill="FFFFFF"/>
        </w:rPr>
        <w:t>.........................................................................................................144</w:t>
      </w:r>
    </w:p>
    <w:p w:rsidR="005508B2" w:rsidRPr="005508B2" w:rsidRDefault="005508B2" w:rsidP="005508B2">
      <w:pPr>
        <w:rPr>
          <w:rFonts w:ascii="Verdana" w:hAnsi="Verdana"/>
          <w:color w:val="000000"/>
          <w:shd w:val="clear" w:color="auto" w:fill="FFFFFF"/>
        </w:rPr>
      </w:pPr>
      <w:r w:rsidRPr="005508B2">
        <w:rPr>
          <w:rFonts w:ascii="Verdana" w:hAnsi="Verdana" w:hint="eastAsia"/>
          <w:color w:val="000000"/>
          <w:shd w:val="clear" w:color="auto" w:fill="FFFFFF"/>
        </w:rPr>
        <w:t>Висновки</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до</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Розділу</w:t>
      </w:r>
      <w:r w:rsidRPr="005508B2">
        <w:rPr>
          <w:rFonts w:ascii="Verdana" w:hAnsi="Verdana"/>
          <w:color w:val="000000"/>
          <w:shd w:val="clear" w:color="auto" w:fill="FFFFFF"/>
        </w:rPr>
        <w:t xml:space="preserve"> 3</w:t>
      </w:r>
      <w:r w:rsidRPr="005508B2">
        <w:rPr>
          <w:rFonts w:ascii="Verdana" w:hAnsi="Verdana" w:hint="eastAsia"/>
          <w:color w:val="000000"/>
          <w:shd w:val="clear" w:color="auto" w:fill="FFFFFF"/>
        </w:rPr>
        <w:t>……………………………………………………</w:t>
      </w:r>
      <w:r w:rsidRPr="005508B2">
        <w:rPr>
          <w:rFonts w:ascii="Verdana" w:hAnsi="Verdana"/>
          <w:color w:val="000000"/>
          <w:shd w:val="clear" w:color="auto" w:fill="FFFFFF"/>
        </w:rPr>
        <w:t>..173</w:t>
      </w:r>
    </w:p>
    <w:p w:rsidR="005508B2" w:rsidRPr="005508B2" w:rsidRDefault="005508B2" w:rsidP="005508B2">
      <w:pPr>
        <w:rPr>
          <w:rFonts w:ascii="Verdana" w:hAnsi="Verdana"/>
          <w:color w:val="000000"/>
          <w:shd w:val="clear" w:color="auto" w:fill="FFFFFF"/>
        </w:rPr>
      </w:pPr>
      <w:r w:rsidRPr="005508B2">
        <w:rPr>
          <w:rFonts w:ascii="Verdana" w:hAnsi="Verdana" w:hint="eastAsia"/>
          <w:color w:val="000000"/>
          <w:shd w:val="clear" w:color="auto" w:fill="FFFFFF"/>
        </w:rPr>
        <w:t>ВИСНОВКИ</w:t>
      </w:r>
      <w:r w:rsidRPr="005508B2">
        <w:rPr>
          <w:rFonts w:ascii="Verdana" w:hAnsi="Verdana"/>
          <w:color w:val="000000"/>
          <w:shd w:val="clear" w:color="auto" w:fill="FFFFFF"/>
        </w:rPr>
        <w:t>............................................................................................................175</w:t>
      </w:r>
    </w:p>
    <w:p w:rsidR="005508B2" w:rsidRPr="005508B2" w:rsidRDefault="005508B2" w:rsidP="005508B2">
      <w:pPr>
        <w:rPr>
          <w:rFonts w:ascii="Verdana" w:hAnsi="Verdana"/>
          <w:color w:val="000000"/>
          <w:shd w:val="clear" w:color="auto" w:fill="FFFFFF"/>
        </w:rPr>
      </w:pPr>
      <w:r w:rsidRPr="005508B2">
        <w:rPr>
          <w:rFonts w:ascii="Verdana" w:hAnsi="Verdana" w:hint="eastAsia"/>
          <w:color w:val="000000"/>
          <w:shd w:val="clear" w:color="auto" w:fill="FFFFFF"/>
        </w:rPr>
        <w:t>СПИСОК</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ВИКОРИСТАНИХ</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ДЖЕРЕЛ</w:t>
      </w:r>
      <w:r w:rsidRPr="005508B2">
        <w:rPr>
          <w:rFonts w:ascii="Verdana" w:hAnsi="Verdana"/>
          <w:color w:val="000000"/>
          <w:shd w:val="clear" w:color="auto" w:fill="FFFFFF"/>
        </w:rPr>
        <w:t>...........................................................178</w:t>
      </w:r>
    </w:p>
    <w:p w:rsidR="005508B2" w:rsidRPr="005508B2" w:rsidRDefault="005508B2" w:rsidP="005508B2">
      <w:pPr>
        <w:rPr>
          <w:rFonts w:ascii="Verdana" w:hAnsi="Verdana"/>
          <w:color w:val="000000"/>
          <w:shd w:val="clear" w:color="auto" w:fill="FFFFFF"/>
        </w:rPr>
      </w:pPr>
      <w:r w:rsidRPr="005508B2">
        <w:rPr>
          <w:rFonts w:ascii="Verdana" w:hAnsi="Verdana"/>
          <w:color w:val="000000"/>
          <w:shd w:val="clear" w:color="auto" w:fill="FFFFFF"/>
        </w:rPr>
        <w:t>3</w:t>
      </w:r>
    </w:p>
    <w:p w:rsidR="005508B2" w:rsidRPr="005508B2" w:rsidRDefault="005508B2" w:rsidP="005508B2">
      <w:pPr>
        <w:rPr>
          <w:rFonts w:ascii="Verdana" w:hAnsi="Verdana"/>
          <w:color w:val="000000"/>
          <w:shd w:val="clear" w:color="auto" w:fill="FFFFFF"/>
        </w:rPr>
      </w:pPr>
      <w:r w:rsidRPr="005508B2">
        <w:rPr>
          <w:rFonts w:ascii="Verdana" w:hAnsi="Verdana" w:hint="eastAsia"/>
          <w:color w:val="000000"/>
          <w:shd w:val="clear" w:color="auto" w:fill="FFFFFF"/>
        </w:rPr>
        <w:t>ВСТУП</w:t>
      </w:r>
    </w:p>
    <w:p w:rsidR="005508B2" w:rsidRPr="005508B2" w:rsidRDefault="005508B2" w:rsidP="005508B2">
      <w:pPr>
        <w:rPr>
          <w:rFonts w:ascii="Verdana" w:hAnsi="Verdana"/>
          <w:color w:val="000000"/>
          <w:shd w:val="clear" w:color="auto" w:fill="FFFFFF"/>
        </w:rPr>
      </w:pPr>
      <w:r w:rsidRPr="005508B2">
        <w:rPr>
          <w:rFonts w:ascii="Verdana" w:hAnsi="Verdana" w:hint="eastAsia"/>
          <w:color w:val="000000"/>
          <w:shd w:val="clear" w:color="auto" w:fill="FFFFFF"/>
        </w:rPr>
        <w:t>Актуальність</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теми</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дослідження</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Трансформаційні</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суспільні</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процеси</w:t>
      </w:r>
      <w:r w:rsidRPr="005508B2">
        <w:rPr>
          <w:rFonts w:ascii="Verdana" w:hAnsi="Verdana"/>
          <w:color w:val="000000"/>
          <w:shd w:val="clear" w:color="auto" w:fill="FFFFFF"/>
        </w:rPr>
        <w:t>,</w:t>
      </w:r>
    </w:p>
    <w:p w:rsidR="005508B2" w:rsidRPr="005508B2" w:rsidRDefault="005508B2" w:rsidP="005508B2">
      <w:pPr>
        <w:rPr>
          <w:rFonts w:ascii="Verdana" w:hAnsi="Verdana"/>
          <w:color w:val="000000"/>
          <w:shd w:val="clear" w:color="auto" w:fill="FFFFFF"/>
        </w:rPr>
      </w:pPr>
      <w:r w:rsidRPr="005508B2">
        <w:rPr>
          <w:rFonts w:ascii="Verdana" w:hAnsi="Verdana" w:hint="eastAsia"/>
          <w:color w:val="000000"/>
          <w:shd w:val="clear" w:color="auto" w:fill="FFFFFF"/>
        </w:rPr>
        <w:t>які</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відбуваються</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сьогодні</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в</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світі</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й</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Україні</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мають</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суперечливий</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характер</w:t>
      </w:r>
      <w:r w:rsidRPr="005508B2">
        <w:rPr>
          <w:rFonts w:ascii="Verdana" w:hAnsi="Verdana"/>
          <w:color w:val="000000"/>
          <w:shd w:val="clear" w:color="auto" w:fill="FFFFFF"/>
        </w:rPr>
        <w:t>,</w:t>
      </w:r>
    </w:p>
    <w:p w:rsidR="005508B2" w:rsidRPr="005508B2" w:rsidRDefault="005508B2" w:rsidP="005508B2">
      <w:pPr>
        <w:rPr>
          <w:rFonts w:ascii="Verdana" w:hAnsi="Verdana"/>
          <w:color w:val="000000"/>
          <w:shd w:val="clear" w:color="auto" w:fill="FFFFFF"/>
        </w:rPr>
      </w:pPr>
      <w:r w:rsidRPr="005508B2">
        <w:rPr>
          <w:rFonts w:ascii="Verdana" w:hAnsi="Verdana" w:hint="eastAsia"/>
          <w:color w:val="000000"/>
          <w:shd w:val="clear" w:color="auto" w:fill="FFFFFF"/>
        </w:rPr>
        <w:t>пов’язаний</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із</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загальним</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переходом</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розвинених</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країн</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від</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стану</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сучасності</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до</w:t>
      </w:r>
    </w:p>
    <w:p w:rsidR="005508B2" w:rsidRPr="005508B2" w:rsidRDefault="005508B2" w:rsidP="005508B2">
      <w:pPr>
        <w:rPr>
          <w:rFonts w:ascii="Verdana" w:hAnsi="Verdana"/>
          <w:color w:val="000000"/>
          <w:shd w:val="clear" w:color="auto" w:fill="FFFFFF"/>
        </w:rPr>
      </w:pPr>
      <w:r w:rsidRPr="005508B2">
        <w:rPr>
          <w:rFonts w:ascii="Verdana" w:hAnsi="Verdana" w:hint="eastAsia"/>
          <w:color w:val="000000"/>
          <w:shd w:val="clear" w:color="auto" w:fill="FFFFFF"/>
        </w:rPr>
        <w:t>постсучасності</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Ці</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процеси</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ускладнюються</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розмаїттям</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втілень</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глобальної</w:t>
      </w:r>
    </w:p>
    <w:p w:rsidR="005508B2" w:rsidRPr="005508B2" w:rsidRDefault="005508B2" w:rsidP="005508B2">
      <w:pPr>
        <w:rPr>
          <w:rFonts w:ascii="Verdana" w:hAnsi="Verdana"/>
          <w:color w:val="000000"/>
          <w:shd w:val="clear" w:color="auto" w:fill="FFFFFF"/>
        </w:rPr>
      </w:pPr>
      <w:r w:rsidRPr="005508B2">
        <w:rPr>
          <w:rFonts w:ascii="Verdana" w:hAnsi="Verdana" w:hint="eastAsia"/>
          <w:color w:val="000000"/>
          <w:shd w:val="clear" w:color="auto" w:fill="FFFFFF"/>
        </w:rPr>
        <w:t>цивілізації</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відмінностями</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розвитку</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країн</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та</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геополітичним</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поліцентризмом</w:t>
      </w:r>
    </w:p>
    <w:p w:rsidR="005508B2" w:rsidRPr="005508B2" w:rsidRDefault="005508B2" w:rsidP="005508B2">
      <w:pPr>
        <w:rPr>
          <w:rFonts w:ascii="Verdana" w:hAnsi="Verdana"/>
          <w:color w:val="000000"/>
          <w:shd w:val="clear" w:color="auto" w:fill="FFFFFF"/>
        </w:rPr>
      </w:pPr>
      <w:r w:rsidRPr="005508B2">
        <w:rPr>
          <w:rFonts w:ascii="Verdana" w:hAnsi="Verdana" w:hint="eastAsia"/>
          <w:color w:val="000000"/>
          <w:shd w:val="clear" w:color="auto" w:fill="FFFFFF"/>
        </w:rPr>
        <w:t>сучасного</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світу</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Спонтанні</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та</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цілеспрямовані</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суспільні</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зміни</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викликають</w:t>
      </w:r>
    </w:p>
    <w:p w:rsidR="005508B2" w:rsidRPr="005508B2" w:rsidRDefault="005508B2" w:rsidP="005508B2">
      <w:pPr>
        <w:rPr>
          <w:rFonts w:ascii="Verdana" w:hAnsi="Verdana"/>
          <w:color w:val="000000"/>
          <w:shd w:val="clear" w:color="auto" w:fill="FFFFFF"/>
        </w:rPr>
      </w:pPr>
      <w:r w:rsidRPr="005508B2">
        <w:rPr>
          <w:rFonts w:ascii="Verdana" w:hAnsi="Verdana" w:hint="eastAsia"/>
          <w:color w:val="000000"/>
          <w:shd w:val="clear" w:color="auto" w:fill="FFFFFF"/>
        </w:rPr>
        <w:t>глибокі</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протиріччя</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соціального</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політичного</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культурного</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економічного</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та</w:t>
      </w:r>
    </w:p>
    <w:p w:rsidR="005508B2" w:rsidRPr="005508B2" w:rsidRDefault="005508B2" w:rsidP="005508B2">
      <w:pPr>
        <w:rPr>
          <w:rFonts w:ascii="Verdana" w:hAnsi="Verdana"/>
          <w:color w:val="000000"/>
          <w:shd w:val="clear" w:color="auto" w:fill="FFFFFF"/>
        </w:rPr>
      </w:pPr>
      <w:r w:rsidRPr="005508B2">
        <w:rPr>
          <w:rFonts w:ascii="Verdana" w:hAnsi="Verdana" w:hint="eastAsia"/>
          <w:color w:val="000000"/>
          <w:shd w:val="clear" w:color="auto" w:fill="FFFFFF"/>
        </w:rPr>
        <w:t>релігійного</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характеру</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що</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не</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тільки</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не</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згасають</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а</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й</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підсилюються</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водночас</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з</w:t>
      </w:r>
    </w:p>
    <w:p w:rsidR="005508B2" w:rsidRPr="005508B2" w:rsidRDefault="005508B2" w:rsidP="005508B2">
      <w:pPr>
        <w:rPr>
          <w:rFonts w:ascii="Verdana" w:hAnsi="Verdana"/>
          <w:color w:val="000000"/>
          <w:shd w:val="clear" w:color="auto" w:fill="FFFFFF"/>
        </w:rPr>
      </w:pPr>
      <w:r w:rsidRPr="005508B2">
        <w:rPr>
          <w:rFonts w:ascii="Verdana" w:hAnsi="Verdana" w:hint="eastAsia"/>
          <w:color w:val="000000"/>
          <w:shd w:val="clear" w:color="auto" w:fill="FFFFFF"/>
        </w:rPr>
        <w:t>наростанням</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і</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ускладненням</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модернізаційних</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процесів</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Як</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засвідчує</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Юрген</w:t>
      </w:r>
    </w:p>
    <w:p w:rsidR="005508B2" w:rsidRPr="005508B2" w:rsidRDefault="005508B2" w:rsidP="005508B2">
      <w:pPr>
        <w:rPr>
          <w:rFonts w:ascii="Verdana" w:hAnsi="Verdana"/>
          <w:color w:val="000000"/>
          <w:shd w:val="clear" w:color="auto" w:fill="FFFFFF"/>
        </w:rPr>
      </w:pPr>
      <w:r w:rsidRPr="005508B2">
        <w:rPr>
          <w:rFonts w:ascii="Verdana" w:hAnsi="Verdana" w:hint="eastAsia"/>
          <w:color w:val="000000"/>
          <w:shd w:val="clear" w:color="auto" w:fill="FFFFFF"/>
        </w:rPr>
        <w:t>Габермас</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ідея</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невпинної</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модернізації</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як</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принципово</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незавершеного</w:t>
      </w:r>
    </w:p>
    <w:p w:rsidR="005508B2" w:rsidRPr="005508B2" w:rsidRDefault="005508B2" w:rsidP="005508B2">
      <w:pPr>
        <w:rPr>
          <w:rFonts w:ascii="Verdana" w:hAnsi="Verdana"/>
          <w:color w:val="000000"/>
          <w:shd w:val="clear" w:color="auto" w:fill="FFFFFF"/>
        </w:rPr>
      </w:pPr>
      <w:r w:rsidRPr="005508B2">
        <w:rPr>
          <w:rFonts w:ascii="Verdana" w:hAnsi="Verdana" w:hint="eastAsia"/>
          <w:color w:val="000000"/>
          <w:shd w:val="clear" w:color="auto" w:fill="FFFFFF"/>
        </w:rPr>
        <w:t>соціального</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проекту</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не</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може</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обмежуватися</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класичною</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моделлю</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модерного</w:t>
      </w:r>
    </w:p>
    <w:p w:rsidR="005508B2" w:rsidRPr="005508B2" w:rsidRDefault="005508B2" w:rsidP="005508B2">
      <w:pPr>
        <w:rPr>
          <w:rFonts w:ascii="Verdana" w:hAnsi="Verdana"/>
          <w:color w:val="000000"/>
          <w:shd w:val="clear" w:color="auto" w:fill="FFFFFF"/>
        </w:rPr>
      </w:pPr>
      <w:r w:rsidRPr="005508B2">
        <w:rPr>
          <w:rFonts w:ascii="Verdana" w:hAnsi="Verdana" w:hint="eastAsia"/>
          <w:color w:val="000000"/>
          <w:shd w:val="clear" w:color="auto" w:fill="FFFFFF"/>
        </w:rPr>
        <w:t>суспільства</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але</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лежить</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в</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основі</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також</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моделі</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постсучасності</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постмодерного</w:t>
      </w:r>
    </w:p>
    <w:p w:rsidR="005508B2" w:rsidRPr="005508B2" w:rsidRDefault="005508B2" w:rsidP="005508B2">
      <w:pPr>
        <w:rPr>
          <w:rFonts w:ascii="Verdana" w:hAnsi="Verdana"/>
          <w:color w:val="000000"/>
          <w:shd w:val="clear" w:color="auto" w:fill="FFFFFF"/>
        </w:rPr>
      </w:pPr>
      <w:r w:rsidRPr="005508B2">
        <w:rPr>
          <w:rFonts w:ascii="Verdana" w:hAnsi="Verdana" w:hint="eastAsia"/>
          <w:color w:val="000000"/>
          <w:shd w:val="clear" w:color="auto" w:fill="FFFFFF"/>
        </w:rPr>
        <w:t>суспільства</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та</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інших</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які</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постають</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як</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нові</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версії</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вирішення</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завдань</w:t>
      </w:r>
    </w:p>
    <w:p w:rsidR="005508B2" w:rsidRPr="005508B2" w:rsidRDefault="005508B2" w:rsidP="005508B2">
      <w:pPr>
        <w:rPr>
          <w:rFonts w:ascii="Verdana" w:hAnsi="Verdana"/>
          <w:color w:val="000000"/>
          <w:shd w:val="clear" w:color="auto" w:fill="FFFFFF"/>
        </w:rPr>
      </w:pPr>
      <w:r w:rsidRPr="005508B2">
        <w:rPr>
          <w:rFonts w:ascii="Verdana" w:hAnsi="Verdana" w:hint="eastAsia"/>
          <w:color w:val="000000"/>
          <w:shd w:val="clear" w:color="auto" w:fill="FFFFFF"/>
        </w:rPr>
        <w:t>модернізації</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у</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нових</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суспільних</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умовах</w:t>
      </w:r>
      <w:r w:rsidRPr="005508B2">
        <w:rPr>
          <w:rFonts w:ascii="Verdana" w:hAnsi="Verdana"/>
          <w:color w:val="000000"/>
          <w:shd w:val="clear" w:color="auto" w:fill="FFFFFF"/>
        </w:rPr>
        <w:t>.</w:t>
      </w:r>
    </w:p>
    <w:p w:rsidR="005508B2" w:rsidRPr="005508B2" w:rsidRDefault="005508B2" w:rsidP="005508B2">
      <w:pPr>
        <w:rPr>
          <w:rFonts w:ascii="Verdana" w:hAnsi="Verdana"/>
          <w:color w:val="000000"/>
          <w:shd w:val="clear" w:color="auto" w:fill="FFFFFF"/>
        </w:rPr>
      </w:pPr>
      <w:r w:rsidRPr="005508B2">
        <w:rPr>
          <w:rFonts w:ascii="Verdana" w:hAnsi="Verdana" w:hint="eastAsia"/>
          <w:color w:val="000000"/>
          <w:shd w:val="clear" w:color="auto" w:fill="FFFFFF"/>
        </w:rPr>
        <w:t>Неоднозначність</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постсучасної</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трансформації</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глобальної</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цивілізації</w:t>
      </w:r>
    </w:p>
    <w:p w:rsidR="005508B2" w:rsidRPr="005508B2" w:rsidRDefault="005508B2" w:rsidP="005508B2">
      <w:pPr>
        <w:rPr>
          <w:rFonts w:ascii="Verdana" w:hAnsi="Verdana"/>
          <w:color w:val="000000"/>
          <w:shd w:val="clear" w:color="auto" w:fill="FFFFFF"/>
        </w:rPr>
      </w:pPr>
      <w:r w:rsidRPr="005508B2">
        <w:rPr>
          <w:rFonts w:ascii="Verdana" w:hAnsi="Verdana" w:hint="eastAsia"/>
          <w:color w:val="000000"/>
          <w:shd w:val="clear" w:color="auto" w:fill="FFFFFF"/>
        </w:rPr>
        <w:t>змушує</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звернутись</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зокрема</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до</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вивчення</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досвіду</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домодерного</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розвитку</w:t>
      </w:r>
    </w:p>
    <w:p w:rsidR="005508B2" w:rsidRPr="005508B2" w:rsidRDefault="005508B2" w:rsidP="005508B2">
      <w:pPr>
        <w:rPr>
          <w:rFonts w:ascii="Verdana" w:hAnsi="Verdana"/>
          <w:color w:val="000000"/>
          <w:shd w:val="clear" w:color="auto" w:fill="FFFFFF"/>
        </w:rPr>
      </w:pPr>
      <w:r w:rsidRPr="005508B2">
        <w:rPr>
          <w:rFonts w:ascii="Verdana" w:hAnsi="Verdana" w:hint="eastAsia"/>
          <w:color w:val="000000"/>
          <w:shd w:val="clear" w:color="auto" w:fill="FFFFFF"/>
        </w:rPr>
        <w:t>людства</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Адже</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основну</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частину</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свого</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існування</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людство</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прожило</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в</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умовах</w:t>
      </w:r>
    </w:p>
    <w:p w:rsidR="005508B2" w:rsidRPr="005508B2" w:rsidRDefault="005508B2" w:rsidP="005508B2">
      <w:pPr>
        <w:rPr>
          <w:rFonts w:ascii="Verdana" w:hAnsi="Verdana"/>
          <w:color w:val="000000"/>
          <w:shd w:val="clear" w:color="auto" w:fill="FFFFFF"/>
        </w:rPr>
      </w:pPr>
      <w:r w:rsidRPr="005508B2">
        <w:rPr>
          <w:rFonts w:ascii="Verdana" w:hAnsi="Verdana" w:hint="eastAsia"/>
          <w:color w:val="000000"/>
          <w:shd w:val="clear" w:color="auto" w:fill="FFFFFF"/>
        </w:rPr>
        <w:t>традиційного</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суспільства</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Більшість</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сучасного</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людства</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продовжує</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жити</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в</w:t>
      </w:r>
    </w:p>
    <w:p w:rsidR="005508B2" w:rsidRPr="005508B2" w:rsidRDefault="005508B2" w:rsidP="005508B2">
      <w:pPr>
        <w:rPr>
          <w:rFonts w:ascii="Verdana" w:hAnsi="Verdana"/>
          <w:color w:val="000000"/>
          <w:shd w:val="clear" w:color="auto" w:fill="FFFFFF"/>
        </w:rPr>
      </w:pPr>
      <w:r w:rsidRPr="005508B2">
        <w:rPr>
          <w:rFonts w:ascii="Verdana" w:hAnsi="Verdana" w:hint="eastAsia"/>
          <w:color w:val="000000"/>
          <w:shd w:val="clear" w:color="auto" w:fill="FFFFFF"/>
        </w:rPr>
        <w:t>соціальних</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умовах</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створених</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традиційним</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суспільством</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Кризові</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явища</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в</w:t>
      </w:r>
    </w:p>
    <w:p w:rsidR="005508B2" w:rsidRPr="005508B2" w:rsidRDefault="005508B2" w:rsidP="005508B2">
      <w:pPr>
        <w:rPr>
          <w:rFonts w:ascii="Verdana" w:hAnsi="Verdana"/>
          <w:color w:val="000000"/>
          <w:shd w:val="clear" w:color="auto" w:fill="FFFFFF"/>
        </w:rPr>
      </w:pPr>
      <w:r w:rsidRPr="005508B2">
        <w:rPr>
          <w:rFonts w:ascii="Verdana" w:hAnsi="Verdana" w:hint="eastAsia"/>
          <w:color w:val="000000"/>
          <w:shd w:val="clear" w:color="auto" w:fill="FFFFFF"/>
        </w:rPr>
        <w:t>розвинених</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країнах</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нерідко</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спричинені</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їхнім</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радикальним</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розривом</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зі</w:t>
      </w:r>
    </w:p>
    <w:p w:rsidR="005508B2" w:rsidRPr="005508B2" w:rsidRDefault="005508B2" w:rsidP="005508B2">
      <w:pPr>
        <w:rPr>
          <w:rFonts w:ascii="Verdana" w:hAnsi="Verdana"/>
          <w:color w:val="000000"/>
          <w:shd w:val="clear" w:color="auto" w:fill="FFFFFF"/>
        </w:rPr>
      </w:pPr>
      <w:r w:rsidRPr="005508B2">
        <w:rPr>
          <w:rFonts w:ascii="Verdana" w:hAnsi="Verdana" w:hint="eastAsia"/>
          <w:color w:val="000000"/>
          <w:shd w:val="clear" w:color="auto" w:fill="FFFFFF"/>
        </w:rPr>
        <w:t>спадщиною</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традиційного</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суспільства</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переходом</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до</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втілення</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моделей</w:t>
      </w:r>
    </w:p>
    <w:p w:rsidR="005508B2" w:rsidRPr="005508B2" w:rsidRDefault="005508B2" w:rsidP="005508B2">
      <w:pPr>
        <w:rPr>
          <w:rFonts w:ascii="Verdana" w:hAnsi="Verdana"/>
          <w:color w:val="000000"/>
          <w:shd w:val="clear" w:color="auto" w:fill="FFFFFF"/>
        </w:rPr>
      </w:pPr>
      <w:r w:rsidRPr="005508B2">
        <w:rPr>
          <w:rFonts w:ascii="Verdana" w:hAnsi="Verdana" w:hint="eastAsia"/>
          <w:color w:val="000000"/>
          <w:shd w:val="clear" w:color="auto" w:fill="FFFFFF"/>
        </w:rPr>
        <w:t>індустріального</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і</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постіндустріального</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суспільства</w:t>
      </w:r>
      <w:r w:rsidRPr="005508B2">
        <w:rPr>
          <w:rFonts w:ascii="Verdana" w:hAnsi="Verdana"/>
          <w:color w:val="000000"/>
          <w:shd w:val="clear" w:color="auto" w:fill="FFFFFF"/>
        </w:rPr>
        <w:t>.</w:t>
      </w:r>
    </w:p>
    <w:p w:rsidR="005508B2" w:rsidRPr="005508B2" w:rsidRDefault="005508B2" w:rsidP="005508B2">
      <w:pPr>
        <w:rPr>
          <w:rFonts w:ascii="Verdana" w:hAnsi="Verdana"/>
          <w:color w:val="000000"/>
          <w:shd w:val="clear" w:color="auto" w:fill="FFFFFF"/>
        </w:rPr>
      </w:pPr>
      <w:r w:rsidRPr="005508B2">
        <w:rPr>
          <w:rFonts w:ascii="Verdana" w:hAnsi="Verdana" w:hint="eastAsia"/>
          <w:color w:val="000000"/>
          <w:shd w:val="clear" w:color="auto" w:fill="FFFFFF"/>
        </w:rPr>
        <w:t>Особливої</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складності</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процеси</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соціальної</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модернізації</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набувають</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в</w:t>
      </w:r>
    </w:p>
    <w:p w:rsidR="005508B2" w:rsidRPr="005508B2" w:rsidRDefault="005508B2" w:rsidP="005508B2">
      <w:pPr>
        <w:rPr>
          <w:rFonts w:ascii="Verdana" w:hAnsi="Verdana"/>
          <w:color w:val="000000"/>
          <w:shd w:val="clear" w:color="auto" w:fill="FFFFFF"/>
        </w:rPr>
      </w:pPr>
      <w:r w:rsidRPr="005508B2">
        <w:rPr>
          <w:rFonts w:ascii="Verdana" w:hAnsi="Verdana" w:hint="eastAsia"/>
          <w:color w:val="000000"/>
          <w:shd w:val="clear" w:color="auto" w:fill="FFFFFF"/>
        </w:rPr>
        <w:t>постсоціалістичних</w:t>
      </w:r>
      <w:r w:rsidRPr="005508B2">
        <w:rPr>
          <w:rFonts w:ascii="Verdana" w:hAnsi="Verdana"/>
          <w:color w:val="000000"/>
          <w:shd w:val="clear" w:color="auto" w:fill="FFFFFF"/>
        </w:rPr>
        <w:t>-</w:t>
      </w:r>
      <w:r w:rsidRPr="005508B2">
        <w:rPr>
          <w:rFonts w:ascii="Verdana" w:hAnsi="Verdana" w:hint="eastAsia"/>
          <w:color w:val="000000"/>
          <w:shd w:val="clear" w:color="auto" w:fill="FFFFFF"/>
        </w:rPr>
        <w:t>східноєвропейських</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і</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пострадянських</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країнах</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зокрема</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в</w:t>
      </w:r>
    </w:p>
    <w:p w:rsidR="005508B2" w:rsidRPr="005508B2" w:rsidRDefault="005508B2" w:rsidP="005508B2">
      <w:pPr>
        <w:rPr>
          <w:rFonts w:ascii="Verdana" w:hAnsi="Verdana"/>
          <w:color w:val="000000"/>
          <w:shd w:val="clear" w:color="auto" w:fill="FFFFFF"/>
        </w:rPr>
      </w:pPr>
      <w:r w:rsidRPr="005508B2">
        <w:rPr>
          <w:rFonts w:ascii="Verdana" w:hAnsi="Verdana" w:hint="eastAsia"/>
          <w:color w:val="000000"/>
          <w:shd w:val="clear" w:color="auto" w:fill="FFFFFF"/>
        </w:rPr>
        <w:t>Україні</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Специфічні</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процеси</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подолання</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тоталітарної</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спадщини</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та</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утвердження</w:t>
      </w:r>
    </w:p>
    <w:p w:rsidR="005508B2" w:rsidRPr="005508B2" w:rsidRDefault="005508B2" w:rsidP="005508B2">
      <w:pPr>
        <w:rPr>
          <w:rFonts w:ascii="Verdana" w:hAnsi="Verdana"/>
          <w:color w:val="000000"/>
          <w:shd w:val="clear" w:color="auto" w:fill="FFFFFF"/>
        </w:rPr>
      </w:pPr>
      <w:r w:rsidRPr="005508B2">
        <w:rPr>
          <w:rFonts w:ascii="Verdana" w:hAnsi="Verdana" w:hint="eastAsia"/>
          <w:color w:val="000000"/>
          <w:shd w:val="clear" w:color="auto" w:fill="FFFFFF"/>
        </w:rPr>
        <w:t>незалежної</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держави</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накладаються</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на</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загальносвітові</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процеси</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переходу</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до</w:t>
      </w:r>
    </w:p>
    <w:p w:rsidR="005508B2" w:rsidRPr="005508B2" w:rsidRDefault="005508B2" w:rsidP="005508B2">
      <w:pPr>
        <w:rPr>
          <w:rFonts w:ascii="Verdana" w:hAnsi="Verdana"/>
          <w:color w:val="000000"/>
          <w:shd w:val="clear" w:color="auto" w:fill="FFFFFF"/>
        </w:rPr>
      </w:pPr>
      <w:r w:rsidRPr="005508B2">
        <w:rPr>
          <w:rFonts w:ascii="Verdana" w:hAnsi="Verdana" w:hint="eastAsia"/>
          <w:color w:val="000000"/>
          <w:shd w:val="clear" w:color="auto" w:fill="FFFFFF"/>
        </w:rPr>
        <w:t>стану</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постсучасності</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Суспільно</w:t>
      </w:r>
      <w:r w:rsidRPr="005508B2">
        <w:rPr>
          <w:rFonts w:ascii="Verdana" w:hAnsi="Verdana"/>
          <w:color w:val="000000"/>
          <w:shd w:val="clear" w:color="auto" w:fill="FFFFFF"/>
        </w:rPr>
        <w:t>-</w:t>
      </w:r>
      <w:r w:rsidRPr="005508B2">
        <w:rPr>
          <w:rFonts w:ascii="Verdana" w:hAnsi="Verdana" w:hint="eastAsia"/>
          <w:color w:val="000000"/>
          <w:shd w:val="clear" w:color="auto" w:fill="FFFFFF"/>
        </w:rPr>
        <w:t>політичні</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та</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економічні</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процеси</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що</w:t>
      </w:r>
    </w:p>
    <w:p w:rsidR="005508B2" w:rsidRPr="005508B2" w:rsidRDefault="005508B2" w:rsidP="005508B2">
      <w:pPr>
        <w:rPr>
          <w:rFonts w:ascii="Verdana" w:hAnsi="Verdana"/>
          <w:color w:val="000000"/>
          <w:shd w:val="clear" w:color="auto" w:fill="FFFFFF"/>
        </w:rPr>
      </w:pPr>
      <w:r w:rsidRPr="005508B2">
        <w:rPr>
          <w:rFonts w:ascii="Verdana" w:hAnsi="Verdana" w:hint="eastAsia"/>
          <w:color w:val="000000"/>
          <w:shd w:val="clear" w:color="auto" w:fill="FFFFFF"/>
        </w:rPr>
        <w:t>відбуваються</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в</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Україні</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з</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початку</w:t>
      </w:r>
      <w:r w:rsidRPr="005508B2">
        <w:rPr>
          <w:rFonts w:ascii="Verdana" w:hAnsi="Verdana"/>
          <w:color w:val="000000"/>
          <w:shd w:val="clear" w:color="auto" w:fill="FFFFFF"/>
        </w:rPr>
        <w:t xml:space="preserve"> 90-</w:t>
      </w:r>
      <w:r w:rsidRPr="005508B2">
        <w:rPr>
          <w:rFonts w:ascii="Verdana" w:hAnsi="Verdana" w:hint="eastAsia"/>
          <w:color w:val="000000"/>
          <w:shd w:val="clear" w:color="auto" w:fill="FFFFFF"/>
        </w:rPr>
        <w:t>х</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років</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ХХ</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ст</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і</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донині</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свідчать</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про</w:t>
      </w:r>
    </w:p>
    <w:p w:rsidR="005508B2" w:rsidRPr="005508B2" w:rsidRDefault="005508B2" w:rsidP="005508B2">
      <w:pPr>
        <w:rPr>
          <w:rFonts w:ascii="Verdana" w:hAnsi="Verdana"/>
          <w:color w:val="000000"/>
          <w:shd w:val="clear" w:color="auto" w:fill="FFFFFF"/>
        </w:rPr>
      </w:pPr>
      <w:r w:rsidRPr="005508B2">
        <w:rPr>
          <w:rFonts w:ascii="Verdana" w:hAnsi="Verdana"/>
          <w:color w:val="000000"/>
          <w:shd w:val="clear" w:color="auto" w:fill="FFFFFF"/>
        </w:rPr>
        <w:t>4</w:t>
      </w:r>
    </w:p>
    <w:p w:rsidR="005508B2" w:rsidRPr="005508B2" w:rsidRDefault="005508B2" w:rsidP="005508B2">
      <w:pPr>
        <w:rPr>
          <w:rFonts w:ascii="Verdana" w:hAnsi="Verdana"/>
          <w:color w:val="000000"/>
          <w:shd w:val="clear" w:color="auto" w:fill="FFFFFF"/>
        </w:rPr>
      </w:pPr>
      <w:r w:rsidRPr="005508B2">
        <w:rPr>
          <w:rFonts w:ascii="Verdana" w:hAnsi="Verdana" w:hint="eastAsia"/>
          <w:color w:val="000000"/>
          <w:shd w:val="clear" w:color="auto" w:fill="FFFFFF"/>
        </w:rPr>
        <w:t>глибинний</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розрив</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між</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цілями</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та</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можливостями</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здійснення</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модернізації</w:t>
      </w:r>
    </w:p>
    <w:p w:rsidR="005508B2" w:rsidRPr="005508B2" w:rsidRDefault="005508B2" w:rsidP="005508B2">
      <w:pPr>
        <w:rPr>
          <w:rFonts w:ascii="Verdana" w:hAnsi="Verdana"/>
          <w:color w:val="000000"/>
          <w:shd w:val="clear" w:color="auto" w:fill="FFFFFF"/>
        </w:rPr>
      </w:pPr>
      <w:r w:rsidRPr="005508B2">
        <w:rPr>
          <w:rFonts w:ascii="Verdana" w:hAnsi="Verdana" w:hint="eastAsia"/>
          <w:color w:val="000000"/>
          <w:shd w:val="clear" w:color="auto" w:fill="FFFFFF"/>
        </w:rPr>
        <w:t>українського</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суспільства</w:t>
      </w:r>
      <w:r w:rsidRPr="005508B2">
        <w:rPr>
          <w:rFonts w:ascii="Verdana" w:hAnsi="Verdana"/>
          <w:color w:val="000000"/>
          <w:shd w:val="clear" w:color="auto" w:fill="FFFFFF"/>
        </w:rPr>
        <w:t>.</w:t>
      </w:r>
    </w:p>
    <w:p w:rsidR="005508B2" w:rsidRPr="005508B2" w:rsidRDefault="005508B2" w:rsidP="005508B2">
      <w:pPr>
        <w:rPr>
          <w:rFonts w:ascii="Verdana" w:hAnsi="Verdana"/>
          <w:color w:val="000000"/>
          <w:shd w:val="clear" w:color="auto" w:fill="FFFFFF"/>
        </w:rPr>
      </w:pPr>
      <w:r w:rsidRPr="005508B2">
        <w:rPr>
          <w:rFonts w:ascii="Verdana" w:hAnsi="Verdana" w:hint="eastAsia"/>
          <w:color w:val="000000"/>
          <w:shd w:val="clear" w:color="auto" w:fill="FFFFFF"/>
        </w:rPr>
        <w:t>Варто</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звернути</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увагу</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на</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цінність</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відновлення</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національної</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ідентичності</w:t>
      </w:r>
      <w:r w:rsidRPr="005508B2">
        <w:rPr>
          <w:rFonts w:ascii="Verdana" w:hAnsi="Verdana"/>
          <w:color w:val="000000"/>
          <w:shd w:val="clear" w:color="auto" w:fill="FFFFFF"/>
        </w:rPr>
        <w:t>,</w:t>
      </w:r>
    </w:p>
    <w:p w:rsidR="005508B2" w:rsidRPr="005508B2" w:rsidRDefault="005508B2" w:rsidP="005508B2">
      <w:pPr>
        <w:rPr>
          <w:rFonts w:ascii="Verdana" w:hAnsi="Verdana"/>
          <w:color w:val="000000"/>
          <w:shd w:val="clear" w:color="auto" w:fill="FFFFFF"/>
        </w:rPr>
      </w:pPr>
      <w:r w:rsidRPr="005508B2">
        <w:rPr>
          <w:rFonts w:ascii="Verdana" w:hAnsi="Verdana" w:hint="eastAsia"/>
          <w:color w:val="000000"/>
          <w:shd w:val="clear" w:color="auto" w:fill="FFFFFF"/>
        </w:rPr>
        <w:t>прихильники</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якої</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зазнали</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утисків</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та</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репресій</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за</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радянських</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часів</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Це</w:t>
      </w:r>
    </w:p>
    <w:p w:rsidR="005508B2" w:rsidRPr="005508B2" w:rsidRDefault="005508B2" w:rsidP="005508B2">
      <w:pPr>
        <w:rPr>
          <w:rFonts w:ascii="Verdana" w:hAnsi="Verdana"/>
          <w:color w:val="000000"/>
          <w:shd w:val="clear" w:color="auto" w:fill="FFFFFF"/>
        </w:rPr>
      </w:pPr>
      <w:r w:rsidRPr="005508B2">
        <w:rPr>
          <w:rFonts w:ascii="Verdana" w:hAnsi="Verdana" w:hint="eastAsia"/>
          <w:color w:val="000000"/>
          <w:shd w:val="clear" w:color="auto" w:fill="FFFFFF"/>
        </w:rPr>
        <w:t>обумовлює</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необхідність</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переосмилення</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модернізаційних</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процесів</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в</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сучасній</w:t>
      </w:r>
    </w:p>
    <w:p w:rsidR="005508B2" w:rsidRPr="005508B2" w:rsidRDefault="005508B2" w:rsidP="005508B2">
      <w:pPr>
        <w:rPr>
          <w:rFonts w:ascii="Verdana" w:hAnsi="Verdana"/>
          <w:color w:val="000000"/>
          <w:shd w:val="clear" w:color="auto" w:fill="FFFFFF"/>
        </w:rPr>
      </w:pPr>
      <w:r w:rsidRPr="005508B2">
        <w:rPr>
          <w:rFonts w:ascii="Verdana" w:hAnsi="Verdana" w:hint="eastAsia"/>
          <w:color w:val="000000"/>
          <w:shd w:val="clear" w:color="auto" w:fill="FFFFFF"/>
        </w:rPr>
        <w:t>Україні</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під</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кутом</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зору</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включення</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до</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їхнього</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порядку</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денного</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національнотрадиціоналістської</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проблематики</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при</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збереженні</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загального</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курсу</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на</w:t>
      </w:r>
    </w:p>
    <w:p w:rsidR="005508B2" w:rsidRPr="005508B2" w:rsidRDefault="005508B2" w:rsidP="005508B2">
      <w:pPr>
        <w:rPr>
          <w:rFonts w:ascii="Verdana" w:hAnsi="Verdana"/>
          <w:color w:val="000000"/>
          <w:shd w:val="clear" w:color="auto" w:fill="FFFFFF"/>
        </w:rPr>
      </w:pPr>
      <w:r w:rsidRPr="005508B2">
        <w:rPr>
          <w:rFonts w:ascii="Verdana" w:hAnsi="Verdana" w:hint="eastAsia"/>
          <w:color w:val="000000"/>
          <w:shd w:val="clear" w:color="auto" w:fill="FFFFFF"/>
        </w:rPr>
        <w:t>побудову</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суспільства</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постсучасного</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зразка</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Суспільно</w:t>
      </w:r>
      <w:r w:rsidRPr="005508B2">
        <w:rPr>
          <w:rFonts w:ascii="Verdana" w:hAnsi="Verdana"/>
          <w:color w:val="000000"/>
          <w:shd w:val="clear" w:color="auto" w:fill="FFFFFF"/>
        </w:rPr>
        <w:t>-</w:t>
      </w:r>
      <w:r w:rsidRPr="005508B2">
        <w:rPr>
          <w:rFonts w:ascii="Verdana" w:hAnsi="Verdana" w:hint="eastAsia"/>
          <w:color w:val="000000"/>
          <w:shd w:val="clear" w:color="auto" w:fill="FFFFFF"/>
        </w:rPr>
        <w:t>політична</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ситуація</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в</w:t>
      </w:r>
    </w:p>
    <w:p w:rsidR="005508B2" w:rsidRPr="005508B2" w:rsidRDefault="005508B2" w:rsidP="005508B2">
      <w:pPr>
        <w:rPr>
          <w:rFonts w:ascii="Verdana" w:hAnsi="Verdana"/>
          <w:color w:val="000000"/>
          <w:shd w:val="clear" w:color="auto" w:fill="FFFFFF"/>
        </w:rPr>
      </w:pPr>
      <w:r w:rsidRPr="005508B2">
        <w:rPr>
          <w:rFonts w:ascii="Verdana" w:hAnsi="Verdana" w:hint="eastAsia"/>
          <w:color w:val="000000"/>
          <w:shd w:val="clear" w:color="auto" w:fill="FFFFFF"/>
        </w:rPr>
        <w:t>якій</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опинилась</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сучасна</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Україна</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вимагає</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від</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неї</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обрання</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стратегії</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не</w:t>
      </w:r>
    </w:p>
    <w:p w:rsidR="005508B2" w:rsidRPr="005508B2" w:rsidRDefault="005508B2" w:rsidP="005508B2">
      <w:pPr>
        <w:rPr>
          <w:rFonts w:ascii="Verdana" w:hAnsi="Verdana"/>
          <w:color w:val="000000"/>
          <w:shd w:val="clear" w:color="auto" w:fill="FFFFFF"/>
        </w:rPr>
      </w:pPr>
      <w:r w:rsidRPr="005508B2">
        <w:rPr>
          <w:rFonts w:ascii="Verdana" w:hAnsi="Verdana" w:hint="eastAsia"/>
          <w:color w:val="000000"/>
          <w:shd w:val="clear" w:color="auto" w:fill="FFFFFF"/>
        </w:rPr>
        <w:t>наздоганяючої</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модернізації</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а</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випереджального</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розвитку</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Традиціоналістська</w:t>
      </w:r>
    </w:p>
    <w:p w:rsidR="005508B2" w:rsidRPr="005508B2" w:rsidRDefault="005508B2" w:rsidP="005508B2">
      <w:pPr>
        <w:rPr>
          <w:rFonts w:ascii="Verdana" w:hAnsi="Verdana"/>
          <w:color w:val="000000"/>
          <w:shd w:val="clear" w:color="auto" w:fill="FFFFFF"/>
        </w:rPr>
      </w:pPr>
      <w:r w:rsidRPr="005508B2">
        <w:rPr>
          <w:rFonts w:ascii="Verdana" w:hAnsi="Verdana" w:hint="eastAsia"/>
          <w:color w:val="000000"/>
          <w:shd w:val="clear" w:color="auto" w:fill="FFFFFF"/>
        </w:rPr>
        <w:t>філософія</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з</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її</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критикою</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класичної</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моделі</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модерного</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суспільства</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яке</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сьогодні</w:t>
      </w:r>
    </w:p>
    <w:p w:rsidR="005508B2" w:rsidRPr="005508B2" w:rsidRDefault="005508B2" w:rsidP="005508B2">
      <w:pPr>
        <w:rPr>
          <w:rFonts w:ascii="Verdana" w:hAnsi="Verdana"/>
          <w:color w:val="000000"/>
          <w:shd w:val="clear" w:color="auto" w:fill="FFFFFF"/>
        </w:rPr>
      </w:pPr>
      <w:r w:rsidRPr="005508B2">
        <w:rPr>
          <w:rFonts w:ascii="Verdana" w:hAnsi="Verdana" w:hint="eastAsia"/>
          <w:color w:val="000000"/>
          <w:shd w:val="clear" w:color="auto" w:fill="FFFFFF"/>
        </w:rPr>
        <w:t>відходить</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у</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минуле</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та</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новою</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раціональною</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аргументацією</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на</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користь</w:t>
      </w:r>
    </w:p>
    <w:p w:rsidR="005508B2" w:rsidRPr="005508B2" w:rsidRDefault="005508B2" w:rsidP="005508B2">
      <w:pPr>
        <w:rPr>
          <w:rFonts w:ascii="Verdana" w:hAnsi="Verdana"/>
          <w:color w:val="000000"/>
          <w:shd w:val="clear" w:color="auto" w:fill="FFFFFF"/>
        </w:rPr>
      </w:pPr>
      <w:r w:rsidRPr="005508B2">
        <w:rPr>
          <w:rFonts w:ascii="Verdana" w:hAnsi="Verdana" w:hint="eastAsia"/>
          <w:color w:val="000000"/>
          <w:shd w:val="clear" w:color="auto" w:fill="FFFFFF"/>
        </w:rPr>
        <w:t>традиційних</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цінностей</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може</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запропонувати</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нові</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шляхи</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успішного</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переходу</w:t>
      </w:r>
    </w:p>
    <w:p w:rsidR="005508B2" w:rsidRPr="005508B2" w:rsidRDefault="005508B2" w:rsidP="005508B2">
      <w:pPr>
        <w:rPr>
          <w:rFonts w:ascii="Verdana" w:hAnsi="Verdana"/>
          <w:color w:val="000000"/>
          <w:shd w:val="clear" w:color="auto" w:fill="FFFFFF"/>
        </w:rPr>
      </w:pPr>
      <w:r w:rsidRPr="005508B2">
        <w:rPr>
          <w:rFonts w:ascii="Verdana" w:hAnsi="Verdana" w:hint="eastAsia"/>
          <w:color w:val="000000"/>
          <w:shd w:val="clear" w:color="auto" w:fill="FFFFFF"/>
        </w:rPr>
        <w:t>українського</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суспільства</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до</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стану</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постсучасності</w:t>
      </w:r>
      <w:r w:rsidRPr="005508B2">
        <w:rPr>
          <w:rFonts w:ascii="Verdana" w:hAnsi="Verdana"/>
          <w:color w:val="000000"/>
          <w:shd w:val="clear" w:color="auto" w:fill="FFFFFF"/>
        </w:rPr>
        <w:t>.</w:t>
      </w:r>
    </w:p>
    <w:p w:rsidR="005508B2" w:rsidRPr="005508B2" w:rsidRDefault="005508B2" w:rsidP="005508B2">
      <w:pPr>
        <w:rPr>
          <w:rFonts w:ascii="Verdana" w:hAnsi="Verdana"/>
          <w:color w:val="000000"/>
          <w:shd w:val="clear" w:color="auto" w:fill="FFFFFF"/>
        </w:rPr>
      </w:pPr>
      <w:r w:rsidRPr="005508B2">
        <w:rPr>
          <w:rFonts w:ascii="Verdana" w:hAnsi="Verdana" w:hint="eastAsia"/>
          <w:color w:val="000000"/>
          <w:shd w:val="clear" w:color="auto" w:fill="FFFFFF"/>
        </w:rPr>
        <w:t>Все</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вищеозначене</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обумовлює</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нагальну</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наукову</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та</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суспільну</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потребу</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у</w:t>
      </w:r>
    </w:p>
    <w:p w:rsidR="005508B2" w:rsidRPr="005508B2" w:rsidRDefault="005508B2" w:rsidP="005508B2">
      <w:pPr>
        <w:rPr>
          <w:rFonts w:ascii="Verdana" w:hAnsi="Verdana"/>
          <w:color w:val="000000"/>
          <w:shd w:val="clear" w:color="auto" w:fill="FFFFFF"/>
        </w:rPr>
      </w:pPr>
      <w:r w:rsidRPr="005508B2">
        <w:rPr>
          <w:rFonts w:ascii="Verdana" w:hAnsi="Verdana" w:hint="eastAsia"/>
          <w:color w:val="000000"/>
          <w:shd w:val="clear" w:color="auto" w:fill="FFFFFF"/>
        </w:rPr>
        <w:t>спеціальному</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соціально</w:t>
      </w:r>
      <w:r w:rsidRPr="005508B2">
        <w:rPr>
          <w:rFonts w:ascii="Verdana" w:hAnsi="Verdana"/>
          <w:color w:val="000000"/>
          <w:shd w:val="clear" w:color="auto" w:fill="FFFFFF"/>
        </w:rPr>
        <w:t>-</w:t>
      </w:r>
      <w:r w:rsidRPr="005508B2">
        <w:rPr>
          <w:rFonts w:ascii="Verdana" w:hAnsi="Verdana" w:hint="eastAsia"/>
          <w:color w:val="000000"/>
          <w:shd w:val="clear" w:color="auto" w:fill="FFFFFF"/>
        </w:rPr>
        <w:t>філософському</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дослідженні</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переваг</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і</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недоліків</w:t>
      </w:r>
    </w:p>
    <w:p w:rsidR="005508B2" w:rsidRPr="005508B2" w:rsidRDefault="005508B2" w:rsidP="005508B2">
      <w:pPr>
        <w:rPr>
          <w:rFonts w:ascii="Verdana" w:hAnsi="Verdana"/>
          <w:color w:val="000000"/>
          <w:shd w:val="clear" w:color="auto" w:fill="FFFFFF"/>
        </w:rPr>
      </w:pPr>
      <w:r w:rsidRPr="005508B2">
        <w:rPr>
          <w:rFonts w:ascii="Verdana" w:hAnsi="Verdana" w:hint="eastAsia"/>
          <w:color w:val="000000"/>
          <w:shd w:val="clear" w:color="auto" w:fill="FFFFFF"/>
        </w:rPr>
        <w:t>проекту</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традиціоналістської</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альтернативи</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соціальної</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модернізації</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та</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її</w:t>
      </w:r>
    </w:p>
    <w:p w:rsidR="005508B2" w:rsidRPr="005508B2" w:rsidRDefault="005508B2" w:rsidP="005508B2">
      <w:pPr>
        <w:rPr>
          <w:rFonts w:ascii="Verdana" w:hAnsi="Verdana"/>
          <w:color w:val="000000"/>
          <w:shd w:val="clear" w:color="auto" w:fill="FFFFFF"/>
        </w:rPr>
      </w:pPr>
      <w:r w:rsidRPr="005508B2">
        <w:rPr>
          <w:rFonts w:ascii="Verdana" w:hAnsi="Verdana" w:hint="eastAsia"/>
          <w:color w:val="000000"/>
          <w:shd w:val="clear" w:color="auto" w:fill="FFFFFF"/>
        </w:rPr>
        <w:t>відповідності</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реаліям</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сучасної</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України</w:t>
      </w:r>
      <w:r w:rsidRPr="005508B2">
        <w:rPr>
          <w:rFonts w:ascii="Verdana" w:hAnsi="Verdana"/>
          <w:color w:val="000000"/>
          <w:shd w:val="clear" w:color="auto" w:fill="FFFFFF"/>
        </w:rPr>
        <w:t>.</w:t>
      </w:r>
    </w:p>
    <w:p w:rsidR="005508B2" w:rsidRPr="005508B2" w:rsidRDefault="005508B2" w:rsidP="005508B2">
      <w:pPr>
        <w:rPr>
          <w:rFonts w:ascii="Verdana" w:hAnsi="Verdana"/>
          <w:color w:val="000000"/>
          <w:shd w:val="clear" w:color="auto" w:fill="FFFFFF"/>
        </w:rPr>
      </w:pPr>
      <w:r w:rsidRPr="005508B2">
        <w:rPr>
          <w:rFonts w:ascii="Verdana" w:hAnsi="Verdana" w:hint="eastAsia"/>
          <w:color w:val="000000"/>
          <w:shd w:val="clear" w:color="auto" w:fill="FFFFFF"/>
        </w:rPr>
        <w:t>Стан</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наукового</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опрацювання</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проблеми</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Починаючи</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з</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доби</w:t>
      </w:r>
    </w:p>
    <w:p w:rsidR="005508B2" w:rsidRPr="005508B2" w:rsidRDefault="005508B2" w:rsidP="005508B2">
      <w:pPr>
        <w:rPr>
          <w:rFonts w:ascii="Verdana" w:hAnsi="Verdana"/>
          <w:color w:val="000000"/>
          <w:shd w:val="clear" w:color="auto" w:fill="FFFFFF"/>
        </w:rPr>
      </w:pPr>
      <w:r w:rsidRPr="005508B2">
        <w:rPr>
          <w:rFonts w:ascii="Verdana" w:hAnsi="Verdana" w:hint="eastAsia"/>
          <w:color w:val="000000"/>
          <w:shd w:val="clear" w:color="auto" w:fill="FFFFFF"/>
        </w:rPr>
        <w:t>Відродження</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та</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Реформації</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здійснюється</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критика</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традиційного</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суспільства</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та</w:t>
      </w:r>
    </w:p>
    <w:p w:rsidR="005508B2" w:rsidRPr="005508B2" w:rsidRDefault="005508B2" w:rsidP="005508B2">
      <w:pPr>
        <w:rPr>
          <w:rFonts w:ascii="Verdana" w:hAnsi="Verdana"/>
          <w:color w:val="000000"/>
          <w:shd w:val="clear" w:color="auto" w:fill="FFFFFF"/>
        </w:rPr>
      </w:pPr>
      <w:r w:rsidRPr="005508B2">
        <w:rPr>
          <w:rFonts w:ascii="Verdana" w:hAnsi="Verdana" w:hint="eastAsia"/>
          <w:color w:val="000000"/>
          <w:shd w:val="clear" w:color="auto" w:fill="FFFFFF"/>
        </w:rPr>
        <w:t>основних</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його</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інститутів</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монархічної</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держави</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домінування</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церкви</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станової</w:t>
      </w:r>
    </w:p>
    <w:p w:rsidR="005508B2" w:rsidRPr="005508B2" w:rsidRDefault="005508B2" w:rsidP="005508B2">
      <w:pPr>
        <w:rPr>
          <w:rFonts w:ascii="Verdana" w:hAnsi="Verdana"/>
          <w:color w:val="000000"/>
          <w:shd w:val="clear" w:color="auto" w:fill="FFFFFF"/>
        </w:rPr>
      </w:pPr>
      <w:r w:rsidRPr="005508B2">
        <w:rPr>
          <w:rFonts w:ascii="Verdana" w:hAnsi="Verdana" w:hint="eastAsia"/>
          <w:color w:val="000000"/>
          <w:shd w:val="clear" w:color="auto" w:fill="FFFFFF"/>
        </w:rPr>
        <w:t>соціальної</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структури</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побудованої</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на</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традиційних</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цінностях</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і</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формально</w:t>
      </w:r>
    </w:p>
    <w:p w:rsidR="005508B2" w:rsidRPr="005508B2" w:rsidRDefault="005508B2" w:rsidP="005508B2">
      <w:pPr>
        <w:rPr>
          <w:rFonts w:ascii="Verdana" w:hAnsi="Verdana"/>
          <w:color w:val="000000"/>
          <w:shd w:val="clear" w:color="auto" w:fill="FFFFFF"/>
        </w:rPr>
      </w:pPr>
      <w:r w:rsidRPr="005508B2">
        <w:rPr>
          <w:rFonts w:ascii="Verdana" w:hAnsi="Verdana" w:hint="eastAsia"/>
          <w:color w:val="000000"/>
          <w:shd w:val="clear" w:color="auto" w:fill="FFFFFF"/>
        </w:rPr>
        <w:t>слабко</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раціоналізованої</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системи</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управління</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тощо</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Системну</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критику</w:t>
      </w:r>
    </w:p>
    <w:p w:rsidR="005508B2" w:rsidRPr="005508B2" w:rsidRDefault="005508B2" w:rsidP="005508B2">
      <w:pPr>
        <w:rPr>
          <w:rFonts w:ascii="Verdana" w:hAnsi="Verdana"/>
          <w:color w:val="000000"/>
          <w:shd w:val="clear" w:color="auto" w:fill="FFFFFF"/>
        </w:rPr>
      </w:pPr>
      <w:r w:rsidRPr="005508B2">
        <w:rPr>
          <w:rFonts w:ascii="Verdana" w:hAnsi="Verdana" w:hint="eastAsia"/>
          <w:color w:val="000000"/>
          <w:shd w:val="clear" w:color="auto" w:fill="FFFFFF"/>
        </w:rPr>
        <w:t>традиційного</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суспільства</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здійснюють</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зокрема</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автори</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утопій</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Томас</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Мор</w:t>
      </w:r>
      <w:r w:rsidRPr="005508B2">
        <w:rPr>
          <w:rFonts w:ascii="Verdana" w:hAnsi="Verdana"/>
          <w:color w:val="000000"/>
          <w:shd w:val="clear" w:color="auto" w:fill="FFFFFF"/>
        </w:rPr>
        <w:t>,</w:t>
      </w:r>
    </w:p>
    <w:p w:rsidR="005508B2" w:rsidRPr="005508B2" w:rsidRDefault="005508B2" w:rsidP="005508B2">
      <w:pPr>
        <w:rPr>
          <w:rFonts w:ascii="Verdana" w:hAnsi="Verdana"/>
          <w:color w:val="000000"/>
          <w:shd w:val="clear" w:color="auto" w:fill="FFFFFF"/>
        </w:rPr>
      </w:pPr>
      <w:r w:rsidRPr="005508B2">
        <w:rPr>
          <w:rFonts w:ascii="Verdana" w:hAnsi="Verdana" w:hint="eastAsia"/>
          <w:color w:val="000000"/>
          <w:shd w:val="clear" w:color="auto" w:fill="FFFFFF"/>
        </w:rPr>
        <w:t>Томазо</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Кампанелла</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та</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їхні</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послідовники</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Радикальну</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критику</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традиційного</w:t>
      </w:r>
    </w:p>
    <w:p w:rsidR="005508B2" w:rsidRPr="005508B2" w:rsidRDefault="005508B2" w:rsidP="005508B2">
      <w:pPr>
        <w:rPr>
          <w:rFonts w:ascii="Verdana" w:hAnsi="Verdana"/>
          <w:color w:val="000000"/>
          <w:shd w:val="clear" w:color="auto" w:fill="FFFFFF"/>
        </w:rPr>
      </w:pPr>
      <w:r w:rsidRPr="005508B2">
        <w:rPr>
          <w:rFonts w:ascii="Verdana" w:hAnsi="Verdana" w:hint="eastAsia"/>
          <w:color w:val="000000"/>
          <w:shd w:val="clear" w:color="auto" w:fill="FFFFFF"/>
        </w:rPr>
        <w:t>способу</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життя</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здійснює</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Мартін</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Лютер</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та</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його</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філософські</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послідовники</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від</w:t>
      </w:r>
    </w:p>
    <w:p w:rsidR="005508B2" w:rsidRPr="005508B2" w:rsidRDefault="005508B2" w:rsidP="005508B2">
      <w:pPr>
        <w:rPr>
          <w:rFonts w:ascii="Verdana" w:hAnsi="Verdana"/>
          <w:color w:val="000000"/>
          <w:shd w:val="clear" w:color="auto" w:fill="FFFFFF"/>
        </w:rPr>
      </w:pPr>
      <w:r w:rsidRPr="005508B2">
        <w:rPr>
          <w:rFonts w:ascii="Verdana" w:hAnsi="Verdana" w:hint="eastAsia"/>
          <w:color w:val="000000"/>
          <w:shd w:val="clear" w:color="auto" w:fill="FFFFFF"/>
        </w:rPr>
        <w:t>І</w:t>
      </w:r>
      <w:r w:rsidRPr="005508B2">
        <w:rPr>
          <w:rFonts w:ascii="Verdana" w:hAnsi="Verdana"/>
          <w:color w:val="000000"/>
          <w:shd w:val="clear" w:color="auto" w:fill="FFFFFF"/>
        </w:rPr>
        <w:t>.</w:t>
      </w:r>
      <w:r w:rsidRPr="005508B2">
        <w:rPr>
          <w:rFonts w:ascii="Verdana" w:hAnsi="Verdana" w:hint="eastAsia"/>
          <w:color w:val="000000"/>
          <w:shd w:val="clear" w:color="auto" w:fill="FFFFFF"/>
        </w:rPr>
        <w:t>Канта</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до</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Ф</w:t>
      </w:r>
      <w:r w:rsidRPr="005508B2">
        <w:rPr>
          <w:rFonts w:ascii="Verdana" w:hAnsi="Verdana"/>
          <w:color w:val="000000"/>
          <w:shd w:val="clear" w:color="auto" w:fill="FFFFFF"/>
        </w:rPr>
        <w:t>.</w:t>
      </w:r>
      <w:r w:rsidRPr="005508B2">
        <w:rPr>
          <w:rFonts w:ascii="Verdana" w:hAnsi="Verdana" w:hint="eastAsia"/>
          <w:color w:val="000000"/>
          <w:shd w:val="clear" w:color="auto" w:fill="FFFFFF"/>
        </w:rPr>
        <w:t>Ніцше</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Різнобічна</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раціоналістична</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критика</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традиціоналізму</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яка</w:t>
      </w:r>
    </w:p>
    <w:p w:rsidR="005508B2" w:rsidRPr="005508B2" w:rsidRDefault="005508B2" w:rsidP="005508B2">
      <w:pPr>
        <w:rPr>
          <w:rFonts w:ascii="Verdana" w:hAnsi="Verdana"/>
          <w:color w:val="000000"/>
          <w:shd w:val="clear" w:color="auto" w:fill="FFFFFF"/>
        </w:rPr>
      </w:pPr>
      <w:r w:rsidRPr="005508B2">
        <w:rPr>
          <w:rFonts w:ascii="Verdana" w:hAnsi="Verdana" w:hint="eastAsia"/>
          <w:color w:val="000000"/>
          <w:shd w:val="clear" w:color="auto" w:fill="FFFFFF"/>
        </w:rPr>
        <w:t>включала</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в</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себе</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обґрунтування</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секуляризації</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та</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поширення</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атеїзму</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біла</w:t>
      </w:r>
    </w:p>
    <w:p w:rsidR="005508B2" w:rsidRPr="005508B2" w:rsidRDefault="005508B2" w:rsidP="005508B2">
      <w:pPr>
        <w:rPr>
          <w:rFonts w:ascii="Verdana" w:hAnsi="Verdana"/>
          <w:color w:val="000000"/>
          <w:shd w:val="clear" w:color="auto" w:fill="FFFFFF"/>
        </w:rPr>
      </w:pPr>
      <w:r w:rsidRPr="005508B2">
        <w:rPr>
          <w:rFonts w:ascii="Verdana" w:hAnsi="Verdana" w:hint="eastAsia"/>
          <w:color w:val="000000"/>
          <w:shd w:val="clear" w:color="auto" w:fill="FFFFFF"/>
        </w:rPr>
        <w:t>здійснена</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представниками</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філософії</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Просвітництва</w:t>
      </w:r>
      <w:r w:rsidRPr="005508B2">
        <w:rPr>
          <w:rFonts w:ascii="Verdana" w:hAnsi="Verdana"/>
          <w:color w:val="000000"/>
          <w:shd w:val="clear" w:color="auto" w:fill="FFFFFF"/>
        </w:rPr>
        <w:t>.</w:t>
      </w:r>
    </w:p>
    <w:p w:rsidR="005508B2" w:rsidRPr="005508B2" w:rsidRDefault="005508B2" w:rsidP="005508B2">
      <w:pPr>
        <w:rPr>
          <w:rFonts w:ascii="Verdana" w:hAnsi="Verdana"/>
          <w:color w:val="000000"/>
          <w:shd w:val="clear" w:color="auto" w:fill="FFFFFF"/>
        </w:rPr>
      </w:pPr>
      <w:r w:rsidRPr="005508B2">
        <w:rPr>
          <w:rFonts w:ascii="Verdana" w:hAnsi="Verdana"/>
          <w:color w:val="000000"/>
          <w:shd w:val="clear" w:color="auto" w:fill="FFFFFF"/>
        </w:rPr>
        <w:t>5</w:t>
      </w:r>
    </w:p>
    <w:p w:rsidR="005508B2" w:rsidRPr="005508B2" w:rsidRDefault="005508B2" w:rsidP="005508B2">
      <w:pPr>
        <w:rPr>
          <w:rFonts w:ascii="Verdana" w:hAnsi="Verdana"/>
          <w:color w:val="000000"/>
          <w:shd w:val="clear" w:color="auto" w:fill="FFFFFF"/>
        </w:rPr>
      </w:pPr>
      <w:r w:rsidRPr="005508B2">
        <w:rPr>
          <w:rFonts w:ascii="Verdana" w:hAnsi="Verdana" w:hint="eastAsia"/>
          <w:color w:val="000000"/>
          <w:shd w:val="clear" w:color="auto" w:fill="FFFFFF"/>
        </w:rPr>
        <w:t>Першу</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реабілітацію</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традиційного</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суспільства</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починають</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здійснювати</w:t>
      </w:r>
    </w:p>
    <w:p w:rsidR="005508B2" w:rsidRPr="005508B2" w:rsidRDefault="005508B2" w:rsidP="005508B2">
      <w:pPr>
        <w:rPr>
          <w:rFonts w:ascii="Verdana" w:hAnsi="Verdana"/>
          <w:color w:val="000000"/>
          <w:shd w:val="clear" w:color="auto" w:fill="FFFFFF"/>
        </w:rPr>
      </w:pPr>
      <w:r w:rsidRPr="005508B2">
        <w:rPr>
          <w:rFonts w:ascii="Verdana" w:hAnsi="Verdana" w:hint="eastAsia"/>
          <w:color w:val="000000"/>
          <w:shd w:val="clear" w:color="auto" w:fill="FFFFFF"/>
        </w:rPr>
        <w:t>окремі</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представники</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філософії</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сентименталізму</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Л</w:t>
      </w:r>
      <w:r w:rsidRPr="005508B2">
        <w:rPr>
          <w:rFonts w:ascii="Verdana" w:hAnsi="Verdana"/>
          <w:color w:val="000000"/>
          <w:shd w:val="clear" w:color="auto" w:fill="FFFFFF"/>
        </w:rPr>
        <w:t>.</w:t>
      </w:r>
      <w:r w:rsidRPr="005508B2">
        <w:rPr>
          <w:rFonts w:ascii="Verdana" w:hAnsi="Verdana" w:hint="eastAsia"/>
          <w:color w:val="000000"/>
          <w:shd w:val="clear" w:color="auto" w:fill="FFFFFF"/>
        </w:rPr>
        <w:t>Стерн</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та</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романтизму</w:t>
      </w:r>
    </w:p>
    <w:p w:rsidR="005508B2" w:rsidRPr="005508B2" w:rsidRDefault="005508B2" w:rsidP="005508B2">
      <w:pPr>
        <w:rPr>
          <w:rFonts w:ascii="Verdana" w:hAnsi="Verdana"/>
          <w:color w:val="000000"/>
          <w:shd w:val="clear" w:color="auto" w:fill="FFFFFF"/>
        </w:rPr>
      </w:pPr>
      <w:r w:rsidRPr="005508B2">
        <w:rPr>
          <w:rFonts w:ascii="Verdana" w:hAnsi="Verdana"/>
          <w:color w:val="000000"/>
          <w:shd w:val="clear" w:color="auto" w:fill="FFFFFF"/>
        </w:rPr>
        <w:t>(</w:t>
      </w:r>
      <w:r w:rsidRPr="005508B2">
        <w:rPr>
          <w:rFonts w:ascii="Verdana" w:hAnsi="Verdana" w:hint="eastAsia"/>
          <w:color w:val="000000"/>
          <w:shd w:val="clear" w:color="auto" w:fill="FFFFFF"/>
        </w:rPr>
        <w:t>особливо</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щодо</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ренесансу</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національної</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ідеї</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на</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противагу</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універсалістській</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ідеї</w:t>
      </w:r>
    </w:p>
    <w:p w:rsidR="005508B2" w:rsidRPr="005508B2" w:rsidRDefault="005508B2" w:rsidP="005508B2">
      <w:pPr>
        <w:rPr>
          <w:rFonts w:ascii="Verdana" w:hAnsi="Verdana"/>
          <w:color w:val="000000"/>
          <w:shd w:val="clear" w:color="auto" w:fill="FFFFFF"/>
        </w:rPr>
      </w:pPr>
      <w:r w:rsidRPr="005508B2">
        <w:rPr>
          <w:rFonts w:ascii="Verdana" w:hAnsi="Verdana" w:hint="eastAsia"/>
          <w:color w:val="000000"/>
          <w:shd w:val="clear" w:color="auto" w:fill="FFFFFF"/>
        </w:rPr>
        <w:t>прогресу</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людства</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на</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засадах</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розуму</w:t>
      </w:r>
      <w:r w:rsidRPr="005508B2">
        <w:rPr>
          <w:rFonts w:ascii="Verdana" w:hAnsi="Verdana"/>
          <w:color w:val="000000"/>
          <w:shd w:val="clear" w:color="auto" w:fill="FFFFFF"/>
        </w:rPr>
        <w:t>).</w:t>
      </w:r>
    </w:p>
    <w:p w:rsidR="005508B2" w:rsidRPr="005508B2" w:rsidRDefault="005508B2" w:rsidP="005508B2">
      <w:pPr>
        <w:rPr>
          <w:rFonts w:ascii="Verdana" w:hAnsi="Verdana"/>
          <w:color w:val="000000"/>
          <w:shd w:val="clear" w:color="auto" w:fill="FFFFFF"/>
        </w:rPr>
      </w:pPr>
      <w:r w:rsidRPr="005508B2">
        <w:rPr>
          <w:rFonts w:ascii="Verdana" w:hAnsi="Verdana" w:hint="eastAsia"/>
          <w:color w:val="000000"/>
          <w:shd w:val="clear" w:color="auto" w:fill="FFFFFF"/>
        </w:rPr>
        <w:t>Проблематика</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ціннісних</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засад</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функціонування</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традиційного</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суспільства</w:t>
      </w:r>
    </w:p>
    <w:p w:rsidR="005508B2" w:rsidRPr="005508B2" w:rsidRDefault="005508B2" w:rsidP="005508B2">
      <w:pPr>
        <w:rPr>
          <w:rFonts w:ascii="Verdana" w:hAnsi="Verdana"/>
          <w:color w:val="000000"/>
          <w:shd w:val="clear" w:color="auto" w:fill="FFFFFF"/>
        </w:rPr>
      </w:pPr>
      <w:r w:rsidRPr="005508B2">
        <w:rPr>
          <w:rFonts w:ascii="Verdana" w:hAnsi="Verdana" w:hint="eastAsia"/>
          <w:color w:val="000000"/>
          <w:shd w:val="clear" w:color="auto" w:fill="FFFFFF"/>
        </w:rPr>
        <w:t>у</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порівнянні</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з</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ціннісними</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засадами</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суспільства</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модерного</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розроблялася</w:t>
      </w:r>
    </w:p>
    <w:p w:rsidR="005508B2" w:rsidRPr="005508B2" w:rsidRDefault="005508B2" w:rsidP="005508B2">
      <w:pPr>
        <w:rPr>
          <w:rFonts w:ascii="Verdana" w:hAnsi="Verdana"/>
          <w:color w:val="000000"/>
          <w:shd w:val="clear" w:color="auto" w:fill="FFFFFF"/>
        </w:rPr>
      </w:pPr>
      <w:r w:rsidRPr="005508B2">
        <w:rPr>
          <w:rFonts w:ascii="Verdana" w:hAnsi="Verdana" w:hint="eastAsia"/>
          <w:color w:val="000000"/>
          <w:shd w:val="clear" w:color="auto" w:fill="FFFFFF"/>
        </w:rPr>
        <w:t>переважно</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Р</w:t>
      </w:r>
      <w:r w:rsidRPr="005508B2">
        <w:rPr>
          <w:rFonts w:ascii="Verdana" w:hAnsi="Verdana"/>
          <w:color w:val="000000"/>
          <w:shd w:val="clear" w:color="auto" w:fill="FFFFFF"/>
        </w:rPr>
        <w:t>.</w:t>
      </w:r>
      <w:r w:rsidRPr="005508B2">
        <w:rPr>
          <w:rFonts w:ascii="Verdana" w:hAnsi="Verdana" w:hint="eastAsia"/>
          <w:color w:val="000000"/>
          <w:shd w:val="clear" w:color="auto" w:fill="FFFFFF"/>
        </w:rPr>
        <w:t>Геноном</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та</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Ю</w:t>
      </w:r>
      <w:r w:rsidRPr="005508B2">
        <w:rPr>
          <w:rFonts w:ascii="Verdana" w:hAnsi="Verdana"/>
          <w:color w:val="000000"/>
          <w:shd w:val="clear" w:color="auto" w:fill="FFFFFF"/>
        </w:rPr>
        <w:t>.</w:t>
      </w:r>
      <w:r w:rsidRPr="005508B2">
        <w:rPr>
          <w:rFonts w:ascii="Verdana" w:hAnsi="Verdana" w:hint="eastAsia"/>
          <w:color w:val="000000"/>
          <w:shd w:val="clear" w:color="auto" w:fill="FFFFFF"/>
        </w:rPr>
        <w:t>Еволою</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на</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засадах</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критики</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ідеалів</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Просвітництва</w:t>
      </w:r>
    </w:p>
    <w:p w:rsidR="005508B2" w:rsidRPr="005508B2" w:rsidRDefault="005508B2" w:rsidP="005508B2">
      <w:pPr>
        <w:rPr>
          <w:rFonts w:ascii="Verdana" w:hAnsi="Verdana"/>
          <w:color w:val="000000"/>
          <w:shd w:val="clear" w:color="auto" w:fill="FFFFFF"/>
        </w:rPr>
      </w:pPr>
      <w:r w:rsidRPr="005508B2">
        <w:rPr>
          <w:rFonts w:ascii="Verdana" w:hAnsi="Verdana" w:hint="eastAsia"/>
          <w:color w:val="000000"/>
          <w:shd w:val="clear" w:color="auto" w:fill="FFFFFF"/>
        </w:rPr>
        <w:t>та</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модернізації</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Згодом</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М</w:t>
      </w:r>
      <w:r w:rsidRPr="005508B2">
        <w:rPr>
          <w:rFonts w:ascii="Verdana" w:hAnsi="Verdana"/>
          <w:color w:val="000000"/>
          <w:shd w:val="clear" w:color="auto" w:fill="FFFFFF"/>
        </w:rPr>
        <w:t>.</w:t>
      </w:r>
      <w:r w:rsidRPr="005508B2">
        <w:rPr>
          <w:rFonts w:ascii="Verdana" w:hAnsi="Verdana" w:hint="eastAsia"/>
          <w:color w:val="000000"/>
          <w:shd w:val="clear" w:color="auto" w:fill="FFFFFF"/>
        </w:rPr>
        <w:t>Еліаде</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надає</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строго</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академічного</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викладу</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ідеям</w:t>
      </w:r>
    </w:p>
    <w:p w:rsidR="005508B2" w:rsidRPr="005508B2" w:rsidRDefault="005508B2" w:rsidP="005508B2">
      <w:pPr>
        <w:rPr>
          <w:rFonts w:ascii="Verdana" w:hAnsi="Verdana"/>
          <w:color w:val="000000"/>
          <w:shd w:val="clear" w:color="auto" w:fill="FFFFFF"/>
        </w:rPr>
      </w:pPr>
      <w:r w:rsidRPr="005508B2">
        <w:rPr>
          <w:rFonts w:ascii="Verdana" w:hAnsi="Verdana" w:hint="eastAsia"/>
          <w:color w:val="000000"/>
          <w:shd w:val="clear" w:color="auto" w:fill="FFFFFF"/>
        </w:rPr>
        <w:t>традиціоналізму</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на</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ґрунті</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аналізу</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значущості</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міфології</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для</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історії</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людства</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та</w:t>
      </w:r>
    </w:p>
    <w:p w:rsidR="005508B2" w:rsidRPr="005508B2" w:rsidRDefault="005508B2" w:rsidP="005508B2">
      <w:pPr>
        <w:rPr>
          <w:rFonts w:ascii="Verdana" w:hAnsi="Verdana"/>
          <w:color w:val="000000"/>
          <w:shd w:val="clear" w:color="auto" w:fill="FFFFFF"/>
        </w:rPr>
      </w:pPr>
      <w:r w:rsidRPr="005508B2">
        <w:rPr>
          <w:rFonts w:ascii="Verdana" w:hAnsi="Verdana" w:hint="eastAsia"/>
          <w:color w:val="000000"/>
          <w:shd w:val="clear" w:color="auto" w:fill="FFFFFF"/>
        </w:rPr>
        <w:t>його</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сучасного</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стану</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та</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майбутнього</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В</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українській</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філософській</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думці</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ідеї</w:t>
      </w:r>
    </w:p>
    <w:p w:rsidR="005508B2" w:rsidRPr="005508B2" w:rsidRDefault="005508B2" w:rsidP="005508B2">
      <w:pPr>
        <w:rPr>
          <w:rFonts w:ascii="Verdana" w:hAnsi="Verdana"/>
          <w:color w:val="000000"/>
          <w:shd w:val="clear" w:color="auto" w:fill="FFFFFF"/>
        </w:rPr>
      </w:pPr>
      <w:r w:rsidRPr="005508B2">
        <w:rPr>
          <w:rFonts w:ascii="Verdana" w:hAnsi="Verdana" w:hint="eastAsia"/>
          <w:color w:val="000000"/>
          <w:shd w:val="clear" w:color="auto" w:fill="FFFFFF"/>
        </w:rPr>
        <w:t>традиціоналізму</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були</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масштабно</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представлені</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передусім</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у</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працях</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Д</w:t>
      </w:r>
      <w:r w:rsidRPr="005508B2">
        <w:rPr>
          <w:rFonts w:ascii="Verdana" w:hAnsi="Verdana"/>
          <w:color w:val="000000"/>
          <w:shd w:val="clear" w:color="auto" w:fill="FFFFFF"/>
        </w:rPr>
        <w:t>.</w:t>
      </w:r>
      <w:r w:rsidRPr="005508B2">
        <w:rPr>
          <w:rFonts w:ascii="Verdana" w:hAnsi="Verdana" w:hint="eastAsia"/>
          <w:color w:val="000000"/>
          <w:shd w:val="clear" w:color="auto" w:fill="FFFFFF"/>
        </w:rPr>
        <w:t>Донцова</w:t>
      </w:r>
    </w:p>
    <w:p w:rsidR="005508B2" w:rsidRPr="005508B2" w:rsidRDefault="005508B2" w:rsidP="005508B2">
      <w:pPr>
        <w:rPr>
          <w:rFonts w:ascii="Verdana" w:hAnsi="Verdana"/>
          <w:color w:val="000000"/>
          <w:shd w:val="clear" w:color="auto" w:fill="FFFFFF"/>
        </w:rPr>
      </w:pPr>
      <w:r w:rsidRPr="005508B2">
        <w:rPr>
          <w:rFonts w:ascii="Verdana" w:hAnsi="Verdana" w:hint="eastAsia"/>
          <w:color w:val="000000"/>
          <w:shd w:val="clear" w:color="auto" w:fill="FFFFFF"/>
        </w:rPr>
        <w:t>та</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В</w:t>
      </w:r>
      <w:r w:rsidRPr="005508B2">
        <w:rPr>
          <w:rFonts w:ascii="Verdana" w:hAnsi="Verdana"/>
          <w:color w:val="000000"/>
          <w:shd w:val="clear" w:color="auto" w:fill="FFFFFF"/>
        </w:rPr>
        <w:t>.</w:t>
      </w:r>
      <w:r w:rsidRPr="005508B2">
        <w:rPr>
          <w:rFonts w:ascii="Verdana" w:hAnsi="Verdana" w:hint="eastAsia"/>
          <w:color w:val="000000"/>
          <w:shd w:val="clear" w:color="auto" w:fill="FFFFFF"/>
        </w:rPr>
        <w:t>Липинського</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які</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досліджували</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національну</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ідею</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у</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переважно</w:t>
      </w:r>
    </w:p>
    <w:p w:rsidR="005508B2" w:rsidRPr="005508B2" w:rsidRDefault="005508B2" w:rsidP="005508B2">
      <w:pPr>
        <w:rPr>
          <w:rFonts w:ascii="Verdana" w:hAnsi="Verdana"/>
          <w:color w:val="000000"/>
          <w:shd w:val="clear" w:color="auto" w:fill="FFFFFF"/>
        </w:rPr>
      </w:pPr>
      <w:r w:rsidRPr="005508B2">
        <w:rPr>
          <w:rFonts w:ascii="Verdana" w:hAnsi="Verdana" w:hint="eastAsia"/>
          <w:color w:val="000000"/>
          <w:shd w:val="clear" w:color="auto" w:fill="FFFFFF"/>
        </w:rPr>
        <w:t>романтичному</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дусі</w:t>
      </w:r>
      <w:r w:rsidRPr="005508B2">
        <w:rPr>
          <w:rFonts w:ascii="Verdana" w:hAnsi="Verdana"/>
          <w:color w:val="000000"/>
          <w:shd w:val="clear" w:color="auto" w:fill="FFFFFF"/>
        </w:rPr>
        <w:t>.</w:t>
      </w:r>
    </w:p>
    <w:p w:rsidR="005508B2" w:rsidRPr="005508B2" w:rsidRDefault="005508B2" w:rsidP="005508B2">
      <w:pPr>
        <w:rPr>
          <w:rFonts w:ascii="Verdana" w:hAnsi="Verdana"/>
          <w:color w:val="000000"/>
          <w:shd w:val="clear" w:color="auto" w:fill="FFFFFF"/>
        </w:rPr>
      </w:pPr>
      <w:r w:rsidRPr="005508B2">
        <w:rPr>
          <w:rFonts w:ascii="Verdana" w:hAnsi="Verdana" w:hint="eastAsia"/>
          <w:color w:val="000000"/>
          <w:shd w:val="clear" w:color="auto" w:fill="FFFFFF"/>
        </w:rPr>
        <w:t>Теоретичне</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підґрунтя</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для</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сучасного</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соціально</w:t>
      </w:r>
      <w:r w:rsidRPr="005508B2">
        <w:rPr>
          <w:rFonts w:ascii="Verdana" w:hAnsi="Verdana"/>
          <w:color w:val="000000"/>
          <w:shd w:val="clear" w:color="auto" w:fill="FFFFFF"/>
        </w:rPr>
        <w:t>-</w:t>
      </w:r>
      <w:r w:rsidRPr="005508B2">
        <w:rPr>
          <w:rFonts w:ascii="Verdana" w:hAnsi="Verdana" w:hint="eastAsia"/>
          <w:color w:val="000000"/>
          <w:shd w:val="clear" w:color="auto" w:fill="FFFFFF"/>
        </w:rPr>
        <w:t>філософського</w:t>
      </w:r>
    </w:p>
    <w:p w:rsidR="005508B2" w:rsidRPr="005508B2" w:rsidRDefault="005508B2" w:rsidP="005508B2">
      <w:pPr>
        <w:rPr>
          <w:rFonts w:ascii="Verdana" w:hAnsi="Verdana"/>
          <w:color w:val="000000"/>
          <w:shd w:val="clear" w:color="auto" w:fill="FFFFFF"/>
        </w:rPr>
      </w:pPr>
      <w:r w:rsidRPr="005508B2">
        <w:rPr>
          <w:rFonts w:ascii="Verdana" w:hAnsi="Verdana" w:hint="eastAsia"/>
          <w:color w:val="000000"/>
          <w:shd w:val="clear" w:color="auto" w:fill="FFFFFF"/>
        </w:rPr>
        <w:t>дослідження</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традиціоналізму</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у</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його</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співвідношенні</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з</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проблематикою</w:t>
      </w:r>
    </w:p>
    <w:p w:rsidR="005508B2" w:rsidRPr="005508B2" w:rsidRDefault="005508B2" w:rsidP="005508B2">
      <w:pPr>
        <w:rPr>
          <w:rFonts w:ascii="Verdana" w:hAnsi="Verdana"/>
          <w:color w:val="000000"/>
          <w:shd w:val="clear" w:color="auto" w:fill="FFFFFF"/>
        </w:rPr>
      </w:pPr>
      <w:r w:rsidRPr="005508B2">
        <w:rPr>
          <w:rFonts w:ascii="Verdana" w:hAnsi="Verdana" w:hint="eastAsia"/>
          <w:color w:val="000000"/>
          <w:shd w:val="clear" w:color="auto" w:fill="FFFFFF"/>
        </w:rPr>
        <w:t>модернізації</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надають</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дослідження</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особливостей</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розвитку</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сучасного</w:t>
      </w:r>
    </w:p>
    <w:p w:rsidR="005508B2" w:rsidRPr="005508B2" w:rsidRDefault="005508B2" w:rsidP="005508B2">
      <w:pPr>
        <w:rPr>
          <w:rFonts w:ascii="Verdana" w:hAnsi="Verdana"/>
          <w:color w:val="000000"/>
          <w:shd w:val="clear" w:color="auto" w:fill="FFFFFF"/>
        </w:rPr>
      </w:pPr>
      <w:r w:rsidRPr="005508B2">
        <w:rPr>
          <w:rFonts w:ascii="Verdana" w:hAnsi="Verdana" w:hint="eastAsia"/>
          <w:color w:val="000000"/>
          <w:shd w:val="clear" w:color="auto" w:fill="FFFFFF"/>
        </w:rPr>
        <w:t>суспільства</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здійснені</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такими</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вітчизняними</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дослідниками</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як</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В</w:t>
      </w:r>
      <w:r w:rsidRPr="005508B2">
        <w:rPr>
          <w:rFonts w:ascii="Verdana" w:hAnsi="Verdana"/>
          <w:color w:val="000000"/>
          <w:shd w:val="clear" w:color="auto" w:fill="FFFFFF"/>
        </w:rPr>
        <w:t>.</w:t>
      </w:r>
      <w:r w:rsidRPr="005508B2">
        <w:rPr>
          <w:rFonts w:ascii="Verdana" w:hAnsi="Verdana" w:hint="eastAsia"/>
          <w:color w:val="000000"/>
          <w:shd w:val="clear" w:color="auto" w:fill="FFFFFF"/>
        </w:rPr>
        <w:t>Волович</w:t>
      </w:r>
      <w:r w:rsidRPr="005508B2">
        <w:rPr>
          <w:rFonts w:ascii="Verdana" w:hAnsi="Verdana"/>
          <w:color w:val="000000"/>
          <w:shd w:val="clear" w:color="auto" w:fill="FFFFFF"/>
        </w:rPr>
        <w:t>,</w:t>
      </w:r>
    </w:p>
    <w:p w:rsidR="005508B2" w:rsidRPr="005508B2" w:rsidRDefault="005508B2" w:rsidP="005508B2">
      <w:pPr>
        <w:rPr>
          <w:rFonts w:ascii="Verdana" w:hAnsi="Verdana"/>
          <w:color w:val="000000"/>
          <w:shd w:val="clear" w:color="auto" w:fill="FFFFFF"/>
        </w:rPr>
      </w:pPr>
      <w:r w:rsidRPr="005508B2">
        <w:rPr>
          <w:rFonts w:ascii="Verdana" w:hAnsi="Verdana" w:hint="eastAsia"/>
          <w:color w:val="000000"/>
          <w:shd w:val="clear" w:color="auto" w:fill="FFFFFF"/>
        </w:rPr>
        <w:t>Л</w:t>
      </w:r>
      <w:r w:rsidRPr="005508B2">
        <w:rPr>
          <w:rFonts w:ascii="Verdana" w:hAnsi="Verdana"/>
          <w:color w:val="000000"/>
          <w:shd w:val="clear" w:color="auto" w:fill="FFFFFF"/>
        </w:rPr>
        <w:t>.</w:t>
      </w:r>
      <w:r w:rsidRPr="005508B2">
        <w:rPr>
          <w:rFonts w:ascii="Verdana" w:hAnsi="Verdana" w:hint="eastAsia"/>
          <w:color w:val="000000"/>
          <w:shd w:val="clear" w:color="auto" w:fill="FFFFFF"/>
        </w:rPr>
        <w:t>Губерський</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В</w:t>
      </w:r>
      <w:r w:rsidRPr="005508B2">
        <w:rPr>
          <w:rFonts w:ascii="Verdana" w:hAnsi="Verdana"/>
          <w:color w:val="000000"/>
          <w:shd w:val="clear" w:color="auto" w:fill="FFFFFF"/>
        </w:rPr>
        <w:t>.</w:t>
      </w:r>
      <w:r w:rsidRPr="005508B2">
        <w:rPr>
          <w:rFonts w:ascii="Verdana" w:hAnsi="Verdana" w:hint="eastAsia"/>
          <w:color w:val="000000"/>
          <w:shd w:val="clear" w:color="auto" w:fill="FFFFFF"/>
        </w:rPr>
        <w:t>Огнев’юк</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Я</w:t>
      </w:r>
      <w:r w:rsidRPr="005508B2">
        <w:rPr>
          <w:rFonts w:ascii="Verdana" w:hAnsi="Verdana"/>
          <w:color w:val="000000"/>
          <w:shd w:val="clear" w:color="auto" w:fill="FFFFFF"/>
        </w:rPr>
        <w:t>.</w:t>
      </w:r>
      <w:r w:rsidRPr="005508B2">
        <w:rPr>
          <w:rFonts w:ascii="Verdana" w:hAnsi="Verdana" w:hint="eastAsia"/>
          <w:color w:val="000000"/>
          <w:shd w:val="clear" w:color="auto" w:fill="FFFFFF"/>
        </w:rPr>
        <w:t>Пасько</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В</w:t>
      </w:r>
      <w:r w:rsidRPr="005508B2">
        <w:rPr>
          <w:rFonts w:ascii="Verdana" w:hAnsi="Verdana"/>
          <w:color w:val="000000"/>
          <w:shd w:val="clear" w:color="auto" w:fill="FFFFFF"/>
        </w:rPr>
        <w:t>.</w:t>
      </w:r>
      <w:r w:rsidRPr="005508B2">
        <w:rPr>
          <w:rFonts w:ascii="Verdana" w:hAnsi="Verdana" w:hint="eastAsia"/>
          <w:color w:val="000000"/>
          <w:shd w:val="clear" w:color="auto" w:fill="FFFFFF"/>
        </w:rPr>
        <w:t>Ярошовець</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та</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інші</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Ціннісні</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аспекти</w:t>
      </w:r>
    </w:p>
    <w:p w:rsidR="005508B2" w:rsidRPr="005508B2" w:rsidRDefault="005508B2" w:rsidP="005508B2">
      <w:pPr>
        <w:rPr>
          <w:rFonts w:ascii="Verdana" w:hAnsi="Verdana"/>
          <w:color w:val="000000"/>
          <w:shd w:val="clear" w:color="auto" w:fill="FFFFFF"/>
        </w:rPr>
      </w:pPr>
      <w:r w:rsidRPr="005508B2">
        <w:rPr>
          <w:rFonts w:ascii="Verdana" w:hAnsi="Verdana" w:hint="eastAsia"/>
          <w:color w:val="000000"/>
          <w:shd w:val="clear" w:color="auto" w:fill="FFFFFF"/>
        </w:rPr>
        <w:t>функціонування</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сучасного</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суспільства</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досліджувалися</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такими</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вітчизняними</w:t>
      </w:r>
    </w:p>
    <w:p w:rsidR="005508B2" w:rsidRPr="005508B2" w:rsidRDefault="005508B2" w:rsidP="005508B2">
      <w:pPr>
        <w:rPr>
          <w:rFonts w:ascii="Verdana" w:hAnsi="Verdana"/>
          <w:color w:val="000000"/>
          <w:shd w:val="clear" w:color="auto" w:fill="FFFFFF"/>
        </w:rPr>
      </w:pPr>
      <w:r w:rsidRPr="005508B2">
        <w:rPr>
          <w:rFonts w:ascii="Verdana" w:hAnsi="Verdana" w:hint="eastAsia"/>
          <w:color w:val="000000"/>
          <w:shd w:val="clear" w:color="auto" w:fill="FFFFFF"/>
        </w:rPr>
        <w:t>філософами</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як</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Л</w:t>
      </w:r>
      <w:r w:rsidRPr="005508B2">
        <w:rPr>
          <w:rFonts w:ascii="Verdana" w:hAnsi="Verdana"/>
          <w:color w:val="000000"/>
          <w:shd w:val="clear" w:color="auto" w:fill="FFFFFF"/>
        </w:rPr>
        <w:t>.</w:t>
      </w:r>
      <w:r w:rsidRPr="005508B2">
        <w:rPr>
          <w:rFonts w:ascii="Verdana" w:hAnsi="Verdana" w:hint="eastAsia"/>
          <w:color w:val="000000"/>
          <w:shd w:val="clear" w:color="auto" w:fill="FFFFFF"/>
        </w:rPr>
        <w:t>Богачов</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М</w:t>
      </w:r>
      <w:r w:rsidRPr="005508B2">
        <w:rPr>
          <w:rFonts w:ascii="Verdana" w:hAnsi="Verdana"/>
          <w:color w:val="000000"/>
          <w:shd w:val="clear" w:color="auto" w:fill="FFFFFF"/>
        </w:rPr>
        <w:t>.</w:t>
      </w:r>
      <w:r w:rsidRPr="005508B2">
        <w:rPr>
          <w:rFonts w:ascii="Verdana" w:hAnsi="Verdana" w:hint="eastAsia"/>
          <w:color w:val="000000"/>
          <w:shd w:val="clear" w:color="auto" w:fill="FFFFFF"/>
        </w:rPr>
        <w:t>Бойченко</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Г</w:t>
      </w:r>
      <w:r w:rsidRPr="005508B2">
        <w:rPr>
          <w:rFonts w:ascii="Verdana" w:hAnsi="Verdana"/>
          <w:color w:val="000000"/>
          <w:shd w:val="clear" w:color="auto" w:fill="FFFFFF"/>
        </w:rPr>
        <w:t>.</w:t>
      </w:r>
      <w:r w:rsidRPr="005508B2">
        <w:rPr>
          <w:rFonts w:ascii="Verdana" w:hAnsi="Verdana" w:hint="eastAsia"/>
          <w:color w:val="000000"/>
          <w:shd w:val="clear" w:color="auto" w:fill="FFFFFF"/>
        </w:rPr>
        <w:t>Малкіна</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В</w:t>
      </w:r>
      <w:r w:rsidRPr="005508B2">
        <w:rPr>
          <w:rFonts w:ascii="Verdana" w:hAnsi="Verdana"/>
          <w:color w:val="000000"/>
          <w:shd w:val="clear" w:color="auto" w:fill="FFFFFF"/>
        </w:rPr>
        <w:t>.</w:t>
      </w:r>
      <w:r w:rsidRPr="005508B2">
        <w:rPr>
          <w:rFonts w:ascii="Verdana" w:hAnsi="Verdana" w:hint="eastAsia"/>
          <w:color w:val="000000"/>
          <w:shd w:val="clear" w:color="auto" w:fill="FFFFFF"/>
        </w:rPr>
        <w:t>Чуйко</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та</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інші</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Роль</w:t>
      </w:r>
    </w:p>
    <w:p w:rsidR="005508B2" w:rsidRPr="005508B2" w:rsidRDefault="005508B2" w:rsidP="005508B2">
      <w:pPr>
        <w:rPr>
          <w:rFonts w:ascii="Verdana" w:hAnsi="Verdana"/>
          <w:color w:val="000000"/>
          <w:shd w:val="clear" w:color="auto" w:fill="FFFFFF"/>
        </w:rPr>
      </w:pPr>
      <w:r w:rsidRPr="005508B2">
        <w:rPr>
          <w:rFonts w:ascii="Verdana" w:hAnsi="Verdana" w:hint="eastAsia"/>
          <w:color w:val="000000"/>
          <w:shd w:val="clear" w:color="auto" w:fill="FFFFFF"/>
        </w:rPr>
        <w:t>релігії</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у</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сучасному</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суспільстві</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аналізували</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такі</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теоретики</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як</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О</w:t>
      </w:r>
      <w:r w:rsidRPr="005508B2">
        <w:rPr>
          <w:rFonts w:ascii="Verdana" w:hAnsi="Verdana"/>
          <w:color w:val="000000"/>
          <w:shd w:val="clear" w:color="auto" w:fill="FFFFFF"/>
        </w:rPr>
        <w:t>.</w:t>
      </w:r>
      <w:r w:rsidRPr="005508B2">
        <w:rPr>
          <w:rFonts w:ascii="Verdana" w:hAnsi="Verdana" w:hint="eastAsia"/>
          <w:color w:val="000000"/>
          <w:shd w:val="clear" w:color="auto" w:fill="FFFFFF"/>
        </w:rPr>
        <w:t>Предко</w:t>
      </w:r>
      <w:r w:rsidRPr="005508B2">
        <w:rPr>
          <w:rFonts w:ascii="Verdana" w:hAnsi="Verdana"/>
          <w:color w:val="000000"/>
          <w:shd w:val="clear" w:color="auto" w:fill="FFFFFF"/>
        </w:rPr>
        <w:t>,</w:t>
      </w:r>
    </w:p>
    <w:p w:rsidR="005508B2" w:rsidRPr="005508B2" w:rsidRDefault="005508B2" w:rsidP="005508B2">
      <w:pPr>
        <w:rPr>
          <w:rFonts w:ascii="Verdana" w:hAnsi="Verdana"/>
          <w:color w:val="000000"/>
          <w:shd w:val="clear" w:color="auto" w:fill="FFFFFF"/>
        </w:rPr>
      </w:pPr>
      <w:r w:rsidRPr="005508B2">
        <w:rPr>
          <w:rFonts w:ascii="Verdana" w:hAnsi="Verdana" w:hint="eastAsia"/>
          <w:color w:val="000000"/>
          <w:shd w:val="clear" w:color="auto" w:fill="FFFFFF"/>
        </w:rPr>
        <w:t>Є</w:t>
      </w:r>
      <w:r w:rsidRPr="005508B2">
        <w:rPr>
          <w:rFonts w:ascii="Verdana" w:hAnsi="Verdana"/>
          <w:color w:val="000000"/>
          <w:shd w:val="clear" w:color="auto" w:fill="FFFFFF"/>
        </w:rPr>
        <w:t>.</w:t>
      </w:r>
      <w:r w:rsidRPr="005508B2">
        <w:rPr>
          <w:rFonts w:ascii="Verdana" w:hAnsi="Verdana" w:hint="eastAsia"/>
          <w:color w:val="000000"/>
          <w:shd w:val="clear" w:color="auto" w:fill="FFFFFF"/>
        </w:rPr>
        <w:t>Харьковщенко</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Л</w:t>
      </w:r>
      <w:r w:rsidRPr="005508B2">
        <w:rPr>
          <w:rFonts w:ascii="Verdana" w:hAnsi="Verdana"/>
          <w:color w:val="000000"/>
          <w:shd w:val="clear" w:color="auto" w:fill="FFFFFF"/>
        </w:rPr>
        <w:t>.</w:t>
      </w:r>
      <w:r w:rsidRPr="005508B2">
        <w:rPr>
          <w:rFonts w:ascii="Verdana" w:hAnsi="Verdana" w:hint="eastAsia"/>
          <w:color w:val="000000"/>
          <w:shd w:val="clear" w:color="auto" w:fill="FFFFFF"/>
        </w:rPr>
        <w:t>Шашкова</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та</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інші</w:t>
      </w:r>
      <w:r w:rsidRPr="005508B2">
        <w:rPr>
          <w:rFonts w:ascii="Verdana" w:hAnsi="Verdana"/>
          <w:color w:val="000000"/>
          <w:shd w:val="clear" w:color="auto" w:fill="FFFFFF"/>
        </w:rPr>
        <w:t>.</w:t>
      </w:r>
    </w:p>
    <w:p w:rsidR="005508B2" w:rsidRPr="005508B2" w:rsidRDefault="005508B2" w:rsidP="005508B2">
      <w:pPr>
        <w:rPr>
          <w:rFonts w:ascii="Verdana" w:hAnsi="Verdana"/>
          <w:color w:val="000000"/>
          <w:shd w:val="clear" w:color="auto" w:fill="FFFFFF"/>
        </w:rPr>
      </w:pPr>
      <w:r w:rsidRPr="005508B2">
        <w:rPr>
          <w:rFonts w:ascii="Verdana" w:hAnsi="Verdana" w:hint="eastAsia"/>
          <w:color w:val="000000"/>
          <w:shd w:val="clear" w:color="auto" w:fill="FFFFFF"/>
        </w:rPr>
        <w:t>Все</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ж</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узагальнення</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ролі</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традиційних</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цінностей</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у</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сучасному</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суспільстві</w:t>
      </w:r>
    </w:p>
    <w:p w:rsidR="005508B2" w:rsidRPr="005508B2" w:rsidRDefault="005508B2" w:rsidP="005508B2">
      <w:pPr>
        <w:rPr>
          <w:rFonts w:ascii="Verdana" w:hAnsi="Verdana"/>
          <w:color w:val="000000"/>
          <w:shd w:val="clear" w:color="auto" w:fill="FFFFFF"/>
        </w:rPr>
      </w:pPr>
      <w:r w:rsidRPr="005508B2">
        <w:rPr>
          <w:rFonts w:ascii="Verdana" w:hAnsi="Verdana" w:hint="eastAsia"/>
          <w:color w:val="000000"/>
          <w:shd w:val="clear" w:color="auto" w:fill="FFFFFF"/>
        </w:rPr>
        <w:t>та</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спеціальну</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соціально</w:t>
      </w:r>
      <w:r w:rsidRPr="005508B2">
        <w:rPr>
          <w:rFonts w:ascii="Verdana" w:hAnsi="Verdana"/>
          <w:color w:val="000000"/>
          <w:shd w:val="clear" w:color="auto" w:fill="FFFFFF"/>
        </w:rPr>
        <w:t>-</w:t>
      </w:r>
      <w:r w:rsidRPr="005508B2">
        <w:rPr>
          <w:rFonts w:ascii="Verdana" w:hAnsi="Verdana" w:hint="eastAsia"/>
          <w:color w:val="000000"/>
          <w:shd w:val="clear" w:color="auto" w:fill="FFFFFF"/>
        </w:rPr>
        <w:t>філософську</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оцінку</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філософії</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традиціоналізму</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у</w:t>
      </w:r>
    </w:p>
    <w:p w:rsidR="005508B2" w:rsidRPr="005508B2" w:rsidRDefault="005508B2" w:rsidP="005508B2">
      <w:pPr>
        <w:rPr>
          <w:rFonts w:ascii="Verdana" w:hAnsi="Verdana"/>
          <w:color w:val="000000"/>
          <w:shd w:val="clear" w:color="auto" w:fill="FFFFFF"/>
        </w:rPr>
      </w:pPr>
      <w:r w:rsidRPr="005508B2">
        <w:rPr>
          <w:rFonts w:ascii="Verdana" w:hAnsi="Verdana" w:hint="eastAsia"/>
          <w:color w:val="000000"/>
          <w:shd w:val="clear" w:color="auto" w:fill="FFFFFF"/>
        </w:rPr>
        <w:t>вітчизняній</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науці</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до</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цього</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часу</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не</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було</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надано</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що</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і</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зумовлює</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потребу</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у</w:t>
      </w:r>
    </w:p>
    <w:p w:rsidR="005508B2" w:rsidRPr="005508B2" w:rsidRDefault="005508B2" w:rsidP="005508B2">
      <w:pPr>
        <w:rPr>
          <w:rFonts w:ascii="Verdana" w:hAnsi="Verdana"/>
          <w:color w:val="000000"/>
          <w:shd w:val="clear" w:color="auto" w:fill="FFFFFF"/>
        </w:rPr>
      </w:pPr>
      <w:r w:rsidRPr="005508B2">
        <w:rPr>
          <w:rFonts w:ascii="Verdana" w:hAnsi="Verdana" w:hint="eastAsia"/>
          <w:color w:val="000000"/>
          <w:shd w:val="clear" w:color="auto" w:fill="FFFFFF"/>
        </w:rPr>
        <w:t>даному</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дослідженні</w:t>
      </w:r>
      <w:r w:rsidRPr="005508B2">
        <w:rPr>
          <w:rFonts w:ascii="Verdana" w:hAnsi="Verdana"/>
          <w:color w:val="000000"/>
          <w:shd w:val="clear" w:color="auto" w:fill="FFFFFF"/>
        </w:rPr>
        <w:t>.</w:t>
      </w:r>
    </w:p>
    <w:p w:rsidR="005508B2" w:rsidRPr="005508B2" w:rsidRDefault="005508B2" w:rsidP="005508B2">
      <w:pPr>
        <w:rPr>
          <w:rFonts w:ascii="Verdana" w:hAnsi="Verdana"/>
          <w:color w:val="000000"/>
          <w:shd w:val="clear" w:color="auto" w:fill="FFFFFF"/>
        </w:rPr>
      </w:pPr>
      <w:r w:rsidRPr="005508B2">
        <w:rPr>
          <w:rFonts w:ascii="Verdana" w:hAnsi="Verdana" w:hint="eastAsia"/>
          <w:color w:val="000000"/>
          <w:shd w:val="clear" w:color="auto" w:fill="FFFFFF"/>
        </w:rPr>
        <w:t>Зв’язок</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роботи</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з</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науковими</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програмами</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планами</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темами</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Дисертація</w:t>
      </w:r>
    </w:p>
    <w:p w:rsidR="005508B2" w:rsidRPr="005508B2" w:rsidRDefault="005508B2" w:rsidP="005508B2">
      <w:pPr>
        <w:rPr>
          <w:rFonts w:ascii="Verdana" w:hAnsi="Verdana"/>
          <w:color w:val="000000"/>
          <w:shd w:val="clear" w:color="auto" w:fill="FFFFFF"/>
        </w:rPr>
      </w:pPr>
      <w:r w:rsidRPr="005508B2">
        <w:rPr>
          <w:rFonts w:ascii="Verdana" w:hAnsi="Verdana" w:hint="eastAsia"/>
          <w:color w:val="000000"/>
          <w:shd w:val="clear" w:color="auto" w:fill="FFFFFF"/>
        </w:rPr>
        <w:t>виконана</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в</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межах</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комплексної</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наукової</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програми</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Київського</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національного</w:t>
      </w:r>
    </w:p>
    <w:p w:rsidR="005508B2" w:rsidRPr="005508B2" w:rsidRDefault="005508B2" w:rsidP="005508B2">
      <w:pPr>
        <w:rPr>
          <w:rFonts w:ascii="Verdana" w:hAnsi="Verdana"/>
          <w:color w:val="000000"/>
          <w:shd w:val="clear" w:color="auto" w:fill="FFFFFF"/>
        </w:rPr>
      </w:pPr>
      <w:r w:rsidRPr="005508B2">
        <w:rPr>
          <w:rFonts w:ascii="Verdana" w:hAnsi="Verdana" w:hint="eastAsia"/>
          <w:color w:val="000000"/>
          <w:shd w:val="clear" w:color="auto" w:fill="FFFFFF"/>
        </w:rPr>
        <w:t>університету</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імені</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Тараса</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Шевченка</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w:t>
      </w:r>
      <w:r w:rsidRPr="005508B2">
        <w:rPr>
          <w:rFonts w:ascii="Verdana" w:hAnsi="Verdana" w:hint="eastAsia"/>
          <w:color w:val="000000"/>
          <w:shd w:val="clear" w:color="auto" w:fill="FFFFFF"/>
        </w:rPr>
        <w:t>Наукові</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проблеми</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сталого</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державного</w:t>
      </w:r>
    </w:p>
    <w:p w:rsidR="005508B2" w:rsidRPr="005508B2" w:rsidRDefault="005508B2" w:rsidP="005508B2">
      <w:pPr>
        <w:rPr>
          <w:rFonts w:ascii="Verdana" w:hAnsi="Verdana"/>
          <w:color w:val="000000"/>
          <w:shd w:val="clear" w:color="auto" w:fill="FFFFFF"/>
        </w:rPr>
      </w:pPr>
      <w:r w:rsidRPr="005508B2">
        <w:rPr>
          <w:rFonts w:ascii="Verdana" w:hAnsi="Verdana" w:hint="eastAsia"/>
          <w:color w:val="000000"/>
          <w:shd w:val="clear" w:color="auto" w:fill="FFFFFF"/>
        </w:rPr>
        <w:t>розвитку</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України</w:t>
      </w:r>
      <w:r w:rsidRPr="005508B2">
        <w:rPr>
          <w:rFonts w:ascii="Verdana" w:hAnsi="Verdana" w:hint="eastAsia"/>
          <w:color w:val="000000"/>
          <w:shd w:val="clear" w:color="auto" w:fill="FFFFFF"/>
        </w:rPr>
        <w:t>»</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науково</w:t>
      </w:r>
      <w:r w:rsidRPr="005508B2">
        <w:rPr>
          <w:rFonts w:ascii="Verdana" w:hAnsi="Verdana"/>
          <w:color w:val="000000"/>
          <w:shd w:val="clear" w:color="auto" w:fill="FFFFFF"/>
        </w:rPr>
        <w:t>-</w:t>
      </w:r>
      <w:r w:rsidRPr="005508B2">
        <w:rPr>
          <w:rFonts w:ascii="Verdana" w:hAnsi="Verdana" w:hint="eastAsia"/>
          <w:color w:val="000000"/>
          <w:shd w:val="clear" w:color="auto" w:fill="FFFFFF"/>
        </w:rPr>
        <w:t>дослідної</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роботи</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філософського</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факультету</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w:t>
      </w:r>
    </w:p>
    <w:p w:rsidR="005508B2" w:rsidRPr="005508B2" w:rsidRDefault="005508B2" w:rsidP="005508B2">
      <w:pPr>
        <w:rPr>
          <w:rFonts w:ascii="Verdana" w:hAnsi="Verdana"/>
          <w:color w:val="000000"/>
          <w:shd w:val="clear" w:color="auto" w:fill="FFFFFF"/>
        </w:rPr>
      </w:pPr>
      <w:r w:rsidRPr="005508B2">
        <w:rPr>
          <w:rFonts w:ascii="Verdana" w:hAnsi="Verdana"/>
          <w:color w:val="000000"/>
          <w:shd w:val="clear" w:color="auto" w:fill="FFFFFF"/>
        </w:rPr>
        <w:t>6</w:t>
      </w:r>
    </w:p>
    <w:p w:rsidR="005508B2" w:rsidRPr="005508B2" w:rsidRDefault="005508B2" w:rsidP="005508B2">
      <w:pPr>
        <w:rPr>
          <w:rFonts w:ascii="Verdana" w:hAnsi="Verdana"/>
          <w:color w:val="000000"/>
          <w:shd w:val="clear" w:color="auto" w:fill="FFFFFF"/>
        </w:rPr>
      </w:pPr>
      <w:r w:rsidRPr="005508B2">
        <w:rPr>
          <w:rFonts w:ascii="Verdana" w:hAnsi="Verdana"/>
          <w:color w:val="000000"/>
          <w:shd w:val="clear" w:color="auto" w:fill="FFFFFF"/>
        </w:rPr>
        <w:t>06</w:t>
      </w:r>
      <w:r w:rsidRPr="005508B2">
        <w:rPr>
          <w:rFonts w:ascii="Verdana" w:hAnsi="Verdana" w:hint="eastAsia"/>
          <w:color w:val="000000"/>
          <w:shd w:val="clear" w:color="auto" w:fill="FFFFFF"/>
        </w:rPr>
        <w:t>БФ</w:t>
      </w:r>
      <w:r w:rsidRPr="005508B2">
        <w:rPr>
          <w:rFonts w:ascii="Verdana" w:hAnsi="Verdana"/>
          <w:color w:val="000000"/>
          <w:shd w:val="clear" w:color="auto" w:fill="FFFFFF"/>
        </w:rPr>
        <w:t xml:space="preserve">041 </w:t>
      </w:r>
      <w:r w:rsidRPr="005508B2">
        <w:rPr>
          <w:rFonts w:ascii="Verdana" w:hAnsi="Verdana" w:hint="eastAsia"/>
          <w:color w:val="000000"/>
          <w:shd w:val="clear" w:color="auto" w:fill="FFFFFF"/>
        </w:rPr>
        <w:t>–</w:t>
      </w:r>
      <w:r w:rsidRPr="005508B2">
        <w:rPr>
          <w:rFonts w:ascii="Verdana" w:hAnsi="Verdana"/>
          <w:color w:val="000000"/>
          <w:shd w:val="clear" w:color="auto" w:fill="FFFFFF"/>
        </w:rPr>
        <w:t xml:space="preserve"> 01 </w:t>
      </w:r>
      <w:r w:rsidRPr="005508B2">
        <w:rPr>
          <w:rFonts w:ascii="Verdana" w:hAnsi="Verdana" w:hint="eastAsia"/>
          <w:color w:val="000000"/>
          <w:shd w:val="clear" w:color="auto" w:fill="FFFFFF"/>
        </w:rPr>
        <w:t>«</w:t>
      </w:r>
      <w:r w:rsidRPr="005508B2">
        <w:rPr>
          <w:rFonts w:ascii="Verdana" w:hAnsi="Verdana" w:hint="eastAsia"/>
          <w:color w:val="000000"/>
          <w:shd w:val="clear" w:color="auto" w:fill="FFFFFF"/>
        </w:rPr>
        <w:t>Філософія</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та</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політологія</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в</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структурі</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сучасного</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гуманітарного</w:t>
      </w:r>
    </w:p>
    <w:p w:rsidR="005508B2" w:rsidRPr="005508B2" w:rsidRDefault="005508B2" w:rsidP="005508B2">
      <w:pPr>
        <w:rPr>
          <w:rFonts w:ascii="Verdana" w:hAnsi="Verdana"/>
          <w:color w:val="000000"/>
          <w:shd w:val="clear" w:color="auto" w:fill="FFFFFF"/>
        </w:rPr>
      </w:pPr>
      <w:r w:rsidRPr="005508B2">
        <w:rPr>
          <w:rFonts w:ascii="Verdana" w:hAnsi="Verdana" w:hint="eastAsia"/>
          <w:color w:val="000000"/>
          <w:shd w:val="clear" w:color="auto" w:fill="FFFFFF"/>
        </w:rPr>
        <w:t>знання</w:t>
      </w:r>
      <w:r w:rsidRPr="005508B2">
        <w:rPr>
          <w:rFonts w:ascii="Verdana" w:hAnsi="Verdana" w:hint="eastAsia"/>
          <w:color w:val="000000"/>
          <w:shd w:val="clear" w:color="auto" w:fill="FFFFFF"/>
        </w:rPr>
        <w:t>»</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науково</w:t>
      </w:r>
      <w:r w:rsidRPr="005508B2">
        <w:rPr>
          <w:rFonts w:ascii="Verdana" w:hAnsi="Verdana"/>
          <w:color w:val="000000"/>
          <w:shd w:val="clear" w:color="auto" w:fill="FFFFFF"/>
        </w:rPr>
        <w:t>-</w:t>
      </w:r>
      <w:r w:rsidRPr="005508B2">
        <w:rPr>
          <w:rFonts w:ascii="Verdana" w:hAnsi="Verdana" w:hint="eastAsia"/>
          <w:color w:val="000000"/>
          <w:shd w:val="clear" w:color="auto" w:fill="FFFFFF"/>
        </w:rPr>
        <w:t>дослідницької</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тематики</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кафедри</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філософії</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гуманітарних</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наук</w:t>
      </w:r>
    </w:p>
    <w:p w:rsidR="005508B2" w:rsidRPr="005508B2" w:rsidRDefault="005508B2" w:rsidP="005508B2">
      <w:pPr>
        <w:rPr>
          <w:rFonts w:ascii="Verdana" w:hAnsi="Verdana"/>
          <w:color w:val="000000"/>
          <w:shd w:val="clear" w:color="auto" w:fill="FFFFFF"/>
        </w:rPr>
      </w:pPr>
      <w:r w:rsidRPr="005508B2">
        <w:rPr>
          <w:rFonts w:ascii="Verdana" w:hAnsi="Verdana" w:hint="eastAsia"/>
          <w:color w:val="000000"/>
          <w:shd w:val="clear" w:color="auto" w:fill="FFFFFF"/>
        </w:rPr>
        <w:t>філософського</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факультету</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Київського</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національного</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університету</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імені</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Тараса</w:t>
      </w:r>
    </w:p>
    <w:p w:rsidR="005508B2" w:rsidRPr="005508B2" w:rsidRDefault="005508B2" w:rsidP="005508B2">
      <w:pPr>
        <w:rPr>
          <w:rFonts w:ascii="Verdana" w:hAnsi="Verdana"/>
          <w:color w:val="000000"/>
          <w:shd w:val="clear" w:color="auto" w:fill="FFFFFF"/>
        </w:rPr>
      </w:pPr>
      <w:r w:rsidRPr="005508B2">
        <w:rPr>
          <w:rFonts w:ascii="Verdana" w:hAnsi="Verdana" w:hint="eastAsia"/>
          <w:color w:val="000000"/>
          <w:shd w:val="clear" w:color="auto" w:fill="FFFFFF"/>
        </w:rPr>
        <w:t>Шевченка</w:t>
      </w:r>
      <w:r w:rsidRPr="005508B2">
        <w:rPr>
          <w:rFonts w:ascii="Verdana" w:hAnsi="Verdana"/>
          <w:color w:val="000000"/>
          <w:shd w:val="clear" w:color="auto" w:fill="FFFFFF"/>
        </w:rPr>
        <w:t>.</w:t>
      </w:r>
    </w:p>
    <w:p w:rsidR="005508B2" w:rsidRPr="005508B2" w:rsidRDefault="005508B2" w:rsidP="005508B2">
      <w:pPr>
        <w:rPr>
          <w:rFonts w:ascii="Verdana" w:hAnsi="Verdana"/>
          <w:color w:val="000000"/>
          <w:shd w:val="clear" w:color="auto" w:fill="FFFFFF"/>
        </w:rPr>
      </w:pPr>
      <w:r w:rsidRPr="005508B2">
        <w:rPr>
          <w:rFonts w:ascii="Verdana" w:hAnsi="Verdana" w:hint="eastAsia"/>
          <w:color w:val="000000"/>
          <w:shd w:val="clear" w:color="auto" w:fill="FFFFFF"/>
        </w:rPr>
        <w:t>Об’єктом</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дослідження</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є</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філософські</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концепції</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традиціоналізму</w:t>
      </w:r>
      <w:r w:rsidRPr="005508B2">
        <w:rPr>
          <w:rFonts w:ascii="Verdana" w:hAnsi="Verdana"/>
          <w:color w:val="000000"/>
          <w:shd w:val="clear" w:color="auto" w:fill="FFFFFF"/>
        </w:rPr>
        <w:t>.</w:t>
      </w:r>
    </w:p>
    <w:p w:rsidR="005508B2" w:rsidRPr="005508B2" w:rsidRDefault="005508B2" w:rsidP="005508B2">
      <w:pPr>
        <w:rPr>
          <w:rFonts w:ascii="Verdana" w:hAnsi="Verdana"/>
          <w:color w:val="000000"/>
          <w:shd w:val="clear" w:color="auto" w:fill="FFFFFF"/>
        </w:rPr>
      </w:pPr>
      <w:r w:rsidRPr="005508B2">
        <w:rPr>
          <w:rFonts w:ascii="Verdana" w:hAnsi="Verdana" w:hint="eastAsia"/>
          <w:color w:val="000000"/>
          <w:shd w:val="clear" w:color="auto" w:fill="FFFFFF"/>
        </w:rPr>
        <w:t>Предметом</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дослідження</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є</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проблема</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визначення</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цілей</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і</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шляхів</w:t>
      </w:r>
    </w:p>
    <w:p w:rsidR="005508B2" w:rsidRPr="005508B2" w:rsidRDefault="005508B2" w:rsidP="005508B2">
      <w:pPr>
        <w:rPr>
          <w:rFonts w:ascii="Verdana" w:hAnsi="Verdana"/>
          <w:color w:val="000000"/>
          <w:shd w:val="clear" w:color="auto" w:fill="FFFFFF"/>
        </w:rPr>
      </w:pPr>
      <w:r w:rsidRPr="005508B2">
        <w:rPr>
          <w:rFonts w:ascii="Verdana" w:hAnsi="Verdana" w:hint="eastAsia"/>
          <w:color w:val="000000"/>
          <w:shd w:val="clear" w:color="auto" w:fill="FFFFFF"/>
        </w:rPr>
        <w:t>суспільного</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розвитку</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під</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кутом</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зору</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філософії</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традиціоналізму</w:t>
      </w:r>
      <w:r w:rsidRPr="005508B2">
        <w:rPr>
          <w:rFonts w:ascii="Verdana" w:hAnsi="Verdana"/>
          <w:color w:val="000000"/>
          <w:shd w:val="clear" w:color="auto" w:fill="FFFFFF"/>
        </w:rPr>
        <w:t>.</w:t>
      </w:r>
    </w:p>
    <w:p w:rsidR="005508B2" w:rsidRPr="005508B2" w:rsidRDefault="005508B2" w:rsidP="005508B2">
      <w:pPr>
        <w:rPr>
          <w:rFonts w:ascii="Verdana" w:hAnsi="Verdana"/>
          <w:color w:val="000000"/>
          <w:shd w:val="clear" w:color="auto" w:fill="FFFFFF"/>
        </w:rPr>
      </w:pPr>
      <w:r w:rsidRPr="005508B2">
        <w:rPr>
          <w:rFonts w:ascii="Verdana" w:hAnsi="Verdana" w:hint="eastAsia"/>
          <w:color w:val="000000"/>
          <w:shd w:val="clear" w:color="auto" w:fill="FFFFFF"/>
        </w:rPr>
        <w:t>Мета</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і</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завдання</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дисертаційного</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дослідження</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Мета</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дослідження</w:t>
      </w:r>
    </w:p>
    <w:p w:rsidR="005508B2" w:rsidRPr="005508B2" w:rsidRDefault="005508B2" w:rsidP="005508B2">
      <w:pPr>
        <w:rPr>
          <w:rFonts w:ascii="Verdana" w:hAnsi="Verdana"/>
          <w:color w:val="000000"/>
          <w:shd w:val="clear" w:color="auto" w:fill="FFFFFF"/>
        </w:rPr>
      </w:pPr>
      <w:r w:rsidRPr="005508B2">
        <w:rPr>
          <w:rFonts w:ascii="Verdana" w:hAnsi="Verdana" w:hint="eastAsia"/>
          <w:color w:val="000000"/>
          <w:shd w:val="clear" w:color="auto" w:fill="FFFFFF"/>
        </w:rPr>
        <w:t>полягає</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у</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виявленні</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соціально</w:t>
      </w:r>
      <w:r w:rsidRPr="005508B2">
        <w:rPr>
          <w:rFonts w:ascii="Verdana" w:hAnsi="Verdana"/>
          <w:color w:val="000000"/>
          <w:shd w:val="clear" w:color="auto" w:fill="FFFFFF"/>
        </w:rPr>
        <w:t>-</w:t>
      </w:r>
      <w:r w:rsidRPr="005508B2">
        <w:rPr>
          <w:rFonts w:ascii="Verdana" w:hAnsi="Verdana" w:hint="eastAsia"/>
          <w:color w:val="000000"/>
          <w:shd w:val="clear" w:color="auto" w:fill="FFFFFF"/>
        </w:rPr>
        <w:t>реформаційного</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потенціалу</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традиціоналістської</w:t>
      </w:r>
    </w:p>
    <w:p w:rsidR="005508B2" w:rsidRPr="005508B2" w:rsidRDefault="005508B2" w:rsidP="005508B2">
      <w:pPr>
        <w:rPr>
          <w:rFonts w:ascii="Verdana" w:hAnsi="Verdana"/>
          <w:color w:val="000000"/>
          <w:shd w:val="clear" w:color="auto" w:fill="FFFFFF"/>
        </w:rPr>
      </w:pPr>
      <w:r w:rsidRPr="005508B2">
        <w:rPr>
          <w:rFonts w:ascii="Verdana" w:hAnsi="Verdana" w:hint="eastAsia"/>
          <w:color w:val="000000"/>
          <w:shd w:val="clear" w:color="auto" w:fill="FFFFFF"/>
        </w:rPr>
        <w:t>філософії</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та</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у</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визначенні</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шляхів</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аксіологічного</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застосування</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її</w:t>
      </w:r>
    </w:p>
    <w:p w:rsidR="005508B2" w:rsidRPr="005508B2" w:rsidRDefault="005508B2" w:rsidP="005508B2">
      <w:pPr>
        <w:rPr>
          <w:rFonts w:ascii="Verdana" w:hAnsi="Verdana"/>
          <w:color w:val="000000"/>
          <w:shd w:val="clear" w:color="auto" w:fill="FFFFFF"/>
        </w:rPr>
      </w:pPr>
      <w:r w:rsidRPr="005508B2">
        <w:rPr>
          <w:rFonts w:ascii="Verdana" w:hAnsi="Verdana" w:hint="eastAsia"/>
          <w:color w:val="000000"/>
          <w:shd w:val="clear" w:color="auto" w:fill="FFFFFF"/>
        </w:rPr>
        <w:t>концептуальних</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ідей</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до</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процесів</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трансформації</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сучасного</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українського</w:t>
      </w:r>
    </w:p>
    <w:p w:rsidR="005508B2" w:rsidRPr="005508B2" w:rsidRDefault="005508B2" w:rsidP="005508B2">
      <w:pPr>
        <w:rPr>
          <w:rFonts w:ascii="Verdana" w:hAnsi="Verdana"/>
          <w:color w:val="000000"/>
          <w:shd w:val="clear" w:color="auto" w:fill="FFFFFF"/>
        </w:rPr>
      </w:pPr>
      <w:r w:rsidRPr="005508B2">
        <w:rPr>
          <w:rFonts w:ascii="Verdana" w:hAnsi="Verdana" w:hint="eastAsia"/>
          <w:color w:val="000000"/>
          <w:shd w:val="clear" w:color="auto" w:fill="FFFFFF"/>
        </w:rPr>
        <w:t>суспільства</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Мета</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дисертації</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конкретизується</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у</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наступних</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дослідницьких</w:t>
      </w:r>
    </w:p>
    <w:p w:rsidR="005508B2" w:rsidRPr="005508B2" w:rsidRDefault="005508B2" w:rsidP="005508B2">
      <w:pPr>
        <w:rPr>
          <w:rFonts w:ascii="Verdana" w:hAnsi="Verdana"/>
          <w:color w:val="000000"/>
          <w:shd w:val="clear" w:color="auto" w:fill="FFFFFF"/>
        </w:rPr>
      </w:pPr>
      <w:r w:rsidRPr="005508B2">
        <w:rPr>
          <w:rFonts w:ascii="Verdana" w:hAnsi="Verdana" w:hint="eastAsia"/>
          <w:color w:val="000000"/>
          <w:shd w:val="clear" w:color="auto" w:fill="FFFFFF"/>
        </w:rPr>
        <w:t>завданнях</w:t>
      </w:r>
      <w:r w:rsidRPr="005508B2">
        <w:rPr>
          <w:rFonts w:ascii="Verdana" w:hAnsi="Verdana"/>
          <w:color w:val="000000"/>
          <w:shd w:val="clear" w:color="auto" w:fill="FFFFFF"/>
        </w:rPr>
        <w:t>:</w:t>
      </w:r>
    </w:p>
    <w:p w:rsidR="005508B2" w:rsidRPr="005508B2" w:rsidRDefault="005508B2" w:rsidP="005508B2">
      <w:pPr>
        <w:rPr>
          <w:rFonts w:ascii="Verdana" w:hAnsi="Verdana"/>
          <w:color w:val="000000"/>
          <w:shd w:val="clear" w:color="auto" w:fill="FFFFFF"/>
        </w:rPr>
      </w:pP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окреслити</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філософсько</w:t>
      </w:r>
      <w:r w:rsidRPr="005508B2">
        <w:rPr>
          <w:rFonts w:ascii="Verdana" w:hAnsi="Verdana"/>
          <w:color w:val="000000"/>
          <w:shd w:val="clear" w:color="auto" w:fill="FFFFFF"/>
        </w:rPr>
        <w:t>-</w:t>
      </w:r>
      <w:r w:rsidRPr="005508B2">
        <w:rPr>
          <w:rFonts w:ascii="Verdana" w:hAnsi="Verdana" w:hint="eastAsia"/>
          <w:color w:val="000000"/>
          <w:shd w:val="clear" w:color="auto" w:fill="FFFFFF"/>
        </w:rPr>
        <w:t>методологічні</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засади</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традиціоналістської</w:t>
      </w:r>
    </w:p>
    <w:p w:rsidR="005508B2" w:rsidRPr="005508B2" w:rsidRDefault="005508B2" w:rsidP="005508B2">
      <w:pPr>
        <w:rPr>
          <w:rFonts w:ascii="Verdana" w:hAnsi="Verdana"/>
          <w:color w:val="000000"/>
          <w:shd w:val="clear" w:color="auto" w:fill="FFFFFF"/>
        </w:rPr>
      </w:pPr>
      <w:r w:rsidRPr="005508B2">
        <w:rPr>
          <w:rFonts w:ascii="Verdana" w:hAnsi="Verdana" w:hint="eastAsia"/>
          <w:color w:val="000000"/>
          <w:shd w:val="clear" w:color="auto" w:fill="FFFFFF"/>
        </w:rPr>
        <w:t>альтернативи</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соціальної</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модернізації</w:t>
      </w:r>
      <w:r w:rsidRPr="005508B2">
        <w:rPr>
          <w:rFonts w:ascii="Verdana" w:hAnsi="Verdana"/>
          <w:color w:val="000000"/>
          <w:shd w:val="clear" w:color="auto" w:fill="FFFFFF"/>
        </w:rPr>
        <w:t>;</w:t>
      </w:r>
    </w:p>
    <w:p w:rsidR="005508B2" w:rsidRPr="005508B2" w:rsidRDefault="005508B2" w:rsidP="005508B2">
      <w:pPr>
        <w:rPr>
          <w:rFonts w:ascii="Verdana" w:hAnsi="Verdana"/>
          <w:color w:val="000000"/>
          <w:shd w:val="clear" w:color="auto" w:fill="FFFFFF"/>
        </w:rPr>
      </w:pP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здійснити</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філософську</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типологізацію</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основних</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версій</w:t>
      </w:r>
    </w:p>
    <w:p w:rsidR="005508B2" w:rsidRPr="005508B2" w:rsidRDefault="005508B2" w:rsidP="005508B2">
      <w:pPr>
        <w:rPr>
          <w:rFonts w:ascii="Verdana" w:hAnsi="Verdana"/>
          <w:color w:val="000000"/>
          <w:shd w:val="clear" w:color="auto" w:fill="FFFFFF"/>
        </w:rPr>
      </w:pPr>
      <w:r w:rsidRPr="005508B2">
        <w:rPr>
          <w:rFonts w:ascii="Verdana" w:hAnsi="Verdana" w:hint="eastAsia"/>
          <w:color w:val="000000"/>
          <w:shd w:val="clear" w:color="auto" w:fill="FFFFFF"/>
        </w:rPr>
        <w:t>традиціоналізму</w:t>
      </w:r>
      <w:r w:rsidRPr="005508B2">
        <w:rPr>
          <w:rFonts w:ascii="Verdana" w:hAnsi="Verdana"/>
          <w:color w:val="000000"/>
          <w:shd w:val="clear" w:color="auto" w:fill="FFFFFF"/>
        </w:rPr>
        <w:t>;</w:t>
      </w:r>
    </w:p>
    <w:p w:rsidR="005508B2" w:rsidRPr="005508B2" w:rsidRDefault="005508B2" w:rsidP="005508B2">
      <w:pPr>
        <w:rPr>
          <w:rFonts w:ascii="Verdana" w:hAnsi="Verdana"/>
          <w:color w:val="000000"/>
          <w:shd w:val="clear" w:color="auto" w:fill="FFFFFF"/>
        </w:rPr>
      </w:pP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розглянути</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основні</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концептуальні</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ідеї</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філософії</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традиціоналізму</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в</w:t>
      </w:r>
    </w:p>
    <w:p w:rsidR="005508B2" w:rsidRPr="005508B2" w:rsidRDefault="005508B2" w:rsidP="005508B2">
      <w:pPr>
        <w:rPr>
          <w:rFonts w:ascii="Verdana" w:hAnsi="Verdana"/>
          <w:color w:val="000000"/>
          <w:shd w:val="clear" w:color="auto" w:fill="FFFFFF"/>
        </w:rPr>
      </w:pPr>
      <w:r w:rsidRPr="005508B2">
        <w:rPr>
          <w:rFonts w:ascii="Verdana" w:hAnsi="Verdana" w:hint="eastAsia"/>
          <w:color w:val="000000"/>
          <w:shd w:val="clear" w:color="auto" w:fill="FFFFFF"/>
        </w:rPr>
        <w:t>історичному</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контексті</w:t>
      </w:r>
      <w:r w:rsidRPr="005508B2">
        <w:rPr>
          <w:rFonts w:ascii="Verdana" w:hAnsi="Verdana"/>
          <w:color w:val="000000"/>
          <w:shd w:val="clear" w:color="auto" w:fill="FFFFFF"/>
        </w:rPr>
        <w:t>;</w:t>
      </w:r>
    </w:p>
    <w:p w:rsidR="005508B2" w:rsidRPr="005508B2" w:rsidRDefault="005508B2" w:rsidP="005508B2">
      <w:pPr>
        <w:rPr>
          <w:rFonts w:ascii="Verdana" w:hAnsi="Verdana"/>
          <w:color w:val="000000"/>
          <w:shd w:val="clear" w:color="auto" w:fill="FFFFFF"/>
        </w:rPr>
      </w:pP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визначити</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філософсько</w:t>
      </w:r>
      <w:r w:rsidRPr="005508B2">
        <w:rPr>
          <w:rFonts w:ascii="Verdana" w:hAnsi="Verdana"/>
          <w:color w:val="000000"/>
          <w:shd w:val="clear" w:color="auto" w:fill="FFFFFF"/>
        </w:rPr>
        <w:t>-</w:t>
      </w:r>
      <w:r w:rsidRPr="005508B2">
        <w:rPr>
          <w:rFonts w:ascii="Verdana" w:hAnsi="Verdana" w:hint="eastAsia"/>
          <w:color w:val="000000"/>
          <w:shd w:val="clear" w:color="auto" w:fill="FFFFFF"/>
        </w:rPr>
        <w:t>історичні</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засади</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традиціоналістської</w:t>
      </w:r>
    </w:p>
    <w:p w:rsidR="005508B2" w:rsidRPr="005508B2" w:rsidRDefault="005508B2" w:rsidP="005508B2">
      <w:pPr>
        <w:rPr>
          <w:rFonts w:ascii="Verdana" w:hAnsi="Verdana"/>
          <w:color w:val="000000"/>
          <w:shd w:val="clear" w:color="auto" w:fill="FFFFFF"/>
        </w:rPr>
      </w:pPr>
      <w:r w:rsidRPr="005508B2">
        <w:rPr>
          <w:rFonts w:ascii="Verdana" w:hAnsi="Verdana" w:hint="eastAsia"/>
          <w:color w:val="000000"/>
          <w:shd w:val="clear" w:color="auto" w:fill="FFFFFF"/>
        </w:rPr>
        <w:t>альтернативи</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соціальної</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модернізації</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та</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співвіднести</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їх</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з</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найбільш</w:t>
      </w:r>
    </w:p>
    <w:p w:rsidR="005508B2" w:rsidRPr="005508B2" w:rsidRDefault="005508B2" w:rsidP="005508B2">
      <w:pPr>
        <w:rPr>
          <w:rFonts w:ascii="Verdana" w:hAnsi="Verdana"/>
          <w:color w:val="000000"/>
          <w:shd w:val="clear" w:color="auto" w:fill="FFFFFF"/>
        </w:rPr>
      </w:pPr>
      <w:r w:rsidRPr="005508B2">
        <w:rPr>
          <w:rFonts w:ascii="Verdana" w:hAnsi="Verdana" w:hint="eastAsia"/>
          <w:color w:val="000000"/>
          <w:shd w:val="clear" w:color="auto" w:fill="FFFFFF"/>
        </w:rPr>
        <w:t>розповсюдженими</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теоріями</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постсучасного</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суспільства</w:t>
      </w:r>
      <w:r w:rsidRPr="005508B2">
        <w:rPr>
          <w:rFonts w:ascii="Verdana" w:hAnsi="Verdana"/>
          <w:color w:val="000000"/>
          <w:shd w:val="clear" w:color="auto" w:fill="FFFFFF"/>
        </w:rPr>
        <w:t>;</w:t>
      </w:r>
    </w:p>
    <w:p w:rsidR="005508B2" w:rsidRPr="005508B2" w:rsidRDefault="005508B2" w:rsidP="005508B2">
      <w:pPr>
        <w:rPr>
          <w:rFonts w:ascii="Verdana" w:hAnsi="Verdana"/>
          <w:color w:val="000000"/>
          <w:shd w:val="clear" w:color="auto" w:fill="FFFFFF"/>
        </w:rPr>
      </w:pP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виявити</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шляхи</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практичної</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реалізації</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теоретичних</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розробок</w:t>
      </w:r>
    </w:p>
    <w:p w:rsidR="005508B2" w:rsidRPr="005508B2" w:rsidRDefault="005508B2" w:rsidP="005508B2">
      <w:pPr>
        <w:rPr>
          <w:rFonts w:ascii="Verdana" w:hAnsi="Verdana"/>
          <w:color w:val="000000"/>
          <w:shd w:val="clear" w:color="auto" w:fill="FFFFFF"/>
        </w:rPr>
      </w:pPr>
      <w:r w:rsidRPr="005508B2">
        <w:rPr>
          <w:rFonts w:ascii="Verdana" w:hAnsi="Verdana" w:hint="eastAsia"/>
          <w:color w:val="000000"/>
          <w:shd w:val="clear" w:color="auto" w:fill="FFFFFF"/>
        </w:rPr>
        <w:t>традиціоналістської</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філософії</w:t>
      </w:r>
    </w:p>
    <w:p w:rsidR="005508B2" w:rsidRPr="005508B2" w:rsidRDefault="005508B2" w:rsidP="005508B2">
      <w:pPr>
        <w:rPr>
          <w:rFonts w:ascii="Verdana" w:hAnsi="Verdana"/>
          <w:color w:val="000000"/>
          <w:shd w:val="clear" w:color="auto" w:fill="FFFFFF"/>
        </w:rPr>
      </w:pP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проаналізувати</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можливості</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застосування</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традиціоналістської</w:t>
      </w:r>
    </w:p>
    <w:p w:rsidR="005508B2" w:rsidRPr="005508B2" w:rsidRDefault="005508B2" w:rsidP="005508B2">
      <w:pPr>
        <w:rPr>
          <w:rFonts w:ascii="Verdana" w:hAnsi="Verdana"/>
          <w:color w:val="000000"/>
          <w:shd w:val="clear" w:color="auto" w:fill="FFFFFF"/>
        </w:rPr>
      </w:pPr>
      <w:r w:rsidRPr="005508B2">
        <w:rPr>
          <w:rFonts w:ascii="Verdana" w:hAnsi="Verdana" w:hint="eastAsia"/>
          <w:color w:val="000000"/>
          <w:shd w:val="clear" w:color="auto" w:fill="FFFFFF"/>
        </w:rPr>
        <w:t>альтернативи</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соціальної</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модернізації</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в</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українському</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контексті</w:t>
      </w:r>
      <w:r w:rsidRPr="005508B2">
        <w:rPr>
          <w:rFonts w:ascii="Verdana" w:hAnsi="Verdana"/>
          <w:color w:val="000000"/>
          <w:shd w:val="clear" w:color="auto" w:fill="FFFFFF"/>
        </w:rPr>
        <w:t>;</w:t>
      </w:r>
    </w:p>
    <w:p w:rsidR="005508B2" w:rsidRPr="005508B2" w:rsidRDefault="005508B2" w:rsidP="005508B2">
      <w:pPr>
        <w:rPr>
          <w:rFonts w:ascii="Verdana" w:hAnsi="Verdana"/>
          <w:color w:val="000000"/>
          <w:shd w:val="clear" w:color="auto" w:fill="FFFFFF"/>
        </w:rPr>
      </w:pP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виявити</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український</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ґрунт</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ідей</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традиціоналізму</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солідаризму</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та</w:t>
      </w:r>
    </w:p>
    <w:p w:rsidR="005508B2" w:rsidRPr="005508B2" w:rsidRDefault="005508B2" w:rsidP="005508B2">
      <w:pPr>
        <w:rPr>
          <w:rFonts w:ascii="Verdana" w:hAnsi="Verdana"/>
          <w:color w:val="000000"/>
          <w:shd w:val="clear" w:color="auto" w:fill="FFFFFF"/>
        </w:rPr>
      </w:pPr>
      <w:r w:rsidRPr="005508B2">
        <w:rPr>
          <w:rFonts w:ascii="Verdana" w:hAnsi="Verdana" w:hint="eastAsia"/>
          <w:color w:val="000000"/>
          <w:shd w:val="clear" w:color="auto" w:fill="FFFFFF"/>
        </w:rPr>
        <w:t>«</w:t>
      </w:r>
      <w:r w:rsidRPr="005508B2">
        <w:rPr>
          <w:rFonts w:ascii="Verdana" w:hAnsi="Verdana" w:hint="eastAsia"/>
          <w:color w:val="000000"/>
          <w:shd w:val="clear" w:color="auto" w:fill="FFFFFF"/>
        </w:rPr>
        <w:t>органічної</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демократії</w:t>
      </w:r>
      <w:r w:rsidRPr="005508B2">
        <w:rPr>
          <w:rFonts w:ascii="Verdana" w:hAnsi="Verdana" w:hint="eastAsia"/>
          <w:color w:val="000000"/>
          <w:shd w:val="clear" w:color="auto" w:fill="FFFFFF"/>
        </w:rPr>
        <w:t>»</w:t>
      </w:r>
      <w:r w:rsidRPr="005508B2">
        <w:rPr>
          <w:rFonts w:ascii="Verdana" w:hAnsi="Verdana"/>
          <w:color w:val="000000"/>
          <w:shd w:val="clear" w:color="auto" w:fill="FFFFFF"/>
        </w:rPr>
        <w:t>.</w:t>
      </w:r>
    </w:p>
    <w:p w:rsidR="005508B2" w:rsidRPr="005508B2" w:rsidRDefault="005508B2" w:rsidP="005508B2">
      <w:pPr>
        <w:rPr>
          <w:rFonts w:ascii="Verdana" w:hAnsi="Verdana"/>
          <w:color w:val="000000"/>
          <w:shd w:val="clear" w:color="auto" w:fill="FFFFFF"/>
        </w:rPr>
      </w:pPr>
      <w:r w:rsidRPr="005508B2">
        <w:rPr>
          <w:rFonts w:ascii="Verdana" w:hAnsi="Verdana" w:hint="eastAsia"/>
          <w:color w:val="000000"/>
          <w:shd w:val="clear" w:color="auto" w:fill="FFFFFF"/>
        </w:rPr>
        <w:t>Методи</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дослідження</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Соціально</w:t>
      </w:r>
      <w:r w:rsidRPr="005508B2">
        <w:rPr>
          <w:rFonts w:ascii="Verdana" w:hAnsi="Verdana"/>
          <w:color w:val="000000"/>
          <w:shd w:val="clear" w:color="auto" w:fill="FFFFFF"/>
        </w:rPr>
        <w:t>-</w:t>
      </w:r>
      <w:r w:rsidRPr="005508B2">
        <w:rPr>
          <w:rFonts w:ascii="Verdana" w:hAnsi="Verdana" w:hint="eastAsia"/>
          <w:color w:val="000000"/>
          <w:shd w:val="clear" w:color="auto" w:fill="FFFFFF"/>
        </w:rPr>
        <w:t>філософський</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аналіз</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традиціоналізму</w:t>
      </w:r>
    </w:p>
    <w:p w:rsidR="005508B2" w:rsidRPr="005508B2" w:rsidRDefault="005508B2" w:rsidP="005508B2">
      <w:pPr>
        <w:rPr>
          <w:rFonts w:ascii="Verdana" w:hAnsi="Verdana"/>
          <w:color w:val="000000"/>
          <w:shd w:val="clear" w:color="auto" w:fill="FFFFFF"/>
        </w:rPr>
      </w:pPr>
      <w:r w:rsidRPr="005508B2">
        <w:rPr>
          <w:rFonts w:ascii="Verdana" w:hAnsi="Verdana" w:hint="eastAsia"/>
          <w:color w:val="000000"/>
          <w:shd w:val="clear" w:color="auto" w:fill="FFFFFF"/>
        </w:rPr>
        <w:t>виступає</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як</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базовий</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методологічний</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підхід</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даного</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дослідження</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що</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зумовлює</w:t>
      </w:r>
    </w:p>
    <w:p w:rsidR="005508B2" w:rsidRPr="005508B2" w:rsidRDefault="005508B2" w:rsidP="005508B2">
      <w:pPr>
        <w:rPr>
          <w:rFonts w:ascii="Verdana" w:hAnsi="Verdana"/>
          <w:color w:val="000000"/>
          <w:shd w:val="clear" w:color="auto" w:fill="FFFFFF"/>
        </w:rPr>
      </w:pPr>
      <w:r w:rsidRPr="005508B2">
        <w:rPr>
          <w:rFonts w:ascii="Verdana" w:hAnsi="Verdana"/>
          <w:color w:val="000000"/>
          <w:shd w:val="clear" w:color="auto" w:fill="FFFFFF"/>
        </w:rPr>
        <w:t>7</w:t>
      </w:r>
    </w:p>
    <w:p w:rsidR="005508B2" w:rsidRPr="005508B2" w:rsidRDefault="005508B2" w:rsidP="005508B2">
      <w:pPr>
        <w:rPr>
          <w:rFonts w:ascii="Verdana" w:hAnsi="Verdana"/>
          <w:color w:val="000000"/>
          <w:shd w:val="clear" w:color="auto" w:fill="FFFFFF"/>
        </w:rPr>
      </w:pPr>
      <w:r w:rsidRPr="005508B2">
        <w:rPr>
          <w:rFonts w:ascii="Verdana" w:hAnsi="Verdana" w:hint="eastAsia"/>
          <w:color w:val="000000"/>
          <w:shd w:val="clear" w:color="auto" w:fill="FFFFFF"/>
        </w:rPr>
        <w:t>використання</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елементів</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окремих</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філософських</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та</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загальнонаукових</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підходів</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та</w:t>
      </w:r>
    </w:p>
    <w:p w:rsidR="005508B2" w:rsidRPr="005508B2" w:rsidRDefault="005508B2" w:rsidP="005508B2">
      <w:pPr>
        <w:rPr>
          <w:rFonts w:ascii="Verdana" w:hAnsi="Verdana"/>
          <w:color w:val="000000"/>
          <w:shd w:val="clear" w:color="auto" w:fill="FFFFFF"/>
        </w:rPr>
      </w:pPr>
      <w:r w:rsidRPr="005508B2">
        <w:rPr>
          <w:rFonts w:ascii="Verdana" w:hAnsi="Verdana" w:hint="eastAsia"/>
          <w:color w:val="000000"/>
          <w:shd w:val="clear" w:color="auto" w:fill="FFFFFF"/>
        </w:rPr>
        <w:t>спеціальних</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методів</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Застосування</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системного</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підходу</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пов’язане</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з</w:t>
      </w:r>
    </w:p>
    <w:p w:rsidR="005508B2" w:rsidRPr="005508B2" w:rsidRDefault="005508B2" w:rsidP="005508B2">
      <w:pPr>
        <w:rPr>
          <w:rFonts w:ascii="Verdana" w:hAnsi="Verdana"/>
          <w:color w:val="000000"/>
          <w:shd w:val="clear" w:color="auto" w:fill="FFFFFF"/>
        </w:rPr>
      </w:pPr>
      <w:r w:rsidRPr="005508B2">
        <w:rPr>
          <w:rFonts w:ascii="Verdana" w:hAnsi="Verdana" w:hint="eastAsia"/>
          <w:color w:val="000000"/>
          <w:shd w:val="clear" w:color="auto" w:fill="FFFFFF"/>
        </w:rPr>
        <w:t>необхідністю</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врахування</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того</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що</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модернізація</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як</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спроба</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подолання</w:t>
      </w:r>
    </w:p>
    <w:p w:rsidR="005508B2" w:rsidRPr="005508B2" w:rsidRDefault="005508B2" w:rsidP="005508B2">
      <w:pPr>
        <w:rPr>
          <w:rFonts w:ascii="Verdana" w:hAnsi="Verdana"/>
          <w:color w:val="000000"/>
          <w:shd w:val="clear" w:color="auto" w:fill="FFFFFF"/>
        </w:rPr>
      </w:pPr>
      <w:r w:rsidRPr="005508B2">
        <w:rPr>
          <w:rFonts w:ascii="Verdana" w:hAnsi="Verdana" w:hint="eastAsia"/>
          <w:color w:val="000000"/>
          <w:shd w:val="clear" w:color="auto" w:fill="FFFFFF"/>
        </w:rPr>
        <w:t>традиціоналізму</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охоплює</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собою</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всі</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сфери</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суспільного</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розвитку</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Застосування</w:t>
      </w:r>
    </w:p>
    <w:p w:rsidR="005508B2" w:rsidRPr="005508B2" w:rsidRDefault="005508B2" w:rsidP="005508B2">
      <w:pPr>
        <w:rPr>
          <w:rFonts w:ascii="Verdana" w:hAnsi="Verdana"/>
          <w:color w:val="000000"/>
          <w:shd w:val="clear" w:color="auto" w:fill="FFFFFF"/>
        </w:rPr>
      </w:pPr>
      <w:r w:rsidRPr="005508B2">
        <w:rPr>
          <w:rFonts w:ascii="Verdana" w:hAnsi="Verdana" w:hint="eastAsia"/>
          <w:color w:val="000000"/>
          <w:shd w:val="clear" w:color="auto" w:fill="FFFFFF"/>
        </w:rPr>
        <w:t>елементів</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філософської</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герменевтики</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обумовлено</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тим</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що</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концепції</w:t>
      </w:r>
    </w:p>
    <w:p w:rsidR="005508B2" w:rsidRPr="005508B2" w:rsidRDefault="005508B2" w:rsidP="005508B2">
      <w:pPr>
        <w:rPr>
          <w:rFonts w:ascii="Verdana" w:hAnsi="Verdana"/>
          <w:color w:val="000000"/>
          <w:shd w:val="clear" w:color="auto" w:fill="FFFFFF"/>
        </w:rPr>
      </w:pPr>
      <w:r w:rsidRPr="005508B2">
        <w:rPr>
          <w:rFonts w:ascii="Verdana" w:hAnsi="Verdana" w:hint="eastAsia"/>
          <w:color w:val="000000"/>
          <w:shd w:val="clear" w:color="auto" w:fill="FFFFFF"/>
        </w:rPr>
        <w:t>представників</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традиціоналізму</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не</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являють</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собою</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єдиної</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парадигми</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чи</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наукової</w:t>
      </w:r>
    </w:p>
    <w:p w:rsidR="005508B2" w:rsidRPr="005508B2" w:rsidRDefault="005508B2" w:rsidP="005508B2">
      <w:pPr>
        <w:rPr>
          <w:rFonts w:ascii="Verdana" w:hAnsi="Verdana"/>
          <w:color w:val="000000"/>
          <w:shd w:val="clear" w:color="auto" w:fill="FFFFFF"/>
        </w:rPr>
      </w:pPr>
      <w:r w:rsidRPr="005508B2">
        <w:rPr>
          <w:rFonts w:ascii="Verdana" w:hAnsi="Verdana" w:hint="eastAsia"/>
          <w:color w:val="000000"/>
          <w:shd w:val="clear" w:color="auto" w:fill="FFFFFF"/>
        </w:rPr>
        <w:t>школи</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і</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їхнє</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порівняння</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потребує</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використання</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інтерпретативних</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методів</w:t>
      </w:r>
      <w:r w:rsidRPr="005508B2">
        <w:rPr>
          <w:rFonts w:ascii="Verdana" w:hAnsi="Verdana"/>
          <w:color w:val="000000"/>
          <w:shd w:val="clear" w:color="auto" w:fill="FFFFFF"/>
        </w:rPr>
        <w:t>.</w:t>
      </w:r>
    </w:p>
    <w:p w:rsidR="005508B2" w:rsidRPr="005508B2" w:rsidRDefault="005508B2" w:rsidP="005508B2">
      <w:pPr>
        <w:rPr>
          <w:rFonts w:ascii="Verdana" w:hAnsi="Verdana"/>
          <w:color w:val="000000"/>
          <w:shd w:val="clear" w:color="auto" w:fill="FFFFFF"/>
        </w:rPr>
      </w:pPr>
      <w:r w:rsidRPr="005508B2">
        <w:rPr>
          <w:rFonts w:ascii="Verdana" w:hAnsi="Verdana" w:hint="eastAsia"/>
          <w:color w:val="000000"/>
          <w:shd w:val="clear" w:color="auto" w:fill="FFFFFF"/>
        </w:rPr>
        <w:t>Також</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використано</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елементи</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теорії</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дискурсу</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та</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дискурс</w:t>
      </w:r>
      <w:r w:rsidRPr="005508B2">
        <w:rPr>
          <w:rFonts w:ascii="Verdana" w:hAnsi="Verdana"/>
          <w:color w:val="000000"/>
          <w:shd w:val="clear" w:color="auto" w:fill="FFFFFF"/>
        </w:rPr>
        <w:t>-</w:t>
      </w:r>
      <w:r w:rsidRPr="005508B2">
        <w:rPr>
          <w:rFonts w:ascii="Verdana" w:hAnsi="Verdana" w:hint="eastAsia"/>
          <w:color w:val="000000"/>
          <w:shd w:val="clear" w:color="auto" w:fill="FFFFFF"/>
        </w:rPr>
        <w:t>аналізу</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для</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виявлення</w:t>
      </w:r>
    </w:p>
    <w:p w:rsidR="005508B2" w:rsidRPr="005508B2" w:rsidRDefault="005508B2" w:rsidP="005508B2">
      <w:pPr>
        <w:rPr>
          <w:rFonts w:ascii="Verdana" w:hAnsi="Verdana"/>
          <w:color w:val="000000"/>
          <w:shd w:val="clear" w:color="auto" w:fill="FFFFFF"/>
        </w:rPr>
      </w:pPr>
      <w:r w:rsidRPr="005508B2">
        <w:rPr>
          <w:rFonts w:ascii="Verdana" w:hAnsi="Verdana" w:hint="eastAsia"/>
          <w:color w:val="000000"/>
          <w:shd w:val="clear" w:color="auto" w:fill="FFFFFF"/>
        </w:rPr>
        <w:t>неявних</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значень</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тексту</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завдяки</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зверненню</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до</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контексту</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в</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якому</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вони</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були</w:t>
      </w:r>
    </w:p>
    <w:p w:rsidR="005508B2" w:rsidRPr="005508B2" w:rsidRDefault="005508B2" w:rsidP="005508B2">
      <w:pPr>
        <w:rPr>
          <w:rFonts w:ascii="Verdana" w:hAnsi="Verdana"/>
          <w:color w:val="000000"/>
          <w:shd w:val="clear" w:color="auto" w:fill="FFFFFF"/>
        </w:rPr>
      </w:pPr>
      <w:r w:rsidRPr="005508B2">
        <w:rPr>
          <w:rFonts w:ascii="Verdana" w:hAnsi="Verdana" w:hint="eastAsia"/>
          <w:color w:val="000000"/>
          <w:shd w:val="clear" w:color="auto" w:fill="FFFFFF"/>
        </w:rPr>
        <w:t>створені</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множини</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можливих</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інтерпретацій</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тощо</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Необхідність</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використання</w:t>
      </w:r>
    </w:p>
    <w:p w:rsidR="005508B2" w:rsidRPr="005508B2" w:rsidRDefault="005508B2" w:rsidP="005508B2">
      <w:pPr>
        <w:rPr>
          <w:rFonts w:ascii="Verdana" w:hAnsi="Verdana"/>
          <w:color w:val="000000"/>
          <w:shd w:val="clear" w:color="auto" w:fill="FFFFFF"/>
        </w:rPr>
      </w:pPr>
      <w:r w:rsidRPr="005508B2">
        <w:rPr>
          <w:rFonts w:ascii="Verdana" w:hAnsi="Verdana" w:hint="eastAsia"/>
          <w:color w:val="000000"/>
          <w:shd w:val="clear" w:color="auto" w:fill="FFFFFF"/>
        </w:rPr>
        <w:t>історичного</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підходу</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обумовлена</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потребою</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простежити</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традиціоналістську</w:t>
      </w:r>
    </w:p>
    <w:p w:rsidR="005508B2" w:rsidRPr="005508B2" w:rsidRDefault="005508B2" w:rsidP="005508B2">
      <w:pPr>
        <w:rPr>
          <w:rFonts w:ascii="Verdana" w:hAnsi="Verdana"/>
          <w:color w:val="000000"/>
          <w:shd w:val="clear" w:color="auto" w:fill="FFFFFF"/>
        </w:rPr>
      </w:pPr>
      <w:r w:rsidRPr="005508B2">
        <w:rPr>
          <w:rFonts w:ascii="Verdana" w:hAnsi="Verdana" w:hint="eastAsia"/>
          <w:color w:val="000000"/>
          <w:shd w:val="clear" w:color="auto" w:fill="FFFFFF"/>
        </w:rPr>
        <w:t>альтернативу</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соціальної</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модернізації</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в</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її</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послідовно</w:t>
      </w:r>
      <w:r w:rsidRPr="005508B2">
        <w:rPr>
          <w:rFonts w:ascii="Verdana" w:hAnsi="Verdana"/>
          <w:color w:val="000000"/>
          <w:shd w:val="clear" w:color="auto" w:fill="FFFFFF"/>
        </w:rPr>
        <w:t>-</w:t>
      </w:r>
      <w:r w:rsidRPr="005508B2">
        <w:rPr>
          <w:rFonts w:ascii="Verdana" w:hAnsi="Verdana" w:hint="eastAsia"/>
          <w:color w:val="000000"/>
          <w:shd w:val="clear" w:color="auto" w:fill="FFFFFF"/>
        </w:rPr>
        <w:t>часовому</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розвитку</w:t>
      </w:r>
      <w:r w:rsidRPr="005508B2">
        <w:rPr>
          <w:rFonts w:ascii="Verdana" w:hAnsi="Verdana"/>
          <w:color w:val="000000"/>
          <w:shd w:val="clear" w:color="auto" w:fill="FFFFFF"/>
        </w:rPr>
        <w:t>.</w:t>
      </w:r>
    </w:p>
    <w:p w:rsidR="005508B2" w:rsidRPr="005508B2" w:rsidRDefault="005508B2" w:rsidP="005508B2">
      <w:pPr>
        <w:rPr>
          <w:rFonts w:ascii="Verdana" w:hAnsi="Verdana"/>
          <w:color w:val="000000"/>
          <w:shd w:val="clear" w:color="auto" w:fill="FFFFFF"/>
        </w:rPr>
      </w:pPr>
      <w:r w:rsidRPr="005508B2">
        <w:rPr>
          <w:rFonts w:ascii="Verdana" w:hAnsi="Verdana" w:hint="eastAsia"/>
          <w:color w:val="000000"/>
          <w:shd w:val="clear" w:color="auto" w:fill="FFFFFF"/>
        </w:rPr>
        <w:t>Загальнонаукові</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методи</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аналіз</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та</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синтез</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порівняння</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та</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узагальнення</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w:t>
      </w:r>
    </w:p>
    <w:p w:rsidR="005508B2" w:rsidRPr="005508B2" w:rsidRDefault="005508B2" w:rsidP="005508B2">
      <w:pPr>
        <w:rPr>
          <w:rFonts w:ascii="Verdana" w:hAnsi="Verdana"/>
          <w:color w:val="000000"/>
          <w:shd w:val="clear" w:color="auto" w:fill="FFFFFF"/>
        </w:rPr>
      </w:pPr>
      <w:r w:rsidRPr="005508B2">
        <w:rPr>
          <w:rFonts w:ascii="Verdana" w:hAnsi="Verdana" w:hint="eastAsia"/>
          <w:color w:val="000000"/>
          <w:shd w:val="clear" w:color="auto" w:fill="FFFFFF"/>
        </w:rPr>
        <w:t>забезпечили</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логіку</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і</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системність</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здійснення</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та</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викладу</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результатів</w:t>
      </w:r>
    </w:p>
    <w:p w:rsidR="005508B2" w:rsidRPr="005508B2" w:rsidRDefault="005508B2" w:rsidP="005508B2">
      <w:pPr>
        <w:rPr>
          <w:rFonts w:ascii="Verdana" w:hAnsi="Verdana"/>
          <w:color w:val="000000"/>
          <w:shd w:val="clear" w:color="auto" w:fill="FFFFFF"/>
        </w:rPr>
      </w:pPr>
      <w:r w:rsidRPr="005508B2">
        <w:rPr>
          <w:rFonts w:ascii="Verdana" w:hAnsi="Verdana" w:hint="eastAsia"/>
          <w:color w:val="000000"/>
          <w:shd w:val="clear" w:color="auto" w:fill="FFFFFF"/>
        </w:rPr>
        <w:t>дисертаційного</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дослідження</w:t>
      </w:r>
      <w:r w:rsidRPr="005508B2">
        <w:rPr>
          <w:rFonts w:ascii="Verdana" w:hAnsi="Verdana"/>
          <w:color w:val="000000"/>
          <w:shd w:val="clear" w:color="auto" w:fill="FFFFFF"/>
        </w:rPr>
        <w:t>.</w:t>
      </w:r>
    </w:p>
    <w:p w:rsidR="005508B2" w:rsidRPr="005508B2" w:rsidRDefault="005508B2" w:rsidP="005508B2">
      <w:pPr>
        <w:rPr>
          <w:rFonts w:ascii="Verdana" w:hAnsi="Verdana"/>
          <w:color w:val="000000"/>
          <w:shd w:val="clear" w:color="auto" w:fill="FFFFFF"/>
        </w:rPr>
      </w:pPr>
      <w:r w:rsidRPr="005508B2">
        <w:rPr>
          <w:rFonts w:ascii="Verdana" w:hAnsi="Verdana" w:hint="eastAsia"/>
          <w:color w:val="000000"/>
          <w:shd w:val="clear" w:color="auto" w:fill="FFFFFF"/>
        </w:rPr>
        <w:t>Наукова</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новизна</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одержаних</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результатів</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У</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дисертаційному</w:t>
      </w:r>
    </w:p>
    <w:p w:rsidR="005508B2" w:rsidRPr="005508B2" w:rsidRDefault="005508B2" w:rsidP="005508B2">
      <w:pPr>
        <w:rPr>
          <w:rFonts w:ascii="Verdana" w:hAnsi="Verdana"/>
          <w:color w:val="000000"/>
          <w:shd w:val="clear" w:color="auto" w:fill="FFFFFF"/>
        </w:rPr>
      </w:pPr>
      <w:r w:rsidRPr="005508B2">
        <w:rPr>
          <w:rFonts w:ascii="Verdana" w:hAnsi="Verdana" w:hint="eastAsia"/>
          <w:color w:val="000000"/>
          <w:shd w:val="clear" w:color="auto" w:fill="FFFFFF"/>
        </w:rPr>
        <w:t>дослідженні</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в</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результаті</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здійсненого</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соціально</w:t>
      </w:r>
      <w:r w:rsidRPr="005508B2">
        <w:rPr>
          <w:rFonts w:ascii="Verdana" w:hAnsi="Verdana"/>
          <w:color w:val="000000"/>
          <w:shd w:val="clear" w:color="auto" w:fill="FFFFFF"/>
        </w:rPr>
        <w:t>-</w:t>
      </w:r>
      <w:r w:rsidRPr="005508B2">
        <w:rPr>
          <w:rFonts w:ascii="Verdana" w:hAnsi="Verdana" w:hint="eastAsia"/>
          <w:color w:val="000000"/>
          <w:shd w:val="clear" w:color="auto" w:fill="FFFFFF"/>
        </w:rPr>
        <w:t>філософського</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аналізу</w:t>
      </w:r>
    </w:p>
    <w:p w:rsidR="005508B2" w:rsidRPr="005508B2" w:rsidRDefault="005508B2" w:rsidP="005508B2">
      <w:pPr>
        <w:rPr>
          <w:rFonts w:ascii="Verdana" w:hAnsi="Verdana"/>
          <w:color w:val="000000"/>
          <w:shd w:val="clear" w:color="auto" w:fill="FFFFFF"/>
        </w:rPr>
      </w:pPr>
      <w:r w:rsidRPr="005508B2">
        <w:rPr>
          <w:rFonts w:ascii="Verdana" w:hAnsi="Verdana" w:hint="eastAsia"/>
          <w:color w:val="000000"/>
          <w:shd w:val="clear" w:color="auto" w:fill="FFFFFF"/>
        </w:rPr>
        <w:t>розкрито</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евристичний</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потенціал</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соціально</w:t>
      </w:r>
      <w:r w:rsidRPr="005508B2">
        <w:rPr>
          <w:rFonts w:ascii="Verdana" w:hAnsi="Verdana"/>
          <w:color w:val="000000"/>
          <w:shd w:val="clear" w:color="auto" w:fill="FFFFFF"/>
        </w:rPr>
        <w:t>-</w:t>
      </w:r>
      <w:r w:rsidRPr="005508B2">
        <w:rPr>
          <w:rFonts w:ascii="Verdana" w:hAnsi="Verdana" w:hint="eastAsia"/>
          <w:color w:val="000000"/>
          <w:shd w:val="clear" w:color="auto" w:fill="FFFFFF"/>
        </w:rPr>
        <w:t>реформаційного</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спрямування</w:t>
      </w:r>
    </w:p>
    <w:p w:rsidR="005508B2" w:rsidRPr="005508B2" w:rsidRDefault="005508B2" w:rsidP="005508B2">
      <w:pPr>
        <w:rPr>
          <w:rFonts w:ascii="Verdana" w:hAnsi="Verdana"/>
          <w:color w:val="000000"/>
          <w:shd w:val="clear" w:color="auto" w:fill="FFFFFF"/>
        </w:rPr>
      </w:pPr>
      <w:r w:rsidRPr="005508B2">
        <w:rPr>
          <w:rFonts w:ascii="Verdana" w:hAnsi="Verdana" w:hint="eastAsia"/>
          <w:color w:val="000000"/>
          <w:shd w:val="clear" w:color="auto" w:fill="FFFFFF"/>
        </w:rPr>
        <w:t>традиціоналістської</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філософії</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та</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доведено</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актуальність</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застосування</w:t>
      </w:r>
    </w:p>
    <w:p w:rsidR="005508B2" w:rsidRPr="005508B2" w:rsidRDefault="005508B2" w:rsidP="005508B2">
      <w:pPr>
        <w:rPr>
          <w:rFonts w:ascii="Verdana" w:hAnsi="Verdana"/>
          <w:color w:val="000000"/>
          <w:shd w:val="clear" w:color="auto" w:fill="FFFFFF"/>
        </w:rPr>
      </w:pPr>
      <w:r w:rsidRPr="005508B2">
        <w:rPr>
          <w:rFonts w:ascii="Verdana" w:hAnsi="Verdana" w:hint="eastAsia"/>
          <w:color w:val="000000"/>
          <w:shd w:val="clear" w:color="auto" w:fill="FFFFFF"/>
        </w:rPr>
        <w:t>практичних</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висновків</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з</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її</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концептуальних</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засад</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до</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трансформації</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українського</w:t>
      </w:r>
    </w:p>
    <w:p w:rsidR="005508B2" w:rsidRPr="005508B2" w:rsidRDefault="005508B2" w:rsidP="005508B2">
      <w:pPr>
        <w:rPr>
          <w:rFonts w:ascii="Verdana" w:hAnsi="Verdana"/>
          <w:color w:val="000000"/>
          <w:shd w:val="clear" w:color="auto" w:fill="FFFFFF"/>
        </w:rPr>
      </w:pPr>
      <w:r w:rsidRPr="005508B2">
        <w:rPr>
          <w:rFonts w:ascii="Verdana" w:hAnsi="Verdana" w:hint="eastAsia"/>
          <w:color w:val="000000"/>
          <w:shd w:val="clear" w:color="auto" w:fill="FFFFFF"/>
        </w:rPr>
        <w:t>суспільства</w:t>
      </w:r>
      <w:r w:rsidRPr="005508B2">
        <w:rPr>
          <w:rFonts w:ascii="Verdana" w:hAnsi="Verdana"/>
          <w:color w:val="000000"/>
          <w:shd w:val="clear" w:color="auto" w:fill="FFFFFF"/>
        </w:rPr>
        <w:t>:</w:t>
      </w:r>
    </w:p>
    <w:p w:rsidR="005508B2" w:rsidRPr="005508B2" w:rsidRDefault="005508B2" w:rsidP="005508B2">
      <w:pPr>
        <w:rPr>
          <w:rFonts w:ascii="Verdana" w:hAnsi="Verdana"/>
          <w:color w:val="000000"/>
          <w:shd w:val="clear" w:color="auto" w:fill="FFFFFF"/>
        </w:rPr>
      </w:pP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уперше</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розглянуто</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концептуальні</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засади</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філософії</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традиціоналізму</w:t>
      </w:r>
    </w:p>
    <w:p w:rsidR="005508B2" w:rsidRPr="005508B2" w:rsidRDefault="005508B2" w:rsidP="005508B2">
      <w:pPr>
        <w:rPr>
          <w:rFonts w:ascii="Verdana" w:hAnsi="Verdana"/>
          <w:color w:val="000000"/>
          <w:shd w:val="clear" w:color="auto" w:fill="FFFFFF"/>
        </w:rPr>
      </w:pPr>
      <w:r w:rsidRPr="005508B2">
        <w:rPr>
          <w:rFonts w:ascii="Verdana" w:hAnsi="Verdana" w:hint="eastAsia"/>
          <w:color w:val="000000"/>
          <w:shd w:val="clear" w:color="auto" w:fill="FFFFFF"/>
        </w:rPr>
        <w:t>з</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позицій</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реконструкції</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дискурсу</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основних</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її</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представників</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У</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добу</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модерну</w:t>
      </w:r>
    </w:p>
    <w:p w:rsidR="005508B2" w:rsidRPr="005508B2" w:rsidRDefault="005508B2" w:rsidP="005508B2">
      <w:pPr>
        <w:rPr>
          <w:rFonts w:ascii="Verdana" w:hAnsi="Verdana"/>
          <w:color w:val="000000"/>
          <w:shd w:val="clear" w:color="auto" w:fill="FFFFFF"/>
        </w:rPr>
      </w:pPr>
      <w:r w:rsidRPr="005508B2">
        <w:rPr>
          <w:rFonts w:ascii="Verdana" w:hAnsi="Verdana" w:hint="eastAsia"/>
          <w:color w:val="000000"/>
          <w:shd w:val="clear" w:color="auto" w:fill="FFFFFF"/>
        </w:rPr>
        <w:t>філософія</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традиціоналізму</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є</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філософською</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парадигмою</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стрижнем</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якої</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є</w:t>
      </w:r>
    </w:p>
    <w:p w:rsidR="005508B2" w:rsidRPr="005508B2" w:rsidRDefault="005508B2" w:rsidP="005508B2">
      <w:pPr>
        <w:rPr>
          <w:rFonts w:ascii="Verdana" w:hAnsi="Verdana"/>
          <w:color w:val="000000"/>
          <w:shd w:val="clear" w:color="auto" w:fill="FFFFFF"/>
        </w:rPr>
      </w:pPr>
      <w:r w:rsidRPr="005508B2">
        <w:rPr>
          <w:rFonts w:ascii="Verdana" w:hAnsi="Verdana" w:hint="eastAsia"/>
          <w:color w:val="000000"/>
          <w:shd w:val="clear" w:color="auto" w:fill="FFFFFF"/>
        </w:rPr>
        <w:t>послідовна</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консервативна</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критика</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самодостатності</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модерної</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цивілізації</w:t>
      </w:r>
      <w:r w:rsidRPr="005508B2">
        <w:rPr>
          <w:rFonts w:ascii="Verdana" w:hAnsi="Verdana"/>
          <w:color w:val="000000"/>
          <w:shd w:val="clear" w:color="auto" w:fill="FFFFFF"/>
        </w:rPr>
        <w:t>.</w:t>
      </w:r>
    </w:p>
    <w:p w:rsidR="005508B2" w:rsidRPr="005508B2" w:rsidRDefault="005508B2" w:rsidP="005508B2">
      <w:pPr>
        <w:rPr>
          <w:rFonts w:ascii="Verdana" w:hAnsi="Verdana"/>
          <w:color w:val="000000"/>
          <w:shd w:val="clear" w:color="auto" w:fill="FFFFFF"/>
        </w:rPr>
      </w:pPr>
      <w:r w:rsidRPr="005508B2">
        <w:rPr>
          <w:rFonts w:ascii="Verdana" w:hAnsi="Verdana" w:hint="eastAsia"/>
          <w:color w:val="000000"/>
          <w:shd w:val="clear" w:color="auto" w:fill="FFFFFF"/>
        </w:rPr>
        <w:t>Фундаментальною</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засадою</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сучасного</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традиціоналістського</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світогляду</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є</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те</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що</w:t>
      </w:r>
    </w:p>
    <w:p w:rsidR="005508B2" w:rsidRPr="005508B2" w:rsidRDefault="005508B2" w:rsidP="005508B2">
      <w:pPr>
        <w:rPr>
          <w:rFonts w:ascii="Verdana" w:hAnsi="Verdana"/>
          <w:color w:val="000000"/>
          <w:shd w:val="clear" w:color="auto" w:fill="FFFFFF"/>
        </w:rPr>
      </w:pPr>
      <w:r w:rsidRPr="005508B2">
        <w:rPr>
          <w:rFonts w:ascii="Verdana" w:hAnsi="Verdana" w:hint="eastAsia"/>
          <w:color w:val="000000"/>
          <w:shd w:val="clear" w:color="auto" w:fill="FFFFFF"/>
        </w:rPr>
        <w:t>він</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базується</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на</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науковому</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осмисленні</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і</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теоретичній</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реконструкції</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ціннісних</w:t>
      </w:r>
    </w:p>
    <w:p w:rsidR="005508B2" w:rsidRPr="005508B2" w:rsidRDefault="005508B2" w:rsidP="005508B2">
      <w:pPr>
        <w:rPr>
          <w:rFonts w:ascii="Verdana" w:hAnsi="Verdana"/>
          <w:color w:val="000000"/>
          <w:shd w:val="clear" w:color="auto" w:fill="FFFFFF"/>
        </w:rPr>
      </w:pPr>
      <w:r w:rsidRPr="005508B2">
        <w:rPr>
          <w:rFonts w:ascii="Verdana" w:hAnsi="Verdana" w:hint="eastAsia"/>
          <w:color w:val="000000"/>
          <w:shd w:val="clear" w:color="auto" w:fill="FFFFFF"/>
        </w:rPr>
        <w:t>засад</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сукупності</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міфологічних</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та</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релігійних</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уявлень</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яку</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філософитрадиціоналісти</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називають</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сакральною</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традицією</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З</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позицій</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методології</w:t>
      </w:r>
    </w:p>
    <w:p w:rsidR="005508B2" w:rsidRPr="005508B2" w:rsidRDefault="005508B2" w:rsidP="005508B2">
      <w:pPr>
        <w:rPr>
          <w:rFonts w:ascii="Verdana" w:hAnsi="Verdana"/>
          <w:color w:val="000000"/>
          <w:shd w:val="clear" w:color="auto" w:fill="FFFFFF"/>
        </w:rPr>
      </w:pPr>
      <w:r w:rsidRPr="005508B2">
        <w:rPr>
          <w:rFonts w:ascii="Verdana" w:hAnsi="Verdana" w:hint="eastAsia"/>
          <w:color w:val="000000"/>
          <w:shd w:val="clear" w:color="auto" w:fill="FFFFFF"/>
        </w:rPr>
        <w:t>постмодерну</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традиціоналізм</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набуває</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нового</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імпульсу</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до</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оновлення</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і</w:t>
      </w:r>
    </w:p>
    <w:p w:rsidR="005508B2" w:rsidRPr="005508B2" w:rsidRDefault="005508B2" w:rsidP="005508B2">
      <w:pPr>
        <w:rPr>
          <w:rFonts w:ascii="Verdana" w:hAnsi="Verdana"/>
          <w:color w:val="000000"/>
          <w:shd w:val="clear" w:color="auto" w:fill="FFFFFF"/>
        </w:rPr>
      </w:pPr>
      <w:r w:rsidRPr="005508B2">
        <w:rPr>
          <w:rFonts w:ascii="Verdana" w:hAnsi="Verdana"/>
          <w:color w:val="000000"/>
          <w:shd w:val="clear" w:color="auto" w:fill="FFFFFF"/>
        </w:rPr>
        <w:t>8</w:t>
      </w:r>
    </w:p>
    <w:p w:rsidR="005508B2" w:rsidRPr="005508B2" w:rsidRDefault="005508B2" w:rsidP="005508B2">
      <w:pPr>
        <w:rPr>
          <w:rFonts w:ascii="Verdana" w:hAnsi="Verdana"/>
          <w:color w:val="000000"/>
          <w:shd w:val="clear" w:color="auto" w:fill="FFFFFF"/>
        </w:rPr>
      </w:pPr>
      <w:r w:rsidRPr="005508B2">
        <w:rPr>
          <w:rFonts w:ascii="Verdana" w:hAnsi="Verdana" w:hint="eastAsia"/>
          <w:color w:val="000000"/>
          <w:shd w:val="clear" w:color="auto" w:fill="FFFFFF"/>
        </w:rPr>
        <w:t>інтерпретації</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як</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особлива</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альтернатива</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класичної</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версії</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суспільної</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модернізації</w:t>
      </w:r>
    </w:p>
    <w:p w:rsidR="005508B2" w:rsidRPr="005508B2" w:rsidRDefault="005508B2" w:rsidP="005508B2">
      <w:pPr>
        <w:rPr>
          <w:rFonts w:ascii="Verdana" w:hAnsi="Verdana"/>
          <w:color w:val="000000"/>
          <w:shd w:val="clear" w:color="auto" w:fill="FFFFFF"/>
        </w:rPr>
      </w:pPr>
      <w:r w:rsidRPr="005508B2">
        <w:rPr>
          <w:rFonts w:ascii="Verdana" w:hAnsi="Verdana" w:hint="eastAsia"/>
          <w:color w:val="000000"/>
          <w:shd w:val="clear" w:color="auto" w:fill="FFFFFF"/>
        </w:rPr>
        <w:t>під</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іменем</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неотрадиціоналізму</w:t>
      </w:r>
      <w:r w:rsidRPr="005508B2">
        <w:rPr>
          <w:rFonts w:ascii="Verdana" w:hAnsi="Verdana"/>
          <w:color w:val="000000"/>
          <w:shd w:val="clear" w:color="auto" w:fill="FFFFFF"/>
        </w:rPr>
        <w:t>;</w:t>
      </w:r>
    </w:p>
    <w:p w:rsidR="005508B2" w:rsidRPr="005508B2" w:rsidRDefault="005508B2" w:rsidP="005508B2">
      <w:pPr>
        <w:rPr>
          <w:rFonts w:ascii="Verdana" w:hAnsi="Verdana"/>
          <w:color w:val="000000"/>
          <w:shd w:val="clear" w:color="auto" w:fill="FFFFFF"/>
        </w:rPr>
      </w:pP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уперше</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здійснено</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філософську</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типологізацію</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традиціоналізму</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на</w:t>
      </w:r>
    </w:p>
    <w:p w:rsidR="005508B2" w:rsidRPr="005508B2" w:rsidRDefault="005508B2" w:rsidP="005508B2">
      <w:pPr>
        <w:rPr>
          <w:rFonts w:ascii="Verdana" w:hAnsi="Verdana"/>
          <w:color w:val="000000"/>
          <w:shd w:val="clear" w:color="auto" w:fill="FFFFFF"/>
        </w:rPr>
      </w:pPr>
      <w:r w:rsidRPr="005508B2">
        <w:rPr>
          <w:rFonts w:ascii="Verdana" w:hAnsi="Verdana" w:hint="eastAsia"/>
          <w:color w:val="000000"/>
          <w:shd w:val="clear" w:color="auto" w:fill="FFFFFF"/>
        </w:rPr>
        <w:t>три</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основні</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типи</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романтичний</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реакційний</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та</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прагматичний</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Класичний</w:t>
      </w:r>
    </w:p>
    <w:p w:rsidR="005508B2" w:rsidRPr="005508B2" w:rsidRDefault="005508B2" w:rsidP="005508B2">
      <w:pPr>
        <w:rPr>
          <w:rFonts w:ascii="Verdana" w:hAnsi="Verdana"/>
          <w:color w:val="000000"/>
          <w:shd w:val="clear" w:color="auto" w:fill="FFFFFF"/>
        </w:rPr>
      </w:pPr>
      <w:r w:rsidRPr="005508B2">
        <w:rPr>
          <w:rFonts w:ascii="Verdana" w:hAnsi="Verdana" w:hint="eastAsia"/>
          <w:color w:val="000000"/>
          <w:shd w:val="clear" w:color="auto" w:fill="FFFFFF"/>
        </w:rPr>
        <w:t>традиціоналізм</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виник</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у</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добу</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Просвітництва</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як</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значною</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мірою</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негативна</w:t>
      </w:r>
    </w:p>
    <w:p w:rsidR="005508B2" w:rsidRPr="005508B2" w:rsidRDefault="005508B2" w:rsidP="005508B2">
      <w:pPr>
        <w:rPr>
          <w:rFonts w:ascii="Verdana" w:hAnsi="Verdana"/>
          <w:color w:val="000000"/>
          <w:shd w:val="clear" w:color="auto" w:fill="FFFFFF"/>
        </w:rPr>
      </w:pPr>
      <w:r w:rsidRPr="005508B2">
        <w:rPr>
          <w:rFonts w:ascii="Verdana" w:hAnsi="Verdana" w:hint="eastAsia"/>
          <w:color w:val="000000"/>
          <w:shd w:val="clear" w:color="auto" w:fill="FFFFFF"/>
        </w:rPr>
        <w:t>реакція</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на</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останнє</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і</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сформував</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переважно</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засади</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для</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різних</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форм</w:t>
      </w:r>
    </w:p>
    <w:p w:rsidR="005508B2" w:rsidRPr="005508B2" w:rsidRDefault="005508B2" w:rsidP="005508B2">
      <w:pPr>
        <w:rPr>
          <w:rFonts w:ascii="Verdana" w:hAnsi="Verdana"/>
          <w:color w:val="000000"/>
          <w:shd w:val="clear" w:color="auto" w:fill="FFFFFF"/>
        </w:rPr>
      </w:pPr>
      <w:r w:rsidRPr="005508B2">
        <w:rPr>
          <w:rFonts w:ascii="Verdana" w:hAnsi="Verdana" w:hint="eastAsia"/>
          <w:color w:val="000000"/>
          <w:shd w:val="clear" w:color="auto" w:fill="FFFFFF"/>
        </w:rPr>
        <w:t>романтичного</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традиціоналізму</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якому</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властиве</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некритичне</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естетичне</w:t>
      </w:r>
    </w:p>
    <w:p w:rsidR="005508B2" w:rsidRPr="005508B2" w:rsidRDefault="005508B2" w:rsidP="005508B2">
      <w:pPr>
        <w:rPr>
          <w:rFonts w:ascii="Verdana" w:hAnsi="Verdana"/>
          <w:color w:val="000000"/>
          <w:shd w:val="clear" w:color="auto" w:fill="FFFFFF"/>
        </w:rPr>
      </w:pPr>
      <w:r w:rsidRPr="005508B2">
        <w:rPr>
          <w:rFonts w:ascii="Verdana" w:hAnsi="Verdana" w:hint="eastAsia"/>
          <w:color w:val="000000"/>
          <w:shd w:val="clear" w:color="auto" w:fill="FFFFFF"/>
        </w:rPr>
        <w:t>утвердження</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та</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беззастережне</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піднесення</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цінностей</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традиційного</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суспільства</w:t>
      </w:r>
    </w:p>
    <w:p w:rsidR="005508B2" w:rsidRPr="005508B2" w:rsidRDefault="005508B2" w:rsidP="005508B2">
      <w:pPr>
        <w:rPr>
          <w:rFonts w:ascii="Verdana" w:hAnsi="Verdana"/>
          <w:color w:val="000000"/>
          <w:shd w:val="clear" w:color="auto" w:fill="FFFFFF"/>
        </w:rPr>
      </w:pPr>
      <w:r w:rsidRPr="005508B2">
        <w:rPr>
          <w:rFonts w:ascii="Verdana" w:hAnsi="Verdana" w:hint="eastAsia"/>
          <w:color w:val="000000"/>
          <w:shd w:val="clear" w:color="auto" w:fill="FFFFFF"/>
        </w:rPr>
        <w:t>як</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вічних</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і</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неперевершених</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для</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даного</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суспільства</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Реакційний</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консерватизм</w:t>
      </w:r>
    </w:p>
    <w:p w:rsidR="005508B2" w:rsidRPr="005508B2" w:rsidRDefault="005508B2" w:rsidP="005508B2">
      <w:pPr>
        <w:rPr>
          <w:rFonts w:ascii="Verdana" w:hAnsi="Verdana"/>
          <w:color w:val="000000"/>
          <w:shd w:val="clear" w:color="auto" w:fill="FFFFFF"/>
        </w:rPr>
      </w:pPr>
      <w:r w:rsidRPr="005508B2">
        <w:rPr>
          <w:rFonts w:ascii="Verdana" w:hAnsi="Verdana" w:hint="eastAsia"/>
          <w:color w:val="000000"/>
          <w:shd w:val="clear" w:color="auto" w:fill="FFFFFF"/>
        </w:rPr>
        <w:t>сформувався</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у</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масовому</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суспільстві</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і</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характеризувався</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частковим</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залученням</w:t>
      </w:r>
    </w:p>
    <w:p w:rsidR="005508B2" w:rsidRPr="005508B2" w:rsidRDefault="005508B2" w:rsidP="005508B2">
      <w:pPr>
        <w:rPr>
          <w:rFonts w:ascii="Verdana" w:hAnsi="Verdana"/>
          <w:color w:val="000000"/>
          <w:shd w:val="clear" w:color="auto" w:fill="FFFFFF"/>
        </w:rPr>
      </w:pPr>
      <w:r w:rsidRPr="005508B2">
        <w:rPr>
          <w:rFonts w:ascii="Verdana" w:hAnsi="Verdana" w:hint="eastAsia"/>
          <w:color w:val="000000"/>
          <w:shd w:val="clear" w:color="auto" w:fill="FFFFFF"/>
        </w:rPr>
        <w:t>раціональної</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критики</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однак</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спрямовував</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її</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переважно</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негативістськи</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на</w:t>
      </w:r>
    </w:p>
    <w:p w:rsidR="005508B2" w:rsidRPr="005508B2" w:rsidRDefault="005508B2" w:rsidP="005508B2">
      <w:pPr>
        <w:rPr>
          <w:rFonts w:ascii="Verdana" w:hAnsi="Verdana"/>
          <w:color w:val="000000"/>
          <w:shd w:val="clear" w:color="auto" w:fill="FFFFFF"/>
        </w:rPr>
      </w:pPr>
      <w:r w:rsidRPr="005508B2">
        <w:rPr>
          <w:rFonts w:ascii="Verdana" w:hAnsi="Verdana" w:hint="eastAsia"/>
          <w:color w:val="000000"/>
          <w:shd w:val="clear" w:color="auto" w:fill="FFFFFF"/>
        </w:rPr>
        <w:t>критику</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передусім</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практично</w:t>
      </w:r>
      <w:r w:rsidRPr="005508B2">
        <w:rPr>
          <w:rFonts w:ascii="Verdana" w:hAnsi="Verdana"/>
          <w:color w:val="000000"/>
          <w:shd w:val="clear" w:color="auto" w:fill="FFFFFF"/>
        </w:rPr>
        <w:t>-</w:t>
      </w:r>
      <w:r w:rsidRPr="005508B2">
        <w:rPr>
          <w:rFonts w:ascii="Verdana" w:hAnsi="Verdana" w:hint="eastAsia"/>
          <w:color w:val="000000"/>
          <w:shd w:val="clear" w:color="auto" w:fill="FFFFFF"/>
        </w:rPr>
        <w:t>політичну</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і</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соціально</w:t>
      </w:r>
      <w:r w:rsidRPr="005508B2">
        <w:rPr>
          <w:rFonts w:ascii="Verdana" w:hAnsi="Verdana"/>
          <w:color w:val="000000"/>
          <w:shd w:val="clear" w:color="auto" w:fill="FFFFFF"/>
        </w:rPr>
        <w:t>-</w:t>
      </w:r>
      <w:r w:rsidRPr="005508B2">
        <w:rPr>
          <w:rFonts w:ascii="Verdana" w:hAnsi="Verdana" w:hint="eastAsia"/>
          <w:color w:val="000000"/>
          <w:shd w:val="clear" w:color="auto" w:fill="FFFFFF"/>
        </w:rPr>
        <w:t>деструктивну</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модерних</w:t>
      </w:r>
    </w:p>
    <w:p w:rsidR="005508B2" w:rsidRPr="005508B2" w:rsidRDefault="005508B2" w:rsidP="005508B2">
      <w:pPr>
        <w:rPr>
          <w:rFonts w:ascii="Verdana" w:hAnsi="Verdana"/>
          <w:color w:val="000000"/>
          <w:shd w:val="clear" w:color="auto" w:fill="FFFFFF"/>
        </w:rPr>
      </w:pPr>
      <w:r w:rsidRPr="005508B2">
        <w:rPr>
          <w:rFonts w:ascii="Verdana" w:hAnsi="Verdana" w:hint="eastAsia"/>
          <w:color w:val="000000"/>
          <w:shd w:val="clear" w:color="auto" w:fill="FFFFFF"/>
        </w:rPr>
        <w:t>інститутів</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як</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визначальних</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для</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суспільства</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при</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цьому</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мінімальним</w:t>
      </w:r>
    </w:p>
    <w:p w:rsidR="005508B2" w:rsidRPr="005508B2" w:rsidRDefault="005508B2" w:rsidP="005508B2">
      <w:pPr>
        <w:rPr>
          <w:rFonts w:ascii="Verdana" w:hAnsi="Verdana"/>
          <w:color w:val="000000"/>
          <w:shd w:val="clear" w:color="auto" w:fill="FFFFFF"/>
        </w:rPr>
      </w:pPr>
      <w:r w:rsidRPr="005508B2">
        <w:rPr>
          <w:rFonts w:ascii="Verdana" w:hAnsi="Verdana" w:hint="eastAsia"/>
          <w:color w:val="000000"/>
          <w:shd w:val="clear" w:color="auto" w:fill="FFFFFF"/>
        </w:rPr>
        <w:t>залишалося</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раціоналістичне</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обґрунтування</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цінностей</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самого</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традиціоналізму</w:t>
      </w:r>
      <w:r w:rsidRPr="005508B2">
        <w:rPr>
          <w:rFonts w:ascii="Verdana" w:hAnsi="Verdana"/>
          <w:color w:val="000000"/>
          <w:shd w:val="clear" w:color="auto" w:fill="FFFFFF"/>
        </w:rPr>
        <w:t>.</w:t>
      </w:r>
    </w:p>
    <w:p w:rsidR="005508B2" w:rsidRPr="005508B2" w:rsidRDefault="005508B2" w:rsidP="005508B2">
      <w:pPr>
        <w:rPr>
          <w:rFonts w:ascii="Verdana" w:hAnsi="Verdana"/>
          <w:color w:val="000000"/>
          <w:shd w:val="clear" w:color="auto" w:fill="FFFFFF"/>
        </w:rPr>
      </w:pPr>
      <w:r w:rsidRPr="005508B2">
        <w:rPr>
          <w:rFonts w:ascii="Verdana" w:hAnsi="Verdana" w:hint="eastAsia"/>
          <w:color w:val="000000"/>
          <w:shd w:val="clear" w:color="auto" w:fill="FFFFFF"/>
        </w:rPr>
        <w:t>Прагматичний</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традиціоналізм</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переважно</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під</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іменем</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неотрадиціоналізму</w:t>
      </w:r>
      <w:r w:rsidRPr="005508B2">
        <w:rPr>
          <w:rFonts w:ascii="Verdana" w:hAnsi="Verdana"/>
          <w:color w:val="000000"/>
          <w:shd w:val="clear" w:color="auto" w:fill="FFFFFF"/>
        </w:rPr>
        <w:t>)</w:t>
      </w:r>
    </w:p>
    <w:p w:rsidR="005508B2" w:rsidRPr="005508B2" w:rsidRDefault="005508B2" w:rsidP="005508B2">
      <w:pPr>
        <w:rPr>
          <w:rFonts w:ascii="Verdana" w:hAnsi="Verdana"/>
          <w:color w:val="000000"/>
          <w:shd w:val="clear" w:color="auto" w:fill="FFFFFF"/>
        </w:rPr>
      </w:pPr>
      <w:r w:rsidRPr="005508B2">
        <w:rPr>
          <w:rFonts w:ascii="Verdana" w:hAnsi="Verdana" w:hint="eastAsia"/>
          <w:color w:val="000000"/>
          <w:shd w:val="clear" w:color="auto" w:fill="FFFFFF"/>
        </w:rPr>
        <w:t>виокремився</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у</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теоретичний</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напрям</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з</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переходом</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розвинених</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суспільств</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до</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доби</w:t>
      </w:r>
    </w:p>
    <w:p w:rsidR="005508B2" w:rsidRPr="005508B2" w:rsidRDefault="005508B2" w:rsidP="005508B2">
      <w:pPr>
        <w:rPr>
          <w:rFonts w:ascii="Verdana" w:hAnsi="Verdana"/>
          <w:color w:val="000000"/>
          <w:shd w:val="clear" w:color="auto" w:fill="FFFFFF"/>
        </w:rPr>
      </w:pPr>
      <w:r w:rsidRPr="005508B2">
        <w:rPr>
          <w:rFonts w:ascii="Verdana" w:hAnsi="Verdana" w:hint="eastAsia"/>
          <w:color w:val="000000"/>
          <w:shd w:val="clear" w:color="auto" w:fill="FFFFFF"/>
        </w:rPr>
        <w:t>постмодерну</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і</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пов’язаний</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зі</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спробою</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послідовного</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раціоналістичного</w:t>
      </w:r>
    </w:p>
    <w:p w:rsidR="005508B2" w:rsidRPr="005508B2" w:rsidRDefault="005508B2" w:rsidP="005508B2">
      <w:pPr>
        <w:rPr>
          <w:rFonts w:ascii="Verdana" w:hAnsi="Verdana"/>
          <w:color w:val="000000"/>
          <w:shd w:val="clear" w:color="auto" w:fill="FFFFFF"/>
        </w:rPr>
      </w:pPr>
      <w:r w:rsidRPr="005508B2">
        <w:rPr>
          <w:rFonts w:ascii="Verdana" w:hAnsi="Verdana" w:hint="eastAsia"/>
          <w:color w:val="000000"/>
          <w:shd w:val="clear" w:color="auto" w:fill="FFFFFF"/>
        </w:rPr>
        <w:t>переосмислення</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цінностей</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традиційного</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суспільства</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наприклад</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у</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філософії</w:t>
      </w:r>
    </w:p>
    <w:p w:rsidR="005508B2" w:rsidRPr="005508B2" w:rsidRDefault="005508B2" w:rsidP="005508B2">
      <w:pPr>
        <w:rPr>
          <w:rFonts w:ascii="Verdana" w:hAnsi="Verdana"/>
          <w:color w:val="000000"/>
          <w:shd w:val="clear" w:color="auto" w:fill="FFFFFF"/>
        </w:rPr>
      </w:pPr>
      <w:r w:rsidRPr="005508B2">
        <w:rPr>
          <w:rFonts w:ascii="Verdana" w:hAnsi="Verdana" w:hint="eastAsia"/>
          <w:color w:val="000000"/>
          <w:shd w:val="clear" w:color="auto" w:fill="FFFFFF"/>
        </w:rPr>
        <w:t>Мірча</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Еліаде</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і</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є</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проектом</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критичного</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обґрунтування</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можливості</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утвердження</w:t>
      </w:r>
    </w:p>
    <w:p w:rsidR="005508B2" w:rsidRPr="005508B2" w:rsidRDefault="005508B2" w:rsidP="005508B2">
      <w:pPr>
        <w:rPr>
          <w:rFonts w:ascii="Verdana" w:hAnsi="Verdana"/>
          <w:color w:val="000000"/>
          <w:shd w:val="clear" w:color="auto" w:fill="FFFFFF"/>
        </w:rPr>
      </w:pPr>
      <w:r w:rsidRPr="005508B2">
        <w:rPr>
          <w:rFonts w:ascii="Verdana" w:hAnsi="Verdana" w:hint="eastAsia"/>
          <w:color w:val="000000"/>
          <w:shd w:val="clear" w:color="auto" w:fill="FFFFFF"/>
        </w:rPr>
        <w:t>цих</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цінностей</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у</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сучасному</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суспільстві</w:t>
      </w:r>
      <w:r w:rsidRPr="005508B2">
        <w:rPr>
          <w:rFonts w:ascii="Verdana" w:hAnsi="Verdana"/>
          <w:color w:val="000000"/>
          <w:shd w:val="clear" w:color="auto" w:fill="FFFFFF"/>
        </w:rPr>
        <w:t>;</w:t>
      </w:r>
    </w:p>
    <w:p w:rsidR="005508B2" w:rsidRPr="005508B2" w:rsidRDefault="005508B2" w:rsidP="005508B2">
      <w:pPr>
        <w:rPr>
          <w:rFonts w:ascii="Verdana" w:hAnsi="Verdana"/>
          <w:color w:val="000000"/>
          <w:shd w:val="clear" w:color="auto" w:fill="FFFFFF"/>
        </w:rPr>
      </w:pP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отримали</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подальший</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розвиток</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положення</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що</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традиціоналізм</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має</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свою</w:t>
      </w:r>
    </w:p>
    <w:p w:rsidR="005508B2" w:rsidRPr="005508B2" w:rsidRDefault="005508B2" w:rsidP="005508B2">
      <w:pPr>
        <w:rPr>
          <w:rFonts w:ascii="Verdana" w:hAnsi="Verdana"/>
          <w:color w:val="000000"/>
          <w:shd w:val="clear" w:color="auto" w:fill="FFFFFF"/>
        </w:rPr>
      </w:pPr>
      <w:r w:rsidRPr="005508B2">
        <w:rPr>
          <w:rFonts w:ascii="Verdana" w:hAnsi="Verdana" w:hint="eastAsia"/>
          <w:color w:val="000000"/>
          <w:shd w:val="clear" w:color="auto" w:fill="FFFFFF"/>
        </w:rPr>
        <w:t>філософсько</w:t>
      </w:r>
      <w:r w:rsidRPr="005508B2">
        <w:rPr>
          <w:rFonts w:ascii="Verdana" w:hAnsi="Verdana"/>
          <w:color w:val="000000"/>
          <w:shd w:val="clear" w:color="auto" w:fill="FFFFFF"/>
        </w:rPr>
        <w:t>-</w:t>
      </w:r>
      <w:r w:rsidRPr="005508B2">
        <w:rPr>
          <w:rFonts w:ascii="Verdana" w:hAnsi="Verdana" w:hint="eastAsia"/>
          <w:color w:val="000000"/>
          <w:shd w:val="clear" w:color="auto" w:fill="FFFFFF"/>
        </w:rPr>
        <w:t>історичну</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парадигму</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в</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межах</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якої</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піддається</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критиці</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ідея</w:t>
      </w:r>
    </w:p>
    <w:p w:rsidR="005508B2" w:rsidRPr="005508B2" w:rsidRDefault="005508B2" w:rsidP="005508B2">
      <w:pPr>
        <w:rPr>
          <w:rFonts w:ascii="Verdana" w:hAnsi="Verdana"/>
          <w:color w:val="000000"/>
          <w:shd w:val="clear" w:color="auto" w:fill="FFFFFF"/>
        </w:rPr>
      </w:pPr>
      <w:r w:rsidRPr="005508B2">
        <w:rPr>
          <w:rFonts w:ascii="Verdana" w:hAnsi="Verdana" w:hint="eastAsia"/>
          <w:color w:val="000000"/>
          <w:shd w:val="clear" w:color="auto" w:fill="FFFFFF"/>
        </w:rPr>
        <w:t>прогресу</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та</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лінійного</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часу</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загалом</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Особлива</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увага</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приділяється</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категорії</w:t>
      </w:r>
    </w:p>
    <w:p w:rsidR="005508B2" w:rsidRPr="005508B2" w:rsidRDefault="005508B2" w:rsidP="005508B2">
      <w:pPr>
        <w:rPr>
          <w:rFonts w:ascii="Verdana" w:hAnsi="Verdana"/>
          <w:color w:val="000000"/>
          <w:shd w:val="clear" w:color="auto" w:fill="FFFFFF"/>
        </w:rPr>
      </w:pPr>
      <w:r w:rsidRPr="005508B2">
        <w:rPr>
          <w:rFonts w:ascii="Verdana" w:hAnsi="Verdana" w:hint="eastAsia"/>
          <w:color w:val="000000"/>
          <w:shd w:val="clear" w:color="auto" w:fill="FFFFFF"/>
        </w:rPr>
        <w:t>вічності</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а</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час</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як</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такий</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вважається</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своєрідним</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епіфеноменом</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інобуттям</w:t>
      </w:r>
    </w:p>
    <w:p w:rsidR="005508B2" w:rsidRPr="005508B2" w:rsidRDefault="005508B2" w:rsidP="005508B2">
      <w:pPr>
        <w:rPr>
          <w:rFonts w:ascii="Verdana" w:hAnsi="Verdana"/>
          <w:color w:val="000000"/>
          <w:shd w:val="clear" w:color="auto" w:fill="FFFFFF"/>
        </w:rPr>
      </w:pPr>
      <w:r w:rsidRPr="005508B2">
        <w:rPr>
          <w:rFonts w:ascii="Verdana" w:hAnsi="Verdana" w:hint="eastAsia"/>
          <w:color w:val="000000"/>
          <w:shd w:val="clear" w:color="auto" w:fill="FFFFFF"/>
        </w:rPr>
        <w:t>вічності</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що</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не</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має</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свого</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повноцінного</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буття</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Історичний</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процес</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на</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думку</w:t>
      </w:r>
    </w:p>
    <w:p w:rsidR="005508B2" w:rsidRPr="005508B2" w:rsidRDefault="005508B2" w:rsidP="005508B2">
      <w:pPr>
        <w:rPr>
          <w:rFonts w:ascii="Verdana" w:hAnsi="Verdana"/>
          <w:color w:val="000000"/>
          <w:shd w:val="clear" w:color="auto" w:fill="FFFFFF"/>
        </w:rPr>
      </w:pPr>
      <w:r w:rsidRPr="005508B2">
        <w:rPr>
          <w:rFonts w:ascii="Verdana" w:hAnsi="Verdana" w:hint="eastAsia"/>
          <w:color w:val="000000"/>
          <w:shd w:val="clear" w:color="auto" w:fill="FFFFFF"/>
        </w:rPr>
        <w:t>традиціоналістів</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це</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безперервна</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деградація</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космічного</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та</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соціального</w:t>
      </w:r>
    </w:p>
    <w:p w:rsidR="005508B2" w:rsidRPr="005508B2" w:rsidRDefault="005508B2" w:rsidP="005508B2">
      <w:pPr>
        <w:rPr>
          <w:rFonts w:ascii="Verdana" w:hAnsi="Verdana"/>
          <w:color w:val="000000"/>
          <w:shd w:val="clear" w:color="auto" w:fill="FFFFFF"/>
        </w:rPr>
      </w:pPr>
      <w:r w:rsidRPr="005508B2">
        <w:rPr>
          <w:rFonts w:ascii="Verdana" w:hAnsi="Verdana" w:hint="eastAsia"/>
          <w:color w:val="000000"/>
          <w:shd w:val="clear" w:color="auto" w:fill="FFFFFF"/>
        </w:rPr>
        <w:t>середовища</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яка</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тим</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не</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менш</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не</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може</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тривати</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вічно</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і</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мусить</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бути</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завершена</w:t>
      </w:r>
    </w:p>
    <w:p w:rsidR="005508B2" w:rsidRPr="005508B2" w:rsidRDefault="005508B2" w:rsidP="005508B2">
      <w:pPr>
        <w:rPr>
          <w:rFonts w:ascii="Verdana" w:hAnsi="Verdana"/>
          <w:color w:val="000000"/>
          <w:shd w:val="clear" w:color="auto" w:fill="FFFFFF"/>
        </w:rPr>
      </w:pPr>
      <w:r w:rsidRPr="005508B2">
        <w:rPr>
          <w:rFonts w:ascii="Verdana" w:hAnsi="Verdana" w:hint="eastAsia"/>
          <w:color w:val="000000"/>
          <w:shd w:val="clear" w:color="auto" w:fill="FFFFFF"/>
        </w:rPr>
        <w:t>сакральною</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реставрацією</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Така</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реставрація</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у</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інтерпретації</w:t>
      </w:r>
    </w:p>
    <w:p w:rsidR="005508B2" w:rsidRPr="005508B2" w:rsidRDefault="005508B2" w:rsidP="005508B2">
      <w:pPr>
        <w:rPr>
          <w:rFonts w:ascii="Verdana" w:hAnsi="Verdana"/>
          <w:color w:val="000000"/>
          <w:shd w:val="clear" w:color="auto" w:fill="FFFFFF"/>
        </w:rPr>
      </w:pPr>
      <w:r w:rsidRPr="005508B2">
        <w:rPr>
          <w:rFonts w:ascii="Verdana" w:hAnsi="Verdana" w:hint="eastAsia"/>
          <w:color w:val="000000"/>
          <w:shd w:val="clear" w:color="auto" w:fill="FFFFFF"/>
        </w:rPr>
        <w:t>неотрадиціоналізму</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набуває</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осмислення</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як</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послідовне</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реформування</w:t>
      </w:r>
    </w:p>
    <w:p w:rsidR="005508B2" w:rsidRPr="005508B2" w:rsidRDefault="005508B2" w:rsidP="005508B2">
      <w:pPr>
        <w:rPr>
          <w:rFonts w:ascii="Verdana" w:hAnsi="Verdana"/>
          <w:color w:val="000000"/>
          <w:shd w:val="clear" w:color="auto" w:fill="FFFFFF"/>
        </w:rPr>
      </w:pPr>
      <w:r w:rsidRPr="005508B2">
        <w:rPr>
          <w:rFonts w:ascii="Verdana" w:hAnsi="Verdana" w:hint="eastAsia"/>
          <w:color w:val="000000"/>
          <w:shd w:val="clear" w:color="auto" w:fill="FFFFFF"/>
        </w:rPr>
        <w:t>модерного</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суспільства</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з</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позицій</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традиційних</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цінностей</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а</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не</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позицій</w:t>
      </w:r>
    </w:p>
    <w:p w:rsidR="005508B2" w:rsidRPr="005508B2" w:rsidRDefault="005508B2" w:rsidP="005508B2">
      <w:pPr>
        <w:rPr>
          <w:rFonts w:ascii="Verdana" w:hAnsi="Verdana"/>
          <w:color w:val="000000"/>
          <w:shd w:val="clear" w:color="auto" w:fill="FFFFFF"/>
        </w:rPr>
      </w:pPr>
      <w:r w:rsidRPr="005508B2">
        <w:rPr>
          <w:rFonts w:ascii="Verdana" w:hAnsi="Verdana"/>
          <w:color w:val="000000"/>
          <w:shd w:val="clear" w:color="auto" w:fill="FFFFFF"/>
        </w:rPr>
        <w:t>9</w:t>
      </w:r>
    </w:p>
    <w:p w:rsidR="005508B2" w:rsidRPr="005508B2" w:rsidRDefault="005508B2" w:rsidP="005508B2">
      <w:pPr>
        <w:rPr>
          <w:rFonts w:ascii="Verdana" w:hAnsi="Verdana"/>
          <w:color w:val="000000"/>
          <w:shd w:val="clear" w:color="auto" w:fill="FFFFFF"/>
        </w:rPr>
      </w:pPr>
      <w:r w:rsidRPr="005508B2">
        <w:rPr>
          <w:rFonts w:ascii="Verdana" w:hAnsi="Verdana" w:hint="eastAsia"/>
          <w:color w:val="000000"/>
          <w:shd w:val="clear" w:color="auto" w:fill="FFFFFF"/>
        </w:rPr>
        <w:t>соціальної</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контр</w:t>
      </w:r>
      <w:r w:rsidRPr="005508B2">
        <w:rPr>
          <w:rFonts w:ascii="Verdana" w:hAnsi="Verdana"/>
          <w:color w:val="000000"/>
          <w:shd w:val="clear" w:color="auto" w:fill="FFFFFF"/>
        </w:rPr>
        <w:t>-)</w:t>
      </w:r>
      <w:r w:rsidRPr="005508B2">
        <w:rPr>
          <w:rFonts w:ascii="Verdana" w:hAnsi="Verdana" w:hint="eastAsia"/>
          <w:color w:val="000000"/>
          <w:shd w:val="clear" w:color="auto" w:fill="FFFFFF"/>
        </w:rPr>
        <w:t>революції</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яка</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відкидала</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би</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усі</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модерні</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інститути</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як</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це</w:t>
      </w:r>
    </w:p>
    <w:p w:rsidR="005508B2" w:rsidRPr="005508B2" w:rsidRDefault="005508B2" w:rsidP="005508B2">
      <w:pPr>
        <w:rPr>
          <w:rFonts w:ascii="Verdana" w:hAnsi="Verdana"/>
          <w:color w:val="000000"/>
          <w:shd w:val="clear" w:color="auto" w:fill="FFFFFF"/>
        </w:rPr>
      </w:pPr>
      <w:r w:rsidRPr="005508B2">
        <w:rPr>
          <w:rFonts w:ascii="Verdana" w:hAnsi="Verdana" w:hint="eastAsia"/>
          <w:color w:val="000000"/>
          <w:shd w:val="clear" w:color="auto" w:fill="FFFFFF"/>
        </w:rPr>
        <w:t>пропонував</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класичний</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традиціоналізм</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та</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намагався</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реалізувати</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на</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практиці</w:t>
      </w:r>
    </w:p>
    <w:p w:rsidR="005508B2" w:rsidRPr="005508B2" w:rsidRDefault="005508B2" w:rsidP="005508B2">
      <w:pPr>
        <w:rPr>
          <w:rFonts w:ascii="Verdana" w:hAnsi="Verdana"/>
          <w:color w:val="000000"/>
          <w:shd w:val="clear" w:color="auto" w:fill="FFFFFF"/>
        </w:rPr>
      </w:pPr>
      <w:r w:rsidRPr="005508B2">
        <w:rPr>
          <w:rFonts w:ascii="Verdana" w:hAnsi="Verdana" w:hint="eastAsia"/>
          <w:color w:val="000000"/>
          <w:shd w:val="clear" w:color="auto" w:fill="FFFFFF"/>
        </w:rPr>
        <w:t>традиціоналізм</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реакційний</w:t>
      </w:r>
      <w:r w:rsidRPr="005508B2">
        <w:rPr>
          <w:rFonts w:ascii="Verdana" w:hAnsi="Verdana"/>
          <w:color w:val="000000"/>
          <w:shd w:val="clear" w:color="auto" w:fill="FFFFFF"/>
        </w:rPr>
        <w:t>;</w:t>
      </w:r>
    </w:p>
    <w:p w:rsidR="005508B2" w:rsidRPr="005508B2" w:rsidRDefault="005508B2" w:rsidP="005508B2">
      <w:pPr>
        <w:rPr>
          <w:rFonts w:ascii="Verdana" w:hAnsi="Verdana"/>
          <w:color w:val="000000"/>
          <w:shd w:val="clear" w:color="auto" w:fill="FFFFFF"/>
        </w:rPr>
      </w:pP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отримали</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подальший</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розвиток</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положення</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що</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вже</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нинішнє</w:t>
      </w:r>
    </w:p>
    <w:p w:rsidR="005508B2" w:rsidRPr="005508B2" w:rsidRDefault="005508B2" w:rsidP="005508B2">
      <w:pPr>
        <w:rPr>
          <w:rFonts w:ascii="Verdana" w:hAnsi="Verdana"/>
          <w:color w:val="000000"/>
          <w:shd w:val="clear" w:color="auto" w:fill="FFFFFF"/>
        </w:rPr>
      </w:pPr>
      <w:r w:rsidRPr="005508B2">
        <w:rPr>
          <w:rFonts w:ascii="Verdana" w:hAnsi="Verdana" w:hint="eastAsia"/>
          <w:color w:val="000000"/>
          <w:shd w:val="clear" w:color="auto" w:fill="FFFFFF"/>
        </w:rPr>
        <w:t>суспільство</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як</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постсучасне</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з</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огляду</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на</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основні</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тренди</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його</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розвитку</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постає</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як</w:t>
      </w:r>
    </w:p>
    <w:p w:rsidR="005508B2" w:rsidRPr="005508B2" w:rsidRDefault="005508B2" w:rsidP="005508B2">
      <w:pPr>
        <w:rPr>
          <w:rFonts w:ascii="Verdana" w:hAnsi="Verdana"/>
          <w:color w:val="000000"/>
          <w:shd w:val="clear" w:color="auto" w:fill="FFFFFF"/>
        </w:rPr>
      </w:pPr>
      <w:r w:rsidRPr="005508B2">
        <w:rPr>
          <w:rFonts w:ascii="Verdana" w:hAnsi="Verdana" w:hint="eastAsia"/>
          <w:color w:val="000000"/>
          <w:shd w:val="clear" w:color="auto" w:fill="FFFFFF"/>
        </w:rPr>
        <w:t>частково</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неотрадиційне</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а</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саме</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тією</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мірою</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якою</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відбувається</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часткова</w:t>
      </w:r>
    </w:p>
    <w:p w:rsidR="005508B2" w:rsidRPr="005508B2" w:rsidRDefault="005508B2" w:rsidP="005508B2">
      <w:pPr>
        <w:rPr>
          <w:rFonts w:ascii="Verdana" w:hAnsi="Verdana"/>
          <w:color w:val="000000"/>
          <w:shd w:val="clear" w:color="auto" w:fill="FFFFFF"/>
        </w:rPr>
      </w:pPr>
      <w:r w:rsidRPr="005508B2">
        <w:rPr>
          <w:rFonts w:ascii="Verdana" w:hAnsi="Verdana" w:hint="eastAsia"/>
          <w:color w:val="000000"/>
          <w:shd w:val="clear" w:color="auto" w:fill="FFFFFF"/>
        </w:rPr>
        <w:t>реабілітація</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і</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реконструкція</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традиційних</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соціальних</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інститутів</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та</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цінностей</w:t>
      </w:r>
      <w:r w:rsidRPr="005508B2">
        <w:rPr>
          <w:rFonts w:ascii="Verdana" w:hAnsi="Verdana"/>
          <w:color w:val="000000"/>
          <w:shd w:val="clear" w:color="auto" w:fill="FFFFFF"/>
        </w:rPr>
        <w:t>;</w:t>
      </w:r>
    </w:p>
    <w:p w:rsidR="005508B2" w:rsidRPr="005508B2" w:rsidRDefault="005508B2" w:rsidP="005508B2">
      <w:pPr>
        <w:rPr>
          <w:rFonts w:ascii="Verdana" w:hAnsi="Verdana"/>
          <w:color w:val="000000"/>
          <w:shd w:val="clear" w:color="auto" w:fill="FFFFFF"/>
        </w:rPr>
      </w:pP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уточнено</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що</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хоча</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однією</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з</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найбільш</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серйозних</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актуальних</w:t>
      </w:r>
    </w:p>
    <w:p w:rsidR="005508B2" w:rsidRPr="005508B2" w:rsidRDefault="005508B2" w:rsidP="005508B2">
      <w:pPr>
        <w:rPr>
          <w:rFonts w:ascii="Verdana" w:hAnsi="Verdana"/>
          <w:color w:val="000000"/>
          <w:shd w:val="clear" w:color="auto" w:fill="FFFFFF"/>
        </w:rPr>
      </w:pPr>
      <w:r w:rsidRPr="005508B2">
        <w:rPr>
          <w:rFonts w:ascii="Verdana" w:hAnsi="Verdana" w:hint="eastAsia"/>
          <w:color w:val="000000"/>
          <w:shd w:val="clear" w:color="auto" w:fill="FFFFFF"/>
        </w:rPr>
        <w:t>проблем</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сучасності</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є</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проблема</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новітнього</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соціального</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протистояння</w:t>
      </w:r>
    </w:p>
    <w:p w:rsidR="005508B2" w:rsidRPr="005508B2" w:rsidRDefault="005508B2" w:rsidP="005508B2">
      <w:pPr>
        <w:rPr>
          <w:rFonts w:ascii="Verdana" w:hAnsi="Verdana"/>
          <w:color w:val="000000"/>
          <w:shd w:val="clear" w:color="auto" w:fill="FFFFFF"/>
        </w:rPr>
      </w:pPr>
      <w:r w:rsidRPr="005508B2">
        <w:rPr>
          <w:rFonts w:ascii="Verdana" w:hAnsi="Verdana"/>
          <w:color w:val="000000"/>
          <w:shd w:val="clear" w:color="auto" w:fill="FFFFFF"/>
        </w:rPr>
        <w:t>(</w:t>
      </w:r>
      <w:r w:rsidRPr="005508B2">
        <w:rPr>
          <w:rFonts w:ascii="Verdana" w:hAnsi="Verdana" w:hint="eastAsia"/>
          <w:color w:val="000000"/>
          <w:shd w:val="clear" w:color="auto" w:fill="FFFFFF"/>
        </w:rPr>
        <w:t>передусім</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як</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протистояння</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індустріально</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орієнтованої</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та</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постіндустріально</w:t>
      </w:r>
    </w:p>
    <w:p w:rsidR="005508B2" w:rsidRPr="005508B2" w:rsidRDefault="005508B2" w:rsidP="005508B2">
      <w:pPr>
        <w:rPr>
          <w:rFonts w:ascii="Verdana" w:hAnsi="Verdana"/>
          <w:color w:val="000000"/>
          <w:shd w:val="clear" w:color="auto" w:fill="FFFFFF"/>
        </w:rPr>
      </w:pPr>
      <w:r w:rsidRPr="005508B2">
        <w:rPr>
          <w:rFonts w:ascii="Verdana" w:hAnsi="Verdana" w:hint="eastAsia"/>
          <w:color w:val="000000"/>
          <w:shd w:val="clear" w:color="auto" w:fill="FFFFFF"/>
        </w:rPr>
        <w:t>орієнтованої</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частин</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суспільства</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властивого</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постсучасному</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суспільству</w:t>
      </w:r>
      <w:r w:rsidRPr="005508B2">
        <w:rPr>
          <w:rFonts w:ascii="Verdana" w:hAnsi="Verdana"/>
          <w:color w:val="000000"/>
          <w:shd w:val="clear" w:color="auto" w:fill="FFFFFF"/>
        </w:rPr>
        <w:t>,</w:t>
      </w:r>
    </w:p>
    <w:p w:rsidR="005508B2" w:rsidRPr="005508B2" w:rsidRDefault="005508B2" w:rsidP="005508B2">
      <w:pPr>
        <w:rPr>
          <w:rFonts w:ascii="Verdana" w:hAnsi="Verdana"/>
          <w:color w:val="000000"/>
          <w:shd w:val="clear" w:color="auto" w:fill="FFFFFF"/>
        </w:rPr>
      </w:pPr>
      <w:r w:rsidRPr="005508B2">
        <w:rPr>
          <w:rFonts w:ascii="Verdana" w:hAnsi="Verdana" w:hint="eastAsia"/>
          <w:color w:val="000000"/>
          <w:shd w:val="clear" w:color="auto" w:fill="FFFFFF"/>
        </w:rPr>
        <w:t>суспільствознавчі</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науки</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сьогодення</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не</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пропонують</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її</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принципового</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вирішення</w:t>
      </w:r>
      <w:r w:rsidRPr="005508B2">
        <w:rPr>
          <w:rFonts w:ascii="Verdana" w:hAnsi="Verdana"/>
          <w:color w:val="000000"/>
          <w:shd w:val="clear" w:color="auto" w:fill="FFFFFF"/>
        </w:rPr>
        <w:t>.</w:t>
      </w:r>
    </w:p>
    <w:p w:rsidR="005508B2" w:rsidRPr="005508B2" w:rsidRDefault="005508B2" w:rsidP="005508B2">
      <w:pPr>
        <w:rPr>
          <w:rFonts w:ascii="Verdana" w:hAnsi="Verdana"/>
          <w:color w:val="000000"/>
          <w:shd w:val="clear" w:color="auto" w:fill="FFFFFF"/>
        </w:rPr>
      </w:pPr>
      <w:r w:rsidRPr="005508B2">
        <w:rPr>
          <w:rFonts w:ascii="Verdana" w:hAnsi="Verdana" w:hint="eastAsia"/>
          <w:color w:val="000000"/>
          <w:shd w:val="clear" w:color="auto" w:fill="FFFFFF"/>
        </w:rPr>
        <w:t>Напрям</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вирішення</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такої</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проблеми</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пропонує</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неотрадиціоналізм</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з</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його</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ідеєю</w:t>
      </w:r>
    </w:p>
    <w:p w:rsidR="005508B2" w:rsidRPr="005508B2" w:rsidRDefault="005508B2" w:rsidP="005508B2">
      <w:pPr>
        <w:rPr>
          <w:rFonts w:ascii="Verdana" w:hAnsi="Verdana"/>
          <w:color w:val="000000"/>
          <w:shd w:val="clear" w:color="auto" w:fill="FFFFFF"/>
        </w:rPr>
      </w:pPr>
      <w:r w:rsidRPr="005508B2">
        <w:rPr>
          <w:rFonts w:ascii="Verdana" w:hAnsi="Verdana" w:hint="eastAsia"/>
          <w:color w:val="000000"/>
          <w:shd w:val="clear" w:color="auto" w:fill="FFFFFF"/>
        </w:rPr>
        <w:t>солідарного</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органічного</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та</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ієрархічного</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суспільства</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Позитивною</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програмою</w:t>
      </w:r>
    </w:p>
    <w:p w:rsidR="005508B2" w:rsidRPr="005508B2" w:rsidRDefault="005508B2" w:rsidP="005508B2">
      <w:pPr>
        <w:rPr>
          <w:rFonts w:ascii="Verdana" w:hAnsi="Verdana"/>
          <w:color w:val="000000"/>
          <w:shd w:val="clear" w:color="auto" w:fill="FFFFFF"/>
        </w:rPr>
      </w:pPr>
      <w:r w:rsidRPr="005508B2">
        <w:rPr>
          <w:rFonts w:ascii="Verdana" w:hAnsi="Verdana" w:hint="eastAsia"/>
          <w:color w:val="000000"/>
          <w:shd w:val="clear" w:color="auto" w:fill="FFFFFF"/>
        </w:rPr>
        <w:t>перебудови</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суспільства</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з</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неотрадиціоналістичних</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позицій</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є</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поєднання</w:t>
      </w:r>
    </w:p>
    <w:p w:rsidR="005508B2" w:rsidRPr="005508B2" w:rsidRDefault="005508B2" w:rsidP="005508B2">
      <w:pPr>
        <w:rPr>
          <w:rFonts w:ascii="Verdana" w:hAnsi="Verdana"/>
          <w:color w:val="000000"/>
          <w:shd w:val="clear" w:color="auto" w:fill="FFFFFF"/>
        </w:rPr>
      </w:pPr>
      <w:r w:rsidRPr="005508B2">
        <w:rPr>
          <w:rFonts w:ascii="Verdana" w:hAnsi="Verdana" w:hint="eastAsia"/>
          <w:color w:val="000000"/>
          <w:shd w:val="clear" w:color="auto" w:fill="FFFFFF"/>
        </w:rPr>
        <w:t>суспільного</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ціннісного</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консенсусу</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з</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продуманим</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соціальним</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захистом</w:t>
      </w:r>
      <w:r w:rsidRPr="005508B2">
        <w:rPr>
          <w:rFonts w:ascii="Verdana" w:hAnsi="Verdana"/>
          <w:color w:val="000000"/>
          <w:shd w:val="clear" w:color="auto" w:fill="FFFFFF"/>
        </w:rPr>
        <w:t>,</w:t>
      </w:r>
    </w:p>
    <w:p w:rsidR="005508B2" w:rsidRPr="005508B2" w:rsidRDefault="005508B2" w:rsidP="005508B2">
      <w:pPr>
        <w:rPr>
          <w:rFonts w:ascii="Verdana" w:hAnsi="Verdana"/>
          <w:color w:val="000000"/>
          <w:shd w:val="clear" w:color="auto" w:fill="FFFFFF"/>
        </w:rPr>
      </w:pPr>
      <w:r w:rsidRPr="005508B2">
        <w:rPr>
          <w:rFonts w:ascii="Verdana" w:hAnsi="Verdana" w:hint="eastAsia"/>
          <w:color w:val="000000"/>
          <w:shd w:val="clear" w:color="auto" w:fill="FFFFFF"/>
        </w:rPr>
        <w:t>гнучким</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регулюванням</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економічного</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життя</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з</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боку</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держави</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врахуванням</w:t>
      </w:r>
    </w:p>
    <w:p w:rsidR="005508B2" w:rsidRPr="005508B2" w:rsidRDefault="005508B2" w:rsidP="005508B2">
      <w:pPr>
        <w:rPr>
          <w:rFonts w:ascii="Verdana" w:hAnsi="Verdana"/>
          <w:color w:val="000000"/>
          <w:shd w:val="clear" w:color="auto" w:fill="FFFFFF"/>
        </w:rPr>
      </w:pPr>
      <w:r w:rsidRPr="005508B2">
        <w:rPr>
          <w:rFonts w:ascii="Verdana" w:hAnsi="Verdana" w:hint="eastAsia"/>
          <w:color w:val="000000"/>
          <w:shd w:val="clear" w:color="auto" w:fill="FFFFFF"/>
        </w:rPr>
        <w:t>регіональних</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та</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національних</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особливостей</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в</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економічному</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житті</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Соціальні</w:t>
      </w:r>
    </w:p>
    <w:p w:rsidR="005508B2" w:rsidRPr="005508B2" w:rsidRDefault="005508B2" w:rsidP="005508B2">
      <w:pPr>
        <w:rPr>
          <w:rFonts w:ascii="Verdana" w:hAnsi="Verdana"/>
          <w:color w:val="000000"/>
          <w:shd w:val="clear" w:color="auto" w:fill="FFFFFF"/>
        </w:rPr>
      </w:pPr>
      <w:r w:rsidRPr="005508B2">
        <w:rPr>
          <w:rFonts w:ascii="Verdana" w:hAnsi="Verdana" w:hint="eastAsia"/>
          <w:color w:val="000000"/>
          <w:shd w:val="clear" w:color="auto" w:fill="FFFFFF"/>
        </w:rPr>
        <w:t>концепції</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неотрадиціоналістів</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можуть</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бути</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вдалим</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світоглядно</w:t>
      </w:r>
      <w:r w:rsidRPr="005508B2">
        <w:rPr>
          <w:rFonts w:ascii="Verdana" w:hAnsi="Verdana"/>
          <w:color w:val="000000"/>
          <w:shd w:val="clear" w:color="auto" w:fill="FFFFFF"/>
        </w:rPr>
        <w:t>-</w:t>
      </w:r>
      <w:r w:rsidRPr="005508B2">
        <w:rPr>
          <w:rFonts w:ascii="Verdana" w:hAnsi="Verdana" w:hint="eastAsia"/>
          <w:color w:val="000000"/>
          <w:shd w:val="clear" w:color="auto" w:fill="FFFFFF"/>
        </w:rPr>
        <w:t>теоретичним</w:t>
      </w:r>
    </w:p>
    <w:p w:rsidR="005508B2" w:rsidRPr="005508B2" w:rsidRDefault="005508B2" w:rsidP="005508B2">
      <w:pPr>
        <w:rPr>
          <w:rFonts w:ascii="Verdana" w:hAnsi="Verdana"/>
          <w:color w:val="000000"/>
          <w:shd w:val="clear" w:color="auto" w:fill="FFFFFF"/>
        </w:rPr>
      </w:pPr>
      <w:r w:rsidRPr="005508B2">
        <w:rPr>
          <w:rFonts w:ascii="Verdana" w:hAnsi="Verdana" w:hint="eastAsia"/>
          <w:color w:val="000000"/>
          <w:shd w:val="clear" w:color="auto" w:fill="FFFFFF"/>
        </w:rPr>
        <w:t>фундаментом</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для</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соціально</w:t>
      </w:r>
      <w:r w:rsidRPr="005508B2">
        <w:rPr>
          <w:rFonts w:ascii="Verdana" w:hAnsi="Verdana"/>
          <w:color w:val="000000"/>
          <w:shd w:val="clear" w:color="auto" w:fill="FFFFFF"/>
        </w:rPr>
        <w:t>-</w:t>
      </w:r>
      <w:r w:rsidRPr="005508B2">
        <w:rPr>
          <w:rFonts w:ascii="Verdana" w:hAnsi="Verdana" w:hint="eastAsia"/>
          <w:color w:val="000000"/>
          <w:shd w:val="clear" w:color="auto" w:fill="FFFFFF"/>
        </w:rPr>
        <w:t>економічної</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моделі</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солідаризму</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який</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в</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свою</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чергу</w:t>
      </w:r>
    </w:p>
    <w:p w:rsidR="005508B2" w:rsidRPr="005508B2" w:rsidRDefault="005508B2" w:rsidP="005508B2">
      <w:pPr>
        <w:rPr>
          <w:rFonts w:ascii="Verdana" w:hAnsi="Verdana"/>
          <w:color w:val="000000"/>
          <w:shd w:val="clear" w:color="auto" w:fill="FFFFFF"/>
        </w:rPr>
      </w:pPr>
      <w:r w:rsidRPr="005508B2">
        <w:rPr>
          <w:rFonts w:ascii="Verdana" w:hAnsi="Verdana" w:hint="eastAsia"/>
          <w:color w:val="000000"/>
          <w:shd w:val="clear" w:color="auto" w:fill="FFFFFF"/>
        </w:rPr>
        <w:t>тяжіє</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до</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неотрадиціоналізму</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на</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світоглядному</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рівні</w:t>
      </w:r>
      <w:r w:rsidRPr="005508B2">
        <w:rPr>
          <w:rFonts w:ascii="Verdana" w:hAnsi="Verdana"/>
          <w:color w:val="000000"/>
          <w:shd w:val="clear" w:color="auto" w:fill="FFFFFF"/>
        </w:rPr>
        <w:t>;</w:t>
      </w:r>
    </w:p>
    <w:p w:rsidR="005508B2" w:rsidRPr="005508B2" w:rsidRDefault="005508B2" w:rsidP="005508B2">
      <w:pPr>
        <w:rPr>
          <w:rFonts w:ascii="Verdana" w:hAnsi="Verdana"/>
          <w:color w:val="000000"/>
          <w:shd w:val="clear" w:color="auto" w:fill="FFFFFF"/>
        </w:rPr>
      </w:pP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уточнено</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що</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на</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політичному</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рівні</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відповідником</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ідеї</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солідаризму</w:t>
      </w:r>
    </w:p>
    <w:p w:rsidR="005508B2" w:rsidRPr="005508B2" w:rsidRDefault="005508B2" w:rsidP="005508B2">
      <w:pPr>
        <w:rPr>
          <w:rFonts w:ascii="Verdana" w:hAnsi="Verdana"/>
          <w:color w:val="000000"/>
          <w:shd w:val="clear" w:color="auto" w:fill="FFFFFF"/>
        </w:rPr>
      </w:pPr>
      <w:r w:rsidRPr="005508B2">
        <w:rPr>
          <w:rFonts w:ascii="Verdana" w:hAnsi="Verdana" w:hint="eastAsia"/>
          <w:color w:val="000000"/>
          <w:shd w:val="clear" w:color="auto" w:fill="FFFFFF"/>
        </w:rPr>
        <w:t>може</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виступити</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розбудова</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w:t>
      </w:r>
      <w:r w:rsidRPr="005508B2">
        <w:rPr>
          <w:rFonts w:ascii="Verdana" w:hAnsi="Verdana" w:hint="eastAsia"/>
          <w:color w:val="000000"/>
          <w:shd w:val="clear" w:color="auto" w:fill="FFFFFF"/>
        </w:rPr>
        <w:t>органічної</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демократії</w:t>
      </w:r>
      <w:r w:rsidRPr="005508B2">
        <w:rPr>
          <w:rFonts w:ascii="Verdana" w:hAnsi="Verdana" w:hint="eastAsia"/>
          <w:color w:val="000000"/>
          <w:shd w:val="clear" w:color="auto" w:fill="FFFFFF"/>
        </w:rPr>
        <w:t>»</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як</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мета</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альтернативної</w:t>
      </w:r>
      <w:r w:rsidRPr="005508B2">
        <w:rPr>
          <w:rFonts w:ascii="Verdana" w:hAnsi="Verdana"/>
          <w:color w:val="000000"/>
          <w:shd w:val="clear" w:color="auto" w:fill="FFFFFF"/>
        </w:rPr>
        <w:t>,</w:t>
      </w:r>
    </w:p>
    <w:p w:rsidR="005508B2" w:rsidRPr="005508B2" w:rsidRDefault="005508B2" w:rsidP="005508B2">
      <w:pPr>
        <w:rPr>
          <w:rFonts w:ascii="Verdana" w:hAnsi="Verdana"/>
          <w:color w:val="000000"/>
          <w:shd w:val="clear" w:color="auto" w:fill="FFFFFF"/>
        </w:rPr>
      </w:pPr>
      <w:r w:rsidRPr="005508B2">
        <w:rPr>
          <w:rFonts w:ascii="Verdana" w:hAnsi="Verdana" w:hint="eastAsia"/>
          <w:color w:val="000000"/>
          <w:shd w:val="clear" w:color="auto" w:fill="FFFFFF"/>
        </w:rPr>
        <w:t>традиціоналістської</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версії</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модернізації</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Концепція</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w:t>
      </w:r>
      <w:r w:rsidRPr="005508B2">
        <w:rPr>
          <w:rFonts w:ascii="Verdana" w:hAnsi="Verdana" w:hint="eastAsia"/>
          <w:color w:val="000000"/>
          <w:shd w:val="clear" w:color="auto" w:fill="FFFFFF"/>
        </w:rPr>
        <w:t>органічної</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демократії</w:t>
      </w:r>
      <w:r w:rsidRPr="005508B2">
        <w:rPr>
          <w:rFonts w:ascii="Verdana" w:hAnsi="Verdana" w:hint="eastAsia"/>
          <w:color w:val="000000"/>
          <w:shd w:val="clear" w:color="auto" w:fill="FFFFFF"/>
        </w:rPr>
        <w:t>»</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в</w:t>
      </w:r>
    </w:p>
    <w:p w:rsidR="005508B2" w:rsidRPr="005508B2" w:rsidRDefault="005508B2" w:rsidP="005508B2">
      <w:pPr>
        <w:rPr>
          <w:rFonts w:ascii="Verdana" w:hAnsi="Verdana"/>
          <w:color w:val="000000"/>
          <w:shd w:val="clear" w:color="auto" w:fill="FFFFFF"/>
        </w:rPr>
      </w:pPr>
      <w:r w:rsidRPr="005508B2">
        <w:rPr>
          <w:rFonts w:ascii="Verdana" w:hAnsi="Verdana" w:hint="eastAsia"/>
          <w:color w:val="000000"/>
          <w:shd w:val="clear" w:color="auto" w:fill="FFFFFF"/>
        </w:rPr>
        <w:t>своїх</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світоглядних</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засадах</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тісно</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пов’язана</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з</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філософією</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традиціоналізму</w:t>
      </w:r>
      <w:r w:rsidRPr="005508B2">
        <w:rPr>
          <w:rFonts w:ascii="Verdana" w:hAnsi="Verdana"/>
          <w:color w:val="000000"/>
          <w:shd w:val="clear" w:color="auto" w:fill="FFFFFF"/>
        </w:rPr>
        <w:t>.</w:t>
      </w:r>
    </w:p>
    <w:p w:rsidR="005508B2" w:rsidRPr="005508B2" w:rsidRDefault="005508B2" w:rsidP="005508B2">
      <w:pPr>
        <w:rPr>
          <w:rFonts w:ascii="Verdana" w:hAnsi="Verdana"/>
          <w:color w:val="000000"/>
          <w:shd w:val="clear" w:color="auto" w:fill="FFFFFF"/>
        </w:rPr>
      </w:pPr>
      <w:r w:rsidRPr="005508B2">
        <w:rPr>
          <w:rFonts w:ascii="Verdana" w:hAnsi="Verdana" w:hint="eastAsia"/>
          <w:color w:val="000000"/>
          <w:shd w:val="clear" w:color="auto" w:fill="FFFFFF"/>
        </w:rPr>
        <w:t>Суб’єктом</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органічної</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демократії</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є</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не</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маса</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а</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народ</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спільнота</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як</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така</w:t>
      </w:r>
    </w:p>
    <w:p w:rsidR="005508B2" w:rsidRPr="005508B2" w:rsidRDefault="005508B2" w:rsidP="005508B2">
      <w:pPr>
        <w:rPr>
          <w:rFonts w:ascii="Verdana" w:hAnsi="Verdana"/>
          <w:color w:val="000000"/>
          <w:shd w:val="clear" w:color="auto" w:fill="FFFFFF"/>
        </w:rPr>
      </w:pPr>
      <w:r w:rsidRPr="005508B2">
        <w:rPr>
          <w:rFonts w:ascii="Verdana" w:hAnsi="Verdana" w:hint="eastAsia"/>
          <w:color w:val="000000"/>
          <w:shd w:val="clear" w:color="auto" w:fill="FFFFFF"/>
        </w:rPr>
        <w:t>органічна</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цілісність</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яку</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не</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можна</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розчленувати</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на</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соціальні</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атоми</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Це</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живий</w:t>
      </w:r>
    </w:p>
    <w:p w:rsidR="005508B2" w:rsidRPr="005508B2" w:rsidRDefault="005508B2" w:rsidP="005508B2">
      <w:pPr>
        <w:rPr>
          <w:rFonts w:ascii="Verdana" w:hAnsi="Verdana"/>
          <w:color w:val="000000"/>
          <w:shd w:val="clear" w:color="auto" w:fill="FFFFFF"/>
        </w:rPr>
      </w:pPr>
      <w:r w:rsidRPr="005508B2">
        <w:rPr>
          <w:rFonts w:ascii="Verdana" w:hAnsi="Verdana" w:hint="eastAsia"/>
          <w:color w:val="000000"/>
          <w:shd w:val="clear" w:color="auto" w:fill="FFFFFF"/>
        </w:rPr>
        <w:t>суспільний</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організм</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який</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має</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історичну</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духовну</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культурну</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традицію</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як</w:t>
      </w:r>
    </w:p>
    <w:p w:rsidR="005508B2" w:rsidRPr="005508B2" w:rsidRDefault="005508B2" w:rsidP="005508B2">
      <w:pPr>
        <w:rPr>
          <w:rFonts w:ascii="Verdana" w:hAnsi="Verdana"/>
          <w:color w:val="000000"/>
          <w:shd w:val="clear" w:color="auto" w:fill="FFFFFF"/>
        </w:rPr>
      </w:pPr>
      <w:r w:rsidRPr="005508B2">
        <w:rPr>
          <w:rFonts w:ascii="Verdana" w:hAnsi="Verdana" w:hint="eastAsia"/>
          <w:color w:val="000000"/>
          <w:shd w:val="clear" w:color="auto" w:fill="FFFFFF"/>
        </w:rPr>
        <w:t>ціннісний</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критерій</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для</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консенсусного</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прийняття</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суспільно</w:t>
      </w:r>
      <w:r w:rsidRPr="005508B2">
        <w:rPr>
          <w:rFonts w:ascii="Verdana" w:hAnsi="Verdana"/>
          <w:color w:val="000000"/>
          <w:shd w:val="clear" w:color="auto" w:fill="FFFFFF"/>
        </w:rPr>
        <w:t>-</w:t>
      </w:r>
      <w:r w:rsidRPr="005508B2">
        <w:rPr>
          <w:rFonts w:ascii="Verdana" w:hAnsi="Verdana" w:hint="eastAsia"/>
          <w:color w:val="000000"/>
          <w:shd w:val="clear" w:color="auto" w:fill="FFFFFF"/>
        </w:rPr>
        <w:t>політичних</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рішень</w:t>
      </w:r>
      <w:r w:rsidRPr="005508B2">
        <w:rPr>
          <w:rFonts w:ascii="Verdana" w:hAnsi="Verdana"/>
          <w:color w:val="000000"/>
          <w:shd w:val="clear" w:color="auto" w:fill="FFFFFF"/>
        </w:rPr>
        <w:t>;</w:t>
      </w:r>
    </w:p>
    <w:p w:rsidR="005508B2" w:rsidRPr="005508B2" w:rsidRDefault="005508B2" w:rsidP="005508B2">
      <w:pPr>
        <w:rPr>
          <w:rFonts w:ascii="Verdana" w:hAnsi="Verdana"/>
          <w:color w:val="000000"/>
          <w:shd w:val="clear" w:color="auto" w:fill="FFFFFF"/>
        </w:rPr>
      </w:pP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уточнено</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що</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зв’язок</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концептуальних</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ідей</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традиціоналізму</w:t>
      </w:r>
      <w:r w:rsidRPr="005508B2">
        <w:rPr>
          <w:rFonts w:ascii="Verdana" w:hAnsi="Verdana"/>
          <w:color w:val="000000"/>
          <w:shd w:val="clear" w:color="auto" w:fill="FFFFFF"/>
        </w:rPr>
        <w:t>,</w:t>
      </w:r>
    </w:p>
    <w:p w:rsidR="005508B2" w:rsidRPr="005508B2" w:rsidRDefault="005508B2" w:rsidP="005508B2">
      <w:pPr>
        <w:rPr>
          <w:rFonts w:ascii="Verdana" w:hAnsi="Verdana"/>
          <w:color w:val="000000"/>
          <w:shd w:val="clear" w:color="auto" w:fill="FFFFFF"/>
        </w:rPr>
      </w:pPr>
      <w:r w:rsidRPr="005508B2">
        <w:rPr>
          <w:rFonts w:ascii="Verdana" w:hAnsi="Verdana"/>
          <w:color w:val="000000"/>
          <w:shd w:val="clear" w:color="auto" w:fill="FFFFFF"/>
        </w:rPr>
        <w:t>10</w:t>
      </w:r>
    </w:p>
    <w:p w:rsidR="005508B2" w:rsidRPr="005508B2" w:rsidRDefault="005508B2" w:rsidP="005508B2">
      <w:pPr>
        <w:rPr>
          <w:rFonts w:ascii="Verdana" w:hAnsi="Verdana"/>
          <w:color w:val="000000"/>
          <w:shd w:val="clear" w:color="auto" w:fill="FFFFFF"/>
        </w:rPr>
      </w:pPr>
      <w:r w:rsidRPr="005508B2">
        <w:rPr>
          <w:rFonts w:ascii="Verdana" w:hAnsi="Verdana" w:hint="eastAsia"/>
          <w:color w:val="000000"/>
          <w:shd w:val="clear" w:color="auto" w:fill="FFFFFF"/>
        </w:rPr>
        <w:t>солідаризму</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та</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w:t>
      </w:r>
      <w:r w:rsidRPr="005508B2">
        <w:rPr>
          <w:rFonts w:ascii="Verdana" w:hAnsi="Verdana" w:hint="eastAsia"/>
          <w:color w:val="000000"/>
          <w:shd w:val="clear" w:color="auto" w:fill="FFFFFF"/>
        </w:rPr>
        <w:t>органічної</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демократії</w:t>
      </w:r>
      <w:r w:rsidRPr="005508B2">
        <w:rPr>
          <w:rFonts w:ascii="Verdana" w:hAnsi="Verdana" w:hint="eastAsia"/>
          <w:color w:val="000000"/>
          <w:shd w:val="clear" w:color="auto" w:fill="FFFFFF"/>
        </w:rPr>
        <w:t>»</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як</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такий</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що</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має</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історичне</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коріння</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в</w:t>
      </w:r>
    </w:p>
    <w:p w:rsidR="005508B2" w:rsidRPr="005508B2" w:rsidRDefault="005508B2" w:rsidP="005508B2">
      <w:pPr>
        <w:rPr>
          <w:rFonts w:ascii="Verdana" w:hAnsi="Verdana"/>
          <w:color w:val="000000"/>
          <w:shd w:val="clear" w:color="auto" w:fill="FFFFFF"/>
        </w:rPr>
      </w:pPr>
      <w:r w:rsidRPr="005508B2">
        <w:rPr>
          <w:rFonts w:ascii="Verdana" w:hAnsi="Verdana" w:hint="eastAsia"/>
          <w:color w:val="000000"/>
          <w:shd w:val="clear" w:color="auto" w:fill="FFFFFF"/>
        </w:rPr>
        <w:t>українському</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ґрунті</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та</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ціннісно</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відповідає</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актуальним</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запитам</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трансформації</w:t>
      </w:r>
    </w:p>
    <w:p w:rsidR="005508B2" w:rsidRPr="005508B2" w:rsidRDefault="005508B2" w:rsidP="005508B2">
      <w:pPr>
        <w:rPr>
          <w:rFonts w:ascii="Verdana" w:hAnsi="Verdana"/>
          <w:color w:val="000000"/>
          <w:shd w:val="clear" w:color="auto" w:fill="FFFFFF"/>
        </w:rPr>
      </w:pPr>
      <w:r w:rsidRPr="005508B2">
        <w:rPr>
          <w:rFonts w:ascii="Verdana" w:hAnsi="Verdana" w:hint="eastAsia"/>
          <w:color w:val="000000"/>
          <w:shd w:val="clear" w:color="auto" w:fill="FFFFFF"/>
        </w:rPr>
        <w:t>сучасного</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українського</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суспільства</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Вже</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в</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добу</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Київської</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Русі</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Ярослав</w:t>
      </w:r>
    </w:p>
    <w:p w:rsidR="005508B2" w:rsidRPr="005508B2" w:rsidRDefault="005508B2" w:rsidP="005508B2">
      <w:pPr>
        <w:rPr>
          <w:rFonts w:ascii="Verdana" w:hAnsi="Verdana"/>
          <w:color w:val="000000"/>
          <w:shd w:val="clear" w:color="auto" w:fill="FFFFFF"/>
        </w:rPr>
      </w:pPr>
      <w:r w:rsidRPr="005508B2">
        <w:rPr>
          <w:rFonts w:ascii="Verdana" w:hAnsi="Verdana" w:hint="eastAsia"/>
          <w:color w:val="000000"/>
          <w:shd w:val="clear" w:color="auto" w:fill="FFFFFF"/>
        </w:rPr>
        <w:t>Мудрий</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і</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Лука</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Жидята</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висувають</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ідеї</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близькі</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до</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майбутньої</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концепції</w:t>
      </w:r>
    </w:p>
    <w:p w:rsidR="005508B2" w:rsidRPr="005508B2" w:rsidRDefault="005508B2" w:rsidP="005508B2">
      <w:pPr>
        <w:rPr>
          <w:rFonts w:ascii="Verdana" w:hAnsi="Verdana"/>
          <w:color w:val="000000"/>
          <w:shd w:val="clear" w:color="auto" w:fill="FFFFFF"/>
        </w:rPr>
      </w:pPr>
      <w:r w:rsidRPr="005508B2">
        <w:rPr>
          <w:rFonts w:ascii="Verdana" w:hAnsi="Verdana" w:hint="eastAsia"/>
          <w:color w:val="000000"/>
          <w:shd w:val="clear" w:color="auto" w:fill="FFFFFF"/>
        </w:rPr>
        <w:t>солідарного</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суспільства</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Пізніше</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Григорій</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Сковорода</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висуває</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ідею</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w:t>
      </w:r>
      <w:r w:rsidRPr="005508B2">
        <w:rPr>
          <w:rFonts w:ascii="Verdana" w:hAnsi="Verdana" w:hint="eastAsia"/>
          <w:color w:val="000000"/>
          <w:shd w:val="clear" w:color="auto" w:fill="FFFFFF"/>
        </w:rPr>
        <w:t>сродної</w:t>
      </w:r>
    </w:p>
    <w:p w:rsidR="005508B2" w:rsidRPr="005508B2" w:rsidRDefault="005508B2" w:rsidP="005508B2">
      <w:pPr>
        <w:rPr>
          <w:rFonts w:ascii="Verdana" w:hAnsi="Verdana"/>
          <w:color w:val="000000"/>
          <w:shd w:val="clear" w:color="auto" w:fill="FFFFFF"/>
        </w:rPr>
      </w:pPr>
      <w:r w:rsidRPr="005508B2">
        <w:rPr>
          <w:rFonts w:ascii="Verdana" w:hAnsi="Verdana" w:hint="eastAsia"/>
          <w:color w:val="000000"/>
          <w:shd w:val="clear" w:color="auto" w:fill="FFFFFF"/>
        </w:rPr>
        <w:t>праці</w:t>
      </w:r>
      <w:r w:rsidRPr="005508B2">
        <w:rPr>
          <w:rFonts w:ascii="Verdana" w:hAnsi="Verdana" w:hint="eastAsia"/>
          <w:color w:val="000000"/>
          <w:shd w:val="clear" w:color="auto" w:fill="FFFFFF"/>
        </w:rPr>
        <w:t>»</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що</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може</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слугувати</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обґрунтуванням</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солідарного</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і</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справедливого</w:t>
      </w:r>
    </w:p>
    <w:p w:rsidR="005508B2" w:rsidRPr="005508B2" w:rsidRDefault="005508B2" w:rsidP="005508B2">
      <w:pPr>
        <w:rPr>
          <w:rFonts w:ascii="Verdana" w:hAnsi="Verdana"/>
          <w:color w:val="000000"/>
          <w:shd w:val="clear" w:color="auto" w:fill="FFFFFF"/>
        </w:rPr>
      </w:pPr>
      <w:r w:rsidRPr="005508B2">
        <w:rPr>
          <w:rFonts w:ascii="Verdana" w:hAnsi="Verdana" w:hint="eastAsia"/>
          <w:color w:val="000000"/>
          <w:shd w:val="clear" w:color="auto" w:fill="FFFFFF"/>
        </w:rPr>
        <w:t>суспільства</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В</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модерні</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часи</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концептуальні</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проекти</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побудови</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солідарного</w:t>
      </w:r>
    </w:p>
    <w:p w:rsidR="005508B2" w:rsidRPr="005508B2" w:rsidRDefault="005508B2" w:rsidP="005508B2">
      <w:pPr>
        <w:rPr>
          <w:rFonts w:ascii="Verdana" w:hAnsi="Verdana"/>
          <w:color w:val="000000"/>
          <w:shd w:val="clear" w:color="auto" w:fill="FFFFFF"/>
        </w:rPr>
      </w:pPr>
      <w:r w:rsidRPr="005508B2">
        <w:rPr>
          <w:rFonts w:ascii="Verdana" w:hAnsi="Verdana" w:hint="eastAsia"/>
          <w:color w:val="000000"/>
          <w:shd w:val="clear" w:color="auto" w:fill="FFFFFF"/>
        </w:rPr>
        <w:t>суспільства</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висувають</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Вячеслав</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Липинський</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та</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Микола</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Сциборський</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В</w:t>
      </w:r>
    </w:p>
    <w:p w:rsidR="005508B2" w:rsidRPr="005508B2" w:rsidRDefault="005508B2" w:rsidP="005508B2">
      <w:pPr>
        <w:rPr>
          <w:rFonts w:ascii="Verdana" w:hAnsi="Verdana"/>
          <w:color w:val="000000"/>
          <w:shd w:val="clear" w:color="auto" w:fill="FFFFFF"/>
        </w:rPr>
      </w:pPr>
      <w:r w:rsidRPr="005508B2">
        <w:rPr>
          <w:rFonts w:ascii="Verdana" w:hAnsi="Verdana" w:hint="eastAsia"/>
          <w:color w:val="000000"/>
          <w:shd w:val="clear" w:color="auto" w:fill="FFFFFF"/>
        </w:rPr>
        <w:t>сучасній</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Україні</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тривають</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розробки</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ідеології</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солідаризму</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переважно</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у</w:t>
      </w:r>
    </w:p>
    <w:p w:rsidR="005508B2" w:rsidRPr="005508B2" w:rsidRDefault="005508B2" w:rsidP="005508B2">
      <w:pPr>
        <w:rPr>
          <w:rFonts w:ascii="Verdana" w:hAnsi="Verdana"/>
          <w:color w:val="000000"/>
          <w:shd w:val="clear" w:color="auto" w:fill="FFFFFF"/>
        </w:rPr>
      </w:pPr>
      <w:r w:rsidRPr="005508B2">
        <w:rPr>
          <w:rFonts w:ascii="Verdana" w:hAnsi="Verdana" w:hint="eastAsia"/>
          <w:color w:val="000000"/>
          <w:shd w:val="clear" w:color="auto" w:fill="FFFFFF"/>
        </w:rPr>
        <w:t>політико</w:t>
      </w:r>
      <w:r w:rsidRPr="005508B2">
        <w:rPr>
          <w:rFonts w:ascii="Verdana" w:hAnsi="Verdana"/>
          <w:color w:val="000000"/>
          <w:shd w:val="clear" w:color="auto" w:fill="FFFFFF"/>
        </w:rPr>
        <w:t>-</w:t>
      </w:r>
      <w:r w:rsidRPr="005508B2">
        <w:rPr>
          <w:rFonts w:ascii="Verdana" w:hAnsi="Verdana" w:hint="eastAsia"/>
          <w:color w:val="000000"/>
          <w:shd w:val="clear" w:color="auto" w:fill="FFFFFF"/>
        </w:rPr>
        <w:t>ідеологічній</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площині</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тоді</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як</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сутнісне</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обґрунтування</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теорії</w:t>
      </w:r>
    </w:p>
    <w:p w:rsidR="005508B2" w:rsidRPr="005508B2" w:rsidRDefault="005508B2" w:rsidP="005508B2">
      <w:pPr>
        <w:rPr>
          <w:rFonts w:ascii="Verdana" w:hAnsi="Verdana"/>
          <w:color w:val="000000"/>
          <w:shd w:val="clear" w:color="auto" w:fill="FFFFFF"/>
        </w:rPr>
      </w:pPr>
      <w:r w:rsidRPr="005508B2">
        <w:rPr>
          <w:rFonts w:ascii="Verdana" w:hAnsi="Verdana" w:hint="eastAsia"/>
          <w:color w:val="000000"/>
          <w:shd w:val="clear" w:color="auto" w:fill="FFFFFF"/>
        </w:rPr>
        <w:t>солідаризму</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надає</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сучасна</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соціальна</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філософія</w:t>
      </w:r>
      <w:r w:rsidRPr="005508B2">
        <w:rPr>
          <w:rFonts w:ascii="Verdana" w:hAnsi="Verdana"/>
          <w:color w:val="000000"/>
          <w:shd w:val="clear" w:color="auto" w:fill="FFFFFF"/>
        </w:rPr>
        <w:t>.</w:t>
      </w:r>
    </w:p>
    <w:p w:rsidR="005508B2" w:rsidRPr="005508B2" w:rsidRDefault="005508B2" w:rsidP="005508B2">
      <w:pPr>
        <w:rPr>
          <w:rFonts w:ascii="Verdana" w:hAnsi="Verdana"/>
          <w:color w:val="000000"/>
          <w:shd w:val="clear" w:color="auto" w:fill="FFFFFF"/>
        </w:rPr>
      </w:pPr>
      <w:r w:rsidRPr="005508B2">
        <w:rPr>
          <w:rFonts w:ascii="Verdana" w:hAnsi="Verdana" w:hint="eastAsia"/>
          <w:color w:val="000000"/>
          <w:shd w:val="clear" w:color="auto" w:fill="FFFFFF"/>
        </w:rPr>
        <w:t>Теоретичне</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та</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практичне</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значення</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одержаних</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результатів</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полягає</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у</w:t>
      </w:r>
    </w:p>
    <w:p w:rsidR="005508B2" w:rsidRPr="005508B2" w:rsidRDefault="005508B2" w:rsidP="005508B2">
      <w:pPr>
        <w:rPr>
          <w:rFonts w:ascii="Verdana" w:hAnsi="Verdana"/>
          <w:color w:val="000000"/>
          <w:shd w:val="clear" w:color="auto" w:fill="FFFFFF"/>
        </w:rPr>
      </w:pPr>
      <w:r w:rsidRPr="005508B2">
        <w:rPr>
          <w:rFonts w:ascii="Verdana" w:hAnsi="Verdana" w:hint="eastAsia"/>
          <w:color w:val="000000"/>
          <w:shd w:val="clear" w:color="auto" w:fill="FFFFFF"/>
        </w:rPr>
        <w:t>розкритті</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соціально</w:t>
      </w:r>
      <w:r w:rsidRPr="005508B2">
        <w:rPr>
          <w:rFonts w:ascii="Verdana" w:hAnsi="Verdana"/>
          <w:color w:val="000000"/>
          <w:shd w:val="clear" w:color="auto" w:fill="FFFFFF"/>
        </w:rPr>
        <w:t>-</w:t>
      </w:r>
      <w:r w:rsidRPr="005508B2">
        <w:rPr>
          <w:rFonts w:ascii="Verdana" w:hAnsi="Verdana" w:hint="eastAsia"/>
          <w:color w:val="000000"/>
          <w:shd w:val="clear" w:color="auto" w:fill="FFFFFF"/>
        </w:rPr>
        <w:t>модернізаційного</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потенціалу</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традиціоналістської</w:t>
      </w:r>
    </w:p>
    <w:p w:rsidR="005508B2" w:rsidRPr="005508B2" w:rsidRDefault="005508B2" w:rsidP="005508B2">
      <w:pPr>
        <w:rPr>
          <w:rFonts w:ascii="Verdana" w:hAnsi="Verdana"/>
          <w:color w:val="000000"/>
          <w:shd w:val="clear" w:color="auto" w:fill="FFFFFF"/>
        </w:rPr>
      </w:pPr>
      <w:r w:rsidRPr="005508B2">
        <w:rPr>
          <w:rFonts w:ascii="Verdana" w:hAnsi="Verdana" w:hint="eastAsia"/>
          <w:color w:val="000000"/>
          <w:shd w:val="clear" w:color="auto" w:fill="FFFFFF"/>
        </w:rPr>
        <w:t>філософії</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розкритті</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її</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евристичного</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та</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теоретико</w:t>
      </w:r>
      <w:r w:rsidRPr="005508B2">
        <w:rPr>
          <w:rFonts w:ascii="Verdana" w:hAnsi="Verdana"/>
          <w:color w:val="000000"/>
          <w:shd w:val="clear" w:color="auto" w:fill="FFFFFF"/>
        </w:rPr>
        <w:t>-</w:t>
      </w:r>
      <w:r w:rsidRPr="005508B2">
        <w:rPr>
          <w:rFonts w:ascii="Verdana" w:hAnsi="Verdana" w:hint="eastAsia"/>
          <w:color w:val="000000"/>
          <w:shd w:val="clear" w:color="auto" w:fill="FFFFFF"/>
        </w:rPr>
        <w:t>методологічного</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значення</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w:t>
      </w:r>
    </w:p>
    <w:p w:rsidR="005508B2" w:rsidRPr="005508B2" w:rsidRDefault="005508B2" w:rsidP="005508B2">
      <w:pPr>
        <w:rPr>
          <w:rFonts w:ascii="Verdana" w:hAnsi="Verdana"/>
          <w:color w:val="000000"/>
          <w:shd w:val="clear" w:color="auto" w:fill="FFFFFF"/>
        </w:rPr>
      </w:pPr>
      <w:r w:rsidRPr="005508B2">
        <w:rPr>
          <w:rFonts w:ascii="Verdana" w:hAnsi="Verdana" w:hint="eastAsia"/>
          <w:color w:val="000000"/>
          <w:shd w:val="clear" w:color="auto" w:fill="FFFFFF"/>
        </w:rPr>
        <w:t>передусім</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на</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базі</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осмислення</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філософії</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неотрадиціоналізму</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Матеріали</w:t>
      </w:r>
      <w:r w:rsidRPr="005508B2">
        <w:rPr>
          <w:rFonts w:ascii="Verdana" w:hAnsi="Verdana"/>
          <w:color w:val="000000"/>
          <w:shd w:val="clear" w:color="auto" w:fill="FFFFFF"/>
        </w:rPr>
        <w:t>,</w:t>
      </w:r>
    </w:p>
    <w:p w:rsidR="005508B2" w:rsidRPr="005508B2" w:rsidRDefault="005508B2" w:rsidP="005508B2">
      <w:pPr>
        <w:rPr>
          <w:rFonts w:ascii="Verdana" w:hAnsi="Verdana"/>
          <w:color w:val="000000"/>
          <w:shd w:val="clear" w:color="auto" w:fill="FFFFFF"/>
        </w:rPr>
      </w:pPr>
      <w:r w:rsidRPr="005508B2">
        <w:rPr>
          <w:rFonts w:ascii="Verdana" w:hAnsi="Verdana" w:hint="eastAsia"/>
          <w:color w:val="000000"/>
          <w:shd w:val="clear" w:color="auto" w:fill="FFFFFF"/>
        </w:rPr>
        <w:t>положення</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висновки</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дисертації</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можуть</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бути</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використані</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в</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якості</w:t>
      </w:r>
    </w:p>
    <w:p w:rsidR="005508B2" w:rsidRPr="005508B2" w:rsidRDefault="005508B2" w:rsidP="005508B2">
      <w:pPr>
        <w:rPr>
          <w:rFonts w:ascii="Verdana" w:hAnsi="Verdana"/>
          <w:color w:val="000000"/>
          <w:shd w:val="clear" w:color="auto" w:fill="FFFFFF"/>
        </w:rPr>
      </w:pPr>
      <w:r w:rsidRPr="005508B2">
        <w:rPr>
          <w:rFonts w:ascii="Verdana" w:hAnsi="Verdana" w:hint="eastAsia"/>
          <w:color w:val="000000"/>
          <w:shd w:val="clear" w:color="auto" w:fill="FFFFFF"/>
        </w:rPr>
        <w:t>методологічної</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основи</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для</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подальших</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соціально</w:t>
      </w:r>
      <w:r w:rsidRPr="005508B2">
        <w:rPr>
          <w:rFonts w:ascii="Verdana" w:hAnsi="Verdana"/>
          <w:color w:val="000000"/>
          <w:shd w:val="clear" w:color="auto" w:fill="FFFFFF"/>
        </w:rPr>
        <w:t>-</w:t>
      </w:r>
      <w:r w:rsidRPr="005508B2">
        <w:rPr>
          <w:rFonts w:ascii="Verdana" w:hAnsi="Verdana" w:hint="eastAsia"/>
          <w:color w:val="000000"/>
          <w:shd w:val="clear" w:color="auto" w:fill="FFFFFF"/>
        </w:rPr>
        <w:t>філософських</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філософськоісторичних</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та</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соціологічних</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досліджень</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соціальної</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модернізації</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в</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розробці</w:t>
      </w:r>
    </w:p>
    <w:p w:rsidR="005508B2" w:rsidRPr="005508B2" w:rsidRDefault="005508B2" w:rsidP="005508B2">
      <w:pPr>
        <w:rPr>
          <w:rFonts w:ascii="Verdana" w:hAnsi="Verdana"/>
          <w:color w:val="000000"/>
          <w:shd w:val="clear" w:color="auto" w:fill="FFFFFF"/>
        </w:rPr>
      </w:pPr>
      <w:r w:rsidRPr="005508B2">
        <w:rPr>
          <w:rFonts w:ascii="Verdana" w:hAnsi="Verdana" w:hint="eastAsia"/>
          <w:color w:val="000000"/>
          <w:shd w:val="clear" w:color="auto" w:fill="FFFFFF"/>
        </w:rPr>
        <w:t>концепцій</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національної</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соціально</w:t>
      </w:r>
      <w:r w:rsidRPr="005508B2">
        <w:rPr>
          <w:rFonts w:ascii="Verdana" w:hAnsi="Verdana"/>
          <w:color w:val="000000"/>
          <w:shd w:val="clear" w:color="auto" w:fill="FFFFFF"/>
        </w:rPr>
        <w:t>-</w:t>
      </w:r>
      <w:r w:rsidRPr="005508B2">
        <w:rPr>
          <w:rFonts w:ascii="Verdana" w:hAnsi="Verdana" w:hint="eastAsia"/>
          <w:color w:val="000000"/>
          <w:shd w:val="clear" w:color="auto" w:fill="FFFFFF"/>
        </w:rPr>
        <w:t>модернізаційної</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стратегії</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в</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прикладних</w:t>
      </w:r>
    </w:p>
    <w:p w:rsidR="005508B2" w:rsidRPr="005508B2" w:rsidRDefault="005508B2" w:rsidP="005508B2">
      <w:pPr>
        <w:rPr>
          <w:rFonts w:ascii="Verdana" w:hAnsi="Verdana"/>
          <w:color w:val="000000"/>
          <w:shd w:val="clear" w:color="auto" w:fill="FFFFFF"/>
        </w:rPr>
      </w:pPr>
      <w:r w:rsidRPr="005508B2">
        <w:rPr>
          <w:rFonts w:ascii="Verdana" w:hAnsi="Verdana" w:hint="eastAsia"/>
          <w:color w:val="000000"/>
          <w:shd w:val="clear" w:color="auto" w:fill="FFFFFF"/>
        </w:rPr>
        <w:t>дослідженнях</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та</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освітній</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діяльності</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вищої</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школи</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в</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соціально</w:t>
      </w:r>
      <w:r w:rsidRPr="005508B2">
        <w:rPr>
          <w:rFonts w:ascii="Verdana" w:hAnsi="Verdana"/>
          <w:color w:val="000000"/>
          <w:shd w:val="clear" w:color="auto" w:fill="FFFFFF"/>
        </w:rPr>
        <w:t>-</w:t>
      </w:r>
      <w:r w:rsidRPr="005508B2">
        <w:rPr>
          <w:rFonts w:ascii="Verdana" w:hAnsi="Verdana" w:hint="eastAsia"/>
          <w:color w:val="000000"/>
          <w:shd w:val="clear" w:color="auto" w:fill="FFFFFF"/>
        </w:rPr>
        <w:t>економічній</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та</w:t>
      </w:r>
    </w:p>
    <w:p w:rsidR="005508B2" w:rsidRPr="005508B2" w:rsidRDefault="005508B2" w:rsidP="005508B2">
      <w:pPr>
        <w:rPr>
          <w:rFonts w:ascii="Verdana" w:hAnsi="Verdana"/>
          <w:color w:val="000000"/>
          <w:shd w:val="clear" w:color="auto" w:fill="FFFFFF"/>
        </w:rPr>
      </w:pPr>
      <w:r w:rsidRPr="005508B2">
        <w:rPr>
          <w:rFonts w:ascii="Verdana" w:hAnsi="Verdana" w:hint="eastAsia"/>
          <w:color w:val="000000"/>
          <w:shd w:val="clear" w:color="auto" w:fill="FFFFFF"/>
        </w:rPr>
        <w:t>управлінській</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сферах</w:t>
      </w:r>
      <w:r w:rsidRPr="005508B2">
        <w:rPr>
          <w:rFonts w:ascii="Verdana" w:hAnsi="Verdana"/>
          <w:color w:val="000000"/>
          <w:shd w:val="clear" w:color="auto" w:fill="FFFFFF"/>
        </w:rPr>
        <w:t>.</w:t>
      </w:r>
    </w:p>
    <w:p w:rsidR="005508B2" w:rsidRPr="005508B2" w:rsidRDefault="005508B2" w:rsidP="005508B2">
      <w:pPr>
        <w:rPr>
          <w:rFonts w:ascii="Verdana" w:hAnsi="Verdana"/>
          <w:color w:val="000000"/>
          <w:shd w:val="clear" w:color="auto" w:fill="FFFFFF"/>
        </w:rPr>
      </w:pPr>
      <w:r w:rsidRPr="005508B2">
        <w:rPr>
          <w:rFonts w:ascii="Verdana" w:hAnsi="Verdana" w:hint="eastAsia"/>
          <w:color w:val="000000"/>
          <w:shd w:val="clear" w:color="auto" w:fill="FFFFFF"/>
        </w:rPr>
        <w:t>Особистий</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внесок</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здобувача</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Дисертація</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є</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самостійною</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роботою</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автора</w:t>
      </w:r>
      <w:r w:rsidRPr="005508B2">
        <w:rPr>
          <w:rFonts w:ascii="Verdana" w:hAnsi="Verdana"/>
          <w:color w:val="000000"/>
          <w:shd w:val="clear" w:color="auto" w:fill="FFFFFF"/>
        </w:rPr>
        <w:t>.</w:t>
      </w:r>
    </w:p>
    <w:p w:rsidR="005508B2" w:rsidRPr="005508B2" w:rsidRDefault="005508B2" w:rsidP="005508B2">
      <w:pPr>
        <w:rPr>
          <w:rFonts w:ascii="Verdana" w:hAnsi="Verdana"/>
          <w:color w:val="000000"/>
          <w:shd w:val="clear" w:color="auto" w:fill="FFFFFF"/>
        </w:rPr>
      </w:pPr>
      <w:r w:rsidRPr="005508B2">
        <w:rPr>
          <w:rFonts w:ascii="Verdana" w:hAnsi="Verdana" w:hint="eastAsia"/>
          <w:color w:val="000000"/>
          <w:shd w:val="clear" w:color="auto" w:fill="FFFFFF"/>
        </w:rPr>
        <w:t>Положення</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наукової</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новизни</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і</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висновки</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розроблені</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на</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основі</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результатів</w:t>
      </w:r>
    </w:p>
    <w:p w:rsidR="005508B2" w:rsidRPr="005508B2" w:rsidRDefault="005508B2" w:rsidP="005508B2">
      <w:pPr>
        <w:rPr>
          <w:rFonts w:ascii="Verdana" w:hAnsi="Verdana"/>
          <w:color w:val="000000"/>
          <w:shd w:val="clear" w:color="auto" w:fill="FFFFFF"/>
        </w:rPr>
      </w:pPr>
      <w:r w:rsidRPr="005508B2">
        <w:rPr>
          <w:rFonts w:ascii="Verdana" w:hAnsi="Verdana" w:hint="eastAsia"/>
          <w:color w:val="000000"/>
          <w:shd w:val="clear" w:color="auto" w:fill="FFFFFF"/>
        </w:rPr>
        <w:t>дослідження</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Публікації</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результатів</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дисертаційного</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дослідження</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виконані</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без</w:t>
      </w:r>
    </w:p>
    <w:p w:rsidR="005508B2" w:rsidRPr="005508B2" w:rsidRDefault="005508B2" w:rsidP="005508B2">
      <w:pPr>
        <w:rPr>
          <w:rFonts w:ascii="Verdana" w:hAnsi="Verdana"/>
          <w:color w:val="000000"/>
          <w:shd w:val="clear" w:color="auto" w:fill="FFFFFF"/>
        </w:rPr>
      </w:pPr>
      <w:r w:rsidRPr="005508B2">
        <w:rPr>
          <w:rFonts w:ascii="Verdana" w:hAnsi="Verdana" w:hint="eastAsia"/>
          <w:color w:val="000000"/>
          <w:shd w:val="clear" w:color="auto" w:fill="FFFFFF"/>
        </w:rPr>
        <w:t>співавторів</w:t>
      </w:r>
      <w:r w:rsidRPr="005508B2">
        <w:rPr>
          <w:rFonts w:ascii="Verdana" w:hAnsi="Verdana"/>
          <w:color w:val="000000"/>
          <w:shd w:val="clear" w:color="auto" w:fill="FFFFFF"/>
        </w:rPr>
        <w:t>.</w:t>
      </w:r>
    </w:p>
    <w:p w:rsidR="005508B2" w:rsidRPr="005508B2" w:rsidRDefault="005508B2" w:rsidP="005508B2">
      <w:pPr>
        <w:rPr>
          <w:rFonts w:ascii="Verdana" w:hAnsi="Verdana"/>
          <w:color w:val="000000"/>
          <w:shd w:val="clear" w:color="auto" w:fill="FFFFFF"/>
        </w:rPr>
      </w:pPr>
      <w:r w:rsidRPr="005508B2">
        <w:rPr>
          <w:rFonts w:ascii="Verdana" w:hAnsi="Verdana" w:hint="eastAsia"/>
          <w:color w:val="000000"/>
          <w:shd w:val="clear" w:color="auto" w:fill="FFFFFF"/>
        </w:rPr>
        <w:t>Апробація</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результатів</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дослідження</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Основні</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положення</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висновки</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та</w:t>
      </w:r>
    </w:p>
    <w:p w:rsidR="005508B2" w:rsidRPr="005508B2" w:rsidRDefault="005508B2" w:rsidP="005508B2">
      <w:pPr>
        <w:rPr>
          <w:rFonts w:ascii="Verdana" w:hAnsi="Verdana"/>
          <w:color w:val="000000"/>
          <w:shd w:val="clear" w:color="auto" w:fill="FFFFFF"/>
        </w:rPr>
      </w:pPr>
      <w:r w:rsidRPr="005508B2">
        <w:rPr>
          <w:rFonts w:ascii="Verdana" w:hAnsi="Verdana" w:hint="eastAsia"/>
          <w:color w:val="000000"/>
          <w:shd w:val="clear" w:color="auto" w:fill="FFFFFF"/>
        </w:rPr>
        <w:t>практичні</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рекомендації</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дисертаційної</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роботи</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було</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оприлюднено</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на</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таких</w:t>
      </w:r>
    </w:p>
    <w:p w:rsidR="005508B2" w:rsidRPr="005508B2" w:rsidRDefault="005508B2" w:rsidP="005508B2">
      <w:pPr>
        <w:rPr>
          <w:rFonts w:ascii="Verdana" w:hAnsi="Verdana"/>
          <w:color w:val="000000"/>
          <w:shd w:val="clear" w:color="auto" w:fill="FFFFFF"/>
        </w:rPr>
      </w:pPr>
      <w:r w:rsidRPr="005508B2">
        <w:rPr>
          <w:rFonts w:ascii="Verdana" w:hAnsi="Verdana" w:hint="eastAsia"/>
          <w:color w:val="000000"/>
          <w:shd w:val="clear" w:color="auto" w:fill="FFFFFF"/>
        </w:rPr>
        <w:t>науково</w:t>
      </w:r>
      <w:r w:rsidRPr="005508B2">
        <w:rPr>
          <w:rFonts w:ascii="Verdana" w:hAnsi="Verdana"/>
          <w:color w:val="000000"/>
          <w:shd w:val="clear" w:color="auto" w:fill="FFFFFF"/>
        </w:rPr>
        <w:t>-</w:t>
      </w:r>
      <w:r w:rsidRPr="005508B2">
        <w:rPr>
          <w:rFonts w:ascii="Verdana" w:hAnsi="Verdana" w:hint="eastAsia"/>
          <w:color w:val="000000"/>
          <w:shd w:val="clear" w:color="auto" w:fill="FFFFFF"/>
        </w:rPr>
        <w:t>теоретичних</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і</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науково</w:t>
      </w:r>
      <w:r w:rsidRPr="005508B2">
        <w:rPr>
          <w:rFonts w:ascii="Verdana" w:hAnsi="Verdana"/>
          <w:color w:val="000000"/>
          <w:shd w:val="clear" w:color="auto" w:fill="FFFFFF"/>
        </w:rPr>
        <w:t>-</w:t>
      </w:r>
      <w:r w:rsidRPr="005508B2">
        <w:rPr>
          <w:rFonts w:ascii="Verdana" w:hAnsi="Verdana" w:hint="eastAsia"/>
          <w:color w:val="000000"/>
          <w:shd w:val="clear" w:color="auto" w:fill="FFFFFF"/>
        </w:rPr>
        <w:t>практичних</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заходах</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третій</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міжнародній</w:t>
      </w:r>
    </w:p>
    <w:p w:rsidR="005508B2" w:rsidRPr="005508B2" w:rsidRDefault="005508B2" w:rsidP="005508B2">
      <w:pPr>
        <w:rPr>
          <w:rFonts w:ascii="Verdana" w:hAnsi="Verdana"/>
          <w:color w:val="000000"/>
          <w:shd w:val="clear" w:color="auto" w:fill="FFFFFF"/>
        </w:rPr>
      </w:pPr>
      <w:r w:rsidRPr="005508B2">
        <w:rPr>
          <w:rFonts w:ascii="Verdana" w:hAnsi="Verdana" w:hint="eastAsia"/>
          <w:color w:val="000000"/>
          <w:shd w:val="clear" w:color="auto" w:fill="FFFFFF"/>
        </w:rPr>
        <w:t>науково</w:t>
      </w:r>
      <w:r w:rsidRPr="005508B2">
        <w:rPr>
          <w:rFonts w:ascii="Verdana" w:hAnsi="Verdana"/>
          <w:color w:val="000000"/>
          <w:shd w:val="clear" w:color="auto" w:fill="FFFFFF"/>
        </w:rPr>
        <w:t>-</w:t>
      </w:r>
      <w:r w:rsidRPr="005508B2">
        <w:rPr>
          <w:rFonts w:ascii="Verdana" w:hAnsi="Verdana" w:hint="eastAsia"/>
          <w:color w:val="000000"/>
          <w:shd w:val="clear" w:color="auto" w:fill="FFFFFF"/>
        </w:rPr>
        <w:t>теоретичній</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конференції</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w:t>
      </w:r>
      <w:r w:rsidRPr="005508B2">
        <w:rPr>
          <w:rFonts w:ascii="Verdana" w:hAnsi="Verdana" w:hint="eastAsia"/>
          <w:color w:val="000000"/>
          <w:shd w:val="clear" w:color="auto" w:fill="FFFFFF"/>
        </w:rPr>
        <w:t>ХХІ</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століття</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альтернативні</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моделі</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розвитку</w:t>
      </w:r>
    </w:p>
    <w:p w:rsidR="005508B2" w:rsidRPr="005508B2" w:rsidRDefault="005508B2" w:rsidP="005508B2">
      <w:pPr>
        <w:rPr>
          <w:rFonts w:ascii="Verdana" w:hAnsi="Verdana"/>
          <w:color w:val="000000"/>
          <w:shd w:val="clear" w:color="auto" w:fill="FFFFFF"/>
        </w:rPr>
      </w:pPr>
      <w:r w:rsidRPr="005508B2">
        <w:rPr>
          <w:rFonts w:ascii="Verdana" w:hAnsi="Verdana" w:hint="eastAsia"/>
          <w:color w:val="000000"/>
          <w:shd w:val="clear" w:color="auto" w:fill="FFFFFF"/>
        </w:rPr>
        <w:t>суспільства</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Третя</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світова</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теорія</w:t>
      </w:r>
      <w:r w:rsidRPr="005508B2">
        <w:rPr>
          <w:rFonts w:ascii="Verdana" w:hAnsi="Verdana" w:hint="eastAsia"/>
          <w:color w:val="000000"/>
          <w:shd w:val="clear" w:color="auto" w:fill="FFFFFF"/>
        </w:rPr>
        <w:t>»</w:t>
      </w:r>
      <w:r w:rsidRPr="005508B2">
        <w:rPr>
          <w:rFonts w:ascii="Verdana" w:hAnsi="Verdana"/>
          <w:color w:val="000000"/>
          <w:shd w:val="clear" w:color="auto" w:fill="FFFFFF"/>
        </w:rPr>
        <w:t xml:space="preserve"> 21-22 </w:t>
      </w:r>
      <w:r w:rsidRPr="005508B2">
        <w:rPr>
          <w:rFonts w:ascii="Verdana" w:hAnsi="Verdana" w:hint="eastAsia"/>
          <w:color w:val="000000"/>
          <w:shd w:val="clear" w:color="auto" w:fill="FFFFFF"/>
        </w:rPr>
        <w:t>травня</w:t>
      </w:r>
      <w:r w:rsidRPr="005508B2">
        <w:rPr>
          <w:rFonts w:ascii="Verdana" w:hAnsi="Verdana"/>
          <w:color w:val="000000"/>
          <w:shd w:val="clear" w:color="auto" w:fill="FFFFFF"/>
        </w:rPr>
        <w:t xml:space="preserve"> 2004 </w:t>
      </w:r>
      <w:r w:rsidRPr="005508B2">
        <w:rPr>
          <w:rFonts w:ascii="Verdana" w:hAnsi="Verdana" w:hint="eastAsia"/>
          <w:color w:val="000000"/>
          <w:shd w:val="clear" w:color="auto" w:fill="FFFFFF"/>
        </w:rPr>
        <w:t>року</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в</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м</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Києві</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науковій</w:t>
      </w:r>
    </w:p>
    <w:p w:rsidR="005508B2" w:rsidRPr="005508B2" w:rsidRDefault="005508B2" w:rsidP="005508B2">
      <w:pPr>
        <w:rPr>
          <w:rFonts w:ascii="Verdana" w:hAnsi="Verdana"/>
          <w:color w:val="000000"/>
          <w:shd w:val="clear" w:color="auto" w:fill="FFFFFF"/>
        </w:rPr>
      </w:pPr>
      <w:r w:rsidRPr="005508B2">
        <w:rPr>
          <w:rFonts w:ascii="Verdana" w:hAnsi="Verdana"/>
          <w:color w:val="000000"/>
          <w:shd w:val="clear" w:color="auto" w:fill="FFFFFF"/>
        </w:rPr>
        <w:t>11</w:t>
      </w:r>
    </w:p>
    <w:p w:rsidR="005508B2" w:rsidRPr="005508B2" w:rsidRDefault="005508B2" w:rsidP="005508B2">
      <w:pPr>
        <w:rPr>
          <w:rFonts w:ascii="Verdana" w:hAnsi="Verdana"/>
          <w:color w:val="000000"/>
          <w:shd w:val="clear" w:color="auto" w:fill="FFFFFF"/>
        </w:rPr>
      </w:pPr>
      <w:r w:rsidRPr="005508B2">
        <w:rPr>
          <w:rFonts w:ascii="Verdana" w:hAnsi="Verdana" w:hint="eastAsia"/>
          <w:color w:val="000000"/>
          <w:shd w:val="clear" w:color="auto" w:fill="FFFFFF"/>
        </w:rPr>
        <w:t>конференції</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w:t>
      </w:r>
      <w:r w:rsidRPr="005508B2">
        <w:rPr>
          <w:rFonts w:ascii="Verdana" w:hAnsi="Verdana" w:hint="eastAsia"/>
          <w:color w:val="000000"/>
          <w:shd w:val="clear" w:color="auto" w:fill="FFFFFF"/>
        </w:rPr>
        <w:t>Філософія</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та</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методологія</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гуманітарних</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наук</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історія</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концепції</w:t>
      </w:r>
      <w:r w:rsidRPr="005508B2">
        <w:rPr>
          <w:rFonts w:ascii="Verdana" w:hAnsi="Verdana"/>
          <w:color w:val="000000"/>
          <w:shd w:val="clear" w:color="auto" w:fill="FFFFFF"/>
        </w:rPr>
        <w:t>,</w:t>
      </w:r>
    </w:p>
    <w:p w:rsidR="005508B2" w:rsidRPr="005508B2" w:rsidRDefault="005508B2" w:rsidP="005508B2">
      <w:pPr>
        <w:rPr>
          <w:rFonts w:ascii="Verdana" w:hAnsi="Verdana"/>
          <w:color w:val="000000"/>
          <w:shd w:val="clear" w:color="auto" w:fill="FFFFFF"/>
        </w:rPr>
      </w:pPr>
      <w:r w:rsidRPr="005508B2">
        <w:rPr>
          <w:rFonts w:ascii="Verdana" w:hAnsi="Verdana" w:hint="eastAsia"/>
          <w:color w:val="000000"/>
          <w:shd w:val="clear" w:color="auto" w:fill="FFFFFF"/>
        </w:rPr>
        <w:t>можливості</w:t>
      </w:r>
      <w:r w:rsidRPr="005508B2">
        <w:rPr>
          <w:rFonts w:ascii="Verdana" w:hAnsi="Verdana" w:hint="eastAsia"/>
          <w:color w:val="000000"/>
          <w:shd w:val="clear" w:color="auto" w:fill="FFFFFF"/>
        </w:rPr>
        <w:t>»</w:t>
      </w:r>
      <w:r w:rsidRPr="005508B2">
        <w:rPr>
          <w:rFonts w:ascii="Verdana" w:hAnsi="Verdana"/>
          <w:color w:val="000000"/>
          <w:shd w:val="clear" w:color="auto" w:fill="FFFFFF"/>
        </w:rPr>
        <w:t xml:space="preserve"> 20-21 </w:t>
      </w:r>
      <w:r w:rsidRPr="005508B2">
        <w:rPr>
          <w:rFonts w:ascii="Verdana" w:hAnsi="Verdana" w:hint="eastAsia"/>
          <w:color w:val="000000"/>
          <w:shd w:val="clear" w:color="auto" w:fill="FFFFFF"/>
        </w:rPr>
        <w:t>жовтня</w:t>
      </w:r>
      <w:r w:rsidRPr="005508B2">
        <w:rPr>
          <w:rFonts w:ascii="Verdana" w:hAnsi="Verdana"/>
          <w:color w:val="000000"/>
          <w:shd w:val="clear" w:color="auto" w:fill="FFFFFF"/>
        </w:rPr>
        <w:t xml:space="preserve"> 2005 </w:t>
      </w:r>
      <w:r w:rsidRPr="005508B2">
        <w:rPr>
          <w:rFonts w:ascii="Verdana" w:hAnsi="Verdana" w:hint="eastAsia"/>
          <w:color w:val="000000"/>
          <w:shd w:val="clear" w:color="auto" w:fill="FFFFFF"/>
        </w:rPr>
        <w:t>року</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в</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м</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Чернівці</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науковій</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конференції</w:t>
      </w:r>
      <w:r w:rsidRPr="005508B2">
        <w:rPr>
          <w:rFonts w:ascii="Verdana" w:hAnsi="Verdana"/>
          <w:color w:val="000000"/>
          <w:shd w:val="clear" w:color="auto" w:fill="FFFFFF"/>
        </w:rPr>
        <w:t>,</w:t>
      </w:r>
    </w:p>
    <w:p w:rsidR="005508B2" w:rsidRPr="005508B2" w:rsidRDefault="005508B2" w:rsidP="005508B2">
      <w:pPr>
        <w:rPr>
          <w:rFonts w:ascii="Verdana" w:hAnsi="Verdana"/>
          <w:color w:val="000000"/>
          <w:shd w:val="clear" w:color="auto" w:fill="FFFFFF"/>
        </w:rPr>
      </w:pPr>
      <w:r w:rsidRPr="005508B2">
        <w:rPr>
          <w:rFonts w:ascii="Verdana" w:hAnsi="Verdana" w:hint="eastAsia"/>
          <w:color w:val="000000"/>
          <w:shd w:val="clear" w:color="auto" w:fill="FFFFFF"/>
        </w:rPr>
        <w:t>присвяченій</w:t>
      </w:r>
      <w:r w:rsidRPr="005508B2">
        <w:rPr>
          <w:rFonts w:ascii="Verdana" w:hAnsi="Verdana"/>
          <w:color w:val="000000"/>
          <w:shd w:val="clear" w:color="auto" w:fill="FFFFFF"/>
        </w:rPr>
        <w:t xml:space="preserve"> 180-</w:t>
      </w:r>
      <w:r w:rsidRPr="005508B2">
        <w:rPr>
          <w:rFonts w:ascii="Verdana" w:hAnsi="Verdana" w:hint="eastAsia"/>
          <w:color w:val="000000"/>
          <w:shd w:val="clear" w:color="auto" w:fill="FFFFFF"/>
        </w:rPr>
        <w:t>річчю</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від</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дня</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народження</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Памфіла</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Юркевича</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w:t>
      </w:r>
      <w:r w:rsidRPr="005508B2">
        <w:rPr>
          <w:rFonts w:ascii="Verdana" w:hAnsi="Verdana" w:hint="eastAsia"/>
          <w:color w:val="000000"/>
          <w:shd w:val="clear" w:color="auto" w:fill="FFFFFF"/>
        </w:rPr>
        <w:t>Філософська</w:t>
      </w:r>
    </w:p>
    <w:p w:rsidR="005508B2" w:rsidRPr="005508B2" w:rsidRDefault="005508B2" w:rsidP="005508B2">
      <w:pPr>
        <w:rPr>
          <w:rFonts w:ascii="Verdana" w:hAnsi="Verdana"/>
          <w:color w:val="000000"/>
          <w:shd w:val="clear" w:color="auto" w:fill="FFFFFF"/>
        </w:rPr>
      </w:pPr>
      <w:r w:rsidRPr="005508B2">
        <w:rPr>
          <w:rFonts w:ascii="Verdana" w:hAnsi="Verdana" w:hint="eastAsia"/>
          <w:color w:val="000000"/>
          <w:shd w:val="clear" w:color="auto" w:fill="FFFFFF"/>
        </w:rPr>
        <w:t>спадщина</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П</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Юркевича</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діалог</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століть</w:t>
      </w:r>
      <w:r w:rsidRPr="005508B2">
        <w:rPr>
          <w:rFonts w:ascii="Verdana" w:hAnsi="Verdana" w:hint="eastAsia"/>
          <w:color w:val="000000"/>
          <w:shd w:val="clear" w:color="auto" w:fill="FFFFFF"/>
        </w:rPr>
        <w:t>»</w:t>
      </w:r>
      <w:r w:rsidRPr="005508B2">
        <w:rPr>
          <w:rFonts w:ascii="Verdana" w:hAnsi="Verdana"/>
          <w:color w:val="000000"/>
          <w:shd w:val="clear" w:color="auto" w:fill="FFFFFF"/>
        </w:rPr>
        <w:t xml:space="preserve"> 7-8 </w:t>
      </w:r>
      <w:r w:rsidRPr="005508B2">
        <w:rPr>
          <w:rFonts w:ascii="Verdana" w:hAnsi="Verdana" w:hint="eastAsia"/>
          <w:color w:val="000000"/>
          <w:shd w:val="clear" w:color="auto" w:fill="FFFFFF"/>
        </w:rPr>
        <w:t>грудня</w:t>
      </w:r>
      <w:r w:rsidRPr="005508B2">
        <w:rPr>
          <w:rFonts w:ascii="Verdana" w:hAnsi="Verdana"/>
          <w:color w:val="000000"/>
          <w:shd w:val="clear" w:color="auto" w:fill="FFFFFF"/>
        </w:rPr>
        <w:t xml:space="preserve"> 2007 </w:t>
      </w:r>
      <w:r w:rsidRPr="005508B2">
        <w:rPr>
          <w:rFonts w:ascii="Verdana" w:hAnsi="Verdana" w:hint="eastAsia"/>
          <w:color w:val="000000"/>
          <w:shd w:val="clear" w:color="auto" w:fill="FFFFFF"/>
        </w:rPr>
        <w:t>року</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в</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м</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Києві</w:t>
      </w:r>
      <w:r w:rsidRPr="005508B2">
        <w:rPr>
          <w:rFonts w:ascii="Verdana" w:hAnsi="Verdana"/>
          <w:color w:val="000000"/>
          <w:shd w:val="clear" w:color="auto" w:fill="FFFFFF"/>
        </w:rPr>
        <w:t>;</w:t>
      </w:r>
    </w:p>
    <w:p w:rsidR="005508B2" w:rsidRPr="005508B2" w:rsidRDefault="005508B2" w:rsidP="005508B2">
      <w:pPr>
        <w:rPr>
          <w:rFonts w:ascii="Verdana" w:hAnsi="Verdana"/>
          <w:color w:val="000000"/>
          <w:shd w:val="clear" w:color="auto" w:fill="FFFFFF"/>
        </w:rPr>
      </w:pPr>
      <w:r w:rsidRPr="005508B2">
        <w:rPr>
          <w:rFonts w:ascii="Verdana" w:hAnsi="Verdana" w:hint="eastAsia"/>
          <w:color w:val="000000"/>
          <w:shd w:val="clear" w:color="auto" w:fill="FFFFFF"/>
        </w:rPr>
        <w:t>науковій</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конференції</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присвяченій</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життю</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і</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творчості</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Д</w:t>
      </w:r>
      <w:r w:rsidRPr="005508B2">
        <w:rPr>
          <w:rFonts w:ascii="Verdana" w:hAnsi="Verdana"/>
          <w:color w:val="000000"/>
          <w:shd w:val="clear" w:color="auto" w:fill="FFFFFF"/>
        </w:rPr>
        <w:t>.</w:t>
      </w:r>
      <w:r w:rsidRPr="005508B2">
        <w:rPr>
          <w:rFonts w:ascii="Verdana" w:hAnsi="Verdana" w:hint="eastAsia"/>
          <w:color w:val="000000"/>
          <w:shd w:val="clear" w:color="auto" w:fill="FFFFFF"/>
        </w:rPr>
        <w:t>І</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Чижевського</w:t>
      </w:r>
    </w:p>
    <w:p w:rsidR="005508B2" w:rsidRPr="005508B2" w:rsidRDefault="005508B2" w:rsidP="005508B2">
      <w:pPr>
        <w:rPr>
          <w:rFonts w:ascii="Verdana" w:hAnsi="Verdana"/>
          <w:color w:val="000000"/>
          <w:shd w:val="clear" w:color="auto" w:fill="FFFFFF"/>
        </w:rPr>
      </w:pPr>
      <w:r w:rsidRPr="005508B2">
        <w:rPr>
          <w:rFonts w:ascii="Verdana" w:hAnsi="Verdana" w:hint="eastAsia"/>
          <w:color w:val="000000"/>
          <w:shd w:val="clear" w:color="auto" w:fill="FFFFFF"/>
        </w:rPr>
        <w:t>«</w:t>
      </w:r>
      <w:r w:rsidRPr="005508B2">
        <w:rPr>
          <w:rFonts w:ascii="Verdana" w:hAnsi="Verdana" w:hint="eastAsia"/>
          <w:color w:val="000000"/>
          <w:shd w:val="clear" w:color="auto" w:fill="FFFFFF"/>
        </w:rPr>
        <w:t>Філософія</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української</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еміграції</w:t>
      </w:r>
      <w:r w:rsidRPr="005508B2">
        <w:rPr>
          <w:rFonts w:ascii="Verdana" w:hAnsi="Verdana" w:hint="eastAsia"/>
          <w:color w:val="000000"/>
          <w:shd w:val="clear" w:color="auto" w:fill="FFFFFF"/>
        </w:rPr>
        <w:t>»</w:t>
      </w:r>
      <w:r w:rsidRPr="005508B2">
        <w:rPr>
          <w:rFonts w:ascii="Verdana" w:hAnsi="Verdana"/>
          <w:color w:val="000000"/>
          <w:shd w:val="clear" w:color="auto" w:fill="FFFFFF"/>
        </w:rPr>
        <w:t xml:space="preserve"> 4-6 </w:t>
      </w:r>
      <w:r w:rsidRPr="005508B2">
        <w:rPr>
          <w:rFonts w:ascii="Verdana" w:hAnsi="Verdana" w:hint="eastAsia"/>
          <w:color w:val="000000"/>
          <w:shd w:val="clear" w:color="auto" w:fill="FFFFFF"/>
        </w:rPr>
        <w:t>лютого</w:t>
      </w:r>
      <w:r w:rsidRPr="005508B2">
        <w:rPr>
          <w:rFonts w:ascii="Verdana" w:hAnsi="Verdana"/>
          <w:color w:val="000000"/>
          <w:shd w:val="clear" w:color="auto" w:fill="FFFFFF"/>
        </w:rPr>
        <w:t xml:space="preserve"> 2009 </w:t>
      </w:r>
      <w:r w:rsidRPr="005508B2">
        <w:rPr>
          <w:rFonts w:ascii="Verdana" w:hAnsi="Verdana" w:hint="eastAsia"/>
          <w:color w:val="000000"/>
          <w:shd w:val="clear" w:color="auto" w:fill="FFFFFF"/>
        </w:rPr>
        <w:t>року</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в</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м</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Києві</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науковопрактичній</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конференції</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w:t>
      </w:r>
      <w:r w:rsidRPr="005508B2">
        <w:rPr>
          <w:rFonts w:ascii="Verdana" w:hAnsi="Verdana" w:hint="eastAsia"/>
          <w:color w:val="000000"/>
          <w:shd w:val="clear" w:color="auto" w:fill="FFFFFF"/>
        </w:rPr>
        <w:t>Український</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гетьманський</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рух</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Історичногуманітарний</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вимір</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Джерела</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та</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спадщина</w:t>
      </w:r>
      <w:r w:rsidRPr="005508B2">
        <w:rPr>
          <w:rFonts w:ascii="Verdana" w:hAnsi="Verdana" w:hint="eastAsia"/>
          <w:color w:val="000000"/>
          <w:shd w:val="clear" w:color="auto" w:fill="FFFFFF"/>
        </w:rPr>
        <w:t>»</w:t>
      </w:r>
      <w:r w:rsidRPr="005508B2">
        <w:rPr>
          <w:rFonts w:ascii="Verdana" w:hAnsi="Verdana"/>
          <w:color w:val="000000"/>
          <w:shd w:val="clear" w:color="auto" w:fill="FFFFFF"/>
        </w:rPr>
        <w:t xml:space="preserve"> 29 </w:t>
      </w:r>
      <w:r w:rsidRPr="005508B2">
        <w:rPr>
          <w:rFonts w:ascii="Verdana" w:hAnsi="Verdana" w:hint="eastAsia"/>
          <w:color w:val="000000"/>
          <w:shd w:val="clear" w:color="auto" w:fill="FFFFFF"/>
        </w:rPr>
        <w:t>квітня</w:t>
      </w:r>
      <w:r w:rsidRPr="005508B2">
        <w:rPr>
          <w:rFonts w:ascii="Verdana" w:hAnsi="Verdana"/>
          <w:color w:val="000000"/>
          <w:shd w:val="clear" w:color="auto" w:fill="FFFFFF"/>
        </w:rPr>
        <w:t xml:space="preserve"> 2011 </w:t>
      </w:r>
      <w:r w:rsidRPr="005508B2">
        <w:rPr>
          <w:rFonts w:ascii="Verdana" w:hAnsi="Verdana" w:hint="eastAsia"/>
          <w:color w:val="000000"/>
          <w:shd w:val="clear" w:color="auto" w:fill="FFFFFF"/>
        </w:rPr>
        <w:t>року</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в</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м</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Києві</w:t>
      </w:r>
      <w:r w:rsidRPr="005508B2">
        <w:rPr>
          <w:rFonts w:ascii="Verdana" w:hAnsi="Verdana"/>
          <w:color w:val="000000"/>
          <w:shd w:val="clear" w:color="auto" w:fill="FFFFFF"/>
        </w:rPr>
        <w:t>;</w:t>
      </w:r>
    </w:p>
    <w:p w:rsidR="005508B2" w:rsidRPr="005508B2" w:rsidRDefault="005508B2" w:rsidP="005508B2">
      <w:pPr>
        <w:rPr>
          <w:rFonts w:ascii="Verdana" w:hAnsi="Verdana"/>
          <w:color w:val="000000"/>
          <w:shd w:val="clear" w:color="auto" w:fill="FFFFFF"/>
        </w:rPr>
      </w:pPr>
      <w:r w:rsidRPr="005508B2">
        <w:rPr>
          <w:rFonts w:ascii="Verdana" w:hAnsi="Verdana" w:hint="eastAsia"/>
          <w:color w:val="000000"/>
          <w:shd w:val="clear" w:color="auto" w:fill="FFFFFF"/>
        </w:rPr>
        <w:t>всеукраїнській</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науковій</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конференції</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w:t>
      </w:r>
      <w:r w:rsidRPr="005508B2">
        <w:rPr>
          <w:rFonts w:ascii="Verdana" w:hAnsi="Verdana" w:hint="eastAsia"/>
          <w:color w:val="000000"/>
          <w:shd w:val="clear" w:color="auto" w:fill="FFFFFF"/>
        </w:rPr>
        <w:t>Треті</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філософські</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читання</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пам’яті</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Івана</w:t>
      </w:r>
    </w:p>
    <w:p w:rsidR="005508B2" w:rsidRPr="005508B2" w:rsidRDefault="005508B2" w:rsidP="005508B2">
      <w:pPr>
        <w:rPr>
          <w:rFonts w:ascii="Verdana" w:hAnsi="Verdana"/>
          <w:color w:val="000000"/>
          <w:shd w:val="clear" w:color="auto" w:fill="FFFFFF"/>
        </w:rPr>
      </w:pPr>
      <w:r w:rsidRPr="005508B2">
        <w:rPr>
          <w:rFonts w:ascii="Verdana" w:hAnsi="Verdana" w:hint="eastAsia"/>
          <w:color w:val="000000"/>
          <w:shd w:val="clear" w:color="auto" w:fill="FFFFFF"/>
        </w:rPr>
        <w:t>Бойченка</w:t>
      </w:r>
      <w:r w:rsidRPr="005508B2">
        <w:rPr>
          <w:rFonts w:ascii="Verdana" w:hAnsi="Verdana" w:hint="eastAsia"/>
          <w:color w:val="000000"/>
          <w:shd w:val="clear" w:color="auto" w:fill="FFFFFF"/>
        </w:rPr>
        <w:t>»</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w:t>
      </w:r>
      <w:r w:rsidRPr="005508B2">
        <w:rPr>
          <w:rFonts w:ascii="Verdana" w:hAnsi="Verdana" w:hint="eastAsia"/>
          <w:color w:val="000000"/>
          <w:shd w:val="clear" w:color="auto" w:fill="FFFFFF"/>
        </w:rPr>
        <w:t>Людина</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Історія</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Монадологія</w:t>
      </w:r>
      <w:r w:rsidRPr="005508B2">
        <w:rPr>
          <w:rFonts w:ascii="Verdana" w:hAnsi="Verdana" w:hint="eastAsia"/>
          <w:color w:val="000000"/>
          <w:shd w:val="clear" w:color="auto" w:fill="FFFFFF"/>
        </w:rPr>
        <w:t>»</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Центр</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гуманітарної</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освіти</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НАН</w:t>
      </w:r>
    </w:p>
    <w:p w:rsidR="005508B2" w:rsidRPr="005508B2" w:rsidRDefault="005508B2" w:rsidP="005508B2">
      <w:pPr>
        <w:rPr>
          <w:rFonts w:ascii="Verdana" w:hAnsi="Verdana"/>
          <w:color w:val="000000"/>
          <w:shd w:val="clear" w:color="auto" w:fill="FFFFFF"/>
        </w:rPr>
      </w:pPr>
      <w:r w:rsidRPr="005508B2">
        <w:rPr>
          <w:rFonts w:ascii="Verdana" w:hAnsi="Verdana" w:hint="eastAsia"/>
          <w:color w:val="000000"/>
          <w:shd w:val="clear" w:color="auto" w:fill="FFFFFF"/>
        </w:rPr>
        <w:t>України</w:t>
      </w:r>
      <w:r w:rsidRPr="005508B2">
        <w:rPr>
          <w:rFonts w:ascii="Verdana" w:hAnsi="Verdana"/>
          <w:color w:val="000000"/>
          <w:shd w:val="clear" w:color="auto" w:fill="FFFFFF"/>
        </w:rPr>
        <w:t xml:space="preserve"> 21 </w:t>
      </w:r>
      <w:r w:rsidRPr="005508B2">
        <w:rPr>
          <w:rFonts w:ascii="Verdana" w:hAnsi="Verdana" w:hint="eastAsia"/>
          <w:color w:val="000000"/>
          <w:shd w:val="clear" w:color="auto" w:fill="FFFFFF"/>
        </w:rPr>
        <w:t>жовтня</w:t>
      </w:r>
      <w:r w:rsidRPr="005508B2">
        <w:rPr>
          <w:rFonts w:ascii="Verdana" w:hAnsi="Verdana"/>
          <w:color w:val="000000"/>
          <w:shd w:val="clear" w:color="auto" w:fill="FFFFFF"/>
        </w:rPr>
        <w:t xml:space="preserve"> 2011 </w:t>
      </w:r>
      <w:r w:rsidRPr="005508B2">
        <w:rPr>
          <w:rFonts w:ascii="Verdana" w:hAnsi="Verdana" w:hint="eastAsia"/>
          <w:color w:val="000000"/>
          <w:shd w:val="clear" w:color="auto" w:fill="FFFFFF"/>
        </w:rPr>
        <w:t>року</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в</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м</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Києві</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всеукраїнській</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науковій</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конференції</w:t>
      </w:r>
    </w:p>
    <w:p w:rsidR="005508B2" w:rsidRPr="005508B2" w:rsidRDefault="005508B2" w:rsidP="005508B2">
      <w:pPr>
        <w:rPr>
          <w:rFonts w:ascii="Verdana" w:hAnsi="Verdana"/>
          <w:color w:val="000000"/>
          <w:shd w:val="clear" w:color="auto" w:fill="FFFFFF"/>
        </w:rPr>
      </w:pPr>
      <w:r w:rsidRPr="005508B2">
        <w:rPr>
          <w:rFonts w:ascii="Verdana" w:hAnsi="Verdana" w:hint="eastAsia"/>
          <w:color w:val="000000"/>
          <w:shd w:val="clear" w:color="auto" w:fill="FFFFFF"/>
        </w:rPr>
        <w:t>«</w:t>
      </w:r>
      <w:r w:rsidRPr="005508B2">
        <w:rPr>
          <w:rFonts w:ascii="Verdana" w:hAnsi="Verdana" w:hint="eastAsia"/>
          <w:color w:val="000000"/>
          <w:shd w:val="clear" w:color="auto" w:fill="FFFFFF"/>
        </w:rPr>
        <w:t>Український</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консерватизм</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історія</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політика</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ідеологія</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та</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перспективи</w:t>
      </w:r>
    </w:p>
    <w:p w:rsidR="005508B2" w:rsidRPr="005508B2" w:rsidRDefault="005508B2" w:rsidP="005508B2">
      <w:pPr>
        <w:rPr>
          <w:rFonts w:ascii="Verdana" w:hAnsi="Verdana"/>
          <w:color w:val="000000"/>
          <w:shd w:val="clear" w:color="auto" w:fill="FFFFFF"/>
        </w:rPr>
      </w:pPr>
      <w:r w:rsidRPr="005508B2">
        <w:rPr>
          <w:rFonts w:ascii="Verdana" w:hAnsi="Verdana" w:hint="eastAsia"/>
          <w:color w:val="000000"/>
          <w:shd w:val="clear" w:color="auto" w:fill="FFFFFF"/>
        </w:rPr>
        <w:t>розвитку</w:t>
      </w:r>
      <w:r w:rsidRPr="005508B2">
        <w:rPr>
          <w:rFonts w:ascii="Verdana" w:hAnsi="Verdana" w:hint="eastAsia"/>
          <w:color w:val="000000"/>
          <w:shd w:val="clear" w:color="auto" w:fill="FFFFFF"/>
        </w:rPr>
        <w:t>»</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до</w:t>
      </w:r>
      <w:r w:rsidRPr="005508B2">
        <w:rPr>
          <w:rFonts w:ascii="Verdana" w:hAnsi="Verdana"/>
          <w:color w:val="000000"/>
          <w:shd w:val="clear" w:color="auto" w:fill="FFFFFF"/>
        </w:rPr>
        <w:t xml:space="preserve"> 130-</w:t>
      </w:r>
      <w:r w:rsidRPr="005508B2">
        <w:rPr>
          <w:rFonts w:ascii="Verdana" w:hAnsi="Verdana" w:hint="eastAsia"/>
          <w:color w:val="000000"/>
          <w:shd w:val="clear" w:color="auto" w:fill="FFFFFF"/>
        </w:rPr>
        <w:t>річчя</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від</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дня</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народження</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В’ячеслава</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Липинського</w:t>
      </w:r>
      <w:r w:rsidRPr="005508B2">
        <w:rPr>
          <w:rFonts w:ascii="Verdana" w:hAnsi="Verdana"/>
          <w:color w:val="000000"/>
          <w:shd w:val="clear" w:color="auto" w:fill="FFFFFF"/>
        </w:rPr>
        <w:t>). 17-18</w:t>
      </w:r>
    </w:p>
    <w:p w:rsidR="005508B2" w:rsidRPr="005508B2" w:rsidRDefault="005508B2" w:rsidP="005508B2">
      <w:pPr>
        <w:rPr>
          <w:rFonts w:ascii="Verdana" w:hAnsi="Verdana"/>
          <w:color w:val="000000"/>
          <w:shd w:val="clear" w:color="auto" w:fill="FFFFFF"/>
        </w:rPr>
      </w:pPr>
      <w:r w:rsidRPr="005508B2">
        <w:rPr>
          <w:rFonts w:ascii="Verdana" w:hAnsi="Verdana" w:hint="eastAsia"/>
          <w:color w:val="000000"/>
          <w:shd w:val="clear" w:color="auto" w:fill="FFFFFF"/>
        </w:rPr>
        <w:t>квітня</w:t>
      </w:r>
      <w:r w:rsidRPr="005508B2">
        <w:rPr>
          <w:rFonts w:ascii="Verdana" w:hAnsi="Verdana"/>
          <w:color w:val="000000"/>
          <w:shd w:val="clear" w:color="auto" w:fill="FFFFFF"/>
        </w:rPr>
        <w:t xml:space="preserve"> 2012 </w:t>
      </w:r>
      <w:r w:rsidRPr="005508B2">
        <w:rPr>
          <w:rFonts w:ascii="Verdana" w:hAnsi="Verdana" w:hint="eastAsia"/>
          <w:color w:val="000000"/>
          <w:shd w:val="clear" w:color="auto" w:fill="FFFFFF"/>
        </w:rPr>
        <w:t>р</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Київський</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національний</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лінгвістичний</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університет</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круглому</w:t>
      </w:r>
    </w:p>
    <w:p w:rsidR="005508B2" w:rsidRPr="005508B2" w:rsidRDefault="005508B2" w:rsidP="005508B2">
      <w:pPr>
        <w:rPr>
          <w:rFonts w:ascii="Verdana" w:hAnsi="Verdana"/>
          <w:color w:val="000000"/>
          <w:shd w:val="clear" w:color="auto" w:fill="FFFFFF"/>
        </w:rPr>
      </w:pPr>
      <w:r w:rsidRPr="005508B2">
        <w:rPr>
          <w:rFonts w:ascii="Verdana" w:hAnsi="Verdana" w:hint="eastAsia"/>
          <w:color w:val="000000"/>
          <w:shd w:val="clear" w:color="auto" w:fill="FFFFFF"/>
        </w:rPr>
        <w:t>столі</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w:t>
      </w:r>
      <w:r w:rsidRPr="005508B2">
        <w:rPr>
          <w:rFonts w:ascii="Verdana" w:hAnsi="Verdana" w:hint="eastAsia"/>
          <w:color w:val="000000"/>
          <w:shd w:val="clear" w:color="auto" w:fill="FFFFFF"/>
        </w:rPr>
        <w:t>Ідеолог</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української</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державності</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В’ячеслав</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Липинський</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постать</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на</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тлі</w:t>
      </w:r>
    </w:p>
    <w:p w:rsidR="005508B2" w:rsidRPr="005508B2" w:rsidRDefault="005508B2" w:rsidP="005508B2">
      <w:pPr>
        <w:rPr>
          <w:rFonts w:ascii="Verdana" w:hAnsi="Verdana"/>
          <w:color w:val="000000"/>
          <w:shd w:val="clear" w:color="auto" w:fill="FFFFFF"/>
        </w:rPr>
      </w:pPr>
      <w:r w:rsidRPr="005508B2">
        <w:rPr>
          <w:rFonts w:ascii="Verdana" w:hAnsi="Verdana" w:hint="eastAsia"/>
          <w:color w:val="000000"/>
          <w:shd w:val="clear" w:color="auto" w:fill="FFFFFF"/>
        </w:rPr>
        <w:t>історії</w:t>
      </w:r>
      <w:r w:rsidRPr="005508B2">
        <w:rPr>
          <w:rFonts w:ascii="Verdana" w:hAnsi="Verdana" w:hint="eastAsia"/>
          <w:color w:val="000000"/>
          <w:shd w:val="clear" w:color="auto" w:fill="FFFFFF"/>
        </w:rPr>
        <w:t>»</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до</w:t>
      </w:r>
      <w:r w:rsidRPr="005508B2">
        <w:rPr>
          <w:rFonts w:ascii="Verdana" w:hAnsi="Verdana"/>
          <w:color w:val="000000"/>
          <w:shd w:val="clear" w:color="auto" w:fill="FFFFFF"/>
        </w:rPr>
        <w:t xml:space="preserve"> 130-</w:t>
      </w:r>
      <w:r w:rsidRPr="005508B2">
        <w:rPr>
          <w:rFonts w:ascii="Verdana" w:hAnsi="Verdana" w:hint="eastAsia"/>
          <w:color w:val="000000"/>
          <w:shd w:val="clear" w:color="auto" w:fill="FFFFFF"/>
        </w:rPr>
        <w:t>річчя</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з</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дня</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народження</w:t>
      </w:r>
      <w:r w:rsidRPr="005508B2">
        <w:rPr>
          <w:rFonts w:ascii="Verdana" w:hAnsi="Verdana"/>
          <w:color w:val="000000"/>
          <w:shd w:val="clear" w:color="auto" w:fill="FFFFFF"/>
        </w:rPr>
        <w:t xml:space="preserve">) 26 </w:t>
      </w:r>
      <w:r w:rsidRPr="005508B2">
        <w:rPr>
          <w:rFonts w:ascii="Verdana" w:hAnsi="Verdana" w:hint="eastAsia"/>
          <w:color w:val="000000"/>
          <w:shd w:val="clear" w:color="auto" w:fill="FFFFFF"/>
        </w:rPr>
        <w:t>квітня</w:t>
      </w:r>
      <w:r w:rsidRPr="005508B2">
        <w:rPr>
          <w:rFonts w:ascii="Verdana" w:hAnsi="Verdana"/>
          <w:color w:val="000000"/>
          <w:shd w:val="clear" w:color="auto" w:fill="FFFFFF"/>
        </w:rPr>
        <w:t xml:space="preserve"> 2012 </w:t>
      </w:r>
      <w:r w:rsidRPr="005508B2">
        <w:rPr>
          <w:rFonts w:ascii="Verdana" w:hAnsi="Verdana" w:hint="eastAsia"/>
          <w:color w:val="000000"/>
          <w:shd w:val="clear" w:color="auto" w:fill="FFFFFF"/>
        </w:rPr>
        <w:t>року</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Міжрегіональна</w:t>
      </w:r>
    </w:p>
    <w:p w:rsidR="005508B2" w:rsidRPr="005508B2" w:rsidRDefault="005508B2" w:rsidP="005508B2">
      <w:pPr>
        <w:rPr>
          <w:rFonts w:ascii="Verdana" w:hAnsi="Verdana"/>
          <w:color w:val="000000"/>
          <w:shd w:val="clear" w:color="auto" w:fill="FFFFFF"/>
        </w:rPr>
      </w:pPr>
      <w:r w:rsidRPr="005508B2">
        <w:rPr>
          <w:rFonts w:ascii="Verdana" w:hAnsi="Verdana" w:hint="eastAsia"/>
          <w:color w:val="000000"/>
          <w:shd w:val="clear" w:color="auto" w:fill="FFFFFF"/>
        </w:rPr>
        <w:t>Академія</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управління</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персоналом</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Українсько</w:t>
      </w:r>
      <w:r w:rsidRPr="005508B2">
        <w:rPr>
          <w:rFonts w:ascii="Verdana" w:hAnsi="Verdana"/>
          <w:color w:val="000000"/>
          <w:shd w:val="clear" w:color="auto" w:fill="FFFFFF"/>
        </w:rPr>
        <w:t>-</w:t>
      </w:r>
      <w:r w:rsidRPr="005508B2">
        <w:rPr>
          <w:rFonts w:ascii="Verdana" w:hAnsi="Verdana" w:hint="eastAsia"/>
          <w:color w:val="000000"/>
          <w:shd w:val="clear" w:color="auto" w:fill="FFFFFF"/>
        </w:rPr>
        <w:t>Азербайджанський</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Інститут</w:t>
      </w:r>
    </w:p>
    <w:p w:rsidR="005508B2" w:rsidRPr="005508B2" w:rsidRDefault="005508B2" w:rsidP="005508B2">
      <w:pPr>
        <w:rPr>
          <w:rFonts w:ascii="Verdana" w:hAnsi="Verdana"/>
          <w:color w:val="000000"/>
          <w:shd w:val="clear" w:color="auto" w:fill="FFFFFF"/>
        </w:rPr>
      </w:pPr>
      <w:r w:rsidRPr="005508B2">
        <w:rPr>
          <w:rFonts w:ascii="Verdana" w:hAnsi="Verdana" w:hint="eastAsia"/>
          <w:color w:val="000000"/>
          <w:shd w:val="clear" w:color="auto" w:fill="FFFFFF"/>
        </w:rPr>
        <w:t>соціальних</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наук</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і</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самоврядування</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ім</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Г</w:t>
      </w:r>
      <w:r w:rsidRPr="005508B2">
        <w:rPr>
          <w:rFonts w:ascii="Verdana" w:hAnsi="Verdana"/>
          <w:color w:val="000000"/>
          <w:shd w:val="clear" w:color="auto" w:fill="FFFFFF"/>
        </w:rPr>
        <w:t>.</w:t>
      </w:r>
      <w:r w:rsidRPr="005508B2">
        <w:rPr>
          <w:rFonts w:ascii="Verdana" w:hAnsi="Verdana" w:hint="eastAsia"/>
          <w:color w:val="000000"/>
          <w:shd w:val="clear" w:color="auto" w:fill="FFFFFF"/>
        </w:rPr>
        <w:t>А</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Алієва</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круглому</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столі</w:t>
      </w:r>
    </w:p>
    <w:p w:rsidR="005508B2" w:rsidRPr="005508B2" w:rsidRDefault="005508B2" w:rsidP="005508B2">
      <w:pPr>
        <w:rPr>
          <w:rFonts w:ascii="Verdana" w:hAnsi="Verdana"/>
          <w:color w:val="000000"/>
          <w:shd w:val="clear" w:color="auto" w:fill="FFFFFF"/>
        </w:rPr>
      </w:pPr>
      <w:r w:rsidRPr="005508B2">
        <w:rPr>
          <w:rFonts w:ascii="Verdana" w:hAnsi="Verdana" w:hint="eastAsia"/>
          <w:color w:val="000000"/>
          <w:shd w:val="clear" w:color="auto" w:fill="FFFFFF"/>
        </w:rPr>
        <w:t>«</w:t>
      </w:r>
      <w:r w:rsidRPr="005508B2">
        <w:rPr>
          <w:rFonts w:ascii="Verdana" w:hAnsi="Verdana" w:hint="eastAsia"/>
          <w:color w:val="000000"/>
          <w:shd w:val="clear" w:color="auto" w:fill="FFFFFF"/>
        </w:rPr>
        <w:t>Феноменологія</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релігії</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і</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традиціоналізм</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Мірча</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Еліаде</w:t>
      </w:r>
      <w:r w:rsidRPr="005508B2">
        <w:rPr>
          <w:rFonts w:ascii="Verdana" w:hAnsi="Verdana" w:hint="eastAsia"/>
          <w:color w:val="000000"/>
          <w:shd w:val="clear" w:color="auto" w:fill="FFFFFF"/>
        </w:rPr>
        <w:t>»</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Донецька</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філія</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ЦГО</w:t>
      </w:r>
    </w:p>
    <w:p w:rsidR="005508B2" w:rsidRPr="005508B2" w:rsidRDefault="005508B2" w:rsidP="005508B2">
      <w:pPr>
        <w:rPr>
          <w:rFonts w:ascii="Verdana" w:hAnsi="Verdana"/>
          <w:color w:val="000000"/>
          <w:shd w:val="clear" w:color="auto" w:fill="FFFFFF"/>
        </w:rPr>
      </w:pPr>
      <w:r w:rsidRPr="005508B2">
        <w:rPr>
          <w:rFonts w:ascii="Verdana" w:hAnsi="Verdana" w:hint="eastAsia"/>
          <w:color w:val="000000"/>
          <w:shd w:val="clear" w:color="auto" w:fill="FFFFFF"/>
        </w:rPr>
        <w:t>НАНУ</w:t>
      </w:r>
      <w:r w:rsidRPr="005508B2">
        <w:rPr>
          <w:rFonts w:ascii="Verdana" w:hAnsi="Verdana"/>
          <w:color w:val="000000"/>
          <w:shd w:val="clear" w:color="auto" w:fill="FFFFFF"/>
        </w:rPr>
        <w:t xml:space="preserve">, 10 </w:t>
      </w:r>
      <w:r w:rsidRPr="005508B2">
        <w:rPr>
          <w:rFonts w:ascii="Verdana" w:hAnsi="Verdana" w:hint="eastAsia"/>
          <w:color w:val="000000"/>
          <w:shd w:val="clear" w:color="auto" w:fill="FFFFFF"/>
        </w:rPr>
        <w:t>листопада</w:t>
      </w:r>
      <w:r w:rsidRPr="005508B2">
        <w:rPr>
          <w:rFonts w:ascii="Verdana" w:hAnsi="Verdana"/>
          <w:color w:val="000000"/>
          <w:shd w:val="clear" w:color="auto" w:fill="FFFFFF"/>
        </w:rPr>
        <w:t xml:space="preserve"> 2012; </w:t>
      </w:r>
      <w:r w:rsidRPr="005508B2">
        <w:rPr>
          <w:rFonts w:ascii="Verdana" w:hAnsi="Verdana" w:hint="eastAsia"/>
          <w:color w:val="000000"/>
          <w:shd w:val="clear" w:color="auto" w:fill="FFFFFF"/>
        </w:rPr>
        <w:t>всеукраїнській</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науково</w:t>
      </w:r>
      <w:r w:rsidRPr="005508B2">
        <w:rPr>
          <w:rFonts w:ascii="Verdana" w:hAnsi="Verdana"/>
          <w:color w:val="000000"/>
          <w:shd w:val="clear" w:color="auto" w:fill="FFFFFF"/>
        </w:rPr>
        <w:t>-</w:t>
      </w:r>
      <w:r w:rsidRPr="005508B2">
        <w:rPr>
          <w:rFonts w:ascii="Verdana" w:hAnsi="Verdana" w:hint="eastAsia"/>
          <w:color w:val="000000"/>
          <w:shd w:val="clear" w:color="auto" w:fill="FFFFFF"/>
        </w:rPr>
        <w:t>практичній</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конференції</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ІІІті</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Донцовські</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читання</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w:t>
      </w:r>
      <w:r w:rsidRPr="005508B2">
        <w:rPr>
          <w:rFonts w:ascii="Verdana" w:hAnsi="Verdana" w:hint="eastAsia"/>
          <w:color w:val="000000"/>
          <w:shd w:val="clear" w:color="auto" w:fill="FFFFFF"/>
        </w:rPr>
        <w:t>Дмитро</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Донцов</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постать</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на</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тлі</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епохи</w:t>
      </w:r>
      <w:r w:rsidRPr="005508B2">
        <w:rPr>
          <w:rFonts w:ascii="Verdana" w:hAnsi="Verdana" w:hint="eastAsia"/>
          <w:color w:val="000000"/>
          <w:shd w:val="clear" w:color="auto" w:fill="FFFFFF"/>
        </w:rPr>
        <w:t>»</w:t>
      </w:r>
      <w:r w:rsidRPr="005508B2">
        <w:rPr>
          <w:rFonts w:ascii="Verdana" w:hAnsi="Verdana"/>
          <w:color w:val="000000"/>
          <w:shd w:val="clear" w:color="auto" w:fill="FFFFFF"/>
        </w:rPr>
        <w:t xml:space="preserve"> (24</w:t>
      </w:r>
      <w:r w:rsidRPr="005508B2">
        <w:rPr>
          <w:rFonts w:ascii="Verdana" w:hAnsi="Verdana" w:hint="eastAsia"/>
          <w:color w:val="000000"/>
          <w:shd w:val="clear" w:color="auto" w:fill="FFFFFF"/>
        </w:rPr>
        <w:t>–</w:t>
      </w:r>
      <w:r w:rsidRPr="005508B2">
        <w:rPr>
          <w:rFonts w:ascii="Verdana" w:hAnsi="Verdana"/>
          <w:color w:val="000000"/>
          <w:shd w:val="clear" w:color="auto" w:fill="FFFFFF"/>
        </w:rPr>
        <w:t xml:space="preserve">25 </w:t>
      </w:r>
      <w:r w:rsidRPr="005508B2">
        <w:rPr>
          <w:rFonts w:ascii="Verdana" w:hAnsi="Verdana" w:hint="eastAsia"/>
          <w:color w:val="000000"/>
          <w:shd w:val="clear" w:color="auto" w:fill="FFFFFF"/>
        </w:rPr>
        <w:t>травня</w:t>
      </w:r>
    </w:p>
    <w:p w:rsidR="005508B2" w:rsidRPr="005508B2" w:rsidRDefault="005508B2" w:rsidP="005508B2">
      <w:pPr>
        <w:rPr>
          <w:rFonts w:ascii="Verdana" w:hAnsi="Verdana"/>
          <w:color w:val="000000"/>
          <w:shd w:val="clear" w:color="auto" w:fill="FFFFFF"/>
        </w:rPr>
      </w:pPr>
      <w:r w:rsidRPr="005508B2">
        <w:rPr>
          <w:rFonts w:ascii="Verdana" w:hAnsi="Verdana"/>
          <w:color w:val="000000"/>
          <w:shd w:val="clear" w:color="auto" w:fill="FFFFFF"/>
        </w:rPr>
        <w:t xml:space="preserve">2013 </w:t>
      </w:r>
      <w:r w:rsidRPr="005508B2">
        <w:rPr>
          <w:rFonts w:ascii="Verdana" w:hAnsi="Verdana" w:hint="eastAsia"/>
          <w:color w:val="000000"/>
          <w:shd w:val="clear" w:color="auto" w:fill="FFFFFF"/>
        </w:rPr>
        <w:t>року</w:t>
      </w:r>
      <w:r w:rsidRPr="005508B2">
        <w:rPr>
          <w:rFonts w:ascii="Verdana" w:hAnsi="Verdana"/>
          <w:color w:val="000000"/>
          <w:shd w:val="clear" w:color="auto" w:fill="FFFFFF"/>
        </w:rPr>
        <w:t>),</w:t>
      </w:r>
      <w:r w:rsidRPr="005508B2">
        <w:rPr>
          <w:rFonts w:ascii="Verdana" w:hAnsi="Verdana" w:hint="eastAsia"/>
          <w:color w:val="000000"/>
          <w:shd w:val="clear" w:color="auto" w:fill="FFFFFF"/>
        </w:rPr>
        <w:t>МДПУ</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ім</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Богдана</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Хмельницького</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всеукраїнській</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науковій</w:t>
      </w:r>
    </w:p>
    <w:p w:rsidR="005508B2" w:rsidRPr="005508B2" w:rsidRDefault="005508B2" w:rsidP="005508B2">
      <w:pPr>
        <w:rPr>
          <w:rFonts w:ascii="Verdana" w:hAnsi="Verdana"/>
          <w:color w:val="000000"/>
          <w:shd w:val="clear" w:color="auto" w:fill="FFFFFF"/>
        </w:rPr>
      </w:pPr>
      <w:r w:rsidRPr="005508B2">
        <w:rPr>
          <w:rFonts w:ascii="Verdana" w:hAnsi="Verdana" w:hint="eastAsia"/>
          <w:color w:val="000000"/>
          <w:shd w:val="clear" w:color="auto" w:fill="FFFFFF"/>
        </w:rPr>
        <w:t>конференції</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Тарас</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Шевченко</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у</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формуванні</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національної</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ідентичності</w:t>
      </w:r>
    </w:p>
    <w:p w:rsidR="005508B2" w:rsidRPr="005508B2" w:rsidRDefault="005508B2" w:rsidP="005508B2">
      <w:pPr>
        <w:rPr>
          <w:rFonts w:ascii="Verdana" w:hAnsi="Verdana"/>
          <w:color w:val="000000"/>
          <w:shd w:val="clear" w:color="auto" w:fill="FFFFFF"/>
        </w:rPr>
      </w:pPr>
      <w:r w:rsidRPr="005508B2">
        <w:rPr>
          <w:rFonts w:ascii="Verdana" w:hAnsi="Verdana" w:hint="eastAsia"/>
          <w:color w:val="000000"/>
          <w:shd w:val="clear" w:color="auto" w:fill="FFFFFF"/>
        </w:rPr>
        <w:t>українців</w:t>
      </w:r>
      <w:r w:rsidRPr="005508B2">
        <w:rPr>
          <w:rFonts w:ascii="Verdana" w:hAnsi="Verdana" w:hint="eastAsia"/>
          <w:color w:val="000000"/>
          <w:shd w:val="clear" w:color="auto" w:fill="FFFFFF"/>
        </w:rPr>
        <w:t>»</w:t>
      </w:r>
      <w:r w:rsidRPr="005508B2">
        <w:rPr>
          <w:rFonts w:ascii="Verdana" w:hAnsi="Verdana"/>
          <w:color w:val="000000"/>
          <w:shd w:val="clear" w:color="auto" w:fill="FFFFFF"/>
        </w:rPr>
        <w:t xml:space="preserve"> (30 </w:t>
      </w:r>
      <w:r w:rsidRPr="005508B2">
        <w:rPr>
          <w:rFonts w:ascii="Verdana" w:hAnsi="Verdana" w:hint="eastAsia"/>
          <w:color w:val="000000"/>
          <w:shd w:val="clear" w:color="auto" w:fill="FFFFFF"/>
        </w:rPr>
        <w:t>травня</w:t>
      </w:r>
      <w:r w:rsidRPr="005508B2">
        <w:rPr>
          <w:rFonts w:ascii="Verdana" w:hAnsi="Verdana"/>
          <w:color w:val="000000"/>
          <w:shd w:val="clear" w:color="auto" w:fill="FFFFFF"/>
        </w:rPr>
        <w:t xml:space="preserve"> 2013</w:t>
      </w:r>
      <w:r w:rsidRPr="005508B2">
        <w:rPr>
          <w:rFonts w:ascii="Verdana" w:hAnsi="Verdana" w:hint="eastAsia"/>
          <w:color w:val="000000"/>
          <w:shd w:val="clear" w:color="auto" w:fill="FFFFFF"/>
        </w:rPr>
        <w:t>р</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Шевченківський</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національний</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заповідник</w:t>
      </w:r>
      <w:r w:rsidRPr="005508B2">
        <w:rPr>
          <w:rFonts w:ascii="Verdana" w:hAnsi="Verdana"/>
          <w:color w:val="000000"/>
          <w:shd w:val="clear" w:color="auto" w:fill="FFFFFF"/>
        </w:rPr>
        <w:t>;</w:t>
      </w:r>
    </w:p>
    <w:p w:rsidR="005508B2" w:rsidRPr="005508B2" w:rsidRDefault="005508B2" w:rsidP="005508B2">
      <w:pPr>
        <w:rPr>
          <w:rFonts w:ascii="Verdana" w:hAnsi="Verdana"/>
          <w:color w:val="000000"/>
          <w:shd w:val="clear" w:color="auto" w:fill="FFFFFF"/>
        </w:rPr>
      </w:pPr>
      <w:r w:rsidRPr="005508B2">
        <w:rPr>
          <w:rFonts w:ascii="Verdana" w:hAnsi="Verdana" w:hint="eastAsia"/>
          <w:color w:val="000000"/>
          <w:shd w:val="clear" w:color="auto" w:fill="FFFFFF"/>
        </w:rPr>
        <w:t>круглому</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столі</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w:t>
      </w:r>
      <w:r w:rsidRPr="005508B2">
        <w:rPr>
          <w:rFonts w:ascii="Verdana" w:hAnsi="Verdana" w:hint="eastAsia"/>
          <w:color w:val="000000"/>
          <w:shd w:val="clear" w:color="auto" w:fill="FFFFFF"/>
        </w:rPr>
        <w:t>Вектори</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традиціоналізму</w:t>
      </w:r>
      <w:r w:rsidRPr="005508B2">
        <w:rPr>
          <w:rFonts w:ascii="Verdana" w:hAnsi="Verdana"/>
          <w:color w:val="000000"/>
          <w:shd w:val="clear" w:color="auto" w:fill="FFFFFF"/>
        </w:rPr>
        <w:t>:</w:t>
      </w:r>
      <w:r w:rsidRPr="005508B2">
        <w:rPr>
          <w:rFonts w:ascii="Verdana" w:hAnsi="Verdana" w:hint="eastAsia"/>
          <w:color w:val="000000"/>
          <w:shd w:val="clear" w:color="auto" w:fill="FFFFFF"/>
        </w:rPr>
        <w:t>Схід</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іслам</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язичництво</w:t>
      </w:r>
      <w:r w:rsidRPr="005508B2">
        <w:rPr>
          <w:rFonts w:ascii="Verdana" w:hAnsi="Verdana" w:hint="eastAsia"/>
          <w:color w:val="000000"/>
          <w:shd w:val="clear" w:color="auto" w:fill="FFFFFF"/>
        </w:rPr>
        <w:t>»</w:t>
      </w:r>
      <w:r w:rsidRPr="005508B2">
        <w:rPr>
          <w:rFonts w:ascii="Verdana" w:hAnsi="Verdana"/>
          <w:color w:val="000000"/>
          <w:shd w:val="clear" w:color="auto" w:fill="FFFFFF"/>
        </w:rPr>
        <w:t xml:space="preserve"> (16</w:t>
      </w:r>
    </w:p>
    <w:p w:rsidR="005508B2" w:rsidRPr="005508B2" w:rsidRDefault="005508B2" w:rsidP="005508B2">
      <w:pPr>
        <w:rPr>
          <w:rFonts w:ascii="Verdana" w:hAnsi="Verdana"/>
          <w:color w:val="000000"/>
          <w:shd w:val="clear" w:color="auto" w:fill="FFFFFF"/>
        </w:rPr>
      </w:pPr>
      <w:r w:rsidRPr="005508B2">
        <w:rPr>
          <w:rFonts w:ascii="Verdana" w:hAnsi="Verdana" w:hint="eastAsia"/>
          <w:color w:val="000000"/>
          <w:shd w:val="clear" w:color="auto" w:fill="FFFFFF"/>
        </w:rPr>
        <w:t>листопада</w:t>
      </w:r>
      <w:r w:rsidRPr="005508B2">
        <w:rPr>
          <w:rFonts w:ascii="Verdana" w:hAnsi="Verdana"/>
          <w:color w:val="000000"/>
          <w:shd w:val="clear" w:color="auto" w:fill="FFFFFF"/>
        </w:rPr>
        <w:t xml:space="preserve"> 2013</w:t>
      </w:r>
      <w:r w:rsidRPr="005508B2">
        <w:rPr>
          <w:rFonts w:ascii="Verdana" w:hAnsi="Verdana" w:hint="eastAsia"/>
          <w:color w:val="000000"/>
          <w:shd w:val="clear" w:color="auto" w:fill="FFFFFF"/>
        </w:rPr>
        <w:t>р</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Донецька</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філія</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ЦГО</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НАНУ</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міжнародній</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науковій</w:t>
      </w:r>
    </w:p>
    <w:p w:rsidR="005508B2" w:rsidRPr="005508B2" w:rsidRDefault="005508B2" w:rsidP="005508B2">
      <w:pPr>
        <w:rPr>
          <w:rFonts w:ascii="Verdana" w:hAnsi="Verdana"/>
          <w:color w:val="000000"/>
          <w:shd w:val="clear" w:color="auto" w:fill="FFFFFF"/>
        </w:rPr>
      </w:pPr>
      <w:r w:rsidRPr="005508B2">
        <w:rPr>
          <w:rFonts w:ascii="Verdana" w:hAnsi="Verdana" w:hint="eastAsia"/>
          <w:color w:val="000000"/>
          <w:shd w:val="clear" w:color="auto" w:fill="FFFFFF"/>
        </w:rPr>
        <w:t>конференції</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w:t>
      </w:r>
      <w:r w:rsidRPr="005508B2">
        <w:rPr>
          <w:rFonts w:ascii="Verdana" w:hAnsi="Verdana" w:hint="eastAsia"/>
          <w:color w:val="000000"/>
          <w:shd w:val="clear" w:color="auto" w:fill="FFFFFF"/>
        </w:rPr>
        <w:t>Українська</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еліта</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як</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чинник</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цивілізаційного</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поступу</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українства</w:t>
      </w:r>
      <w:r w:rsidRPr="005508B2">
        <w:rPr>
          <w:rFonts w:ascii="Verdana" w:hAnsi="Verdana" w:hint="eastAsia"/>
          <w:color w:val="000000"/>
          <w:shd w:val="clear" w:color="auto" w:fill="FFFFFF"/>
        </w:rPr>
        <w:t>»</w:t>
      </w:r>
    </w:p>
    <w:p w:rsidR="005508B2" w:rsidRPr="005508B2" w:rsidRDefault="005508B2" w:rsidP="005508B2">
      <w:pPr>
        <w:rPr>
          <w:rFonts w:ascii="Verdana" w:hAnsi="Verdana"/>
          <w:color w:val="000000"/>
          <w:shd w:val="clear" w:color="auto" w:fill="FFFFFF"/>
        </w:rPr>
      </w:pPr>
      <w:r w:rsidRPr="005508B2">
        <w:rPr>
          <w:rFonts w:ascii="Verdana" w:hAnsi="Verdana"/>
          <w:color w:val="000000"/>
          <w:shd w:val="clear" w:color="auto" w:fill="FFFFFF"/>
        </w:rPr>
        <w:t xml:space="preserve">(24 </w:t>
      </w:r>
      <w:r w:rsidRPr="005508B2">
        <w:rPr>
          <w:rFonts w:ascii="Verdana" w:hAnsi="Verdana" w:hint="eastAsia"/>
          <w:color w:val="000000"/>
          <w:shd w:val="clear" w:color="auto" w:fill="FFFFFF"/>
        </w:rPr>
        <w:t>жовтня</w:t>
      </w:r>
      <w:r w:rsidRPr="005508B2">
        <w:rPr>
          <w:rFonts w:ascii="Verdana" w:hAnsi="Verdana"/>
          <w:color w:val="000000"/>
          <w:shd w:val="clear" w:color="auto" w:fill="FFFFFF"/>
        </w:rPr>
        <w:t xml:space="preserve"> 2013</w:t>
      </w:r>
      <w:r w:rsidRPr="005508B2">
        <w:rPr>
          <w:rFonts w:ascii="Verdana" w:hAnsi="Verdana" w:hint="eastAsia"/>
          <w:color w:val="000000"/>
          <w:shd w:val="clear" w:color="auto" w:fill="FFFFFF"/>
        </w:rPr>
        <w:t>р</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КНУ</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імені</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Тараса</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Шевченка</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міжнародній</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науковій</w:t>
      </w:r>
    </w:p>
    <w:p w:rsidR="005508B2" w:rsidRPr="005508B2" w:rsidRDefault="005508B2" w:rsidP="005508B2">
      <w:pPr>
        <w:rPr>
          <w:rFonts w:ascii="Verdana" w:hAnsi="Verdana"/>
          <w:color w:val="000000"/>
          <w:shd w:val="clear" w:color="auto" w:fill="FFFFFF"/>
        </w:rPr>
      </w:pPr>
      <w:r w:rsidRPr="005508B2">
        <w:rPr>
          <w:rFonts w:ascii="Verdana" w:hAnsi="Verdana" w:hint="eastAsia"/>
          <w:color w:val="000000"/>
          <w:shd w:val="clear" w:color="auto" w:fill="FFFFFF"/>
        </w:rPr>
        <w:t>конференції</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w:t>
      </w:r>
      <w:r w:rsidRPr="005508B2">
        <w:rPr>
          <w:rFonts w:ascii="Verdana" w:hAnsi="Verdana" w:hint="eastAsia"/>
          <w:color w:val="000000"/>
          <w:shd w:val="clear" w:color="auto" w:fill="FFFFFF"/>
        </w:rPr>
        <w:t>Культурно</w:t>
      </w:r>
      <w:r w:rsidRPr="005508B2">
        <w:rPr>
          <w:rFonts w:ascii="Verdana" w:hAnsi="Verdana"/>
          <w:color w:val="000000"/>
          <w:shd w:val="clear" w:color="auto" w:fill="FFFFFF"/>
        </w:rPr>
        <w:t>-</w:t>
      </w:r>
      <w:r w:rsidRPr="005508B2">
        <w:rPr>
          <w:rFonts w:ascii="Verdana" w:hAnsi="Verdana" w:hint="eastAsia"/>
          <w:color w:val="000000"/>
          <w:shd w:val="clear" w:color="auto" w:fill="FFFFFF"/>
        </w:rPr>
        <w:t>інтелектуальна</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складова</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цивілізаційного</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поступу</w:t>
      </w:r>
    </w:p>
    <w:p w:rsidR="005508B2" w:rsidRPr="005508B2" w:rsidRDefault="005508B2" w:rsidP="005508B2">
      <w:pPr>
        <w:rPr>
          <w:rFonts w:ascii="Verdana" w:hAnsi="Verdana"/>
          <w:color w:val="000000"/>
          <w:shd w:val="clear" w:color="auto" w:fill="FFFFFF"/>
        </w:rPr>
      </w:pPr>
      <w:r w:rsidRPr="005508B2">
        <w:rPr>
          <w:rFonts w:ascii="Verdana" w:hAnsi="Verdana" w:hint="eastAsia"/>
          <w:color w:val="000000"/>
          <w:shd w:val="clear" w:color="auto" w:fill="FFFFFF"/>
        </w:rPr>
        <w:t>українства</w:t>
      </w:r>
      <w:r w:rsidRPr="005508B2">
        <w:rPr>
          <w:rFonts w:ascii="Verdana" w:hAnsi="Verdana" w:hint="eastAsia"/>
          <w:color w:val="000000"/>
          <w:shd w:val="clear" w:color="auto" w:fill="FFFFFF"/>
        </w:rPr>
        <w:t>»</w:t>
      </w:r>
      <w:r w:rsidRPr="005508B2">
        <w:rPr>
          <w:rFonts w:ascii="Verdana" w:hAnsi="Verdana"/>
          <w:color w:val="000000"/>
          <w:shd w:val="clear" w:color="auto" w:fill="FFFFFF"/>
        </w:rPr>
        <w:t xml:space="preserve"> (23 </w:t>
      </w:r>
      <w:r w:rsidRPr="005508B2">
        <w:rPr>
          <w:rFonts w:ascii="Verdana" w:hAnsi="Verdana" w:hint="eastAsia"/>
          <w:color w:val="000000"/>
          <w:shd w:val="clear" w:color="auto" w:fill="FFFFFF"/>
        </w:rPr>
        <w:t>жовтня</w:t>
      </w:r>
      <w:r w:rsidRPr="005508B2">
        <w:rPr>
          <w:rFonts w:ascii="Verdana" w:hAnsi="Verdana"/>
          <w:color w:val="000000"/>
          <w:shd w:val="clear" w:color="auto" w:fill="FFFFFF"/>
        </w:rPr>
        <w:t xml:space="preserve"> 2014), </w:t>
      </w:r>
      <w:r w:rsidRPr="005508B2">
        <w:rPr>
          <w:rFonts w:ascii="Verdana" w:hAnsi="Verdana" w:hint="eastAsia"/>
          <w:color w:val="000000"/>
          <w:shd w:val="clear" w:color="auto" w:fill="FFFFFF"/>
        </w:rPr>
        <w:t>КНУ</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ім</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Т</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Шевченка</w:t>
      </w:r>
      <w:r w:rsidRPr="005508B2">
        <w:rPr>
          <w:rFonts w:ascii="Verdana" w:hAnsi="Verdana"/>
          <w:color w:val="000000"/>
          <w:shd w:val="clear" w:color="auto" w:fill="FFFFFF"/>
        </w:rPr>
        <w:t>.</w:t>
      </w:r>
    </w:p>
    <w:p w:rsidR="005508B2" w:rsidRPr="005508B2" w:rsidRDefault="005508B2" w:rsidP="005508B2">
      <w:pPr>
        <w:rPr>
          <w:rFonts w:ascii="Verdana" w:hAnsi="Verdana"/>
          <w:color w:val="000000"/>
          <w:shd w:val="clear" w:color="auto" w:fill="FFFFFF"/>
        </w:rPr>
      </w:pPr>
      <w:r w:rsidRPr="005508B2">
        <w:rPr>
          <w:rFonts w:ascii="Verdana" w:hAnsi="Verdana"/>
          <w:color w:val="000000"/>
          <w:shd w:val="clear" w:color="auto" w:fill="FFFFFF"/>
        </w:rPr>
        <w:t>12</w:t>
      </w:r>
    </w:p>
    <w:p w:rsidR="005508B2" w:rsidRPr="005508B2" w:rsidRDefault="005508B2" w:rsidP="005508B2">
      <w:pPr>
        <w:rPr>
          <w:rFonts w:ascii="Verdana" w:hAnsi="Verdana"/>
          <w:color w:val="000000"/>
          <w:shd w:val="clear" w:color="auto" w:fill="FFFFFF"/>
        </w:rPr>
      </w:pPr>
      <w:r w:rsidRPr="005508B2">
        <w:rPr>
          <w:rFonts w:ascii="Verdana" w:hAnsi="Verdana" w:hint="eastAsia"/>
          <w:color w:val="000000"/>
          <w:shd w:val="clear" w:color="auto" w:fill="FFFFFF"/>
        </w:rPr>
        <w:t>Публікації</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Основні</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положення</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і</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результати</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дисертаційного</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дослідження</w:t>
      </w:r>
    </w:p>
    <w:p w:rsidR="005508B2" w:rsidRPr="005508B2" w:rsidRDefault="005508B2" w:rsidP="005508B2">
      <w:pPr>
        <w:rPr>
          <w:rFonts w:ascii="Verdana" w:hAnsi="Verdana"/>
          <w:color w:val="000000"/>
          <w:shd w:val="clear" w:color="auto" w:fill="FFFFFF"/>
        </w:rPr>
      </w:pPr>
      <w:r w:rsidRPr="005508B2">
        <w:rPr>
          <w:rFonts w:ascii="Verdana" w:hAnsi="Verdana" w:hint="eastAsia"/>
          <w:color w:val="000000"/>
          <w:shd w:val="clear" w:color="auto" w:fill="FFFFFF"/>
        </w:rPr>
        <w:t>викладено</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у</w:t>
      </w:r>
      <w:r w:rsidRPr="005508B2">
        <w:rPr>
          <w:rFonts w:ascii="Verdana" w:hAnsi="Verdana"/>
          <w:color w:val="000000"/>
          <w:shd w:val="clear" w:color="auto" w:fill="FFFFFF"/>
        </w:rPr>
        <w:t xml:space="preserve"> 14 </w:t>
      </w:r>
      <w:r w:rsidRPr="005508B2">
        <w:rPr>
          <w:rFonts w:ascii="Verdana" w:hAnsi="Verdana" w:hint="eastAsia"/>
          <w:color w:val="000000"/>
          <w:shd w:val="clear" w:color="auto" w:fill="FFFFFF"/>
        </w:rPr>
        <w:t>публікаціях</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w:t>
      </w:r>
      <w:r w:rsidRPr="005508B2">
        <w:rPr>
          <w:rFonts w:ascii="Verdana" w:hAnsi="Verdana"/>
          <w:color w:val="000000"/>
          <w:shd w:val="clear" w:color="auto" w:fill="FFFFFF"/>
        </w:rPr>
        <w:t xml:space="preserve"> 10 </w:t>
      </w:r>
      <w:r w:rsidRPr="005508B2">
        <w:rPr>
          <w:rFonts w:ascii="Verdana" w:hAnsi="Verdana" w:hint="eastAsia"/>
          <w:color w:val="000000"/>
          <w:shd w:val="clear" w:color="auto" w:fill="FFFFFF"/>
        </w:rPr>
        <w:t>статтях</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у</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наукових</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фахових</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виданнях</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України</w:t>
      </w:r>
    </w:p>
    <w:p w:rsidR="005508B2" w:rsidRPr="005508B2" w:rsidRDefault="005508B2" w:rsidP="005508B2">
      <w:pPr>
        <w:rPr>
          <w:rFonts w:ascii="Verdana" w:hAnsi="Verdana"/>
          <w:color w:val="000000"/>
          <w:shd w:val="clear" w:color="auto" w:fill="FFFFFF"/>
        </w:rPr>
      </w:pPr>
      <w:r w:rsidRPr="005508B2">
        <w:rPr>
          <w:rFonts w:ascii="Verdana" w:hAnsi="Verdana"/>
          <w:color w:val="000000"/>
          <w:shd w:val="clear" w:color="auto" w:fill="FFFFFF"/>
        </w:rPr>
        <w:t>(</w:t>
      </w:r>
      <w:r w:rsidRPr="005508B2">
        <w:rPr>
          <w:rFonts w:ascii="Verdana" w:hAnsi="Verdana" w:hint="eastAsia"/>
          <w:color w:val="000000"/>
          <w:shd w:val="clear" w:color="auto" w:fill="FFFFFF"/>
        </w:rPr>
        <w:t>з</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них</w:t>
      </w:r>
      <w:r w:rsidRPr="005508B2">
        <w:rPr>
          <w:rFonts w:ascii="Verdana" w:hAnsi="Verdana"/>
          <w:color w:val="000000"/>
          <w:shd w:val="clear" w:color="auto" w:fill="FFFFFF"/>
        </w:rPr>
        <w:t xml:space="preserve"> 1 </w:t>
      </w:r>
      <w:r w:rsidRPr="005508B2">
        <w:rPr>
          <w:rFonts w:ascii="Verdana" w:hAnsi="Verdana" w:hint="eastAsia"/>
          <w:color w:val="000000"/>
          <w:shd w:val="clear" w:color="auto" w:fill="FFFFFF"/>
        </w:rPr>
        <w:t>–</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у</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виданні</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що</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входить</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до</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міжнародної</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наукометричної</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бази</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та</w:t>
      </w:r>
      <w:r w:rsidRPr="005508B2">
        <w:rPr>
          <w:rFonts w:ascii="Verdana" w:hAnsi="Verdana"/>
          <w:color w:val="000000"/>
          <w:shd w:val="clear" w:color="auto" w:fill="FFFFFF"/>
        </w:rPr>
        <w:t xml:space="preserve"> 4</w:t>
      </w:r>
    </w:p>
    <w:p w:rsidR="005508B2" w:rsidRPr="005508B2" w:rsidRDefault="005508B2" w:rsidP="005508B2">
      <w:pPr>
        <w:rPr>
          <w:rFonts w:ascii="Verdana" w:hAnsi="Verdana"/>
          <w:color w:val="000000"/>
          <w:shd w:val="clear" w:color="auto" w:fill="FFFFFF"/>
        </w:rPr>
      </w:pPr>
      <w:r w:rsidRPr="005508B2">
        <w:rPr>
          <w:rFonts w:ascii="Verdana" w:hAnsi="Verdana" w:hint="eastAsia"/>
          <w:color w:val="000000"/>
          <w:shd w:val="clear" w:color="auto" w:fill="FFFFFF"/>
        </w:rPr>
        <w:t>тезах</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наукових</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доповідей</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опублікованих</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у</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збірниках</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матеріалів</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конференцій</w:t>
      </w:r>
      <w:r w:rsidRPr="005508B2">
        <w:rPr>
          <w:rFonts w:ascii="Verdana" w:hAnsi="Verdana"/>
          <w:color w:val="000000"/>
          <w:shd w:val="clear" w:color="auto" w:fill="FFFFFF"/>
        </w:rPr>
        <w:t>.</w:t>
      </w:r>
    </w:p>
    <w:p w:rsidR="005508B2" w:rsidRPr="005508B2" w:rsidRDefault="005508B2" w:rsidP="005508B2">
      <w:pPr>
        <w:rPr>
          <w:rFonts w:ascii="Verdana" w:hAnsi="Verdana"/>
          <w:color w:val="000000"/>
          <w:shd w:val="clear" w:color="auto" w:fill="FFFFFF"/>
        </w:rPr>
      </w:pPr>
      <w:r w:rsidRPr="005508B2">
        <w:rPr>
          <w:rFonts w:ascii="Verdana" w:hAnsi="Verdana" w:hint="eastAsia"/>
          <w:color w:val="000000"/>
          <w:shd w:val="clear" w:color="auto" w:fill="FFFFFF"/>
        </w:rPr>
        <w:t>Структура</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дисертації</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Робота</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складається</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зі</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вступу</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трьох</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розділів</w:t>
      </w:r>
      <w:r w:rsidRPr="005508B2">
        <w:rPr>
          <w:rFonts w:ascii="Verdana" w:hAnsi="Verdana"/>
          <w:color w:val="000000"/>
          <w:shd w:val="clear" w:color="auto" w:fill="FFFFFF"/>
        </w:rPr>
        <w:t>,</w:t>
      </w:r>
    </w:p>
    <w:p w:rsidR="005508B2" w:rsidRPr="005508B2" w:rsidRDefault="005508B2" w:rsidP="005508B2">
      <w:pPr>
        <w:rPr>
          <w:rFonts w:ascii="Verdana" w:hAnsi="Verdana"/>
          <w:color w:val="000000"/>
          <w:shd w:val="clear" w:color="auto" w:fill="FFFFFF"/>
        </w:rPr>
      </w:pPr>
      <w:r w:rsidRPr="005508B2">
        <w:rPr>
          <w:rFonts w:ascii="Verdana" w:hAnsi="Verdana" w:hint="eastAsia"/>
          <w:color w:val="000000"/>
          <w:shd w:val="clear" w:color="auto" w:fill="FFFFFF"/>
        </w:rPr>
        <w:t>висновків</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та</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списку</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використаних</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джерел</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Загальний</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обсяг</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дисертації</w:t>
      </w:r>
    </w:p>
    <w:p w:rsidR="005508B2" w:rsidRPr="005508B2" w:rsidRDefault="005508B2" w:rsidP="005508B2">
      <w:pPr>
        <w:rPr>
          <w:rFonts w:ascii="Verdana" w:hAnsi="Verdana"/>
          <w:color w:val="000000"/>
          <w:shd w:val="clear" w:color="auto" w:fill="FFFFFF"/>
        </w:rPr>
      </w:pPr>
      <w:r w:rsidRPr="005508B2">
        <w:rPr>
          <w:rFonts w:ascii="Verdana" w:hAnsi="Verdana" w:hint="eastAsia"/>
          <w:color w:val="000000"/>
          <w:shd w:val="clear" w:color="auto" w:fill="FFFFFF"/>
        </w:rPr>
        <w:t>становить</w:t>
      </w:r>
      <w:r w:rsidRPr="005508B2">
        <w:rPr>
          <w:rFonts w:ascii="Verdana" w:hAnsi="Verdana"/>
          <w:color w:val="000000"/>
          <w:shd w:val="clear" w:color="auto" w:fill="FFFFFF"/>
        </w:rPr>
        <w:t xml:space="preserve"> 196 </w:t>
      </w:r>
      <w:r w:rsidRPr="005508B2">
        <w:rPr>
          <w:rFonts w:ascii="Verdana" w:hAnsi="Verdana" w:hint="eastAsia"/>
          <w:color w:val="000000"/>
          <w:shd w:val="clear" w:color="auto" w:fill="FFFFFF"/>
        </w:rPr>
        <w:t>сторінки</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Список</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використаних</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джерел</w:t>
      </w:r>
      <w:r w:rsidRPr="005508B2">
        <w:rPr>
          <w:rFonts w:ascii="Verdana" w:hAnsi="Verdana"/>
          <w:color w:val="000000"/>
          <w:shd w:val="clear" w:color="auto" w:fill="FFFFFF"/>
        </w:rPr>
        <w:t xml:space="preserve"> </w:t>
      </w:r>
      <w:r w:rsidRPr="005508B2">
        <w:rPr>
          <w:rFonts w:ascii="Verdana" w:hAnsi="Verdana" w:hint="eastAsia"/>
          <w:color w:val="000000"/>
          <w:shd w:val="clear" w:color="auto" w:fill="FFFFFF"/>
        </w:rPr>
        <w:t>містить</w:t>
      </w:r>
      <w:r w:rsidRPr="005508B2">
        <w:rPr>
          <w:rFonts w:ascii="Verdana" w:hAnsi="Verdana"/>
          <w:color w:val="000000"/>
          <w:shd w:val="clear" w:color="auto" w:fill="FFFFFF"/>
        </w:rPr>
        <w:t xml:space="preserve"> 217 </w:t>
      </w:r>
      <w:r w:rsidRPr="005508B2">
        <w:rPr>
          <w:rFonts w:ascii="Verdana" w:hAnsi="Verdana" w:hint="eastAsia"/>
          <w:color w:val="000000"/>
          <w:shd w:val="clear" w:color="auto" w:fill="FFFFFF"/>
        </w:rPr>
        <w:t>найменувань</w:t>
      </w:r>
      <w:r w:rsidRPr="005508B2">
        <w:rPr>
          <w:rFonts w:ascii="Verdana" w:hAnsi="Verdana"/>
          <w:color w:val="000000"/>
          <w:shd w:val="clear" w:color="auto" w:fill="FFFFFF"/>
        </w:rPr>
        <w:t>,</w:t>
      </w:r>
    </w:p>
    <w:p w:rsidR="002E15CC" w:rsidRDefault="005508B2" w:rsidP="005508B2">
      <w:pPr>
        <w:rPr>
          <w:rFonts w:ascii="Verdana" w:hAnsi="Verdana"/>
          <w:color w:val="000000"/>
          <w:shd w:val="clear" w:color="auto" w:fill="FFFFFF"/>
        </w:rPr>
      </w:pPr>
      <w:r w:rsidRPr="005508B2">
        <w:rPr>
          <w:rFonts w:ascii="Verdana" w:hAnsi="Verdana" w:hint="eastAsia"/>
          <w:color w:val="000000"/>
          <w:shd w:val="clear" w:color="auto" w:fill="FFFFFF"/>
        </w:rPr>
        <w:t>обсягом</w:t>
      </w:r>
      <w:r w:rsidRPr="005508B2">
        <w:rPr>
          <w:rFonts w:ascii="Verdana" w:hAnsi="Verdana"/>
          <w:color w:val="000000"/>
          <w:shd w:val="clear" w:color="auto" w:fill="FFFFFF"/>
        </w:rPr>
        <w:t xml:space="preserve"> 19 </w:t>
      </w:r>
      <w:r w:rsidRPr="005508B2">
        <w:rPr>
          <w:rFonts w:ascii="Verdana" w:hAnsi="Verdana" w:hint="eastAsia"/>
          <w:color w:val="000000"/>
          <w:shd w:val="clear" w:color="auto" w:fill="FFFFFF"/>
        </w:rPr>
        <w:t>сторінок</w:t>
      </w:r>
      <w:r w:rsidRPr="005508B2">
        <w:rPr>
          <w:rFonts w:ascii="Verdana" w:hAnsi="Verdana"/>
          <w:color w:val="000000"/>
          <w:shd w:val="clear" w:color="auto" w:fill="FFFFFF"/>
        </w:rPr>
        <w:t>.</w:t>
      </w:r>
    </w:p>
    <w:p w:rsidR="005508B2" w:rsidRDefault="005508B2" w:rsidP="005508B2">
      <w:pPr>
        <w:rPr>
          <w:rFonts w:ascii="Verdana" w:hAnsi="Verdana"/>
          <w:color w:val="000000"/>
          <w:shd w:val="clear" w:color="auto" w:fill="FFFFFF"/>
        </w:rPr>
      </w:pPr>
    </w:p>
    <w:p w:rsidR="005508B2" w:rsidRDefault="005508B2" w:rsidP="005508B2">
      <w:pPr>
        <w:rPr>
          <w:rFonts w:ascii="Verdana" w:hAnsi="Verdana"/>
          <w:color w:val="000000"/>
          <w:shd w:val="clear" w:color="auto" w:fill="FFFFFF"/>
        </w:rPr>
      </w:pPr>
    </w:p>
    <w:p w:rsidR="005508B2" w:rsidRDefault="005508B2" w:rsidP="005508B2">
      <w:r>
        <w:rPr>
          <w:rFonts w:hint="eastAsia"/>
        </w:rPr>
        <w:t>ВИСНОВКИ</w:t>
      </w:r>
    </w:p>
    <w:p w:rsidR="005508B2" w:rsidRDefault="005508B2" w:rsidP="005508B2">
      <w:r>
        <w:rPr>
          <w:rFonts w:hint="eastAsia"/>
        </w:rPr>
        <w:t>У</w:t>
      </w:r>
      <w:r>
        <w:t></w:t>
      </w:r>
      <w:r>
        <w:rPr>
          <w:rFonts w:hint="eastAsia"/>
        </w:rPr>
        <w:t>висновках</w:t>
      </w:r>
      <w:r>
        <w:t></w:t>
      </w:r>
      <w:r>
        <w:rPr>
          <w:rFonts w:hint="eastAsia"/>
        </w:rPr>
        <w:t>дисертаційного</w:t>
      </w:r>
      <w:r>
        <w:t></w:t>
      </w:r>
      <w:r>
        <w:rPr>
          <w:rFonts w:hint="eastAsia"/>
        </w:rPr>
        <w:t>дослідження</w:t>
      </w:r>
      <w:r>
        <w:t></w:t>
      </w:r>
      <w:r>
        <w:rPr>
          <w:rFonts w:hint="eastAsia"/>
        </w:rPr>
        <w:t>в</w:t>
      </w:r>
      <w:r>
        <w:t></w:t>
      </w:r>
      <w:r>
        <w:rPr>
          <w:rFonts w:hint="eastAsia"/>
        </w:rPr>
        <w:t>результаті</w:t>
      </w:r>
      <w:r>
        <w:t></w:t>
      </w:r>
      <w:r>
        <w:rPr>
          <w:rFonts w:hint="eastAsia"/>
        </w:rPr>
        <w:t>здійсненого</w:t>
      </w:r>
    </w:p>
    <w:p w:rsidR="005508B2" w:rsidRDefault="005508B2" w:rsidP="005508B2">
      <w:r>
        <w:rPr>
          <w:rFonts w:hint="eastAsia"/>
        </w:rPr>
        <w:t>соціально</w:t>
      </w:r>
      <w:r>
        <w:t></w:t>
      </w:r>
      <w:r>
        <w:rPr>
          <w:rFonts w:hint="eastAsia"/>
        </w:rPr>
        <w:t>філософського</w:t>
      </w:r>
      <w:r>
        <w:t></w:t>
      </w:r>
      <w:r>
        <w:rPr>
          <w:rFonts w:hint="eastAsia"/>
        </w:rPr>
        <w:t>аналізу</w:t>
      </w:r>
      <w:r>
        <w:t></w:t>
      </w:r>
      <w:r>
        <w:rPr>
          <w:rFonts w:hint="eastAsia"/>
        </w:rPr>
        <w:t>розкрито</w:t>
      </w:r>
      <w:r>
        <w:t></w:t>
      </w:r>
      <w:r>
        <w:rPr>
          <w:rFonts w:hint="eastAsia"/>
        </w:rPr>
        <w:t>евристичний</w:t>
      </w:r>
      <w:r>
        <w:t></w:t>
      </w:r>
      <w:r>
        <w:rPr>
          <w:rFonts w:hint="eastAsia"/>
        </w:rPr>
        <w:t>потенціал</w:t>
      </w:r>
      <w:r>
        <w:t></w:t>
      </w:r>
      <w:r>
        <w:rPr>
          <w:rFonts w:hint="eastAsia"/>
        </w:rPr>
        <w:t>соціальнореформаційного</w:t>
      </w:r>
      <w:r>
        <w:t></w:t>
      </w:r>
      <w:r>
        <w:rPr>
          <w:rFonts w:hint="eastAsia"/>
        </w:rPr>
        <w:t>спрямування</w:t>
      </w:r>
      <w:r>
        <w:t></w:t>
      </w:r>
      <w:r>
        <w:rPr>
          <w:rFonts w:hint="eastAsia"/>
        </w:rPr>
        <w:t>традиціоналістської</w:t>
      </w:r>
      <w:r>
        <w:t></w:t>
      </w:r>
      <w:r>
        <w:rPr>
          <w:rFonts w:hint="eastAsia"/>
        </w:rPr>
        <w:t>філософії</w:t>
      </w:r>
      <w:r>
        <w:t></w:t>
      </w:r>
      <w:r>
        <w:rPr>
          <w:rFonts w:hint="eastAsia"/>
        </w:rPr>
        <w:t>та</w:t>
      </w:r>
      <w:r>
        <w:t></w:t>
      </w:r>
      <w:r>
        <w:rPr>
          <w:rFonts w:hint="eastAsia"/>
        </w:rPr>
        <w:t>доведено</w:t>
      </w:r>
    </w:p>
    <w:p w:rsidR="005508B2" w:rsidRDefault="005508B2" w:rsidP="005508B2">
      <w:r>
        <w:rPr>
          <w:rFonts w:hint="eastAsia"/>
        </w:rPr>
        <w:t>актуальність</w:t>
      </w:r>
      <w:r>
        <w:t></w:t>
      </w:r>
      <w:r>
        <w:rPr>
          <w:rFonts w:hint="eastAsia"/>
        </w:rPr>
        <w:t>застосування</w:t>
      </w:r>
      <w:r>
        <w:t></w:t>
      </w:r>
      <w:r>
        <w:rPr>
          <w:rFonts w:hint="eastAsia"/>
        </w:rPr>
        <w:t>практичних</w:t>
      </w:r>
      <w:r>
        <w:t></w:t>
      </w:r>
      <w:r>
        <w:rPr>
          <w:rFonts w:hint="eastAsia"/>
        </w:rPr>
        <w:t>висновків</w:t>
      </w:r>
      <w:r>
        <w:t></w:t>
      </w:r>
      <w:r>
        <w:rPr>
          <w:rFonts w:hint="eastAsia"/>
        </w:rPr>
        <w:t>з</w:t>
      </w:r>
      <w:r>
        <w:t></w:t>
      </w:r>
      <w:r>
        <w:rPr>
          <w:rFonts w:hint="eastAsia"/>
        </w:rPr>
        <w:t>її</w:t>
      </w:r>
      <w:r>
        <w:t></w:t>
      </w:r>
      <w:r>
        <w:rPr>
          <w:rFonts w:hint="eastAsia"/>
        </w:rPr>
        <w:t>концептуальних</w:t>
      </w:r>
      <w:r>
        <w:t></w:t>
      </w:r>
      <w:r>
        <w:rPr>
          <w:rFonts w:hint="eastAsia"/>
        </w:rPr>
        <w:t>засад</w:t>
      </w:r>
      <w:r>
        <w:t></w:t>
      </w:r>
      <w:r>
        <w:rPr>
          <w:rFonts w:hint="eastAsia"/>
        </w:rPr>
        <w:t>до</w:t>
      </w:r>
    </w:p>
    <w:p w:rsidR="005508B2" w:rsidRDefault="005508B2" w:rsidP="005508B2">
      <w:r>
        <w:rPr>
          <w:rFonts w:hint="eastAsia"/>
        </w:rPr>
        <w:t>трансформації</w:t>
      </w:r>
      <w:r>
        <w:t></w:t>
      </w:r>
      <w:r>
        <w:rPr>
          <w:rFonts w:hint="eastAsia"/>
        </w:rPr>
        <w:t>українського</w:t>
      </w:r>
      <w:r>
        <w:t></w:t>
      </w:r>
      <w:r>
        <w:rPr>
          <w:rFonts w:hint="eastAsia"/>
        </w:rPr>
        <w:t>суспільства</w:t>
      </w:r>
      <w:r>
        <w:t></w:t>
      </w:r>
      <w:r>
        <w:t></w:t>
      </w:r>
      <w:r>
        <w:rPr>
          <w:rFonts w:hint="eastAsia"/>
        </w:rPr>
        <w:t>а</w:t>
      </w:r>
      <w:r>
        <w:t></w:t>
      </w:r>
      <w:r>
        <w:rPr>
          <w:rFonts w:hint="eastAsia"/>
        </w:rPr>
        <w:t>також</w:t>
      </w:r>
      <w:r>
        <w:t></w:t>
      </w:r>
      <w:r>
        <w:rPr>
          <w:rFonts w:hint="eastAsia"/>
        </w:rPr>
        <w:t>подані</w:t>
      </w:r>
      <w:r>
        <w:t></w:t>
      </w:r>
      <w:r>
        <w:rPr>
          <w:rFonts w:hint="eastAsia"/>
        </w:rPr>
        <w:t>рекомендації</w:t>
      </w:r>
      <w:r>
        <w:t></w:t>
      </w:r>
      <w:r>
        <w:t></w:t>
      </w:r>
      <w:r>
        <w:rPr>
          <w:rFonts w:hint="eastAsia"/>
        </w:rPr>
        <w:t>які</w:t>
      </w:r>
    </w:p>
    <w:p w:rsidR="005508B2" w:rsidRDefault="005508B2" w:rsidP="005508B2">
      <w:r>
        <w:rPr>
          <w:rFonts w:hint="eastAsia"/>
        </w:rPr>
        <w:t>мають</w:t>
      </w:r>
      <w:r>
        <w:t></w:t>
      </w:r>
      <w:r>
        <w:rPr>
          <w:rFonts w:hint="eastAsia"/>
        </w:rPr>
        <w:t>теоретичне</w:t>
      </w:r>
      <w:r>
        <w:t></w:t>
      </w:r>
      <w:r>
        <w:rPr>
          <w:rFonts w:hint="eastAsia"/>
        </w:rPr>
        <w:t>та</w:t>
      </w:r>
      <w:r>
        <w:t></w:t>
      </w:r>
      <w:r>
        <w:rPr>
          <w:rFonts w:hint="eastAsia"/>
        </w:rPr>
        <w:t>практичне</w:t>
      </w:r>
      <w:r>
        <w:t></w:t>
      </w:r>
      <w:r>
        <w:rPr>
          <w:rFonts w:hint="eastAsia"/>
        </w:rPr>
        <w:t>значення</w:t>
      </w:r>
      <w:r>
        <w:t></w:t>
      </w:r>
      <w:r>
        <w:t></w:t>
      </w:r>
      <w:r>
        <w:rPr>
          <w:rFonts w:hint="eastAsia"/>
        </w:rPr>
        <w:t>Вони</w:t>
      </w:r>
      <w:r>
        <w:t></w:t>
      </w:r>
      <w:r>
        <w:rPr>
          <w:rFonts w:hint="eastAsia"/>
        </w:rPr>
        <w:t>конкретизовані</w:t>
      </w:r>
      <w:r>
        <w:t></w:t>
      </w:r>
      <w:r>
        <w:rPr>
          <w:rFonts w:hint="eastAsia"/>
        </w:rPr>
        <w:t>в</w:t>
      </w:r>
      <w:r>
        <w:t></w:t>
      </w:r>
      <w:r>
        <w:rPr>
          <w:rFonts w:hint="eastAsia"/>
        </w:rPr>
        <w:t>наведених</w:t>
      </w:r>
    </w:p>
    <w:p w:rsidR="005508B2" w:rsidRDefault="005508B2" w:rsidP="005508B2">
      <w:r>
        <w:rPr>
          <w:rFonts w:hint="eastAsia"/>
        </w:rPr>
        <w:t>нижче</w:t>
      </w:r>
      <w:r>
        <w:t></w:t>
      </w:r>
      <w:r>
        <w:rPr>
          <w:rFonts w:hint="eastAsia"/>
        </w:rPr>
        <w:t>положеннях</w:t>
      </w:r>
      <w:r>
        <w:t></w:t>
      </w:r>
    </w:p>
    <w:p w:rsidR="005508B2" w:rsidRDefault="005508B2" w:rsidP="005508B2">
      <w:r>
        <w:rPr>
          <w:rFonts w:hint="eastAsia"/>
        </w:rPr>
        <w:t>Сьогодні</w:t>
      </w:r>
      <w:r>
        <w:t></w:t>
      </w:r>
      <w:r>
        <w:rPr>
          <w:rFonts w:hint="eastAsia"/>
        </w:rPr>
        <w:t>у</w:t>
      </w:r>
      <w:r>
        <w:t></w:t>
      </w:r>
      <w:r>
        <w:rPr>
          <w:rFonts w:hint="eastAsia"/>
        </w:rPr>
        <w:t>розвинених</w:t>
      </w:r>
      <w:r>
        <w:t></w:t>
      </w:r>
      <w:r>
        <w:rPr>
          <w:rFonts w:hint="eastAsia"/>
        </w:rPr>
        <w:t>країнах</w:t>
      </w:r>
      <w:r>
        <w:t></w:t>
      </w:r>
      <w:r>
        <w:rPr>
          <w:rFonts w:hint="eastAsia"/>
        </w:rPr>
        <w:t>відбувається</w:t>
      </w:r>
      <w:r>
        <w:t></w:t>
      </w:r>
      <w:r>
        <w:rPr>
          <w:rFonts w:hint="eastAsia"/>
        </w:rPr>
        <w:t>постсучасна</w:t>
      </w:r>
      <w:r>
        <w:t></w:t>
      </w:r>
      <w:r>
        <w:rPr>
          <w:rFonts w:hint="eastAsia"/>
        </w:rPr>
        <w:t>трансформація</w:t>
      </w:r>
    </w:p>
    <w:p w:rsidR="005508B2" w:rsidRDefault="005508B2" w:rsidP="005508B2">
      <w:r>
        <w:rPr>
          <w:rFonts w:hint="eastAsia"/>
        </w:rPr>
        <w:t>суспільства</w:t>
      </w:r>
      <w:r>
        <w:t></w:t>
      </w:r>
      <w:r>
        <w:t></w:t>
      </w:r>
      <w:r>
        <w:rPr>
          <w:rFonts w:hint="eastAsia"/>
        </w:rPr>
        <w:t>Суспільства</w:t>
      </w:r>
      <w:r>
        <w:t></w:t>
      </w:r>
      <w:r>
        <w:rPr>
          <w:rFonts w:hint="eastAsia"/>
        </w:rPr>
        <w:t>індустріального</w:t>
      </w:r>
      <w:r>
        <w:t></w:t>
      </w:r>
      <w:r>
        <w:rPr>
          <w:rFonts w:hint="eastAsia"/>
        </w:rPr>
        <w:t>типу</w:t>
      </w:r>
      <w:r>
        <w:t></w:t>
      </w:r>
      <w:r>
        <w:t></w:t>
      </w:r>
      <w:r>
        <w:rPr>
          <w:rFonts w:hint="eastAsia"/>
        </w:rPr>
        <w:t>з</w:t>
      </w:r>
      <w:r>
        <w:t></w:t>
      </w:r>
      <w:r>
        <w:rPr>
          <w:rFonts w:hint="eastAsia"/>
        </w:rPr>
        <w:t>одного</w:t>
      </w:r>
      <w:r>
        <w:t></w:t>
      </w:r>
      <w:r>
        <w:rPr>
          <w:rFonts w:hint="eastAsia"/>
        </w:rPr>
        <w:t>боку</w:t>
      </w:r>
      <w:r>
        <w:t></w:t>
      </w:r>
      <w:r>
        <w:t></w:t>
      </w:r>
      <w:r>
        <w:rPr>
          <w:rFonts w:hint="eastAsia"/>
        </w:rPr>
        <w:t>стоять</w:t>
      </w:r>
      <w:r>
        <w:t></w:t>
      </w:r>
      <w:r>
        <w:rPr>
          <w:rFonts w:hint="eastAsia"/>
        </w:rPr>
        <w:t>перед</w:t>
      </w:r>
    </w:p>
    <w:p w:rsidR="005508B2" w:rsidRDefault="005508B2" w:rsidP="005508B2">
      <w:r>
        <w:rPr>
          <w:rFonts w:hint="eastAsia"/>
        </w:rPr>
        <w:t>необхідністю</w:t>
      </w:r>
      <w:r>
        <w:t></w:t>
      </w:r>
      <w:r>
        <w:rPr>
          <w:rFonts w:hint="eastAsia"/>
        </w:rPr>
        <w:t>наступного</w:t>
      </w:r>
      <w:r>
        <w:t></w:t>
      </w:r>
      <w:r>
        <w:rPr>
          <w:rFonts w:hint="eastAsia"/>
        </w:rPr>
        <w:t>етапу</w:t>
      </w:r>
      <w:r>
        <w:t></w:t>
      </w:r>
      <w:r>
        <w:rPr>
          <w:rFonts w:hint="eastAsia"/>
        </w:rPr>
        <w:t>модернізації</w:t>
      </w:r>
      <w:r>
        <w:t></w:t>
      </w:r>
      <w:r>
        <w:t></w:t>
      </w:r>
      <w:r>
        <w:rPr>
          <w:rFonts w:hint="eastAsia"/>
        </w:rPr>
        <w:t>умовно</w:t>
      </w:r>
      <w:r>
        <w:t></w:t>
      </w:r>
      <w:r>
        <w:rPr>
          <w:rFonts w:hint="eastAsia"/>
        </w:rPr>
        <w:t>кажучи</w:t>
      </w:r>
      <w:r>
        <w:t></w:t>
      </w:r>
      <w:r>
        <w:rPr>
          <w:rFonts w:hint="eastAsia"/>
        </w:rPr>
        <w:t>перебуваючи</w:t>
      </w:r>
      <w:r>
        <w:t></w:t>
      </w:r>
      <w:r>
        <w:rPr>
          <w:rFonts w:hint="eastAsia"/>
        </w:rPr>
        <w:t>під</w:t>
      </w:r>
    </w:p>
    <w:p w:rsidR="005508B2" w:rsidRDefault="005508B2" w:rsidP="005508B2">
      <w:r>
        <w:t></w:t>
      </w:r>
      <w:r>
        <w:rPr>
          <w:rFonts w:hint="eastAsia"/>
        </w:rPr>
        <w:t>тиском</w:t>
      </w:r>
      <w:r>
        <w:t></w:t>
      </w:r>
      <w:r>
        <w:rPr>
          <w:rFonts w:hint="eastAsia"/>
        </w:rPr>
        <w:t>з</w:t>
      </w:r>
      <w:r>
        <w:t></w:t>
      </w:r>
      <w:r>
        <w:rPr>
          <w:rFonts w:hint="eastAsia"/>
        </w:rPr>
        <w:t>боку</w:t>
      </w:r>
      <w:r>
        <w:t></w:t>
      </w:r>
      <w:r>
        <w:rPr>
          <w:rFonts w:hint="eastAsia"/>
        </w:rPr>
        <w:t>майбутнього</w:t>
      </w:r>
      <w:r>
        <w:t></w:t>
      </w:r>
      <w:r>
        <w:t></w:t>
      </w:r>
      <w:r>
        <w:t></w:t>
      </w:r>
      <w:r>
        <w:rPr>
          <w:rFonts w:hint="eastAsia"/>
        </w:rPr>
        <w:t>з</w:t>
      </w:r>
      <w:r>
        <w:t></w:t>
      </w:r>
      <w:r>
        <w:rPr>
          <w:rFonts w:hint="eastAsia"/>
        </w:rPr>
        <w:t>іншого</w:t>
      </w:r>
      <w:r>
        <w:t></w:t>
      </w:r>
      <w:r>
        <w:rPr>
          <w:rFonts w:hint="eastAsia"/>
        </w:rPr>
        <w:t>боку</w:t>
      </w:r>
      <w:r>
        <w:t></w:t>
      </w:r>
      <w:r>
        <w:t></w:t>
      </w:r>
      <w:r>
        <w:rPr>
          <w:rFonts w:hint="eastAsia"/>
        </w:rPr>
        <w:t>спостерігаємо</w:t>
      </w:r>
      <w:r>
        <w:t></w:t>
      </w:r>
      <w:r>
        <w:rPr>
          <w:rFonts w:hint="eastAsia"/>
        </w:rPr>
        <w:t>ренесанс</w:t>
      </w:r>
      <w:r>
        <w:t></w:t>
      </w:r>
      <w:r>
        <w:rPr>
          <w:rFonts w:hint="eastAsia"/>
        </w:rPr>
        <w:t>до</w:t>
      </w:r>
    </w:p>
    <w:p w:rsidR="005508B2" w:rsidRDefault="005508B2" w:rsidP="005508B2">
      <w:r>
        <w:rPr>
          <w:rFonts w:hint="eastAsia"/>
        </w:rPr>
        <w:t>індустріальних</w:t>
      </w:r>
      <w:r>
        <w:t></w:t>
      </w:r>
      <w:r>
        <w:rPr>
          <w:rFonts w:hint="eastAsia"/>
        </w:rPr>
        <w:t>і</w:t>
      </w:r>
      <w:r>
        <w:t></w:t>
      </w:r>
      <w:r>
        <w:rPr>
          <w:rFonts w:hint="eastAsia"/>
        </w:rPr>
        <w:t>до</w:t>
      </w:r>
      <w:r>
        <w:t></w:t>
      </w:r>
      <w:r>
        <w:rPr>
          <w:rFonts w:hint="eastAsia"/>
        </w:rPr>
        <w:t>модерних</w:t>
      </w:r>
      <w:r>
        <w:t></w:t>
      </w:r>
      <w:r>
        <w:rPr>
          <w:rFonts w:hint="eastAsia"/>
        </w:rPr>
        <w:t>інституцій</w:t>
      </w:r>
      <w:r>
        <w:t></w:t>
      </w:r>
      <w:r>
        <w:t></w:t>
      </w:r>
      <w:r>
        <w:rPr>
          <w:rFonts w:hint="eastAsia"/>
        </w:rPr>
        <w:t>таких</w:t>
      </w:r>
      <w:r>
        <w:t></w:t>
      </w:r>
      <w:r>
        <w:rPr>
          <w:rFonts w:hint="eastAsia"/>
        </w:rPr>
        <w:t>як</w:t>
      </w:r>
      <w:r>
        <w:t></w:t>
      </w:r>
      <w:r>
        <w:rPr>
          <w:rFonts w:hint="eastAsia"/>
        </w:rPr>
        <w:t>релігія</w:t>
      </w:r>
      <w:r>
        <w:t></w:t>
      </w:r>
      <w:r>
        <w:t></w:t>
      </w:r>
      <w:r>
        <w:t></w:t>
      </w:r>
      <w:r>
        <w:rPr>
          <w:rFonts w:hint="eastAsia"/>
        </w:rPr>
        <w:t>На</w:t>
      </w:r>
      <w:r>
        <w:t></w:t>
      </w:r>
      <w:r>
        <w:rPr>
          <w:rFonts w:hint="eastAsia"/>
        </w:rPr>
        <w:t>відміну</w:t>
      </w:r>
      <w:r>
        <w:t></w:t>
      </w:r>
      <w:r>
        <w:rPr>
          <w:rFonts w:hint="eastAsia"/>
        </w:rPr>
        <w:t>від</w:t>
      </w:r>
    </w:p>
    <w:p w:rsidR="005508B2" w:rsidRDefault="005508B2" w:rsidP="005508B2">
      <w:r>
        <w:rPr>
          <w:rFonts w:hint="eastAsia"/>
        </w:rPr>
        <w:t>консерватизму</w:t>
      </w:r>
      <w:r>
        <w:t></w:t>
      </w:r>
      <w:r>
        <w:t></w:t>
      </w:r>
      <w:r>
        <w:rPr>
          <w:rFonts w:hint="eastAsia"/>
        </w:rPr>
        <w:t>традиціоналізм</w:t>
      </w:r>
      <w:r>
        <w:t></w:t>
      </w:r>
      <w:r>
        <w:rPr>
          <w:rFonts w:hint="eastAsia"/>
        </w:rPr>
        <w:t>орієнтується</w:t>
      </w:r>
      <w:r>
        <w:t></w:t>
      </w:r>
      <w:r>
        <w:rPr>
          <w:rFonts w:hint="eastAsia"/>
        </w:rPr>
        <w:t>на</w:t>
      </w:r>
      <w:r>
        <w:t></w:t>
      </w:r>
      <w:r>
        <w:rPr>
          <w:rFonts w:hint="eastAsia"/>
        </w:rPr>
        <w:t>вічність</w:t>
      </w:r>
      <w:r>
        <w:t></w:t>
      </w:r>
      <w:r>
        <w:rPr>
          <w:rFonts w:hint="eastAsia"/>
        </w:rPr>
        <w:t>та</w:t>
      </w:r>
      <w:r>
        <w:t></w:t>
      </w:r>
      <w:r>
        <w:rPr>
          <w:rFonts w:hint="eastAsia"/>
        </w:rPr>
        <w:t>незмінність</w:t>
      </w:r>
    </w:p>
    <w:p w:rsidR="005508B2" w:rsidRDefault="005508B2" w:rsidP="005508B2">
      <w:r>
        <w:rPr>
          <w:rFonts w:hint="eastAsia"/>
        </w:rPr>
        <w:t>традиційних</w:t>
      </w:r>
      <w:r>
        <w:t></w:t>
      </w:r>
      <w:r>
        <w:rPr>
          <w:rFonts w:hint="eastAsia"/>
        </w:rPr>
        <w:t>цінностей</w:t>
      </w:r>
      <w:r>
        <w:t></w:t>
      </w:r>
      <w:r>
        <w:t></w:t>
      </w:r>
      <w:r>
        <w:rPr>
          <w:rFonts w:hint="eastAsia"/>
        </w:rPr>
        <w:t>відповідно</w:t>
      </w:r>
      <w:r>
        <w:t></w:t>
      </w:r>
      <w:r>
        <w:t></w:t>
      </w:r>
      <w:r>
        <w:rPr>
          <w:rFonts w:hint="eastAsia"/>
        </w:rPr>
        <w:t>якщо</w:t>
      </w:r>
      <w:r>
        <w:t></w:t>
      </w:r>
      <w:r>
        <w:rPr>
          <w:rFonts w:hint="eastAsia"/>
        </w:rPr>
        <w:t>в</w:t>
      </w:r>
      <w:r>
        <w:t></w:t>
      </w:r>
      <w:r>
        <w:rPr>
          <w:rFonts w:hint="eastAsia"/>
        </w:rPr>
        <w:t>добу</w:t>
      </w:r>
      <w:r>
        <w:t></w:t>
      </w:r>
      <w:r>
        <w:rPr>
          <w:rFonts w:hint="eastAsia"/>
        </w:rPr>
        <w:t>модерну</w:t>
      </w:r>
      <w:r>
        <w:t></w:t>
      </w:r>
      <w:r>
        <w:rPr>
          <w:rFonts w:hint="eastAsia"/>
        </w:rPr>
        <w:t>традиціоналізм</w:t>
      </w:r>
      <w:r>
        <w:t></w:t>
      </w:r>
      <w:r>
        <w:rPr>
          <w:rFonts w:hint="eastAsia"/>
        </w:rPr>
        <w:t>та</w:t>
      </w:r>
    </w:p>
    <w:p w:rsidR="005508B2" w:rsidRDefault="005508B2" w:rsidP="005508B2">
      <w:r>
        <w:rPr>
          <w:rFonts w:hint="eastAsia"/>
        </w:rPr>
        <w:t>консерватизм</w:t>
      </w:r>
      <w:r>
        <w:t></w:t>
      </w:r>
      <w:r>
        <w:rPr>
          <w:rFonts w:hint="eastAsia"/>
        </w:rPr>
        <w:t>фактично</w:t>
      </w:r>
      <w:r>
        <w:t></w:t>
      </w:r>
      <w:r>
        <w:rPr>
          <w:rFonts w:hint="eastAsia"/>
        </w:rPr>
        <w:t>співпадали</w:t>
      </w:r>
      <w:r>
        <w:t></w:t>
      </w:r>
      <w:r>
        <w:t></w:t>
      </w:r>
      <w:r>
        <w:rPr>
          <w:rFonts w:hint="eastAsia"/>
        </w:rPr>
        <w:t>то</w:t>
      </w:r>
      <w:r>
        <w:t></w:t>
      </w:r>
      <w:r>
        <w:rPr>
          <w:rFonts w:hint="eastAsia"/>
        </w:rPr>
        <w:t>в</w:t>
      </w:r>
      <w:r>
        <w:t></w:t>
      </w:r>
      <w:r>
        <w:rPr>
          <w:rFonts w:hint="eastAsia"/>
        </w:rPr>
        <w:t>постмодерну</w:t>
      </w:r>
      <w:r>
        <w:t></w:t>
      </w:r>
      <w:r>
        <w:rPr>
          <w:rFonts w:hint="eastAsia"/>
        </w:rPr>
        <w:t>добу</w:t>
      </w:r>
      <w:r>
        <w:t></w:t>
      </w:r>
      <w:r>
        <w:rPr>
          <w:rFonts w:hint="eastAsia"/>
        </w:rPr>
        <w:t>консервативного</w:t>
      </w:r>
    </w:p>
    <w:p w:rsidR="005508B2" w:rsidRDefault="005508B2" w:rsidP="005508B2">
      <w:r>
        <w:rPr>
          <w:rFonts w:hint="eastAsia"/>
        </w:rPr>
        <w:t>характеру</w:t>
      </w:r>
      <w:r>
        <w:t></w:t>
      </w:r>
      <w:r>
        <w:rPr>
          <w:rFonts w:hint="eastAsia"/>
        </w:rPr>
        <w:t>набуває</w:t>
      </w:r>
      <w:r>
        <w:t></w:t>
      </w:r>
      <w:r>
        <w:rPr>
          <w:rFonts w:hint="eastAsia"/>
        </w:rPr>
        <w:t>захист</w:t>
      </w:r>
      <w:r>
        <w:t></w:t>
      </w:r>
      <w:r>
        <w:rPr>
          <w:rFonts w:hint="eastAsia"/>
        </w:rPr>
        <w:t>цінностей</w:t>
      </w:r>
      <w:r>
        <w:t></w:t>
      </w:r>
      <w:r>
        <w:rPr>
          <w:rFonts w:hint="eastAsia"/>
        </w:rPr>
        <w:t>модерну</w:t>
      </w:r>
      <w:r>
        <w:t></w:t>
      </w:r>
      <w:r>
        <w:t></w:t>
      </w:r>
      <w:r>
        <w:rPr>
          <w:rFonts w:hint="eastAsia"/>
        </w:rPr>
        <w:t>в</w:t>
      </w:r>
      <w:r>
        <w:t></w:t>
      </w:r>
      <w:r>
        <w:rPr>
          <w:rFonts w:hint="eastAsia"/>
        </w:rPr>
        <w:t>той</w:t>
      </w:r>
      <w:r>
        <w:t></w:t>
      </w:r>
      <w:r>
        <w:rPr>
          <w:rFonts w:hint="eastAsia"/>
        </w:rPr>
        <w:t>час</w:t>
      </w:r>
      <w:r>
        <w:t></w:t>
      </w:r>
      <w:r>
        <w:rPr>
          <w:rFonts w:hint="eastAsia"/>
        </w:rPr>
        <w:t>як</w:t>
      </w:r>
      <w:r>
        <w:t></w:t>
      </w:r>
      <w:r>
        <w:rPr>
          <w:rFonts w:hint="eastAsia"/>
        </w:rPr>
        <w:t>традиціоналізм</w:t>
      </w:r>
    </w:p>
    <w:p w:rsidR="005508B2" w:rsidRDefault="005508B2" w:rsidP="005508B2">
      <w:r>
        <w:rPr>
          <w:rFonts w:hint="eastAsia"/>
        </w:rPr>
        <w:t>зберігає</w:t>
      </w:r>
      <w:r>
        <w:t></w:t>
      </w:r>
      <w:r>
        <w:rPr>
          <w:rFonts w:hint="eastAsia"/>
        </w:rPr>
        <w:t>відданість</w:t>
      </w:r>
      <w:r>
        <w:t></w:t>
      </w:r>
      <w:r>
        <w:rPr>
          <w:rFonts w:hint="eastAsia"/>
        </w:rPr>
        <w:t>цінностям</w:t>
      </w:r>
      <w:r>
        <w:t></w:t>
      </w:r>
      <w:r>
        <w:rPr>
          <w:rFonts w:hint="eastAsia"/>
        </w:rPr>
        <w:t>традиційної</w:t>
      </w:r>
      <w:r>
        <w:t></w:t>
      </w:r>
      <w:r>
        <w:rPr>
          <w:rFonts w:hint="eastAsia"/>
        </w:rPr>
        <w:t>цивілізації</w:t>
      </w:r>
      <w:r>
        <w:t></w:t>
      </w:r>
    </w:p>
    <w:p w:rsidR="005508B2" w:rsidRDefault="005508B2" w:rsidP="005508B2">
      <w:r>
        <w:rPr>
          <w:rFonts w:hint="eastAsia"/>
        </w:rPr>
        <w:t>Фундаментальною</w:t>
      </w:r>
      <w:r>
        <w:t></w:t>
      </w:r>
      <w:r>
        <w:rPr>
          <w:rFonts w:hint="eastAsia"/>
        </w:rPr>
        <w:t>засадою</w:t>
      </w:r>
      <w:r>
        <w:t></w:t>
      </w:r>
      <w:r>
        <w:rPr>
          <w:rFonts w:hint="eastAsia"/>
        </w:rPr>
        <w:t>традиціоналістського</w:t>
      </w:r>
      <w:r>
        <w:t></w:t>
      </w:r>
      <w:r>
        <w:rPr>
          <w:rFonts w:hint="eastAsia"/>
        </w:rPr>
        <w:t>світогляду</w:t>
      </w:r>
      <w:r>
        <w:t></w:t>
      </w:r>
      <w:r>
        <w:rPr>
          <w:rFonts w:hint="eastAsia"/>
        </w:rPr>
        <w:t>є</w:t>
      </w:r>
      <w:r>
        <w:t></w:t>
      </w:r>
      <w:r>
        <w:rPr>
          <w:rFonts w:hint="eastAsia"/>
        </w:rPr>
        <w:t>те</w:t>
      </w:r>
      <w:r>
        <w:t></w:t>
      </w:r>
      <w:r>
        <w:t></w:t>
      </w:r>
      <w:r>
        <w:rPr>
          <w:rFonts w:hint="eastAsia"/>
        </w:rPr>
        <w:t>що</w:t>
      </w:r>
      <w:r>
        <w:t></w:t>
      </w:r>
      <w:r>
        <w:rPr>
          <w:rFonts w:hint="eastAsia"/>
        </w:rPr>
        <w:t>він</w:t>
      </w:r>
    </w:p>
    <w:p w:rsidR="005508B2" w:rsidRDefault="005508B2" w:rsidP="005508B2">
      <w:r>
        <w:rPr>
          <w:rFonts w:hint="eastAsia"/>
        </w:rPr>
        <w:t>базується</w:t>
      </w:r>
      <w:r>
        <w:t></w:t>
      </w:r>
      <w:r>
        <w:rPr>
          <w:rFonts w:hint="eastAsia"/>
        </w:rPr>
        <w:t>не</w:t>
      </w:r>
      <w:r>
        <w:t></w:t>
      </w:r>
      <w:r>
        <w:rPr>
          <w:rFonts w:hint="eastAsia"/>
        </w:rPr>
        <w:t>на</w:t>
      </w:r>
      <w:r>
        <w:t></w:t>
      </w:r>
      <w:r>
        <w:rPr>
          <w:rFonts w:hint="eastAsia"/>
        </w:rPr>
        <w:t>даних</w:t>
      </w:r>
      <w:r>
        <w:t></w:t>
      </w:r>
      <w:r>
        <w:rPr>
          <w:rFonts w:hint="eastAsia"/>
        </w:rPr>
        <w:t>сучасної</w:t>
      </w:r>
      <w:r>
        <w:t></w:t>
      </w:r>
      <w:r>
        <w:rPr>
          <w:rFonts w:hint="eastAsia"/>
        </w:rPr>
        <w:t>науки</w:t>
      </w:r>
      <w:r>
        <w:t></w:t>
      </w:r>
      <w:r>
        <w:rPr>
          <w:rFonts w:hint="eastAsia"/>
        </w:rPr>
        <w:t>або</w:t>
      </w:r>
      <w:r>
        <w:t></w:t>
      </w:r>
      <w:r>
        <w:rPr>
          <w:rFonts w:hint="eastAsia"/>
        </w:rPr>
        <w:t>філософії</w:t>
      </w:r>
      <w:r>
        <w:t></w:t>
      </w:r>
      <w:r>
        <w:t></w:t>
      </w:r>
      <w:r>
        <w:rPr>
          <w:rFonts w:hint="eastAsia"/>
        </w:rPr>
        <w:t>а</w:t>
      </w:r>
      <w:r>
        <w:t></w:t>
      </w:r>
      <w:r>
        <w:rPr>
          <w:rFonts w:hint="eastAsia"/>
        </w:rPr>
        <w:t>на</w:t>
      </w:r>
      <w:r>
        <w:t></w:t>
      </w:r>
      <w:r>
        <w:rPr>
          <w:rFonts w:hint="eastAsia"/>
        </w:rPr>
        <w:t>сукупності</w:t>
      </w:r>
    </w:p>
    <w:p w:rsidR="005508B2" w:rsidRDefault="005508B2" w:rsidP="005508B2">
      <w:r>
        <w:rPr>
          <w:rFonts w:hint="eastAsia"/>
        </w:rPr>
        <w:t>міфологічних</w:t>
      </w:r>
      <w:r>
        <w:t></w:t>
      </w:r>
      <w:r>
        <w:rPr>
          <w:rFonts w:hint="eastAsia"/>
        </w:rPr>
        <w:t>та</w:t>
      </w:r>
      <w:r>
        <w:t></w:t>
      </w:r>
      <w:r>
        <w:rPr>
          <w:rFonts w:hint="eastAsia"/>
        </w:rPr>
        <w:t>релігійних</w:t>
      </w:r>
      <w:r>
        <w:t></w:t>
      </w:r>
      <w:r>
        <w:rPr>
          <w:rFonts w:hint="eastAsia"/>
        </w:rPr>
        <w:t>уявлень</w:t>
      </w:r>
      <w:r>
        <w:t></w:t>
      </w:r>
      <w:r>
        <w:t></w:t>
      </w:r>
      <w:r>
        <w:rPr>
          <w:rFonts w:hint="eastAsia"/>
        </w:rPr>
        <w:t>яку</w:t>
      </w:r>
      <w:r>
        <w:t></w:t>
      </w:r>
      <w:r>
        <w:rPr>
          <w:rFonts w:hint="eastAsia"/>
        </w:rPr>
        <w:t>філософи</w:t>
      </w:r>
      <w:r>
        <w:t></w:t>
      </w:r>
      <w:r>
        <w:rPr>
          <w:rFonts w:hint="eastAsia"/>
        </w:rPr>
        <w:t>традиціоналісти</w:t>
      </w:r>
      <w:r>
        <w:t></w:t>
      </w:r>
      <w:r>
        <w:rPr>
          <w:rFonts w:hint="eastAsia"/>
        </w:rPr>
        <w:t>називають</w:t>
      </w:r>
    </w:p>
    <w:p w:rsidR="005508B2" w:rsidRDefault="005508B2" w:rsidP="005508B2">
      <w:r>
        <w:rPr>
          <w:rFonts w:hint="eastAsia"/>
        </w:rPr>
        <w:t>сакральною</w:t>
      </w:r>
      <w:r>
        <w:t></w:t>
      </w:r>
      <w:r>
        <w:rPr>
          <w:rFonts w:hint="eastAsia"/>
        </w:rPr>
        <w:t>традицією</w:t>
      </w:r>
      <w:r>
        <w:t></w:t>
      </w:r>
      <w:r>
        <w:t></w:t>
      </w:r>
      <w:r>
        <w:rPr>
          <w:rFonts w:hint="eastAsia"/>
        </w:rPr>
        <w:t>Всі</w:t>
      </w:r>
      <w:r>
        <w:t></w:t>
      </w:r>
      <w:r>
        <w:rPr>
          <w:rFonts w:hint="eastAsia"/>
        </w:rPr>
        <w:t>три</w:t>
      </w:r>
      <w:r>
        <w:t></w:t>
      </w:r>
      <w:r>
        <w:rPr>
          <w:rFonts w:hint="eastAsia"/>
        </w:rPr>
        <w:t>типи</w:t>
      </w:r>
      <w:r>
        <w:t></w:t>
      </w:r>
      <w:r>
        <w:rPr>
          <w:rFonts w:hint="eastAsia"/>
        </w:rPr>
        <w:t>традиціоналізму</w:t>
      </w:r>
      <w:r>
        <w:t></w:t>
      </w:r>
      <w:r>
        <w:t></w:t>
      </w:r>
      <w:r>
        <w:rPr>
          <w:rFonts w:hint="eastAsia"/>
        </w:rPr>
        <w:t>романтичний</w:t>
      </w:r>
      <w:r>
        <w:t></w:t>
      </w:r>
    </w:p>
    <w:p w:rsidR="005508B2" w:rsidRDefault="005508B2" w:rsidP="005508B2">
      <w:r>
        <w:rPr>
          <w:rFonts w:hint="eastAsia"/>
        </w:rPr>
        <w:t>реакційний</w:t>
      </w:r>
      <w:r>
        <w:t></w:t>
      </w:r>
      <w:r>
        <w:rPr>
          <w:rFonts w:hint="eastAsia"/>
        </w:rPr>
        <w:t>та</w:t>
      </w:r>
      <w:r>
        <w:t></w:t>
      </w:r>
      <w:r>
        <w:rPr>
          <w:rFonts w:hint="eastAsia"/>
        </w:rPr>
        <w:t>прагматичний</w:t>
      </w:r>
      <w:r>
        <w:t></w:t>
      </w:r>
      <w:r>
        <w:t></w:t>
      </w:r>
      <w:r>
        <w:rPr>
          <w:rFonts w:hint="eastAsia"/>
        </w:rPr>
        <w:t>можуть</w:t>
      </w:r>
      <w:r>
        <w:t></w:t>
      </w:r>
      <w:r>
        <w:rPr>
          <w:rFonts w:hint="eastAsia"/>
        </w:rPr>
        <w:t>розглядатися</w:t>
      </w:r>
      <w:r>
        <w:t></w:t>
      </w:r>
      <w:r>
        <w:rPr>
          <w:rFonts w:hint="eastAsia"/>
        </w:rPr>
        <w:t>і</w:t>
      </w:r>
      <w:r>
        <w:t></w:t>
      </w:r>
      <w:r>
        <w:rPr>
          <w:rFonts w:hint="eastAsia"/>
        </w:rPr>
        <w:t>як</w:t>
      </w:r>
      <w:r>
        <w:t></w:t>
      </w:r>
      <w:r>
        <w:rPr>
          <w:rFonts w:hint="eastAsia"/>
        </w:rPr>
        <w:t>три</w:t>
      </w:r>
      <w:r>
        <w:t></w:t>
      </w:r>
      <w:r>
        <w:rPr>
          <w:rFonts w:hint="eastAsia"/>
        </w:rPr>
        <w:t>послідовні</w:t>
      </w:r>
      <w:r>
        <w:t></w:t>
      </w:r>
      <w:r>
        <w:rPr>
          <w:rFonts w:hint="eastAsia"/>
        </w:rPr>
        <w:t>історичні</w:t>
      </w:r>
    </w:p>
    <w:p w:rsidR="005508B2" w:rsidRDefault="005508B2" w:rsidP="005508B2">
      <w:r>
        <w:rPr>
          <w:rFonts w:hint="eastAsia"/>
        </w:rPr>
        <w:t>етапи</w:t>
      </w:r>
      <w:r>
        <w:t></w:t>
      </w:r>
      <w:r>
        <w:rPr>
          <w:rFonts w:hint="eastAsia"/>
        </w:rPr>
        <w:t>розвитку</w:t>
      </w:r>
      <w:r>
        <w:t></w:t>
      </w:r>
      <w:r>
        <w:rPr>
          <w:rFonts w:hint="eastAsia"/>
        </w:rPr>
        <w:t>традиціоналізму</w:t>
      </w:r>
      <w:r>
        <w:t></w:t>
      </w:r>
      <w:r>
        <w:rPr>
          <w:rFonts w:hint="eastAsia"/>
        </w:rPr>
        <w:t>як</w:t>
      </w:r>
      <w:r>
        <w:t></w:t>
      </w:r>
      <w:r>
        <w:rPr>
          <w:rFonts w:hint="eastAsia"/>
        </w:rPr>
        <w:t>явища</w:t>
      </w:r>
      <w:r>
        <w:t></w:t>
      </w:r>
      <w:r>
        <w:rPr>
          <w:rFonts w:hint="eastAsia"/>
        </w:rPr>
        <w:t>соціального</w:t>
      </w:r>
      <w:r>
        <w:t></w:t>
      </w:r>
      <w:r>
        <w:t></w:t>
      </w:r>
      <w:r>
        <w:rPr>
          <w:rFonts w:hint="eastAsia"/>
        </w:rPr>
        <w:t>світоглядного</w:t>
      </w:r>
      <w:r>
        <w:t></w:t>
      </w:r>
      <w:r>
        <w:rPr>
          <w:rFonts w:hint="eastAsia"/>
        </w:rPr>
        <w:t>типу</w:t>
      </w:r>
      <w:r>
        <w:t></w:t>
      </w:r>
      <w:r>
        <w:t></w:t>
      </w:r>
      <w:r>
        <w:rPr>
          <w:rFonts w:hint="eastAsia"/>
        </w:rPr>
        <w:t>так</w:t>
      </w:r>
      <w:r>
        <w:t></w:t>
      </w:r>
      <w:r>
        <w:rPr>
          <w:rFonts w:hint="eastAsia"/>
        </w:rPr>
        <w:t>і</w:t>
      </w:r>
    </w:p>
    <w:p w:rsidR="005508B2" w:rsidRDefault="005508B2" w:rsidP="005508B2">
      <w:r>
        <w:rPr>
          <w:rFonts w:hint="eastAsia"/>
        </w:rPr>
        <w:t>як</w:t>
      </w:r>
      <w:r>
        <w:t></w:t>
      </w:r>
      <w:r>
        <w:rPr>
          <w:rFonts w:hint="eastAsia"/>
        </w:rPr>
        <w:t>три</w:t>
      </w:r>
      <w:r>
        <w:t></w:t>
      </w:r>
      <w:r>
        <w:rPr>
          <w:rFonts w:hint="eastAsia"/>
        </w:rPr>
        <w:t>альтернативні</w:t>
      </w:r>
      <w:r>
        <w:t></w:t>
      </w:r>
      <w:r>
        <w:rPr>
          <w:rFonts w:hint="eastAsia"/>
        </w:rPr>
        <w:t>філософські</w:t>
      </w:r>
      <w:r>
        <w:t></w:t>
      </w:r>
      <w:r>
        <w:rPr>
          <w:rFonts w:hint="eastAsia"/>
        </w:rPr>
        <w:t>концепції</w:t>
      </w:r>
      <w:r>
        <w:t></w:t>
      </w:r>
      <w:r>
        <w:rPr>
          <w:rFonts w:hint="eastAsia"/>
        </w:rPr>
        <w:t>традиціоналізму</w:t>
      </w:r>
      <w:r>
        <w:t></w:t>
      </w:r>
      <w:r>
        <w:t></w:t>
      </w:r>
      <w:r>
        <w:rPr>
          <w:rFonts w:hint="eastAsia"/>
        </w:rPr>
        <w:t>які</w:t>
      </w:r>
      <w:r>
        <w:t></w:t>
      </w:r>
      <w:r>
        <w:rPr>
          <w:rFonts w:hint="eastAsia"/>
        </w:rPr>
        <w:t>пропонують</w:t>
      </w:r>
    </w:p>
    <w:p w:rsidR="005508B2" w:rsidRDefault="005508B2" w:rsidP="005508B2">
      <w:r>
        <w:rPr>
          <w:rFonts w:hint="eastAsia"/>
        </w:rPr>
        <w:t>альтернативні</w:t>
      </w:r>
      <w:r>
        <w:t></w:t>
      </w:r>
      <w:r>
        <w:rPr>
          <w:rFonts w:hint="eastAsia"/>
        </w:rPr>
        <w:t>моделі</w:t>
      </w:r>
      <w:r>
        <w:t></w:t>
      </w:r>
      <w:r>
        <w:rPr>
          <w:rFonts w:hint="eastAsia"/>
        </w:rPr>
        <w:t>майбутнього</w:t>
      </w:r>
      <w:r>
        <w:t></w:t>
      </w:r>
      <w:r>
        <w:rPr>
          <w:rFonts w:hint="eastAsia"/>
        </w:rPr>
        <w:t>соціального</w:t>
      </w:r>
      <w:r>
        <w:t></w:t>
      </w:r>
      <w:r>
        <w:rPr>
          <w:rFonts w:hint="eastAsia"/>
        </w:rPr>
        <w:t>розвитку</w:t>
      </w:r>
      <w:r>
        <w:t></w:t>
      </w:r>
      <w:r>
        <w:rPr>
          <w:rFonts w:hint="eastAsia"/>
        </w:rPr>
        <w:t>як</w:t>
      </w:r>
      <w:r>
        <w:t></w:t>
      </w:r>
      <w:r>
        <w:rPr>
          <w:rFonts w:hint="eastAsia"/>
        </w:rPr>
        <w:t>альтернативи</w:t>
      </w:r>
    </w:p>
    <w:p w:rsidR="005508B2" w:rsidRDefault="005508B2" w:rsidP="005508B2">
      <w:r>
        <w:rPr>
          <w:rFonts w:hint="eastAsia"/>
        </w:rPr>
        <w:t>соціальної</w:t>
      </w:r>
      <w:r>
        <w:t></w:t>
      </w:r>
      <w:r>
        <w:rPr>
          <w:rFonts w:hint="eastAsia"/>
        </w:rPr>
        <w:t>модернізації</w:t>
      </w:r>
      <w:r>
        <w:t></w:t>
      </w:r>
      <w:r>
        <w:rPr>
          <w:rFonts w:hint="eastAsia"/>
        </w:rPr>
        <w:t>–</w:t>
      </w:r>
      <w:r>
        <w:t></w:t>
      </w:r>
      <w:r>
        <w:rPr>
          <w:rFonts w:hint="eastAsia"/>
        </w:rPr>
        <w:t>стихійного</w:t>
      </w:r>
      <w:r>
        <w:t></w:t>
      </w:r>
      <w:r>
        <w:rPr>
          <w:rFonts w:hint="eastAsia"/>
        </w:rPr>
        <w:t>повернення</w:t>
      </w:r>
      <w:r>
        <w:t></w:t>
      </w:r>
      <w:r>
        <w:rPr>
          <w:rFonts w:hint="eastAsia"/>
        </w:rPr>
        <w:t>до</w:t>
      </w:r>
      <w:r>
        <w:t></w:t>
      </w:r>
      <w:r>
        <w:rPr>
          <w:rFonts w:hint="eastAsia"/>
        </w:rPr>
        <w:t>цінностей</w:t>
      </w:r>
      <w:r>
        <w:t></w:t>
      </w:r>
      <w:r>
        <w:rPr>
          <w:rFonts w:hint="eastAsia"/>
        </w:rPr>
        <w:t>традиціоналізму</w:t>
      </w:r>
    </w:p>
    <w:p w:rsidR="005508B2" w:rsidRDefault="005508B2" w:rsidP="005508B2">
      <w:r>
        <w:rPr>
          <w:rFonts w:hint="eastAsia"/>
        </w:rPr>
        <w:t>як</w:t>
      </w:r>
      <w:r>
        <w:t></w:t>
      </w:r>
      <w:r>
        <w:rPr>
          <w:rFonts w:hint="eastAsia"/>
        </w:rPr>
        <w:t>світогляду</w:t>
      </w:r>
      <w:r>
        <w:t></w:t>
      </w:r>
      <w:r>
        <w:t></w:t>
      </w:r>
      <w:r>
        <w:rPr>
          <w:rFonts w:hint="eastAsia"/>
        </w:rPr>
        <w:t>романтичний</w:t>
      </w:r>
      <w:r>
        <w:t></w:t>
      </w:r>
      <w:r>
        <w:rPr>
          <w:rFonts w:hint="eastAsia"/>
        </w:rPr>
        <w:t>традиціоналізм</w:t>
      </w:r>
      <w:r>
        <w:t></w:t>
      </w:r>
      <w:r>
        <w:t></w:t>
      </w:r>
      <w:r>
        <w:t></w:t>
      </w:r>
      <w:r>
        <w:rPr>
          <w:rFonts w:hint="eastAsia"/>
        </w:rPr>
        <w:t>деконструкції</w:t>
      </w:r>
      <w:r>
        <w:t></w:t>
      </w:r>
      <w:r>
        <w:rPr>
          <w:rFonts w:hint="eastAsia"/>
        </w:rPr>
        <w:t>модерних</w:t>
      </w:r>
    </w:p>
    <w:p w:rsidR="005508B2" w:rsidRDefault="005508B2" w:rsidP="005508B2">
      <w:r>
        <w:rPr>
          <w:rFonts w:hint="eastAsia"/>
        </w:rPr>
        <w:t>соціальних</w:t>
      </w:r>
      <w:r>
        <w:t></w:t>
      </w:r>
      <w:r>
        <w:rPr>
          <w:rFonts w:hint="eastAsia"/>
        </w:rPr>
        <w:t>інститутів</w:t>
      </w:r>
      <w:r>
        <w:t></w:t>
      </w:r>
      <w:r>
        <w:t></w:t>
      </w:r>
      <w:r>
        <w:rPr>
          <w:rFonts w:hint="eastAsia"/>
        </w:rPr>
        <w:t>реакційний</w:t>
      </w:r>
      <w:r>
        <w:t></w:t>
      </w:r>
      <w:r>
        <w:t></w:t>
      </w:r>
      <w:r>
        <w:t></w:t>
      </w:r>
      <w:r>
        <w:rPr>
          <w:rFonts w:hint="eastAsia"/>
        </w:rPr>
        <w:t>традиціоналістської</w:t>
      </w:r>
      <w:r>
        <w:t></w:t>
      </w:r>
      <w:r>
        <w:rPr>
          <w:rFonts w:hint="eastAsia"/>
        </w:rPr>
        <w:t>раціональної</w:t>
      </w:r>
    </w:p>
    <w:p w:rsidR="005508B2" w:rsidRDefault="005508B2" w:rsidP="005508B2">
      <w:r>
        <w:t></w:t>
      </w:r>
      <w:r>
        <w:t></w:t>
      </w:r>
      <w:r>
        <w:t></w:t>
      </w:r>
    </w:p>
    <w:p w:rsidR="005508B2" w:rsidRDefault="005508B2" w:rsidP="005508B2">
      <w:r>
        <w:rPr>
          <w:rFonts w:hint="eastAsia"/>
        </w:rPr>
        <w:t>інституційної</w:t>
      </w:r>
      <w:r>
        <w:t></w:t>
      </w:r>
      <w:r>
        <w:rPr>
          <w:rFonts w:hint="eastAsia"/>
        </w:rPr>
        <w:t>інженерії</w:t>
      </w:r>
      <w:r>
        <w:t></w:t>
      </w:r>
      <w:r>
        <w:rPr>
          <w:rFonts w:hint="eastAsia"/>
        </w:rPr>
        <w:t>сучасного</w:t>
      </w:r>
      <w:r>
        <w:t></w:t>
      </w:r>
      <w:r>
        <w:rPr>
          <w:rFonts w:hint="eastAsia"/>
        </w:rPr>
        <w:t>суспільства</w:t>
      </w:r>
      <w:r>
        <w:t></w:t>
      </w:r>
      <w:r>
        <w:t></w:t>
      </w:r>
      <w:r>
        <w:rPr>
          <w:rFonts w:hint="eastAsia"/>
        </w:rPr>
        <w:t>неотрадиціоналізм</w:t>
      </w:r>
      <w:r>
        <w:t></w:t>
      </w:r>
      <w:r>
        <w:t></w:t>
      </w:r>
    </w:p>
    <w:p w:rsidR="005508B2" w:rsidRDefault="005508B2" w:rsidP="005508B2">
      <w:r>
        <w:rPr>
          <w:rFonts w:hint="eastAsia"/>
        </w:rPr>
        <w:t>Схематично</w:t>
      </w:r>
      <w:r>
        <w:t></w:t>
      </w:r>
      <w:r>
        <w:rPr>
          <w:rFonts w:hint="eastAsia"/>
        </w:rPr>
        <w:t>етерналістська</w:t>
      </w:r>
      <w:r>
        <w:t></w:t>
      </w:r>
      <w:r>
        <w:rPr>
          <w:rFonts w:hint="eastAsia"/>
        </w:rPr>
        <w:t>модель</w:t>
      </w:r>
      <w:r>
        <w:t></w:t>
      </w:r>
      <w:r>
        <w:rPr>
          <w:rFonts w:hint="eastAsia"/>
        </w:rPr>
        <w:t>історичного</w:t>
      </w:r>
      <w:r>
        <w:t></w:t>
      </w:r>
      <w:r>
        <w:rPr>
          <w:rFonts w:hint="eastAsia"/>
        </w:rPr>
        <w:t>процесу</w:t>
      </w:r>
      <w:r>
        <w:t></w:t>
      </w:r>
      <w:r>
        <w:rPr>
          <w:rFonts w:hint="eastAsia"/>
        </w:rPr>
        <w:t>нагадує</w:t>
      </w:r>
      <w:r>
        <w:t></w:t>
      </w:r>
      <w:r>
        <w:rPr>
          <w:rFonts w:hint="eastAsia"/>
        </w:rPr>
        <w:t>не</w:t>
      </w:r>
      <w:r>
        <w:t></w:t>
      </w:r>
      <w:r>
        <w:rPr>
          <w:rFonts w:hint="eastAsia"/>
        </w:rPr>
        <w:t>коло</w:t>
      </w:r>
      <w:r>
        <w:t></w:t>
      </w:r>
    </w:p>
    <w:p w:rsidR="005508B2" w:rsidRDefault="005508B2" w:rsidP="005508B2">
      <w:r>
        <w:rPr>
          <w:rFonts w:hint="eastAsia"/>
        </w:rPr>
        <w:t>а</w:t>
      </w:r>
      <w:r>
        <w:t></w:t>
      </w:r>
      <w:r>
        <w:rPr>
          <w:rFonts w:hint="eastAsia"/>
        </w:rPr>
        <w:t>низку</w:t>
      </w:r>
      <w:r>
        <w:t></w:t>
      </w:r>
      <w:r>
        <w:rPr>
          <w:rFonts w:hint="eastAsia"/>
        </w:rPr>
        <w:t>розімкнених</w:t>
      </w:r>
      <w:r>
        <w:t></w:t>
      </w:r>
      <w:r>
        <w:rPr>
          <w:rFonts w:hint="eastAsia"/>
        </w:rPr>
        <w:t>кіл</w:t>
      </w:r>
      <w:r>
        <w:t></w:t>
      </w:r>
      <w:r>
        <w:t></w:t>
      </w:r>
      <w:r>
        <w:rPr>
          <w:rFonts w:hint="eastAsia"/>
        </w:rPr>
        <w:t>замкнених</w:t>
      </w:r>
      <w:r>
        <w:t></w:t>
      </w:r>
      <w:r>
        <w:rPr>
          <w:rFonts w:hint="eastAsia"/>
        </w:rPr>
        <w:t>на</w:t>
      </w:r>
      <w:r>
        <w:t></w:t>
      </w:r>
      <w:r>
        <w:rPr>
          <w:rFonts w:hint="eastAsia"/>
        </w:rPr>
        <w:t>нескінченну</w:t>
      </w:r>
      <w:r>
        <w:t></w:t>
      </w:r>
      <w:r>
        <w:rPr>
          <w:rFonts w:hint="eastAsia"/>
        </w:rPr>
        <w:t>вісь</w:t>
      </w:r>
      <w:r>
        <w:t></w:t>
      </w:r>
      <w:r>
        <w:rPr>
          <w:rFonts w:hint="eastAsia"/>
        </w:rPr>
        <w:t>вічності</w:t>
      </w:r>
      <w:r>
        <w:t></w:t>
      </w:r>
      <w:r>
        <w:t></w:t>
      </w:r>
      <w:r>
        <w:rPr>
          <w:rFonts w:hint="eastAsia"/>
        </w:rPr>
        <w:t>Фактор</w:t>
      </w:r>
    </w:p>
    <w:p w:rsidR="005508B2" w:rsidRDefault="005508B2" w:rsidP="005508B2">
      <w:r>
        <w:rPr>
          <w:rFonts w:hint="eastAsia"/>
        </w:rPr>
        <w:t>вічності</w:t>
      </w:r>
      <w:r>
        <w:t></w:t>
      </w:r>
      <w:r>
        <w:rPr>
          <w:rFonts w:hint="eastAsia"/>
        </w:rPr>
        <w:t>докорінно</w:t>
      </w:r>
      <w:r>
        <w:t></w:t>
      </w:r>
      <w:r>
        <w:rPr>
          <w:rFonts w:hint="eastAsia"/>
        </w:rPr>
        <w:t>відрізняє</w:t>
      </w:r>
      <w:r>
        <w:t></w:t>
      </w:r>
      <w:r>
        <w:rPr>
          <w:rFonts w:hint="eastAsia"/>
        </w:rPr>
        <w:t>філософію</w:t>
      </w:r>
      <w:r>
        <w:t></w:t>
      </w:r>
      <w:r>
        <w:rPr>
          <w:rFonts w:hint="eastAsia"/>
        </w:rPr>
        <w:t>історії</w:t>
      </w:r>
      <w:r>
        <w:t></w:t>
      </w:r>
      <w:r>
        <w:rPr>
          <w:rFonts w:hint="eastAsia"/>
        </w:rPr>
        <w:t>етерналізму</w:t>
      </w:r>
      <w:r>
        <w:t></w:t>
      </w:r>
      <w:r>
        <w:rPr>
          <w:rFonts w:hint="eastAsia"/>
        </w:rPr>
        <w:t>від</w:t>
      </w:r>
      <w:r>
        <w:t></w:t>
      </w:r>
      <w:r>
        <w:rPr>
          <w:rFonts w:hint="eastAsia"/>
        </w:rPr>
        <w:t>інших</w:t>
      </w:r>
    </w:p>
    <w:p w:rsidR="005508B2" w:rsidRDefault="005508B2" w:rsidP="005508B2">
      <w:r>
        <w:rPr>
          <w:rFonts w:hint="eastAsia"/>
        </w:rPr>
        <w:t>філософсько</w:t>
      </w:r>
      <w:r>
        <w:t></w:t>
      </w:r>
      <w:r>
        <w:rPr>
          <w:rFonts w:hint="eastAsia"/>
        </w:rPr>
        <w:t>історичних</w:t>
      </w:r>
      <w:r>
        <w:t></w:t>
      </w:r>
      <w:r>
        <w:rPr>
          <w:rFonts w:hint="eastAsia"/>
        </w:rPr>
        <w:t>концепцій</w:t>
      </w:r>
      <w:r>
        <w:t></w:t>
      </w:r>
      <w:r>
        <w:t></w:t>
      </w:r>
      <w:r>
        <w:rPr>
          <w:rFonts w:hint="eastAsia"/>
        </w:rPr>
        <w:t>як</w:t>
      </w:r>
      <w:r>
        <w:t></w:t>
      </w:r>
      <w:r>
        <w:rPr>
          <w:rFonts w:hint="eastAsia"/>
        </w:rPr>
        <w:t>класичних</w:t>
      </w:r>
      <w:r>
        <w:t></w:t>
      </w:r>
      <w:r>
        <w:t></w:t>
      </w:r>
      <w:r>
        <w:rPr>
          <w:rFonts w:hint="eastAsia"/>
        </w:rPr>
        <w:t>так</w:t>
      </w:r>
      <w:r>
        <w:t></w:t>
      </w:r>
      <w:r>
        <w:rPr>
          <w:rFonts w:hint="eastAsia"/>
        </w:rPr>
        <w:t>і</w:t>
      </w:r>
      <w:r>
        <w:t></w:t>
      </w:r>
      <w:r>
        <w:rPr>
          <w:rFonts w:hint="eastAsia"/>
        </w:rPr>
        <w:t>некласичних</w:t>
      </w:r>
      <w:r>
        <w:t></w:t>
      </w:r>
      <w:r>
        <w:t></w:t>
      </w:r>
      <w:r>
        <w:rPr>
          <w:rFonts w:hint="eastAsia"/>
        </w:rPr>
        <w:t>Своїм</w:t>
      </w:r>
    </w:p>
    <w:p w:rsidR="005508B2" w:rsidRDefault="005508B2" w:rsidP="005508B2">
      <w:r>
        <w:rPr>
          <w:rFonts w:hint="eastAsia"/>
        </w:rPr>
        <w:t>уявленням</w:t>
      </w:r>
      <w:r>
        <w:t></w:t>
      </w:r>
      <w:r>
        <w:rPr>
          <w:rFonts w:hint="eastAsia"/>
        </w:rPr>
        <w:t>про</w:t>
      </w:r>
      <w:r>
        <w:t></w:t>
      </w:r>
      <w:r>
        <w:rPr>
          <w:rFonts w:hint="eastAsia"/>
        </w:rPr>
        <w:t>історію</w:t>
      </w:r>
      <w:r>
        <w:t></w:t>
      </w:r>
      <w:r>
        <w:rPr>
          <w:rFonts w:hint="eastAsia"/>
        </w:rPr>
        <w:t>як</w:t>
      </w:r>
      <w:r>
        <w:t></w:t>
      </w:r>
      <w:r>
        <w:rPr>
          <w:rFonts w:hint="eastAsia"/>
        </w:rPr>
        <w:t>сукупність</w:t>
      </w:r>
      <w:r>
        <w:t></w:t>
      </w:r>
      <w:r>
        <w:rPr>
          <w:rFonts w:hint="eastAsia"/>
        </w:rPr>
        <w:t>неповторних</w:t>
      </w:r>
      <w:r>
        <w:t></w:t>
      </w:r>
      <w:r>
        <w:t></w:t>
      </w:r>
      <w:r>
        <w:rPr>
          <w:rFonts w:hint="eastAsia"/>
        </w:rPr>
        <w:t>але</w:t>
      </w:r>
      <w:r>
        <w:t></w:t>
      </w:r>
      <w:r>
        <w:rPr>
          <w:rFonts w:hint="eastAsia"/>
        </w:rPr>
        <w:t>взаємопов’язаних</w:t>
      </w:r>
      <w:r>
        <w:t></w:t>
      </w:r>
      <w:r>
        <w:rPr>
          <w:rFonts w:hint="eastAsia"/>
        </w:rPr>
        <w:t>циклів</w:t>
      </w:r>
    </w:p>
    <w:p w:rsidR="005508B2" w:rsidRDefault="005508B2" w:rsidP="005508B2">
      <w:r>
        <w:rPr>
          <w:rFonts w:hint="eastAsia"/>
        </w:rPr>
        <w:t>етерналізм</w:t>
      </w:r>
      <w:r>
        <w:t></w:t>
      </w:r>
      <w:r>
        <w:rPr>
          <w:rFonts w:hint="eastAsia"/>
        </w:rPr>
        <w:t>відповідає</w:t>
      </w:r>
      <w:r>
        <w:t></w:t>
      </w:r>
      <w:r>
        <w:rPr>
          <w:rFonts w:hint="eastAsia"/>
        </w:rPr>
        <w:t>ознакам</w:t>
      </w:r>
      <w:r>
        <w:t></w:t>
      </w:r>
      <w:r>
        <w:rPr>
          <w:rFonts w:hint="eastAsia"/>
        </w:rPr>
        <w:t>нелінійних</w:t>
      </w:r>
      <w:r>
        <w:t></w:t>
      </w:r>
      <w:r>
        <w:rPr>
          <w:rFonts w:hint="eastAsia"/>
        </w:rPr>
        <w:t>концепцій</w:t>
      </w:r>
      <w:r>
        <w:t></w:t>
      </w:r>
      <w:r>
        <w:rPr>
          <w:rFonts w:hint="eastAsia"/>
        </w:rPr>
        <w:t>філософії</w:t>
      </w:r>
      <w:r>
        <w:t></w:t>
      </w:r>
      <w:r>
        <w:rPr>
          <w:rFonts w:hint="eastAsia"/>
        </w:rPr>
        <w:t>історії</w:t>
      </w:r>
      <w:r>
        <w:t></w:t>
      </w:r>
      <w:r>
        <w:t></w:t>
      </w:r>
      <w:r>
        <w:rPr>
          <w:rFonts w:hint="eastAsia"/>
        </w:rPr>
        <w:t>в</w:t>
      </w:r>
      <w:r>
        <w:t></w:t>
      </w:r>
      <w:r>
        <w:rPr>
          <w:rFonts w:hint="eastAsia"/>
        </w:rPr>
        <w:t>першу</w:t>
      </w:r>
    </w:p>
    <w:p w:rsidR="005508B2" w:rsidRDefault="005508B2" w:rsidP="005508B2">
      <w:r>
        <w:rPr>
          <w:rFonts w:hint="eastAsia"/>
        </w:rPr>
        <w:t>чергу</w:t>
      </w:r>
      <w:r>
        <w:t></w:t>
      </w:r>
      <w:r>
        <w:rPr>
          <w:rFonts w:hint="eastAsia"/>
        </w:rPr>
        <w:t>монадологічній</w:t>
      </w:r>
      <w:r>
        <w:t></w:t>
      </w:r>
      <w:r>
        <w:rPr>
          <w:rFonts w:hint="eastAsia"/>
        </w:rPr>
        <w:t>філософії</w:t>
      </w:r>
      <w:r>
        <w:t></w:t>
      </w:r>
      <w:r>
        <w:rPr>
          <w:rFonts w:hint="eastAsia"/>
        </w:rPr>
        <w:t>історії</w:t>
      </w:r>
      <w:r>
        <w:t></w:t>
      </w:r>
    </w:p>
    <w:p w:rsidR="005508B2" w:rsidRDefault="005508B2" w:rsidP="005508B2">
      <w:r>
        <w:rPr>
          <w:rFonts w:hint="eastAsia"/>
        </w:rPr>
        <w:t>Соціальна</w:t>
      </w:r>
      <w:r>
        <w:t></w:t>
      </w:r>
      <w:r>
        <w:rPr>
          <w:rFonts w:hint="eastAsia"/>
        </w:rPr>
        <w:t>філософія</w:t>
      </w:r>
      <w:r>
        <w:t></w:t>
      </w:r>
      <w:r>
        <w:rPr>
          <w:rFonts w:hint="eastAsia"/>
        </w:rPr>
        <w:t>традиціоналістів</w:t>
      </w:r>
      <w:r>
        <w:t></w:t>
      </w:r>
      <w:r>
        <w:rPr>
          <w:rFonts w:hint="eastAsia"/>
        </w:rPr>
        <w:t>вважає</w:t>
      </w:r>
      <w:r>
        <w:t></w:t>
      </w:r>
      <w:r>
        <w:rPr>
          <w:rFonts w:hint="eastAsia"/>
        </w:rPr>
        <w:t>традиційне</w:t>
      </w:r>
      <w:r>
        <w:t></w:t>
      </w:r>
      <w:r>
        <w:rPr>
          <w:rFonts w:hint="eastAsia"/>
        </w:rPr>
        <w:t>суспільство</w:t>
      </w:r>
    </w:p>
    <w:p w:rsidR="005508B2" w:rsidRDefault="005508B2" w:rsidP="005508B2">
      <w:r>
        <w:rPr>
          <w:rFonts w:hint="eastAsia"/>
        </w:rPr>
        <w:t>найбільш</w:t>
      </w:r>
      <w:r>
        <w:t></w:t>
      </w:r>
      <w:r>
        <w:rPr>
          <w:rFonts w:hint="eastAsia"/>
        </w:rPr>
        <w:t>досконалою</w:t>
      </w:r>
      <w:r>
        <w:t></w:t>
      </w:r>
      <w:r>
        <w:rPr>
          <w:rFonts w:hint="eastAsia"/>
        </w:rPr>
        <w:t>суспільною</w:t>
      </w:r>
      <w:r>
        <w:t></w:t>
      </w:r>
      <w:r>
        <w:rPr>
          <w:rFonts w:hint="eastAsia"/>
        </w:rPr>
        <w:t>моделлю</w:t>
      </w:r>
      <w:r>
        <w:t></w:t>
      </w:r>
      <w:r>
        <w:t></w:t>
      </w:r>
      <w:r>
        <w:rPr>
          <w:rFonts w:hint="eastAsia"/>
        </w:rPr>
        <w:t>актуальність</w:t>
      </w:r>
      <w:r>
        <w:t></w:t>
      </w:r>
      <w:r>
        <w:rPr>
          <w:rFonts w:hint="eastAsia"/>
        </w:rPr>
        <w:t>якої</w:t>
      </w:r>
      <w:r>
        <w:t></w:t>
      </w:r>
      <w:r>
        <w:rPr>
          <w:rFonts w:hint="eastAsia"/>
        </w:rPr>
        <w:t>ще</w:t>
      </w:r>
      <w:r>
        <w:t></w:t>
      </w:r>
      <w:r>
        <w:rPr>
          <w:rFonts w:hint="eastAsia"/>
        </w:rPr>
        <w:t>й</w:t>
      </w:r>
      <w:r>
        <w:t></w:t>
      </w:r>
      <w:r>
        <w:rPr>
          <w:rFonts w:hint="eastAsia"/>
        </w:rPr>
        <w:t>досі</w:t>
      </w:r>
      <w:r>
        <w:t></w:t>
      </w:r>
      <w:r>
        <w:rPr>
          <w:rFonts w:hint="eastAsia"/>
        </w:rPr>
        <w:t>не</w:t>
      </w:r>
    </w:p>
    <w:p w:rsidR="005508B2" w:rsidRDefault="005508B2" w:rsidP="005508B2">
      <w:r>
        <w:rPr>
          <w:rFonts w:hint="eastAsia"/>
        </w:rPr>
        <w:t>втрачена</w:t>
      </w:r>
      <w:r>
        <w:t></w:t>
      </w:r>
      <w:r>
        <w:t></w:t>
      </w:r>
      <w:r>
        <w:rPr>
          <w:rFonts w:hint="eastAsia"/>
        </w:rPr>
        <w:t>Протягом</w:t>
      </w:r>
      <w:r>
        <w:t></w:t>
      </w:r>
      <w:r>
        <w:rPr>
          <w:rFonts w:hint="eastAsia"/>
        </w:rPr>
        <w:t>всього</w:t>
      </w:r>
      <w:r>
        <w:t></w:t>
      </w:r>
      <w:r>
        <w:rPr>
          <w:rFonts w:hint="eastAsia"/>
        </w:rPr>
        <w:t>існування</w:t>
      </w:r>
      <w:r>
        <w:t></w:t>
      </w:r>
      <w:r>
        <w:rPr>
          <w:rFonts w:hint="eastAsia"/>
        </w:rPr>
        <w:t>філософії</w:t>
      </w:r>
      <w:r>
        <w:t></w:t>
      </w:r>
      <w:r>
        <w:rPr>
          <w:rFonts w:hint="eastAsia"/>
        </w:rPr>
        <w:t>традиціоналізму</w:t>
      </w:r>
      <w:r>
        <w:t></w:t>
      </w:r>
      <w:r>
        <w:rPr>
          <w:rFonts w:hint="eastAsia"/>
        </w:rPr>
        <w:t>її</w:t>
      </w:r>
    </w:p>
    <w:p w:rsidR="005508B2" w:rsidRDefault="005508B2" w:rsidP="005508B2">
      <w:r>
        <w:rPr>
          <w:rFonts w:hint="eastAsia"/>
        </w:rPr>
        <w:t>представники</w:t>
      </w:r>
      <w:r>
        <w:t></w:t>
      </w:r>
      <w:r>
        <w:rPr>
          <w:rFonts w:hint="eastAsia"/>
        </w:rPr>
        <w:t>послідовно</w:t>
      </w:r>
      <w:r>
        <w:t></w:t>
      </w:r>
      <w:r>
        <w:rPr>
          <w:rFonts w:hint="eastAsia"/>
        </w:rPr>
        <w:t>захищали</w:t>
      </w:r>
      <w:r>
        <w:t></w:t>
      </w:r>
      <w:r>
        <w:rPr>
          <w:rFonts w:hint="eastAsia"/>
        </w:rPr>
        <w:t>цю</w:t>
      </w:r>
      <w:r>
        <w:t></w:t>
      </w:r>
      <w:r>
        <w:rPr>
          <w:rFonts w:hint="eastAsia"/>
        </w:rPr>
        <w:t>точку</w:t>
      </w:r>
      <w:r>
        <w:t></w:t>
      </w:r>
      <w:r>
        <w:rPr>
          <w:rFonts w:hint="eastAsia"/>
        </w:rPr>
        <w:t>зору</w:t>
      </w:r>
      <w:r>
        <w:t></w:t>
      </w:r>
      <w:r>
        <w:t></w:t>
      </w:r>
      <w:r>
        <w:rPr>
          <w:rFonts w:hint="eastAsia"/>
        </w:rPr>
        <w:t>Сама</w:t>
      </w:r>
      <w:r>
        <w:t></w:t>
      </w:r>
      <w:r>
        <w:rPr>
          <w:rFonts w:hint="eastAsia"/>
        </w:rPr>
        <w:t>ідея</w:t>
      </w:r>
      <w:r>
        <w:t></w:t>
      </w:r>
      <w:r>
        <w:rPr>
          <w:rFonts w:hint="eastAsia"/>
        </w:rPr>
        <w:t>апологетики</w:t>
      </w:r>
    </w:p>
    <w:p w:rsidR="005508B2" w:rsidRDefault="005508B2" w:rsidP="005508B2">
      <w:r>
        <w:rPr>
          <w:rFonts w:hint="eastAsia"/>
        </w:rPr>
        <w:t>традиційного</w:t>
      </w:r>
      <w:r>
        <w:t></w:t>
      </w:r>
      <w:r>
        <w:rPr>
          <w:rFonts w:hint="eastAsia"/>
        </w:rPr>
        <w:t>суспільства</w:t>
      </w:r>
      <w:r>
        <w:t></w:t>
      </w:r>
      <w:r>
        <w:rPr>
          <w:rFonts w:hint="eastAsia"/>
        </w:rPr>
        <w:t>була</w:t>
      </w:r>
      <w:r>
        <w:t></w:t>
      </w:r>
      <w:r>
        <w:rPr>
          <w:rFonts w:hint="eastAsia"/>
        </w:rPr>
        <w:t>властива</w:t>
      </w:r>
      <w:r>
        <w:t></w:t>
      </w:r>
      <w:r>
        <w:rPr>
          <w:rFonts w:hint="eastAsia"/>
        </w:rPr>
        <w:t>ще</w:t>
      </w:r>
      <w:r>
        <w:t></w:t>
      </w:r>
      <w:r>
        <w:rPr>
          <w:rFonts w:hint="eastAsia"/>
        </w:rPr>
        <w:t>попередникам</w:t>
      </w:r>
      <w:r>
        <w:t></w:t>
      </w:r>
      <w:r>
        <w:rPr>
          <w:rFonts w:hint="eastAsia"/>
        </w:rPr>
        <w:t>традиціоналістів</w:t>
      </w:r>
      <w:r>
        <w:t></w:t>
      </w:r>
    </w:p>
    <w:p w:rsidR="005508B2" w:rsidRDefault="005508B2" w:rsidP="005508B2">
      <w:r>
        <w:rPr>
          <w:rFonts w:hint="eastAsia"/>
        </w:rPr>
        <w:t>фундаментальним</w:t>
      </w:r>
      <w:r>
        <w:t></w:t>
      </w:r>
      <w:r>
        <w:rPr>
          <w:rFonts w:hint="eastAsia"/>
        </w:rPr>
        <w:t>консерваторам</w:t>
      </w:r>
      <w:r>
        <w:t></w:t>
      </w:r>
      <w:r>
        <w:t></w:t>
      </w:r>
      <w:r>
        <w:rPr>
          <w:rFonts w:hint="eastAsia"/>
        </w:rPr>
        <w:t>радикальним</w:t>
      </w:r>
      <w:r>
        <w:t></w:t>
      </w:r>
      <w:r>
        <w:rPr>
          <w:rFonts w:hint="eastAsia"/>
        </w:rPr>
        <w:t>консерваторам</w:t>
      </w:r>
      <w:r>
        <w:t></w:t>
      </w:r>
      <w:r>
        <w:t></w:t>
      </w:r>
      <w:r>
        <w:rPr>
          <w:rFonts w:hint="eastAsia"/>
        </w:rPr>
        <w:t>деяким</w:t>
      </w:r>
    </w:p>
    <w:p w:rsidR="005508B2" w:rsidRDefault="005508B2" w:rsidP="005508B2">
      <w:r>
        <w:rPr>
          <w:rFonts w:hint="eastAsia"/>
        </w:rPr>
        <w:t>представникам</w:t>
      </w:r>
      <w:r>
        <w:t></w:t>
      </w:r>
      <w:r>
        <w:rPr>
          <w:rFonts w:hint="eastAsia"/>
        </w:rPr>
        <w:t>критичного</w:t>
      </w:r>
      <w:r>
        <w:t></w:t>
      </w:r>
      <w:r>
        <w:rPr>
          <w:rFonts w:hint="eastAsia"/>
        </w:rPr>
        <w:t>лібералізму</w:t>
      </w:r>
      <w:r>
        <w:t></w:t>
      </w:r>
      <w:r>
        <w:rPr>
          <w:rFonts w:hint="eastAsia"/>
        </w:rPr>
        <w:t>та</w:t>
      </w:r>
      <w:r>
        <w:t></w:t>
      </w:r>
      <w:r>
        <w:rPr>
          <w:rFonts w:hint="eastAsia"/>
        </w:rPr>
        <w:t>інтегрального</w:t>
      </w:r>
      <w:r>
        <w:t></w:t>
      </w:r>
      <w:r>
        <w:rPr>
          <w:rFonts w:hint="eastAsia"/>
        </w:rPr>
        <w:t>націоналізму</w:t>
      </w:r>
      <w:r>
        <w:t></w:t>
      </w:r>
      <w:r>
        <w:t></w:t>
      </w:r>
      <w:r>
        <w:rPr>
          <w:rFonts w:hint="eastAsia"/>
        </w:rPr>
        <w:t>Шарль</w:t>
      </w:r>
    </w:p>
    <w:p w:rsidR="005508B2" w:rsidRDefault="005508B2" w:rsidP="005508B2">
      <w:r>
        <w:rPr>
          <w:rFonts w:hint="eastAsia"/>
        </w:rPr>
        <w:t>Моррас</w:t>
      </w:r>
      <w:r>
        <w:t></w:t>
      </w:r>
      <w:r>
        <w:t></w:t>
      </w:r>
      <w:r>
        <w:t></w:t>
      </w:r>
      <w:r>
        <w:rPr>
          <w:rFonts w:hint="eastAsia"/>
        </w:rPr>
        <w:t>Але</w:t>
      </w:r>
      <w:r>
        <w:t></w:t>
      </w:r>
      <w:r>
        <w:rPr>
          <w:rFonts w:hint="eastAsia"/>
        </w:rPr>
        <w:t>треба</w:t>
      </w:r>
      <w:r>
        <w:t></w:t>
      </w:r>
      <w:r>
        <w:rPr>
          <w:rFonts w:hint="eastAsia"/>
        </w:rPr>
        <w:t>зазначити</w:t>
      </w:r>
      <w:r>
        <w:t></w:t>
      </w:r>
      <w:r>
        <w:t></w:t>
      </w:r>
      <w:r>
        <w:rPr>
          <w:rFonts w:hint="eastAsia"/>
        </w:rPr>
        <w:t>що</w:t>
      </w:r>
      <w:r>
        <w:t></w:t>
      </w:r>
      <w:r>
        <w:rPr>
          <w:rFonts w:hint="eastAsia"/>
        </w:rPr>
        <w:t>саме</w:t>
      </w:r>
      <w:r>
        <w:t></w:t>
      </w:r>
      <w:r>
        <w:rPr>
          <w:rFonts w:hint="eastAsia"/>
        </w:rPr>
        <w:t>в</w:t>
      </w:r>
      <w:r>
        <w:t></w:t>
      </w:r>
      <w:r>
        <w:rPr>
          <w:rFonts w:hint="eastAsia"/>
        </w:rPr>
        <w:t>філософії</w:t>
      </w:r>
      <w:r>
        <w:t></w:t>
      </w:r>
      <w:r>
        <w:rPr>
          <w:rFonts w:hint="eastAsia"/>
        </w:rPr>
        <w:t>інтегрального</w:t>
      </w:r>
    </w:p>
    <w:p w:rsidR="005508B2" w:rsidRDefault="005508B2" w:rsidP="005508B2">
      <w:r>
        <w:rPr>
          <w:rFonts w:hint="eastAsia"/>
        </w:rPr>
        <w:t>традиціоналізму</w:t>
      </w:r>
      <w:r>
        <w:t></w:t>
      </w:r>
      <w:r>
        <w:rPr>
          <w:rFonts w:hint="eastAsia"/>
        </w:rPr>
        <w:t>ідеалізація</w:t>
      </w:r>
      <w:r>
        <w:t></w:t>
      </w:r>
      <w:r>
        <w:rPr>
          <w:rFonts w:hint="eastAsia"/>
        </w:rPr>
        <w:t>традиційного</w:t>
      </w:r>
      <w:r>
        <w:t></w:t>
      </w:r>
      <w:r>
        <w:rPr>
          <w:rFonts w:hint="eastAsia"/>
        </w:rPr>
        <w:t>суспільства</w:t>
      </w:r>
      <w:r>
        <w:t></w:t>
      </w:r>
      <w:r>
        <w:rPr>
          <w:rFonts w:hint="eastAsia"/>
        </w:rPr>
        <w:t>досягає</w:t>
      </w:r>
      <w:r>
        <w:t></w:t>
      </w:r>
      <w:r>
        <w:rPr>
          <w:rFonts w:hint="eastAsia"/>
        </w:rPr>
        <w:t>свого</w:t>
      </w:r>
      <w:r>
        <w:t></w:t>
      </w:r>
      <w:r>
        <w:rPr>
          <w:rFonts w:hint="eastAsia"/>
        </w:rPr>
        <w:t>найвищого</w:t>
      </w:r>
    </w:p>
    <w:p w:rsidR="005508B2" w:rsidRDefault="005508B2" w:rsidP="005508B2">
      <w:r>
        <w:rPr>
          <w:rFonts w:hint="eastAsia"/>
        </w:rPr>
        <w:t>вираження</w:t>
      </w:r>
      <w:r>
        <w:t></w:t>
      </w:r>
      <w:r>
        <w:rPr>
          <w:rFonts w:hint="eastAsia"/>
        </w:rPr>
        <w:t>та</w:t>
      </w:r>
      <w:r>
        <w:t></w:t>
      </w:r>
      <w:r>
        <w:rPr>
          <w:rFonts w:hint="eastAsia"/>
        </w:rPr>
        <w:t>теоретичної</w:t>
      </w:r>
      <w:r>
        <w:t></w:t>
      </w:r>
      <w:r>
        <w:rPr>
          <w:rFonts w:hint="eastAsia"/>
        </w:rPr>
        <w:t>обґрунтованості</w:t>
      </w:r>
      <w:r>
        <w:t></w:t>
      </w:r>
    </w:p>
    <w:p w:rsidR="005508B2" w:rsidRDefault="005508B2" w:rsidP="005508B2">
      <w:r>
        <w:rPr>
          <w:rFonts w:hint="eastAsia"/>
        </w:rPr>
        <w:t>Постсучасне</w:t>
      </w:r>
      <w:r>
        <w:t></w:t>
      </w:r>
      <w:r>
        <w:rPr>
          <w:rFonts w:hint="eastAsia"/>
        </w:rPr>
        <w:t>суспільство</w:t>
      </w:r>
      <w:r>
        <w:t></w:t>
      </w:r>
      <w:r>
        <w:rPr>
          <w:rFonts w:hint="eastAsia"/>
        </w:rPr>
        <w:t>в</w:t>
      </w:r>
      <w:r>
        <w:t></w:t>
      </w:r>
      <w:r>
        <w:rPr>
          <w:rFonts w:hint="eastAsia"/>
        </w:rPr>
        <w:t>багатьох</w:t>
      </w:r>
      <w:r>
        <w:t></w:t>
      </w:r>
      <w:r>
        <w:t></w:t>
      </w:r>
      <w:r>
        <w:rPr>
          <w:rFonts w:hint="eastAsia"/>
        </w:rPr>
        <w:t>хоча</w:t>
      </w:r>
      <w:r>
        <w:t></w:t>
      </w:r>
      <w:r>
        <w:rPr>
          <w:rFonts w:hint="eastAsia"/>
        </w:rPr>
        <w:t>далеко</w:t>
      </w:r>
      <w:r>
        <w:t></w:t>
      </w:r>
      <w:r>
        <w:rPr>
          <w:rFonts w:hint="eastAsia"/>
        </w:rPr>
        <w:t>не</w:t>
      </w:r>
      <w:r>
        <w:t></w:t>
      </w:r>
      <w:r>
        <w:rPr>
          <w:rFonts w:hint="eastAsia"/>
        </w:rPr>
        <w:t>усіх</w:t>
      </w:r>
      <w:r>
        <w:t></w:t>
      </w:r>
      <w:r>
        <w:rPr>
          <w:rFonts w:hint="eastAsia"/>
        </w:rPr>
        <w:t>своїх</w:t>
      </w:r>
      <w:r>
        <w:t></w:t>
      </w:r>
      <w:r>
        <w:rPr>
          <w:rFonts w:hint="eastAsia"/>
        </w:rPr>
        <w:t>рисах</w:t>
      </w:r>
    </w:p>
    <w:p w:rsidR="005508B2" w:rsidRDefault="005508B2" w:rsidP="005508B2">
      <w:r>
        <w:rPr>
          <w:rFonts w:hint="eastAsia"/>
        </w:rPr>
        <w:t>відтворює</w:t>
      </w:r>
      <w:r>
        <w:t></w:t>
      </w:r>
      <w:r>
        <w:rPr>
          <w:rFonts w:hint="eastAsia"/>
        </w:rPr>
        <w:t>структуру</w:t>
      </w:r>
      <w:r>
        <w:t></w:t>
      </w:r>
      <w:r>
        <w:rPr>
          <w:rFonts w:hint="eastAsia"/>
        </w:rPr>
        <w:t>традиційного</w:t>
      </w:r>
      <w:r>
        <w:t></w:t>
      </w:r>
      <w:r>
        <w:rPr>
          <w:rFonts w:hint="eastAsia"/>
        </w:rPr>
        <w:t>суспільства</w:t>
      </w:r>
      <w:r>
        <w:t></w:t>
      </w:r>
      <w:r>
        <w:t></w:t>
      </w:r>
      <w:r>
        <w:rPr>
          <w:rFonts w:hint="eastAsia"/>
        </w:rPr>
        <w:t>що</w:t>
      </w:r>
      <w:r>
        <w:t></w:t>
      </w:r>
      <w:r>
        <w:rPr>
          <w:rFonts w:hint="eastAsia"/>
        </w:rPr>
        <w:t>можна</w:t>
      </w:r>
      <w:r>
        <w:t></w:t>
      </w:r>
      <w:r>
        <w:rPr>
          <w:rFonts w:hint="eastAsia"/>
        </w:rPr>
        <w:t>вважати</w:t>
      </w:r>
      <w:r>
        <w:t></w:t>
      </w:r>
      <w:r>
        <w:rPr>
          <w:rFonts w:hint="eastAsia"/>
        </w:rPr>
        <w:t>аргументом</w:t>
      </w:r>
    </w:p>
    <w:p w:rsidR="005508B2" w:rsidRDefault="005508B2" w:rsidP="005508B2">
      <w:r>
        <w:rPr>
          <w:rFonts w:hint="eastAsia"/>
        </w:rPr>
        <w:t>на</w:t>
      </w:r>
      <w:r>
        <w:t></w:t>
      </w:r>
      <w:r>
        <w:rPr>
          <w:rFonts w:hint="eastAsia"/>
        </w:rPr>
        <w:t>користь</w:t>
      </w:r>
      <w:r>
        <w:t></w:t>
      </w:r>
      <w:r>
        <w:rPr>
          <w:rFonts w:hint="eastAsia"/>
        </w:rPr>
        <w:t>соціальних</w:t>
      </w:r>
      <w:r>
        <w:t></w:t>
      </w:r>
      <w:r>
        <w:rPr>
          <w:rFonts w:hint="eastAsia"/>
        </w:rPr>
        <w:t>концепцій</w:t>
      </w:r>
      <w:r>
        <w:t></w:t>
      </w:r>
      <w:r>
        <w:rPr>
          <w:rFonts w:hint="eastAsia"/>
        </w:rPr>
        <w:t>традиціоналістів</w:t>
      </w:r>
      <w:r>
        <w:t></w:t>
      </w:r>
    </w:p>
    <w:p w:rsidR="005508B2" w:rsidRDefault="005508B2" w:rsidP="005508B2">
      <w:r>
        <w:rPr>
          <w:rFonts w:hint="eastAsia"/>
        </w:rPr>
        <w:t>Проблема</w:t>
      </w:r>
      <w:r>
        <w:t></w:t>
      </w:r>
      <w:r>
        <w:rPr>
          <w:rFonts w:hint="eastAsia"/>
        </w:rPr>
        <w:t>новітнього</w:t>
      </w:r>
      <w:r>
        <w:t></w:t>
      </w:r>
      <w:r>
        <w:rPr>
          <w:rFonts w:hint="eastAsia"/>
        </w:rPr>
        <w:t>соціального</w:t>
      </w:r>
      <w:r>
        <w:t></w:t>
      </w:r>
      <w:r>
        <w:rPr>
          <w:rFonts w:hint="eastAsia"/>
        </w:rPr>
        <w:t>протистояння</w:t>
      </w:r>
      <w:r>
        <w:t></w:t>
      </w:r>
      <w:r>
        <w:rPr>
          <w:rFonts w:hint="eastAsia"/>
        </w:rPr>
        <w:t>не</w:t>
      </w:r>
      <w:r>
        <w:t></w:t>
      </w:r>
      <w:r>
        <w:rPr>
          <w:rFonts w:hint="eastAsia"/>
        </w:rPr>
        <w:t>піддається</w:t>
      </w:r>
      <w:r>
        <w:t></w:t>
      </w:r>
      <w:r>
        <w:rPr>
          <w:rFonts w:hint="eastAsia"/>
        </w:rPr>
        <w:t>науковому</w:t>
      </w:r>
    </w:p>
    <w:p w:rsidR="005508B2" w:rsidRDefault="005508B2" w:rsidP="005508B2">
      <w:r>
        <w:rPr>
          <w:rFonts w:hint="eastAsia"/>
        </w:rPr>
        <w:t>розв’язанню</w:t>
      </w:r>
      <w:r>
        <w:t></w:t>
      </w:r>
      <w:r>
        <w:t></w:t>
      </w:r>
      <w:r>
        <w:rPr>
          <w:rFonts w:hint="eastAsia"/>
        </w:rPr>
        <w:t>оскільки</w:t>
      </w:r>
      <w:r>
        <w:t></w:t>
      </w:r>
      <w:r>
        <w:rPr>
          <w:rFonts w:hint="eastAsia"/>
        </w:rPr>
        <w:t>ідея</w:t>
      </w:r>
      <w:r>
        <w:t></w:t>
      </w:r>
      <w:r>
        <w:rPr>
          <w:rFonts w:hint="eastAsia"/>
        </w:rPr>
        <w:t>рівності</w:t>
      </w:r>
      <w:r>
        <w:t></w:t>
      </w:r>
      <w:r>
        <w:rPr>
          <w:rFonts w:hint="eastAsia"/>
        </w:rPr>
        <w:t>людей</w:t>
      </w:r>
      <w:r>
        <w:t></w:t>
      </w:r>
      <w:r>
        <w:rPr>
          <w:rFonts w:hint="eastAsia"/>
        </w:rPr>
        <w:t>вважається</w:t>
      </w:r>
      <w:r>
        <w:t></w:t>
      </w:r>
      <w:r>
        <w:rPr>
          <w:rFonts w:hint="eastAsia"/>
        </w:rPr>
        <w:t>категорією</w:t>
      </w:r>
      <w:r>
        <w:t></w:t>
      </w:r>
      <w:r>
        <w:rPr>
          <w:rFonts w:hint="eastAsia"/>
        </w:rPr>
        <w:t>не</w:t>
      </w:r>
      <w:r>
        <w:t></w:t>
      </w:r>
      <w:r>
        <w:rPr>
          <w:rFonts w:hint="eastAsia"/>
        </w:rPr>
        <w:t>наукового</w:t>
      </w:r>
      <w:r>
        <w:t></w:t>
      </w:r>
    </w:p>
    <w:p w:rsidR="005508B2" w:rsidRDefault="005508B2" w:rsidP="005508B2">
      <w:r>
        <w:rPr>
          <w:rFonts w:hint="eastAsia"/>
        </w:rPr>
        <w:t>а</w:t>
      </w:r>
      <w:r>
        <w:t></w:t>
      </w:r>
      <w:r>
        <w:rPr>
          <w:rFonts w:hint="eastAsia"/>
        </w:rPr>
        <w:t>ціннісного</w:t>
      </w:r>
      <w:r>
        <w:t></w:t>
      </w:r>
      <w:r>
        <w:rPr>
          <w:rFonts w:hint="eastAsia"/>
        </w:rPr>
        <w:t>характеру</w:t>
      </w:r>
      <w:r>
        <w:t></w:t>
      </w:r>
      <w:r>
        <w:t></w:t>
      </w:r>
      <w:r>
        <w:rPr>
          <w:rFonts w:hint="eastAsia"/>
        </w:rPr>
        <w:t>концепції</w:t>
      </w:r>
      <w:r>
        <w:t></w:t>
      </w:r>
      <w:r>
        <w:rPr>
          <w:rFonts w:hint="eastAsia"/>
        </w:rPr>
        <w:t>організації</w:t>
      </w:r>
      <w:r>
        <w:t></w:t>
      </w:r>
      <w:r>
        <w:rPr>
          <w:rFonts w:hint="eastAsia"/>
        </w:rPr>
        <w:t>суспільства</w:t>
      </w:r>
      <w:r>
        <w:t></w:t>
      </w:r>
      <w:r>
        <w:rPr>
          <w:rFonts w:hint="eastAsia"/>
        </w:rPr>
        <w:t>на</w:t>
      </w:r>
      <w:r>
        <w:t></w:t>
      </w:r>
      <w:r>
        <w:rPr>
          <w:rFonts w:hint="eastAsia"/>
        </w:rPr>
        <w:t>відмінних</w:t>
      </w:r>
      <w:r>
        <w:t></w:t>
      </w:r>
      <w:r>
        <w:rPr>
          <w:rFonts w:hint="eastAsia"/>
        </w:rPr>
        <w:t>неегалітаристських</w:t>
      </w:r>
      <w:r>
        <w:t></w:t>
      </w:r>
      <w:r>
        <w:rPr>
          <w:rFonts w:hint="eastAsia"/>
        </w:rPr>
        <w:t>принципах</w:t>
      </w:r>
      <w:r>
        <w:t></w:t>
      </w:r>
      <w:r>
        <w:rPr>
          <w:rFonts w:hint="eastAsia"/>
        </w:rPr>
        <w:t>знаходяться</w:t>
      </w:r>
      <w:r>
        <w:t></w:t>
      </w:r>
      <w:r>
        <w:rPr>
          <w:rFonts w:hint="eastAsia"/>
        </w:rPr>
        <w:t>нині</w:t>
      </w:r>
      <w:r>
        <w:t></w:t>
      </w:r>
      <w:r>
        <w:rPr>
          <w:rFonts w:hint="eastAsia"/>
        </w:rPr>
        <w:t>на</w:t>
      </w:r>
      <w:r>
        <w:t></w:t>
      </w:r>
      <w:r>
        <w:rPr>
          <w:rFonts w:hint="eastAsia"/>
        </w:rPr>
        <w:t>маргінесі</w:t>
      </w:r>
      <w:r>
        <w:t></w:t>
      </w:r>
      <w:r>
        <w:rPr>
          <w:rFonts w:hint="eastAsia"/>
        </w:rPr>
        <w:t>соціальних</w:t>
      </w:r>
      <w:r>
        <w:t></w:t>
      </w:r>
      <w:r>
        <w:rPr>
          <w:rFonts w:hint="eastAsia"/>
        </w:rPr>
        <w:t>знань</w:t>
      </w:r>
      <w:r>
        <w:t></w:t>
      </w:r>
      <w:r>
        <w:rPr>
          <w:rFonts w:hint="eastAsia"/>
        </w:rPr>
        <w:t>і</w:t>
      </w:r>
    </w:p>
    <w:p w:rsidR="005508B2" w:rsidRDefault="005508B2" w:rsidP="005508B2">
      <w:r>
        <w:rPr>
          <w:rFonts w:hint="eastAsia"/>
        </w:rPr>
        <w:t>практики</w:t>
      </w:r>
      <w:r>
        <w:t></w:t>
      </w:r>
    </w:p>
    <w:p w:rsidR="005508B2" w:rsidRDefault="005508B2" w:rsidP="005508B2">
      <w:r>
        <w:rPr>
          <w:rFonts w:hint="eastAsia"/>
        </w:rPr>
        <w:t>Соціальні</w:t>
      </w:r>
      <w:r>
        <w:t></w:t>
      </w:r>
      <w:r>
        <w:rPr>
          <w:rFonts w:hint="eastAsia"/>
        </w:rPr>
        <w:t>концепції</w:t>
      </w:r>
      <w:r>
        <w:t></w:t>
      </w:r>
      <w:r>
        <w:rPr>
          <w:rFonts w:hint="eastAsia"/>
        </w:rPr>
        <w:t>традиціоналістів</w:t>
      </w:r>
      <w:r>
        <w:t></w:t>
      </w:r>
      <w:r>
        <w:rPr>
          <w:rFonts w:hint="eastAsia"/>
        </w:rPr>
        <w:t>можуть</w:t>
      </w:r>
      <w:r>
        <w:t></w:t>
      </w:r>
      <w:r>
        <w:rPr>
          <w:rFonts w:hint="eastAsia"/>
        </w:rPr>
        <w:t>бути</w:t>
      </w:r>
      <w:r>
        <w:t></w:t>
      </w:r>
      <w:r>
        <w:rPr>
          <w:rFonts w:hint="eastAsia"/>
        </w:rPr>
        <w:t>вдалим</w:t>
      </w:r>
      <w:r>
        <w:t></w:t>
      </w:r>
      <w:r>
        <w:rPr>
          <w:rFonts w:hint="eastAsia"/>
        </w:rPr>
        <w:t>світогляднотеоретичним</w:t>
      </w:r>
      <w:r>
        <w:t></w:t>
      </w:r>
      <w:r>
        <w:rPr>
          <w:rFonts w:hint="eastAsia"/>
        </w:rPr>
        <w:t>фундаментом</w:t>
      </w:r>
      <w:r>
        <w:t></w:t>
      </w:r>
      <w:r>
        <w:rPr>
          <w:rFonts w:hint="eastAsia"/>
        </w:rPr>
        <w:t>для</w:t>
      </w:r>
      <w:r>
        <w:t></w:t>
      </w:r>
      <w:r>
        <w:rPr>
          <w:rFonts w:hint="eastAsia"/>
        </w:rPr>
        <w:t>соціально</w:t>
      </w:r>
      <w:r>
        <w:t></w:t>
      </w:r>
      <w:r>
        <w:rPr>
          <w:rFonts w:hint="eastAsia"/>
        </w:rPr>
        <w:t>економічної</w:t>
      </w:r>
      <w:r>
        <w:t></w:t>
      </w:r>
      <w:r>
        <w:rPr>
          <w:rFonts w:hint="eastAsia"/>
        </w:rPr>
        <w:t>моделі</w:t>
      </w:r>
      <w:r>
        <w:t></w:t>
      </w:r>
      <w:r>
        <w:rPr>
          <w:rFonts w:hint="eastAsia"/>
        </w:rPr>
        <w:t>солідаризму</w:t>
      </w:r>
      <w:r>
        <w:t></w:t>
      </w:r>
      <w:r>
        <w:t></w:t>
      </w:r>
      <w:r>
        <w:rPr>
          <w:rFonts w:hint="eastAsia"/>
        </w:rPr>
        <w:t>який</w:t>
      </w:r>
    </w:p>
    <w:p w:rsidR="005508B2" w:rsidRDefault="005508B2" w:rsidP="005508B2">
      <w:r>
        <w:rPr>
          <w:rFonts w:hint="eastAsia"/>
        </w:rPr>
        <w:t>в</w:t>
      </w:r>
      <w:r>
        <w:t></w:t>
      </w:r>
      <w:r>
        <w:rPr>
          <w:rFonts w:hint="eastAsia"/>
        </w:rPr>
        <w:t>свою</w:t>
      </w:r>
      <w:r>
        <w:t></w:t>
      </w:r>
      <w:r>
        <w:rPr>
          <w:rFonts w:hint="eastAsia"/>
        </w:rPr>
        <w:t>чергу</w:t>
      </w:r>
      <w:r>
        <w:t></w:t>
      </w:r>
      <w:r>
        <w:rPr>
          <w:rFonts w:hint="eastAsia"/>
        </w:rPr>
        <w:t>тяжіє</w:t>
      </w:r>
      <w:r>
        <w:t></w:t>
      </w:r>
      <w:r>
        <w:rPr>
          <w:rFonts w:hint="eastAsia"/>
        </w:rPr>
        <w:t>до</w:t>
      </w:r>
      <w:r>
        <w:t></w:t>
      </w:r>
      <w:r>
        <w:rPr>
          <w:rFonts w:hint="eastAsia"/>
        </w:rPr>
        <w:t>традиціоналізму</w:t>
      </w:r>
      <w:r>
        <w:t></w:t>
      </w:r>
      <w:r>
        <w:rPr>
          <w:rFonts w:hint="eastAsia"/>
        </w:rPr>
        <w:t>на</w:t>
      </w:r>
      <w:r>
        <w:t></w:t>
      </w:r>
      <w:r>
        <w:rPr>
          <w:rFonts w:hint="eastAsia"/>
        </w:rPr>
        <w:t>світоглядному</w:t>
      </w:r>
      <w:r>
        <w:t></w:t>
      </w:r>
      <w:r>
        <w:rPr>
          <w:rFonts w:hint="eastAsia"/>
        </w:rPr>
        <w:t>рівні</w:t>
      </w:r>
      <w:r>
        <w:t></w:t>
      </w:r>
      <w:r>
        <w:t></w:t>
      </w:r>
      <w:r>
        <w:rPr>
          <w:rFonts w:hint="eastAsia"/>
        </w:rPr>
        <w:t>Традиціоналізм</w:t>
      </w:r>
    </w:p>
    <w:p w:rsidR="005508B2" w:rsidRDefault="005508B2" w:rsidP="005508B2">
      <w:r>
        <w:rPr>
          <w:rFonts w:hint="eastAsia"/>
        </w:rPr>
        <w:t>та</w:t>
      </w:r>
      <w:r>
        <w:t></w:t>
      </w:r>
      <w:r>
        <w:rPr>
          <w:rFonts w:hint="eastAsia"/>
        </w:rPr>
        <w:t>солідаризм</w:t>
      </w:r>
      <w:r>
        <w:t></w:t>
      </w:r>
      <w:r>
        <w:rPr>
          <w:rFonts w:hint="eastAsia"/>
        </w:rPr>
        <w:t>відмовляються</w:t>
      </w:r>
      <w:r>
        <w:t></w:t>
      </w:r>
      <w:r>
        <w:rPr>
          <w:rFonts w:hint="eastAsia"/>
        </w:rPr>
        <w:t>від</w:t>
      </w:r>
      <w:r>
        <w:t></w:t>
      </w:r>
      <w:r>
        <w:rPr>
          <w:rFonts w:hint="eastAsia"/>
        </w:rPr>
        <w:t>ідеї</w:t>
      </w:r>
      <w:r>
        <w:t></w:t>
      </w:r>
      <w:r>
        <w:rPr>
          <w:rFonts w:hint="eastAsia"/>
        </w:rPr>
        <w:t>рівності</w:t>
      </w:r>
      <w:r>
        <w:t></w:t>
      </w:r>
      <w:r>
        <w:rPr>
          <w:rFonts w:hint="eastAsia"/>
        </w:rPr>
        <w:t>людей</w:t>
      </w:r>
      <w:r>
        <w:t></w:t>
      </w:r>
      <w:r>
        <w:t></w:t>
      </w:r>
      <w:r>
        <w:rPr>
          <w:rFonts w:hint="eastAsia"/>
        </w:rPr>
        <w:t>але</w:t>
      </w:r>
      <w:r>
        <w:t></w:t>
      </w:r>
      <w:r>
        <w:rPr>
          <w:rFonts w:hint="eastAsia"/>
        </w:rPr>
        <w:t>виступають</w:t>
      </w:r>
      <w:r>
        <w:t></w:t>
      </w:r>
      <w:r>
        <w:rPr>
          <w:rFonts w:hint="eastAsia"/>
        </w:rPr>
        <w:t>за</w:t>
      </w:r>
    </w:p>
    <w:p w:rsidR="005508B2" w:rsidRDefault="005508B2" w:rsidP="005508B2">
      <w:r>
        <w:t></w:t>
      </w:r>
      <w:r>
        <w:t></w:t>
      </w:r>
      <w:r>
        <w:t></w:t>
      </w:r>
    </w:p>
    <w:p w:rsidR="005508B2" w:rsidRDefault="005508B2" w:rsidP="005508B2">
      <w:r>
        <w:rPr>
          <w:rFonts w:hint="eastAsia"/>
        </w:rPr>
        <w:t>гармонізацію</w:t>
      </w:r>
      <w:r>
        <w:t></w:t>
      </w:r>
      <w:r>
        <w:rPr>
          <w:rFonts w:hint="eastAsia"/>
        </w:rPr>
        <w:t>та</w:t>
      </w:r>
      <w:r>
        <w:t></w:t>
      </w:r>
      <w:r>
        <w:rPr>
          <w:rFonts w:hint="eastAsia"/>
        </w:rPr>
        <w:t>гуманізацію</w:t>
      </w:r>
      <w:r>
        <w:t></w:t>
      </w:r>
      <w:r>
        <w:rPr>
          <w:rFonts w:hint="eastAsia"/>
        </w:rPr>
        <w:t>соціально</w:t>
      </w:r>
      <w:r>
        <w:t></w:t>
      </w:r>
      <w:r>
        <w:rPr>
          <w:rFonts w:hint="eastAsia"/>
        </w:rPr>
        <w:t>економічних</w:t>
      </w:r>
      <w:r>
        <w:t></w:t>
      </w:r>
      <w:r>
        <w:rPr>
          <w:rFonts w:hint="eastAsia"/>
        </w:rPr>
        <w:t>стосунків</w:t>
      </w:r>
      <w:r>
        <w:t></w:t>
      </w:r>
      <w:r>
        <w:t></w:t>
      </w:r>
      <w:r>
        <w:rPr>
          <w:rFonts w:hint="eastAsia"/>
        </w:rPr>
        <w:t>На</w:t>
      </w:r>
      <w:r>
        <w:t></w:t>
      </w:r>
      <w:r>
        <w:rPr>
          <w:rFonts w:hint="eastAsia"/>
        </w:rPr>
        <w:t>політичному</w:t>
      </w:r>
    </w:p>
    <w:p w:rsidR="005508B2" w:rsidRDefault="005508B2" w:rsidP="005508B2">
      <w:r>
        <w:rPr>
          <w:rFonts w:hint="eastAsia"/>
        </w:rPr>
        <w:t>рівні</w:t>
      </w:r>
      <w:r>
        <w:t></w:t>
      </w:r>
      <w:r>
        <w:rPr>
          <w:rFonts w:hint="eastAsia"/>
        </w:rPr>
        <w:t>відповідником</w:t>
      </w:r>
      <w:r>
        <w:t></w:t>
      </w:r>
      <w:r>
        <w:rPr>
          <w:rFonts w:hint="eastAsia"/>
        </w:rPr>
        <w:t>солідаризму</w:t>
      </w:r>
      <w:r>
        <w:t></w:t>
      </w:r>
      <w:r>
        <w:rPr>
          <w:rFonts w:hint="eastAsia"/>
        </w:rPr>
        <w:t>може</w:t>
      </w:r>
      <w:r>
        <w:t></w:t>
      </w:r>
      <w:r>
        <w:rPr>
          <w:rFonts w:hint="eastAsia"/>
        </w:rPr>
        <w:t>виступити</w:t>
      </w:r>
      <w:r>
        <w:t></w:t>
      </w:r>
      <w:r>
        <w:t></w:t>
      </w:r>
      <w:r>
        <w:rPr>
          <w:rFonts w:hint="eastAsia"/>
        </w:rPr>
        <w:t>органічна</w:t>
      </w:r>
      <w:r>
        <w:t></w:t>
      </w:r>
      <w:r>
        <w:rPr>
          <w:rFonts w:hint="eastAsia"/>
        </w:rPr>
        <w:t>демократія</w:t>
      </w:r>
      <w:r>
        <w:t></w:t>
      </w:r>
      <w:r>
        <w:t></w:t>
      </w:r>
    </w:p>
    <w:p w:rsidR="005508B2" w:rsidRDefault="005508B2" w:rsidP="005508B2">
      <w:r>
        <w:rPr>
          <w:rFonts w:hint="eastAsia"/>
        </w:rPr>
        <w:t>Концепція</w:t>
      </w:r>
      <w:r>
        <w:t></w:t>
      </w:r>
      <w:r>
        <w:t></w:t>
      </w:r>
      <w:r>
        <w:rPr>
          <w:rFonts w:hint="eastAsia"/>
        </w:rPr>
        <w:t>органічної</w:t>
      </w:r>
      <w:r>
        <w:t></w:t>
      </w:r>
      <w:r>
        <w:rPr>
          <w:rFonts w:hint="eastAsia"/>
        </w:rPr>
        <w:t>демократії</w:t>
      </w:r>
      <w:r>
        <w:t></w:t>
      </w:r>
      <w:r>
        <w:t></w:t>
      </w:r>
      <w:r>
        <w:rPr>
          <w:rFonts w:hint="eastAsia"/>
        </w:rPr>
        <w:t>в</w:t>
      </w:r>
      <w:r>
        <w:t></w:t>
      </w:r>
      <w:r>
        <w:rPr>
          <w:rFonts w:hint="eastAsia"/>
        </w:rPr>
        <w:t>своїх</w:t>
      </w:r>
      <w:r>
        <w:t></w:t>
      </w:r>
      <w:r>
        <w:rPr>
          <w:rFonts w:hint="eastAsia"/>
        </w:rPr>
        <w:t>світоглядних</w:t>
      </w:r>
      <w:r>
        <w:t></w:t>
      </w:r>
      <w:r>
        <w:rPr>
          <w:rFonts w:hint="eastAsia"/>
        </w:rPr>
        <w:t>засадах</w:t>
      </w:r>
      <w:r>
        <w:t></w:t>
      </w:r>
      <w:r>
        <w:rPr>
          <w:rFonts w:hint="eastAsia"/>
        </w:rPr>
        <w:t>тісно</w:t>
      </w:r>
      <w:r>
        <w:t></w:t>
      </w:r>
      <w:r>
        <w:rPr>
          <w:rFonts w:hint="eastAsia"/>
        </w:rPr>
        <w:t>пов’язана</w:t>
      </w:r>
    </w:p>
    <w:p w:rsidR="005508B2" w:rsidRDefault="005508B2" w:rsidP="005508B2">
      <w:r>
        <w:rPr>
          <w:rFonts w:hint="eastAsia"/>
        </w:rPr>
        <w:t>з</w:t>
      </w:r>
      <w:r>
        <w:t></w:t>
      </w:r>
      <w:r>
        <w:rPr>
          <w:rFonts w:hint="eastAsia"/>
        </w:rPr>
        <w:t>філософією</w:t>
      </w:r>
      <w:r>
        <w:t></w:t>
      </w:r>
      <w:r>
        <w:rPr>
          <w:rFonts w:hint="eastAsia"/>
        </w:rPr>
        <w:t>традиціоналізму</w:t>
      </w:r>
      <w:r>
        <w:t></w:t>
      </w:r>
      <w:r>
        <w:t></w:t>
      </w:r>
      <w:r>
        <w:rPr>
          <w:rFonts w:hint="eastAsia"/>
        </w:rPr>
        <w:t>Базовою</w:t>
      </w:r>
      <w:r>
        <w:t></w:t>
      </w:r>
      <w:r>
        <w:rPr>
          <w:rFonts w:hint="eastAsia"/>
        </w:rPr>
        <w:t>ідеєю</w:t>
      </w:r>
      <w:r>
        <w:t></w:t>
      </w:r>
      <w:r>
        <w:t></w:t>
      </w:r>
      <w:r>
        <w:rPr>
          <w:rFonts w:hint="eastAsia"/>
        </w:rPr>
        <w:t>органічної</w:t>
      </w:r>
      <w:r>
        <w:t></w:t>
      </w:r>
      <w:r>
        <w:rPr>
          <w:rFonts w:hint="eastAsia"/>
        </w:rPr>
        <w:t>демократії</w:t>
      </w:r>
      <w:r>
        <w:t></w:t>
      </w:r>
      <w:r>
        <w:t></w:t>
      </w:r>
      <w:r>
        <w:rPr>
          <w:rFonts w:hint="eastAsia"/>
        </w:rPr>
        <w:t>є</w:t>
      </w:r>
    </w:p>
    <w:p w:rsidR="005508B2" w:rsidRDefault="005508B2" w:rsidP="005508B2">
      <w:r>
        <w:rPr>
          <w:rFonts w:hint="eastAsia"/>
        </w:rPr>
        <w:t>поєднання</w:t>
      </w:r>
      <w:r>
        <w:t></w:t>
      </w:r>
      <w:r>
        <w:rPr>
          <w:rFonts w:hint="eastAsia"/>
        </w:rPr>
        <w:t>широкого</w:t>
      </w:r>
      <w:r>
        <w:t></w:t>
      </w:r>
      <w:r>
        <w:rPr>
          <w:rFonts w:hint="eastAsia"/>
        </w:rPr>
        <w:t>народного</w:t>
      </w:r>
      <w:r>
        <w:t></w:t>
      </w:r>
      <w:r>
        <w:rPr>
          <w:rFonts w:hint="eastAsia"/>
        </w:rPr>
        <w:t>самоврядування</w:t>
      </w:r>
      <w:r>
        <w:t></w:t>
      </w:r>
      <w:r>
        <w:rPr>
          <w:rFonts w:hint="eastAsia"/>
        </w:rPr>
        <w:t>на</w:t>
      </w:r>
      <w:r>
        <w:t></w:t>
      </w:r>
      <w:r>
        <w:rPr>
          <w:rFonts w:hint="eastAsia"/>
        </w:rPr>
        <w:t>місцях</w:t>
      </w:r>
      <w:r>
        <w:t></w:t>
      </w:r>
      <w:r>
        <w:rPr>
          <w:rFonts w:hint="eastAsia"/>
        </w:rPr>
        <w:t>та</w:t>
      </w:r>
      <w:r>
        <w:t></w:t>
      </w:r>
      <w:r>
        <w:rPr>
          <w:rFonts w:hint="eastAsia"/>
        </w:rPr>
        <w:t>гнучкого</w:t>
      </w:r>
    </w:p>
    <w:p w:rsidR="005508B2" w:rsidRPr="005508B2" w:rsidRDefault="005508B2" w:rsidP="005508B2">
      <w:r>
        <w:rPr>
          <w:rFonts w:hint="eastAsia"/>
        </w:rPr>
        <w:t>авторитаризму</w:t>
      </w:r>
      <w:r>
        <w:t></w:t>
      </w:r>
      <w:r>
        <w:rPr>
          <w:rFonts w:hint="eastAsia"/>
        </w:rPr>
        <w:t>на</w:t>
      </w:r>
      <w:r>
        <w:t></w:t>
      </w:r>
      <w:r>
        <w:rPr>
          <w:rFonts w:hint="eastAsia"/>
        </w:rPr>
        <w:t>загальнодержавному</w:t>
      </w:r>
      <w:r>
        <w:t></w:t>
      </w:r>
      <w:r>
        <w:rPr>
          <w:rFonts w:hint="eastAsia"/>
        </w:rPr>
        <w:t>рівні</w:t>
      </w:r>
      <w:r>
        <w:t></w:t>
      </w:r>
    </w:p>
    <w:sectPr w:rsidR="005508B2" w:rsidRPr="005508B2"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0AC3" w:rsidRDefault="007B0AC3">
      <w:pPr>
        <w:spacing w:after="0" w:line="240" w:lineRule="auto"/>
      </w:pPr>
      <w:r>
        <w:separator/>
      </w:r>
    </w:p>
  </w:endnote>
  <w:endnote w:type="continuationSeparator" w:id="0">
    <w:p w:rsidR="007B0AC3" w:rsidRDefault="007B0A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0AC3" w:rsidRDefault="009E35AA">
    <w:pPr>
      <w:rPr>
        <w:sz w:val="2"/>
        <w:szCs w:val="2"/>
      </w:rPr>
    </w:pPr>
    <w:r w:rsidRPr="009E35A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7B0AC3" w:rsidRDefault="009E35AA">
                <w:pPr>
                  <w:spacing w:line="240" w:lineRule="auto"/>
                </w:pPr>
                <w:fldSimple w:instr=" PAGE \* MERGEFORMAT ">
                  <w:r w:rsidR="007B0AC3" w:rsidRPr="00D56C03">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0AC3" w:rsidRDefault="009E35AA">
    <w:pPr>
      <w:rPr>
        <w:sz w:val="2"/>
        <w:szCs w:val="2"/>
      </w:rPr>
    </w:pPr>
    <w:r w:rsidRPr="009E35AA">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7B0AC3" w:rsidRDefault="009E35AA">
                <w:pPr>
                  <w:spacing w:line="240" w:lineRule="auto"/>
                </w:pPr>
                <w:fldSimple w:instr=" PAGE \* MERGEFORMAT ">
                  <w:r w:rsidR="005508B2" w:rsidRPr="005508B2">
                    <w:rPr>
                      <w:rStyle w:val="afffff9"/>
                      <w:noProof/>
                    </w:rPr>
                    <w:t>20</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0AC3" w:rsidRDefault="007B0AC3"/>
    <w:p w:rsidR="007B0AC3" w:rsidRDefault="007B0AC3"/>
    <w:p w:rsidR="007B0AC3" w:rsidRDefault="007B0AC3"/>
    <w:p w:rsidR="007B0AC3" w:rsidRDefault="007B0AC3"/>
    <w:p w:rsidR="007B0AC3" w:rsidRDefault="007B0AC3"/>
    <w:p w:rsidR="007B0AC3" w:rsidRDefault="007B0AC3"/>
    <w:p w:rsidR="007B0AC3" w:rsidRDefault="009E35AA">
      <w:pPr>
        <w:rPr>
          <w:sz w:val="2"/>
          <w:szCs w:val="2"/>
        </w:rPr>
      </w:pPr>
      <w:r w:rsidRPr="009E35A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7B0AC3" w:rsidRDefault="009E35AA">
                  <w:pPr>
                    <w:spacing w:line="240" w:lineRule="auto"/>
                  </w:pPr>
                  <w:fldSimple w:instr=" PAGE \* MERGEFORMAT ">
                    <w:r w:rsidR="009040D4" w:rsidRPr="009040D4">
                      <w:rPr>
                        <w:rStyle w:val="afffff9"/>
                        <w:b w:val="0"/>
                        <w:bCs w:val="0"/>
                        <w:noProof/>
                      </w:rPr>
                      <w:t>16</w:t>
                    </w:r>
                  </w:fldSimple>
                </w:p>
              </w:txbxContent>
            </v:textbox>
            <w10:wrap anchorx="page" anchory="page"/>
          </v:shape>
        </w:pict>
      </w:r>
    </w:p>
    <w:p w:rsidR="007B0AC3" w:rsidRDefault="007B0AC3"/>
    <w:p w:rsidR="007B0AC3" w:rsidRDefault="007B0AC3"/>
    <w:p w:rsidR="007B0AC3" w:rsidRDefault="009E35AA">
      <w:pPr>
        <w:rPr>
          <w:sz w:val="2"/>
          <w:szCs w:val="2"/>
        </w:rPr>
      </w:pPr>
      <w:r w:rsidRPr="009E35A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7B0AC3" w:rsidRDefault="007B0AC3"/>
                <w:p w:rsidR="007B0AC3" w:rsidRDefault="009E35AA">
                  <w:pPr>
                    <w:pStyle w:val="1ffffff7"/>
                    <w:spacing w:line="240" w:lineRule="auto"/>
                  </w:pPr>
                  <w:fldSimple w:instr=" PAGE \* MERGEFORMAT ">
                    <w:r w:rsidR="009040D4" w:rsidRPr="009040D4">
                      <w:rPr>
                        <w:rStyle w:val="3b"/>
                        <w:noProof/>
                      </w:rPr>
                      <w:t>16</w:t>
                    </w:r>
                  </w:fldSimple>
                </w:p>
              </w:txbxContent>
            </v:textbox>
            <w10:wrap anchorx="page" anchory="page"/>
          </v:shape>
        </w:pict>
      </w:r>
    </w:p>
    <w:p w:rsidR="007B0AC3" w:rsidRDefault="007B0AC3"/>
    <w:p w:rsidR="007B0AC3" w:rsidRDefault="007B0AC3">
      <w:pPr>
        <w:rPr>
          <w:sz w:val="2"/>
          <w:szCs w:val="2"/>
        </w:rPr>
      </w:pPr>
    </w:p>
    <w:p w:rsidR="007B0AC3" w:rsidRDefault="007B0AC3"/>
    <w:p w:rsidR="007B0AC3" w:rsidRDefault="007B0AC3">
      <w:pPr>
        <w:spacing w:after="0" w:line="240" w:lineRule="auto"/>
      </w:pPr>
    </w:p>
  </w:footnote>
  <w:footnote w:type="continuationSeparator" w:id="0">
    <w:p w:rsidR="007B0AC3" w:rsidRDefault="007B0AC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0AC3" w:rsidRPr="005856C0" w:rsidRDefault="007B0AC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6EF"/>
    <w:multiLevelType w:val="multilevel"/>
    <w:tmpl w:val="A412CF8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0">
    <w:nsid w:val="2099562D"/>
    <w:multiLevelType w:val="multilevel"/>
    <w:tmpl w:val="8BFEFF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23AD6092"/>
    <w:multiLevelType w:val="multilevel"/>
    <w:tmpl w:val="204C8B7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270D4CF8"/>
    <w:multiLevelType w:val="multilevel"/>
    <w:tmpl w:val="FB9643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31D15D6A"/>
    <w:multiLevelType w:val="multilevel"/>
    <w:tmpl w:val="CCA095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4A76524A"/>
    <w:multiLevelType w:val="multilevel"/>
    <w:tmpl w:val="4B464B7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FA65911"/>
    <w:multiLevelType w:val="multilevel"/>
    <w:tmpl w:val="74A450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88">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67FB486D"/>
    <w:multiLevelType w:val="multilevel"/>
    <w:tmpl w:val="5E8A28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5"/>
  </w:num>
  <w:num w:numId="7">
    <w:abstractNumId w:val="82"/>
  </w:num>
  <w:num w:numId="8">
    <w:abstractNumId w:val="80"/>
  </w:num>
  <w:num w:numId="9">
    <w:abstractNumId w:val="89"/>
  </w:num>
  <w:num w:numId="10">
    <w:abstractNumId w:val="86"/>
  </w:num>
  <w:num w:numId="11">
    <w:abstractNumId w:val="84"/>
  </w:num>
  <w:num w:numId="12">
    <w:abstractNumId w:val="73"/>
  </w:num>
  <w:num w:numId="13">
    <w:abstractNumId w:val="81"/>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C8D"/>
    <w:rsid w:val="00147CCA"/>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5BF"/>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95D"/>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C3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nhideWhenUsed="0" w:qFormat="1"/>
    <w:lsdException w:name="toc 1" w:uiPriority="0" w:qFormat="1"/>
    <w:lsdException w:name="toc 2" w:uiPriority="0"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aliases w:val="Рабочий"/>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9E862D-4BE7-4E07-AFE2-EA757C285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20</Pages>
  <Words>3747</Words>
  <Characters>21363</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25060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cp:revision>
  <cp:lastPrinted>2009-02-06T05:36:00Z</cp:lastPrinted>
  <dcterms:created xsi:type="dcterms:W3CDTF">2022-05-13T09:06:00Z</dcterms:created>
  <dcterms:modified xsi:type="dcterms:W3CDTF">2022-05-13T09:08:00Z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