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11C" w:rsidRDefault="0078011C" w:rsidP="0078011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Погрібняк Дарина Сергіївна</w:t>
      </w:r>
      <w:r>
        <w:rPr>
          <w:rFonts w:ascii="CIDFont+F3" w:hAnsi="CIDFont+F3" w:cs="CIDFont+F3"/>
          <w:kern w:val="0"/>
          <w:sz w:val="28"/>
          <w:szCs w:val="28"/>
          <w:lang w:eastAsia="ru-RU"/>
        </w:rPr>
        <w:t>, викладач кафедри обліку і бізнес-</w:t>
      </w:r>
    </w:p>
    <w:p w:rsidR="0078011C" w:rsidRDefault="0078011C" w:rsidP="0078011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консалтингу Харківського національного економічного університету</w:t>
      </w:r>
    </w:p>
    <w:p w:rsidR="0078011C" w:rsidRDefault="0078011C" w:rsidP="0078011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імені Семена Кузнеця, тема дисертації: «Організація бухгалтерського</w:t>
      </w:r>
    </w:p>
    <w:p w:rsidR="0078011C" w:rsidRDefault="0078011C" w:rsidP="0078011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обліку в адаптивному управлінні об’єднанням підприємств», (071 Облік</w:t>
      </w:r>
    </w:p>
    <w:p w:rsidR="0078011C" w:rsidRDefault="0078011C" w:rsidP="0078011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 оподаткування). Спеціалізована вчена рада ДФ 64.055.004 у</w:t>
      </w:r>
    </w:p>
    <w:p w:rsidR="0078011C" w:rsidRDefault="0078011C" w:rsidP="0078011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Харківському національному економічному університеті імені Семена</w:t>
      </w:r>
    </w:p>
    <w:p w:rsidR="00623B9C" w:rsidRPr="0078011C" w:rsidRDefault="0078011C" w:rsidP="0078011C">
      <w:r>
        <w:rPr>
          <w:rFonts w:ascii="CIDFont+F3" w:hAnsi="CIDFont+F3" w:cs="CIDFont+F3"/>
          <w:kern w:val="0"/>
          <w:sz w:val="28"/>
          <w:szCs w:val="28"/>
          <w:lang w:eastAsia="ru-RU"/>
        </w:rPr>
        <w:t>Кузнеця</w:t>
      </w:r>
    </w:p>
    <w:sectPr w:rsidR="00623B9C" w:rsidRPr="0078011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78011C" w:rsidRPr="0078011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4DF06-1FCE-4ECD-8C3F-83F94A3E5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2021-12-17T08:06:00Z</dcterms:created>
  <dcterms:modified xsi:type="dcterms:W3CDTF">2021-12-17T21:00:00Z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