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6187B" w14:textId="3A349204" w:rsidR="00C832B8" w:rsidRDefault="00DD6A46" w:rsidP="00DD6A46">
      <w:pPr>
        <w:rPr>
          <w:lang w:val="ru-RU"/>
        </w:rPr>
      </w:pPr>
      <w:r w:rsidRPr="00DD6A46">
        <w:rPr>
          <w:rFonts w:hint="eastAsia"/>
          <w:lang w:val="ru-RU"/>
        </w:rPr>
        <w:t>Каленов</w:t>
      </w:r>
      <w:r w:rsidRPr="00DD6A46">
        <w:rPr>
          <w:lang w:val="ru-RU"/>
        </w:rPr>
        <w:t xml:space="preserve">, </w:t>
      </w:r>
      <w:r w:rsidRPr="00DD6A46">
        <w:rPr>
          <w:rFonts w:hint="eastAsia"/>
          <w:lang w:val="ru-RU"/>
        </w:rPr>
        <w:t>Вадим</w:t>
      </w:r>
      <w:r w:rsidRPr="00DD6A46">
        <w:rPr>
          <w:lang w:val="ru-RU"/>
        </w:rPr>
        <w:t xml:space="preserve"> </w:t>
      </w:r>
      <w:r w:rsidRPr="00DD6A46">
        <w:rPr>
          <w:rFonts w:hint="eastAsia"/>
          <w:lang w:val="ru-RU"/>
        </w:rPr>
        <w:t>Александрович</w:t>
      </w:r>
      <w:r>
        <w:rPr>
          <w:lang w:val="ru-RU"/>
        </w:rPr>
        <w:t xml:space="preserve"> </w:t>
      </w:r>
      <w:r w:rsidRPr="00DD6A46">
        <w:rPr>
          <w:rFonts w:hint="eastAsia"/>
          <w:lang w:val="ru-RU"/>
        </w:rPr>
        <w:t>Медико</w:t>
      </w:r>
      <w:r w:rsidRPr="00DD6A46">
        <w:rPr>
          <w:lang w:val="ru-RU"/>
        </w:rPr>
        <w:t>-</w:t>
      </w:r>
      <w:r w:rsidRPr="00DD6A46">
        <w:rPr>
          <w:rFonts w:hint="eastAsia"/>
          <w:lang w:val="ru-RU"/>
        </w:rPr>
        <w:t>социальное</w:t>
      </w:r>
      <w:r w:rsidRPr="00DD6A46">
        <w:rPr>
          <w:lang w:val="ru-RU"/>
        </w:rPr>
        <w:t xml:space="preserve"> </w:t>
      </w:r>
      <w:r w:rsidRPr="00DD6A46">
        <w:rPr>
          <w:rFonts w:hint="eastAsia"/>
          <w:lang w:val="ru-RU"/>
        </w:rPr>
        <w:t>обоснование</w:t>
      </w:r>
      <w:r w:rsidRPr="00DD6A46">
        <w:rPr>
          <w:lang w:val="ru-RU"/>
        </w:rPr>
        <w:t xml:space="preserve"> </w:t>
      </w:r>
      <w:r w:rsidRPr="00DD6A46">
        <w:rPr>
          <w:rFonts w:hint="eastAsia"/>
          <w:lang w:val="ru-RU"/>
        </w:rPr>
        <w:t>совершенствования</w:t>
      </w:r>
      <w:r w:rsidRPr="00DD6A46">
        <w:rPr>
          <w:lang w:val="ru-RU"/>
        </w:rPr>
        <w:t xml:space="preserve"> </w:t>
      </w:r>
      <w:r w:rsidRPr="00DD6A46">
        <w:rPr>
          <w:rFonts w:hint="eastAsia"/>
          <w:lang w:val="ru-RU"/>
        </w:rPr>
        <w:t>комплексной</w:t>
      </w:r>
      <w:r w:rsidRPr="00DD6A46">
        <w:rPr>
          <w:lang w:val="ru-RU"/>
        </w:rPr>
        <w:t xml:space="preserve"> </w:t>
      </w:r>
      <w:r w:rsidRPr="00DD6A46">
        <w:rPr>
          <w:rFonts w:hint="eastAsia"/>
          <w:lang w:val="ru-RU"/>
        </w:rPr>
        <w:t>реабилитации</w:t>
      </w:r>
      <w:r w:rsidRPr="00DD6A46">
        <w:rPr>
          <w:lang w:val="ru-RU"/>
        </w:rPr>
        <w:t xml:space="preserve"> </w:t>
      </w:r>
      <w:r w:rsidRPr="00DD6A46">
        <w:rPr>
          <w:rFonts w:hint="eastAsia"/>
          <w:lang w:val="ru-RU"/>
        </w:rPr>
        <w:t>участников</w:t>
      </w:r>
      <w:r w:rsidRPr="00DD6A46">
        <w:rPr>
          <w:lang w:val="ru-RU"/>
        </w:rPr>
        <w:t xml:space="preserve"> </w:t>
      </w:r>
      <w:r w:rsidRPr="00DD6A46">
        <w:rPr>
          <w:rFonts w:hint="eastAsia"/>
          <w:lang w:val="ru-RU"/>
        </w:rPr>
        <w:t>боевых</w:t>
      </w:r>
      <w:r w:rsidRPr="00DD6A46">
        <w:rPr>
          <w:lang w:val="ru-RU"/>
        </w:rPr>
        <w:t xml:space="preserve"> </w:t>
      </w:r>
      <w:r w:rsidRPr="00DD6A46">
        <w:rPr>
          <w:rFonts w:hint="eastAsia"/>
          <w:lang w:val="ru-RU"/>
        </w:rPr>
        <w:t>действий</w:t>
      </w:r>
      <w:r w:rsidRPr="00DD6A46">
        <w:rPr>
          <w:lang w:val="ru-RU"/>
        </w:rPr>
        <w:t xml:space="preserve"> </w:t>
      </w:r>
      <w:r w:rsidRPr="00DD6A46">
        <w:rPr>
          <w:rFonts w:hint="eastAsia"/>
          <w:lang w:val="ru-RU"/>
        </w:rPr>
        <w:t>в</w:t>
      </w:r>
      <w:r w:rsidRPr="00DD6A46">
        <w:rPr>
          <w:lang w:val="ru-RU"/>
        </w:rPr>
        <w:t xml:space="preserve"> </w:t>
      </w:r>
      <w:r w:rsidRPr="00DD6A46">
        <w:rPr>
          <w:rFonts w:hint="eastAsia"/>
          <w:lang w:val="ru-RU"/>
        </w:rPr>
        <w:t>системе</w:t>
      </w:r>
      <w:r w:rsidRPr="00DD6A46">
        <w:rPr>
          <w:lang w:val="ru-RU"/>
        </w:rPr>
        <w:t xml:space="preserve"> </w:t>
      </w:r>
      <w:r w:rsidRPr="00DD6A46">
        <w:rPr>
          <w:rFonts w:hint="eastAsia"/>
          <w:lang w:val="ru-RU"/>
        </w:rPr>
        <w:t>ведомственного</w:t>
      </w:r>
      <w:r w:rsidRPr="00DD6A46">
        <w:rPr>
          <w:lang w:val="ru-RU"/>
        </w:rPr>
        <w:t xml:space="preserve"> </w:t>
      </w:r>
      <w:r w:rsidRPr="00DD6A46">
        <w:rPr>
          <w:rFonts w:hint="eastAsia"/>
          <w:lang w:val="ru-RU"/>
        </w:rPr>
        <w:t>здравоохранения</w:t>
      </w:r>
    </w:p>
    <w:p w14:paraId="2A074C1D" w14:textId="77777777" w:rsidR="00DD6A46" w:rsidRDefault="00DD6A46" w:rsidP="00DD6A46">
      <w:r>
        <w:rPr>
          <w:rFonts w:hint="eastAsia"/>
        </w:rPr>
        <w:t>ОГЛАВЛЕНИЕ</w:t>
      </w:r>
      <w:r>
        <w:t xml:space="preserve"> </w:t>
      </w:r>
      <w:r>
        <w:rPr>
          <w:rFonts w:hint="eastAsia"/>
        </w:rPr>
        <w:t>ДИССЕРТАЦИИ</w:t>
      </w:r>
    </w:p>
    <w:p w14:paraId="74FFBC50" w14:textId="77777777" w:rsidR="00DD6A46" w:rsidRDefault="00DD6A46" w:rsidP="00DD6A46">
      <w:r>
        <w:rPr>
          <w:rFonts w:hint="eastAsia"/>
        </w:rPr>
        <w:t>кандидат</w:t>
      </w:r>
      <w:r>
        <w:t xml:space="preserve"> </w:t>
      </w:r>
      <w:r>
        <w:rPr>
          <w:rFonts w:hint="eastAsia"/>
        </w:rPr>
        <w:t>наук</w:t>
      </w:r>
      <w:r>
        <w:t xml:space="preserve"> </w:t>
      </w:r>
      <w:r>
        <w:rPr>
          <w:rFonts w:hint="eastAsia"/>
        </w:rPr>
        <w:t>Каленов</w:t>
      </w:r>
      <w:r>
        <w:t xml:space="preserve">, </w:t>
      </w:r>
      <w:r>
        <w:rPr>
          <w:rFonts w:hint="eastAsia"/>
        </w:rPr>
        <w:t>Вадим</w:t>
      </w:r>
      <w:r>
        <w:t xml:space="preserve"> </w:t>
      </w:r>
      <w:r>
        <w:rPr>
          <w:rFonts w:hint="eastAsia"/>
        </w:rPr>
        <w:t>Александрович</w:t>
      </w:r>
    </w:p>
    <w:p w14:paraId="11E849B8" w14:textId="77777777" w:rsidR="00DD6A46" w:rsidRDefault="00DD6A46" w:rsidP="00DD6A46">
      <w:r>
        <w:rPr>
          <w:rFonts w:hint="eastAsia"/>
        </w:rPr>
        <w:t>ОГЛАВЛЕНИЕ</w:t>
      </w:r>
    </w:p>
    <w:p w14:paraId="1760C6AD" w14:textId="77777777" w:rsidR="00DD6A46" w:rsidRDefault="00DD6A46" w:rsidP="00DD6A46"/>
    <w:p w14:paraId="76B2A27A" w14:textId="77777777" w:rsidR="00DD6A46" w:rsidRDefault="00DD6A46" w:rsidP="00DD6A46">
      <w:r>
        <w:rPr>
          <w:rFonts w:hint="eastAsia"/>
        </w:rPr>
        <w:t>ВВЕДЕНИЕ</w:t>
      </w:r>
    </w:p>
    <w:p w14:paraId="3E101509" w14:textId="77777777" w:rsidR="00DD6A46" w:rsidRDefault="00DD6A46" w:rsidP="00DD6A46"/>
    <w:p w14:paraId="0A03D7B5" w14:textId="77777777" w:rsidR="00DD6A46" w:rsidRDefault="00DD6A46" w:rsidP="00DD6A46">
      <w:r>
        <w:rPr>
          <w:rFonts w:hint="eastAsia"/>
        </w:rPr>
        <w:t>ГЛАВА</w:t>
      </w:r>
      <w:r>
        <w:t xml:space="preserve"> 1 </w:t>
      </w:r>
      <w:r>
        <w:rPr>
          <w:rFonts w:hint="eastAsia"/>
        </w:rPr>
        <w:t>Организационно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проведению</w:t>
      </w:r>
      <w:r>
        <w:t xml:space="preserve"> </w:t>
      </w:r>
      <w:r>
        <w:rPr>
          <w:rFonts w:hint="eastAsia"/>
        </w:rPr>
        <w:t>мсдико</w:t>
      </w:r>
      <w:r>
        <w:t>-</w:t>
      </w:r>
      <w:r>
        <w:rPr>
          <w:rFonts w:hint="eastAsia"/>
        </w:rPr>
        <w:t>социалыюн</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участников</w:t>
      </w:r>
      <w:r>
        <w:t xml:space="preserve"> </w:t>
      </w:r>
      <w:r>
        <w:rPr>
          <w:rFonts w:hint="eastAsia"/>
        </w:rPr>
        <w:t>боевых</w:t>
      </w:r>
      <w:r>
        <w:t xml:space="preserve"> </w:t>
      </w:r>
      <w:r>
        <w:rPr>
          <w:rFonts w:hint="eastAsia"/>
        </w:rPr>
        <w:t>действий</w:t>
      </w:r>
      <w:r>
        <w:t xml:space="preserve"> (</w:t>
      </w:r>
      <w:r>
        <w:rPr>
          <w:rFonts w:hint="eastAsia"/>
        </w:rPr>
        <w:t>обзор</w:t>
      </w:r>
    </w:p>
    <w:p w14:paraId="507701A3" w14:textId="77777777" w:rsidR="00DD6A46" w:rsidRDefault="00DD6A46" w:rsidP="00DD6A46"/>
    <w:p w14:paraId="00869D9D" w14:textId="77777777" w:rsidR="00DD6A46" w:rsidRDefault="00DD6A46" w:rsidP="00DD6A46">
      <w:r>
        <w:rPr>
          <w:rFonts w:hint="eastAsia"/>
        </w:rPr>
        <w:t>литературы</w:t>
      </w:r>
      <w:r>
        <w:t>)</w:t>
      </w:r>
    </w:p>
    <w:p w14:paraId="475949E1" w14:textId="77777777" w:rsidR="00DD6A46" w:rsidRDefault="00DD6A46" w:rsidP="00DD6A46"/>
    <w:p w14:paraId="47741F45" w14:textId="77777777" w:rsidR="00DD6A46" w:rsidRDefault="00DD6A46" w:rsidP="00DD6A46">
      <w:r>
        <w:t xml:space="preserve">1.1. </w:t>
      </w:r>
      <w:r>
        <w:rPr>
          <w:rFonts w:hint="eastAsia"/>
        </w:rPr>
        <w:t>Характеристика</w:t>
      </w:r>
      <w:r>
        <w:t xml:space="preserve"> </w:t>
      </w:r>
      <w:r>
        <w:rPr>
          <w:rFonts w:hint="eastAsia"/>
        </w:rPr>
        <w:t>здоровья</w:t>
      </w:r>
      <w:r>
        <w:t xml:space="preserve"> </w:t>
      </w:r>
      <w:r>
        <w:rPr>
          <w:rFonts w:hint="eastAsia"/>
        </w:rPr>
        <w:t>сотрудников</w:t>
      </w:r>
      <w:r>
        <w:t xml:space="preserve"> </w:t>
      </w:r>
      <w:r>
        <w:rPr>
          <w:rFonts w:hint="eastAsia"/>
        </w:rPr>
        <w:t>органов</w:t>
      </w:r>
    </w:p>
    <w:p w14:paraId="4CE079E6" w14:textId="77777777" w:rsidR="00DD6A46" w:rsidRDefault="00DD6A46" w:rsidP="00DD6A46"/>
    <w:p w14:paraId="5AB1529B" w14:textId="77777777" w:rsidR="00DD6A46" w:rsidRDefault="00DD6A46" w:rsidP="00DD6A46">
      <w:r>
        <w:rPr>
          <w:rFonts w:hint="eastAsia"/>
        </w:rPr>
        <w:t>внутренних</w:t>
      </w:r>
      <w:r>
        <w:t xml:space="preserve"> </w:t>
      </w:r>
      <w:r>
        <w:rPr>
          <w:rFonts w:hint="eastAsia"/>
        </w:rPr>
        <w:t>дел</w:t>
      </w:r>
      <w:r>
        <w:t xml:space="preserve">, </w:t>
      </w:r>
      <w:r>
        <w:rPr>
          <w:rFonts w:hint="eastAsia"/>
        </w:rPr>
        <w:t>участников</w:t>
      </w:r>
      <w:r>
        <w:t xml:space="preserve"> </w:t>
      </w:r>
      <w:r>
        <w:rPr>
          <w:rFonts w:hint="eastAsia"/>
        </w:rPr>
        <w:t>боевых</w:t>
      </w:r>
      <w:r>
        <w:t xml:space="preserve"> </w:t>
      </w:r>
      <w:r>
        <w:rPr>
          <w:rFonts w:hint="eastAsia"/>
        </w:rPr>
        <w:t>действий</w:t>
      </w:r>
    </w:p>
    <w:p w14:paraId="5FBAED48" w14:textId="77777777" w:rsidR="00DD6A46" w:rsidRDefault="00DD6A46" w:rsidP="00DD6A46"/>
    <w:p w14:paraId="212DCF5B" w14:textId="77777777" w:rsidR="00DD6A46" w:rsidRDefault="00DD6A46" w:rsidP="00DD6A46">
      <w:r>
        <w:t xml:space="preserve">1.2 </w:t>
      </w:r>
      <w:r>
        <w:rPr>
          <w:rFonts w:hint="eastAsia"/>
        </w:rPr>
        <w:t>Методология</w:t>
      </w:r>
      <w:r>
        <w:t xml:space="preserve"> </w:t>
      </w:r>
      <w:r>
        <w:rPr>
          <w:rFonts w:hint="eastAsia"/>
        </w:rPr>
        <w:t>охраны</w:t>
      </w:r>
      <w:r>
        <w:t xml:space="preserve"> </w:t>
      </w:r>
      <w:r>
        <w:rPr>
          <w:rFonts w:hint="eastAsia"/>
        </w:rPr>
        <w:t>здоровья</w:t>
      </w:r>
      <w:r>
        <w:t xml:space="preserve"> </w:t>
      </w:r>
      <w:r>
        <w:rPr>
          <w:rFonts w:hint="eastAsia"/>
        </w:rPr>
        <w:t>сотрудников</w:t>
      </w:r>
      <w:r>
        <w:t xml:space="preserve"> </w:t>
      </w:r>
      <w:r>
        <w:rPr>
          <w:rFonts w:hint="eastAsia"/>
        </w:rPr>
        <w:t>органов</w:t>
      </w:r>
    </w:p>
    <w:p w14:paraId="7578949F" w14:textId="77777777" w:rsidR="00DD6A46" w:rsidRDefault="00DD6A46" w:rsidP="00DD6A46"/>
    <w:p w14:paraId="2DEA8B4D" w14:textId="77777777" w:rsidR="00DD6A46" w:rsidRDefault="00DD6A46" w:rsidP="00DD6A46">
      <w:r>
        <w:rPr>
          <w:rFonts w:hint="eastAsia"/>
        </w:rPr>
        <w:t>внутренних</w:t>
      </w:r>
      <w:r>
        <w:t xml:space="preserve"> </w:t>
      </w:r>
      <w:r>
        <w:rPr>
          <w:rFonts w:hint="eastAsia"/>
        </w:rPr>
        <w:t>дел</w:t>
      </w:r>
      <w:r>
        <w:t xml:space="preserve">, </w:t>
      </w:r>
      <w:r>
        <w:rPr>
          <w:rFonts w:hint="eastAsia"/>
        </w:rPr>
        <w:t>участников</w:t>
      </w:r>
      <w:r>
        <w:t xml:space="preserve"> </w:t>
      </w:r>
      <w:r>
        <w:rPr>
          <w:rFonts w:hint="eastAsia"/>
        </w:rPr>
        <w:t>боевых</w:t>
      </w:r>
      <w:r>
        <w:t xml:space="preserve"> </w:t>
      </w:r>
      <w:r>
        <w:rPr>
          <w:rFonts w:hint="eastAsia"/>
        </w:rPr>
        <w:t>действий</w:t>
      </w:r>
    </w:p>
    <w:p w14:paraId="19EEE669" w14:textId="77777777" w:rsidR="00DD6A46" w:rsidRDefault="00DD6A46" w:rsidP="00DD6A46"/>
    <w:p w14:paraId="7D0A1106" w14:textId="77777777" w:rsidR="00DD6A46" w:rsidRDefault="00DD6A46" w:rsidP="00DD6A46">
      <w:r>
        <w:t xml:space="preserve">1.2.1. </w:t>
      </w:r>
      <w:r>
        <w:rPr>
          <w:rFonts w:hint="eastAsia"/>
        </w:rPr>
        <w:t>Организация</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участников</w:t>
      </w:r>
      <w:r>
        <w:t xml:space="preserve"> </w:t>
      </w:r>
      <w:r>
        <w:rPr>
          <w:rFonts w:hint="eastAsia"/>
        </w:rPr>
        <w:t>боевых</w:t>
      </w:r>
    </w:p>
    <w:p w14:paraId="063C0CF1" w14:textId="77777777" w:rsidR="00DD6A46" w:rsidRDefault="00DD6A46" w:rsidP="00DD6A46"/>
    <w:p w14:paraId="48C93378" w14:textId="77777777" w:rsidR="00DD6A46" w:rsidRDefault="00DD6A46" w:rsidP="00DD6A46">
      <w:r>
        <w:rPr>
          <w:rFonts w:hint="eastAsia"/>
        </w:rPr>
        <w:t>действий</w:t>
      </w:r>
    </w:p>
    <w:p w14:paraId="69C86C17" w14:textId="77777777" w:rsidR="00DD6A46" w:rsidRDefault="00DD6A46" w:rsidP="00DD6A46"/>
    <w:p w14:paraId="48E7A4F7" w14:textId="77777777" w:rsidR="00DD6A46" w:rsidRDefault="00DD6A46" w:rsidP="00DD6A46">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p>
    <w:p w14:paraId="79B0862C" w14:textId="77777777" w:rsidR="00DD6A46" w:rsidRDefault="00DD6A46" w:rsidP="00DD6A46"/>
    <w:p w14:paraId="04183C26" w14:textId="77777777" w:rsidR="00DD6A46" w:rsidRDefault="00DD6A46" w:rsidP="00DD6A46">
      <w:r>
        <w:rPr>
          <w:rFonts w:hint="eastAsia"/>
        </w:rPr>
        <w:t>дел</w:t>
      </w:r>
      <w:r>
        <w:t xml:space="preserve">, </w:t>
      </w:r>
      <w:r>
        <w:rPr>
          <w:rFonts w:hint="eastAsia"/>
        </w:rPr>
        <w:t>участников</w:t>
      </w:r>
      <w:r>
        <w:t xml:space="preserve"> </w:t>
      </w:r>
      <w:r>
        <w:rPr>
          <w:rFonts w:hint="eastAsia"/>
        </w:rPr>
        <w:t>боевых</w:t>
      </w:r>
      <w:r>
        <w:t xml:space="preserve"> </w:t>
      </w:r>
      <w:r>
        <w:rPr>
          <w:rFonts w:hint="eastAsia"/>
        </w:rPr>
        <w:t>действий</w:t>
      </w:r>
    </w:p>
    <w:p w14:paraId="30C84284" w14:textId="77777777" w:rsidR="00DD6A46" w:rsidRDefault="00DD6A46" w:rsidP="00DD6A46"/>
    <w:p w14:paraId="0DAC8B16" w14:textId="77777777" w:rsidR="00DD6A46" w:rsidRDefault="00DD6A46" w:rsidP="00DD6A46">
      <w:r>
        <w:t xml:space="preserve">1.3.1. </w:t>
      </w:r>
      <w:r>
        <w:rPr>
          <w:rFonts w:hint="eastAsia"/>
        </w:rPr>
        <w:t>Анализ</w:t>
      </w:r>
      <w:r>
        <w:t xml:space="preserve"> </w:t>
      </w:r>
      <w:r>
        <w:rPr>
          <w:rFonts w:hint="eastAsia"/>
        </w:rPr>
        <w:t>общественного</w:t>
      </w:r>
      <w:r>
        <w:t xml:space="preserve"> </w:t>
      </w:r>
      <w:r>
        <w:rPr>
          <w:rFonts w:hint="eastAsia"/>
        </w:rPr>
        <w:t>мнения</w:t>
      </w:r>
      <w:r>
        <w:t xml:space="preserve"> </w:t>
      </w:r>
      <w:r>
        <w:rPr>
          <w:rFonts w:hint="eastAsia"/>
        </w:rPr>
        <w:t>как</w:t>
      </w:r>
      <w:r>
        <w:t xml:space="preserve"> </w:t>
      </w:r>
      <w:r>
        <w:rPr>
          <w:rFonts w:hint="eastAsia"/>
        </w:rPr>
        <w:t>способ</w:t>
      </w:r>
      <w:r>
        <w:t xml:space="preserve"> </w:t>
      </w:r>
      <w:r>
        <w:rPr>
          <w:rFonts w:hint="eastAsia"/>
        </w:rPr>
        <w:t>оценки</w:t>
      </w:r>
    </w:p>
    <w:p w14:paraId="2F608942" w14:textId="77777777" w:rsidR="00DD6A46" w:rsidRDefault="00DD6A46" w:rsidP="00DD6A46"/>
    <w:p w14:paraId="257E80A5" w14:textId="77777777" w:rsidR="00DD6A46" w:rsidRDefault="00DD6A46" w:rsidP="00DD6A46">
      <w:r>
        <w:rPr>
          <w:rFonts w:hint="eastAsia"/>
        </w:rPr>
        <w:t>эффективности</w:t>
      </w:r>
      <w:r>
        <w:t xml:space="preserve"> </w:t>
      </w:r>
      <w:r>
        <w:rPr>
          <w:rFonts w:hint="eastAsia"/>
        </w:rPr>
        <w:t>медико</w:t>
      </w:r>
      <w:r>
        <w:t>-</w:t>
      </w:r>
      <w:r>
        <w:rPr>
          <w:rFonts w:hint="eastAsia"/>
        </w:rPr>
        <w:t>психологической</w:t>
      </w:r>
      <w:r>
        <w:t xml:space="preserve"> </w:t>
      </w:r>
      <w:r>
        <w:rPr>
          <w:rFonts w:hint="eastAsia"/>
        </w:rPr>
        <w:t>реабилитации</w:t>
      </w:r>
    </w:p>
    <w:p w14:paraId="011A015A" w14:textId="77777777" w:rsidR="00DD6A46" w:rsidRDefault="00DD6A46" w:rsidP="00DD6A46"/>
    <w:p w14:paraId="5DB29124" w14:textId="77777777" w:rsidR="00DD6A46" w:rsidRDefault="00DD6A46" w:rsidP="00DD6A46">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н</w:t>
      </w:r>
      <w:r>
        <w:t xml:space="preserve"> </w:t>
      </w:r>
      <w:r>
        <w:rPr>
          <w:rFonts w:hint="eastAsia"/>
        </w:rPr>
        <w:t>методы</w:t>
      </w:r>
      <w:r>
        <w:t xml:space="preserve"> </w:t>
      </w:r>
      <w:r>
        <w:rPr>
          <w:rFonts w:hint="eastAsia"/>
        </w:rPr>
        <w:t>исследования</w:t>
      </w:r>
    </w:p>
    <w:p w14:paraId="2676FBCE" w14:textId="77777777" w:rsidR="00DD6A46" w:rsidRDefault="00DD6A46" w:rsidP="00DD6A46"/>
    <w:p w14:paraId="3DA6D817" w14:textId="77777777" w:rsidR="00DD6A46" w:rsidRDefault="00DD6A46" w:rsidP="00DD6A46">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p>
    <w:p w14:paraId="44BCC46B" w14:textId="77777777" w:rsidR="00DD6A46" w:rsidRDefault="00DD6A46" w:rsidP="00DD6A46"/>
    <w:p w14:paraId="18C82373" w14:textId="77777777" w:rsidR="00DD6A46" w:rsidRDefault="00DD6A46" w:rsidP="00DD6A46">
      <w:r>
        <w:t xml:space="preserve">2.2. </w:t>
      </w:r>
      <w:r>
        <w:rPr>
          <w:rFonts w:hint="eastAsia"/>
        </w:rPr>
        <w:t>Объект</w:t>
      </w:r>
      <w:r>
        <w:t xml:space="preserve"> </w:t>
      </w:r>
      <w:r>
        <w:rPr>
          <w:rFonts w:hint="eastAsia"/>
        </w:rPr>
        <w:t>исследования</w:t>
      </w:r>
    </w:p>
    <w:p w14:paraId="5104BFCE" w14:textId="77777777" w:rsidR="00DD6A46" w:rsidRDefault="00DD6A46" w:rsidP="00DD6A46"/>
    <w:p w14:paraId="3E3F112F" w14:textId="77777777" w:rsidR="00DD6A46" w:rsidRDefault="00DD6A46" w:rsidP="00DD6A46">
      <w:r>
        <w:t xml:space="preserve">2.3. </w:t>
      </w:r>
      <w:r>
        <w:rPr>
          <w:rFonts w:hint="eastAsia"/>
        </w:rPr>
        <w:t>Характеристика</w:t>
      </w:r>
      <w:r>
        <w:t xml:space="preserve"> </w:t>
      </w:r>
      <w:r>
        <w:rPr>
          <w:rFonts w:hint="eastAsia"/>
        </w:rPr>
        <w:t>изучаемого</w:t>
      </w:r>
      <w:r>
        <w:t xml:space="preserve"> </w:t>
      </w:r>
      <w:r>
        <w:rPr>
          <w:rFonts w:hint="eastAsia"/>
        </w:rPr>
        <w:t>явления</w:t>
      </w:r>
    </w:p>
    <w:p w14:paraId="14831FA1" w14:textId="77777777" w:rsidR="00DD6A46" w:rsidRDefault="00DD6A46" w:rsidP="00DD6A46"/>
    <w:p w14:paraId="05611804" w14:textId="77777777" w:rsidR="00DD6A46" w:rsidRDefault="00DD6A46" w:rsidP="00DD6A46">
      <w:r>
        <w:t xml:space="preserve">2.4. </w:t>
      </w:r>
      <w:r>
        <w:rPr>
          <w:rFonts w:hint="eastAsia"/>
        </w:rPr>
        <w:t>Технология</w:t>
      </w:r>
      <w:r>
        <w:t xml:space="preserve"> </w:t>
      </w:r>
      <w:r>
        <w:rPr>
          <w:rFonts w:hint="eastAsia"/>
        </w:rPr>
        <w:t>формирования</w:t>
      </w:r>
      <w:r>
        <w:t xml:space="preserve"> </w:t>
      </w:r>
      <w:r>
        <w:rPr>
          <w:rFonts w:hint="eastAsia"/>
        </w:rPr>
        <w:t>программы</w:t>
      </w:r>
      <w:r>
        <w:t xml:space="preserve"> </w:t>
      </w:r>
      <w:r>
        <w:rPr>
          <w:rFonts w:hint="eastAsia"/>
        </w:rPr>
        <w:t>оптимизации</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территории</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p>
    <w:p w14:paraId="78E31197" w14:textId="77777777" w:rsidR="00DD6A46" w:rsidRDefault="00DD6A46" w:rsidP="00DD6A46"/>
    <w:p w14:paraId="3A26BA47" w14:textId="77777777" w:rsidR="00DD6A46" w:rsidRDefault="00DD6A46" w:rsidP="00DD6A46">
      <w:r>
        <w:t xml:space="preserve">2.5.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методы</w:t>
      </w:r>
      <w:r>
        <w:t xml:space="preserve"> </w:t>
      </w:r>
      <w:r>
        <w:rPr>
          <w:rFonts w:hint="eastAsia"/>
        </w:rPr>
        <w:t>исследования</w:t>
      </w:r>
    </w:p>
    <w:p w14:paraId="7AC50956" w14:textId="77777777" w:rsidR="00DD6A46" w:rsidRDefault="00DD6A46" w:rsidP="00DD6A46"/>
    <w:p w14:paraId="74041662" w14:textId="77777777" w:rsidR="00DD6A46" w:rsidRDefault="00DD6A46" w:rsidP="00DD6A46">
      <w:r>
        <w:rPr>
          <w:rFonts w:hint="eastAsia"/>
        </w:rPr>
        <w:t>ГЛАВА</w:t>
      </w:r>
      <w:r>
        <w:t xml:space="preserve"> 3 </w:t>
      </w:r>
      <w:r>
        <w:rPr>
          <w:rFonts w:hint="eastAsia"/>
        </w:rPr>
        <w:t>Структурно</w:t>
      </w:r>
      <w:r>
        <w:t>-</w:t>
      </w:r>
      <w:r>
        <w:rPr>
          <w:rFonts w:hint="eastAsia"/>
        </w:rPr>
        <w:t>организационный</w:t>
      </w:r>
      <w:r>
        <w:t xml:space="preserve"> </w:t>
      </w:r>
      <w:r>
        <w:rPr>
          <w:rFonts w:hint="eastAsia"/>
        </w:rPr>
        <w:t>анализ</w:t>
      </w:r>
      <w:r>
        <w:t xml:space="preserve"> </w:t>
      </w:r>
      <w:r>
        <w:rPr>
          <w:rFonts w:hint="eastAsia"/>
        </w:rPr>
        <w:t>оказания</w:t>
      </w:r>
    </w:p>
    <w:p w14:paraId="5BDBAE67" w14:textId="77777777" w:rsidR="00DD6A46" w:rsidRDefault="00DD6A46" w:rsidP="00DD6A46"/>
    <w:p w14:paraId="15BE888D" w14:textId="77777777" w:rsidR="00DD6A46" w:rsidRDefault="00DD6A46" w:rsidP="00DD6A46">
      <w:r>
        <w:rPr>
          <w:rFonts w:hint="eastAsia"/>
        </w:rPr>
        <w:t>медицинской</w:t>
      </w:r>
      <w:r>
        <w:t xml:space="preserve"> </w:t>
      </w:r>
      <w:r>
        <w:rPr>
          <w:rFonts w:hint="eastAsia"/>
        </w:rPr>
        <w:t>помощи</w:t>
      </w:r>
      <w:r>
        <w:t xml:space="preserve"> </w:t>
      </w:r>
      <w:r>
        <w:rPr>
          <w:rFonts w:hint="eastAsia"/>
        </w:rPr>
        <w:t>сотрудникам</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p>
    <w:p w14:paraId="4989489D" w14:textId="77777777" w:rsidR="00DD6A46" w:rsidRDefault="00DD6A46" w:rsidP="00DD6A46"/>
    <w:p w14:paraId="32B37C23" w14:textId="77777777" w:rsidR="00DD6A46" w:rsidRDefault="00DD6A46" w:rsidP="00DD6A46">
      <w:r>
        <w:t xml:space="preserve">3.1. </w:t>
      </w:r>
      <w:r>
        <w:rPr>
          <w:rFonts w:hint="eastAsia"/>
        </w:rPr>
        <w:t>Ресурсная</w:t>
      </w:r>
      <w:r>
        <w:t xml:space="preserve"> </w:t>
      </w:r>
      <w:r>
        <w:rPr>
          <w:rFonts w:hint="eastAsia"/>
        </w:rPr>
        <w:t>характеристика</w:t>
      </w:r>
      <w:r>
        <w:t xml:space="preserve"> </w:t>
      </w:r>
      <w:r>
        <w:rPr>
          <w:rFonts w:hint="eastAsia"/>
        </w:rPr>
        <w:t>медицинского</w:t>
      </w:r>
      <w:r>
        <w:t xml:space="preserve"> </w:t>
      </w:r>
      <w:r>
        <w:rPr>
          <w:rFonts w:hint="eastAsia"/>
        </w:rPr>
        <w:t>обеспечения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p>
    <w:p w14:paraId="2AAE2109" w14:textId="77777777" w:rsidR="00DD6A46" w:rsidRDefault="00DD6A46" w:rsidP="00DD6A46"/>
    <w:p w14:paraId="75361355" w14:textId="77777777" w:rsidR="00DD6A46" w:rsidRDefault="00DD6A46" w:rsidP="00DD6A46">
      <w:r>
        <w:t xml:space="preserve">3.1.1. </w:t>
      </w:r>
      <w:r>
        <w:rPr>
          <w:rFonts w:hint="eastAsia"/>
        </w:rPr>
        <w:t>Структура</w:t>
      </w:r>
      <w:r>
        <w:t xml:space="preserve"> </w:t>
      </w:r>
      <w:r>
        <w:rPr>
          <w:rFonts w:hint="eastAsia"/>
        </w:rPr>
        <w:t>учреждений</w:t>
      </w:r>
      <w:r>
        <w:t xml:space="preserve">, </w:t>
      </w:r>
      <w:r>
        <w:rPr>
          <w:rFonts w:hint="eastAsia"/>
        </w:rPr>
        <w:t>обеспечивающих</w:t>
      </w:r>
      <w:r>
        <w:t xml:space="preserve"> </w:t>
      </w:r>
      <w:r>
        <w:rPr>
          <w:rFonts w:hint="eastAsia"/>
        </w:rPr>
        <w:t>медицинское</w:t>
      </w:r>
      <w:r>
        <w:t xml:space="preserve"> </w:t>
      </w:r>
      <w:r>
        <w:rPr>
          <w:rFonts w:hint="eastAsia"/>
        </w:rPr>
        <w:t>сопровождение</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p>
    <w:p w14:paraId="3690A581" w14:textId="77777777" w:rsidR="00DD6A46" w:rsidRDefault="00DD6A46" w:rsidP="00DD6A46"/>
    <w:p w14:paraId="662A28FE" w14:textId="77777777" w:rsidR="00DD6A46" w:rsidRDefault="00DD6A46" w:rsidP="00DD6A46">
      <w:r>
        <w:t xml:space="preserve">3.1.2. </w:t>
      </w:r>
      <w:r>
        <w:rPr>
          <w:rFonts w:hint="eastAsia"/>
        </w:rPr>
        <w:t>Организация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прикрепленному</w:t>
      </w:r>
      <w:r>
        <w:t xml:space="preserve"> </w:t>
      </w:r>
      <w:r>
        <w:rPr>
          <w:rFonts w:hint="eastAsia"/>
        </w:rPr>
        <w:t>контингенту</w:t>
      </w:r>
      <w:r>
        <w:t xml:space="preserve"> </w:t>
      </w:r>
      <w:r>
        <w:rPr>
          <w:rFonts w:hint="eastAsia"/>
        </w:rPr>
        <w:t>за</w:t>
      </w:r>
      <w:r>
        <w:t xml:space="preserve"> </w:t>
      </w:r>
      <w:r>
        <w:rPr>
          <w:rFonts w:hint="eastAsia"/>
        </w:rPr>
        <w:t>период</w:t>
      </w:r>
      <w:r>
        <w:t xml:space="preserve"> 2008-2012</w:t>
      </w:r>
      <w:r>
        <w:rPr>
          <w:rFonts w:hint="eastAsia"/>
        </w:rPr>
        <w:t>гг</w:t>
      </w:r>
    </w:p>
    <w:p w14:paraId="7A737E06" w14:textId="77777777" w:rsidR="00DD6A46" w:rsidRDefault="00DD6A46" w:rsidP="00DD6A46"/>
    <w:p w14:paraId="3BB69FA5" w14:textId="77777777" w:rsidR="00DD6A46" w:rsidRDefault="00DD6A46" w:rsidP="00DD6A46">
      <w:r>
        <w:t xml:space="preserve">3.1.3. </w:t>
      </w:r>
      <w:r>
        <w:rPr>
          <w:rFonts w:hint="eastAsia"/>
        </w:rPr>
        <w:t>Организация</w:t>
      </w:r>
      <w:r>
        <w:t xml:space="preserve"> </w:t>
      </w:r>
      <w:r>
        <w:rPr>
          <w:rFonts w:hint="eastAsia"/>
        </w:rPr>
        <w:t>специализированной</w:t>
      </w:r>
      <w:r>
        <w:t xml:space="preserve"> </w:t>
      </w:r>
      <w:r>
        <w:rPr>
          <w:rFonts w:hint="eastAsia"/>
        </w:rPr>
        <w:t>помощи</w:t>
      </w:r>
      <w:r>
        <w:t xml:space="preserve"> </w:t>
      </w:r>
      <w:r>
        <w:rPr>
          <w:rFonts w:hint="eastAsia"/>
        </w:rPr>
        <w:t>прикрепленному</w:t>
      </w:r>
      <w:r>
        <w:t xml:space="preserve"> </w:t>
      </w:r>
      <w:r>
        <w:rPr>
          <w:rFonts w:hint="eastAsia"/>
        </w:rPr>
        <w:t>контингенту</w:t>
      </w:r>
      <w:r>
        <w:t xml:space="preserve"> </w:t>
      </w:r>
      <w:r>
        <w:rPr>
          <w:rFonts w:hint="eastAsia"/>
        </w:rPr>
        <w:t>за</w:t>
      </w:r>
      <w:r>
        <w:t xml:space="preserve"> </w:t>
      </w:r>
      <w:r>
        <w:rPr>
          <w:rFonts w:hint="eastAsia"/>
        </w:rPr>
        <w:t>период</w:t>
      </w:r>
      <w:r>
        <w:t xml:space="preserve"> 20082012</w:t>
      </w:r>
      <w:r>
        <w:rPr>
          <w:rFonts w:hint="eastAsia"/>
        </w:rPr>
        <w:t>гг</w:t>
      </w:r>
    </w:p>
    <w:p w14:paraId="68175355" w14:textId="77777777" w:rsidR="00DD6A46" w:rsidRDefault="00DD6A46" w:rsidP="00DD6A46"/>
    <w:p w14:paraId="61E4CE46" w14:textId="77777777" w:rsidR="00DD6A46" w:rsidRDefault="00DD6A46" w:rsidP="00DD6A46">
      <w:r>
        <w:t xml:space="preserve">3.2. </w:t>
      </w:r>
      <w:r>
        <w:rPr>
          <w:rFonts w:hint="eastAsia"/>
        </w:rPr>
        <w:t>Характеристика</w:t>
      </w:r>
      <w:r>
        <w:t xml:space="preserve"> </w:t>
      </w:r>
      <w:r>
        <w:rPr>
          <w:rFonts w:hint="eastAsia"/>
        </w:rPr>
        <w:t>финансовых</w:t>
      </w:r>
      <w:r>
        <w:t xml:space="preserve"> </w:t>
      </w:r>
      <w:r>
        <w:rPr>
          <w:rFonts w:hint="eastAsia"/>
        </w:rPr>
        <w:t>и</w:t>
      </w:r>
      <w:r>
        <w:t xml:space="preserve"> </w:t>
      </w:r>
      <w:r>
        <w:rPr>
          <w:rFonts w:hint="eastAsia"/>
        </w:rPr>
        <w:t>материальных</w:t>
      </w:r>
      <w:r>
        <w:t xml:space="preserve"> </w:t>
      </w:r>
      <w:r>
        <w:rPr>
          <w:rFonts w:hint="eastAsia"/>
        </w:rPr>
        <w:t>ресурсов</w:t>
      </w:r>
      <w:r>
        <w:t xml:space="preserve"> </w:t>
      </w:r>
      <w:r>
        <w:rPr>
          <w:rFonts w:hint="eastAsia"/>
        </w:rPr>
        <w:t>медицинской</w:t>
      </w:r>
      <w:r>
        <w:t xml:space="preserve"> </w:t>
      </w:r>
      <w:r>
        <w:rPr>
          <w:rFonts w:hint="eastAsia"/>
        </w:rPr>
        <w:t>службы</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p>
    <w:p w14:paraId="21CA50F0" w14:textId="77777777" w:rsidR="00DD6A46" w:rsidRDefault="00DD6A46" w:rsidP="00DD6A46"/>
    <w:p w14:paraId="698FC42D" w14:textId="77777777" w:rsidR="00DD6A46" w:rsidRDefault="00DD6A46" w:rsidP="00DD6A46">
      <w:r>
        <w:t xml:space="preserve">3.2.1. </w:t>
      </w:r>
      <w:r>
        <w:rPr>
          <w:rFonts w:hint="eastAsia"/>
        </w:rPr>
        <w:t>Финансирование</w:t>
      </w:r>
      <w:r>
        <w:t xml:space="preserve"> </w:t>
      </w:r>
      <w:r>
        <w:rPr>
          <w:rFonts w:hint="eastAsia"/>
        </w:rPr>
        <w:t>медицинской</w:t>
      </w:r>
      <w:r>
        <w:t xml:space="preserve"> </w:t>
      </w:r>
      <w:r>
        <w:rPr>
          <w:rFonts w:hint="eastAsia"/>
        </w:rPr>
        <w:t>службы</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p>
    <w:p w14:paraId="4B65ED01" w14:textId="77777777" w:rsidR="00DD6A46" w:rsidRDefault="00DD6A46" w:rsidP="00DD6A46"/>
    <w:p w14:paraId="20422678" w14:textId="77777777" w:rsidR="00DD6A46" w:rsidRDefault="00DD6A46" w:rsidP="00DD6A46">
      <w:r>
        <w:t xml:space="preserve">3.2.2. </w:t>
      </w:r>
      <w:r>
        <w:rPr>
          <w:rFonts w:hint="eastAsia"/>
        </w:rPr>
        <w:t>Характеристика</w:t>
      </w:r>
      <w:r>
        <w:t xml:space="preserve"> </w:t>
      </w:r>
      <w:r>
        <w:rPr>
          <w:rFonts w:hint="eastAsia"/>
        </w:rPr>
        <w:t>материального</w:t>
      </w:r>
      <w:r>
        <w:t xml:space="preserve"> </w:t>
      </w:r>
      <w:r>
        <w:rPr>
          <w:rFonts w:hint="eastAsia"/>
        </w:rPr>
        <w:t>и</w:t>
      </w:r>
      <w:r>
        <w:t xml:space="preserve"> </w:t>
      </w:r>
      <w:r>
        <w:rPr>
          <w:rFonts w:hint="eastAsia"/>
        </w:rPr>
        <w:t>технического</w:t>
      </w:r>
    </w:p>
    <w:p w14:paraId="24CA7AAC" w14:textId="77777777" w:rsidR="00DD6A46" w:rsidRDefault="00DD6A46" w:rsidP="00DD6A46"/>
    <w:p w14:paraId="06D0F15A" w14:textId="77777777" w:rsidR="00DD6A46" w:rsidRDefault="00DD6A46" w:rsidP="00DD6A46">
      <w:r>
        <w:rPr>
          <w:rFonts w:hint="eastAsia"/>
        </w:rPr>
        <w:t>обеспечения</w:t>
      </w:r>
      <w:r>
        <w:t xml:space="preserve"> </w:t>
      </w:r>
      <w:r>
        <w:rPr>
          <w:rFonts w:hint="eastAsia"/>
        </w:rPr>
        <w:t>медицинской</w:t>
      </w:r>
      <w:r>
        <w:t xml:space="preserve"> </w:t>
      </w:r>
      <w:r>
        <w:rPr>
          <w:rFonts w:hint="eastAsia"/>
        </w:rPr>
        <w:t>помощи</w:t>
      </w:r>
    </w:p>
    <w:p w14:paraId="18C7CD82" w14:textId="77777777" w:rsidR="00DD6A46" w:rsidRDefault="00DD6A46" w:rsidP="00DD6A46"/>
    <w:p w14:paraId="4423B677" w14:textId="77777777" w:rsidR="00DD6A46" w:rsidRDefault="00DD6A46" w:rsidP="00DD6A46">
      <w:r>
        <w:t xml:space="preserve">3.3. </w:t>
      </w:r>
      <w:r>
        <w:rPr>
          <w:rFonts w:hint="eastAsia"/>
        </w:rPr>
        <w:t>Кадровые</w:t>
      </w:r>
      <w:r>
        <w:t xml:space="preserve"> </w:t>
      </w:r>
      <w:r>
        <w:rPr>
          <w:rFonts w:hint="eastAsia"/>
        </w:rPr>
        <w:t>ресурсы</w:t>
      </w:r>
      <w:r>
        <w:t xml:space="preserve"> </w:t>
      </w:r>
      <w:r>
        <w:rPr>
          <w:rFonts w:hint="eastAsia"/>
        </w:rPr>
        <w:t>медицинской</w:t>
      </w:r>
      <w:r>
        <w:t xml:space="preserve"> </w:t>
      </w:r>
      <w:r>
        <w:rPr>
          <w:rFonts w:hint="eastAsia"/>
        </w:rPr>
        <w:t>службы</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p>
    <w:p w14:paraId="291BBC96" w14:textId="77777777" w:rsidR="00DD6A46" w:rsidRDefault="00DD6A46" w:rsidP="00DD6A46"/>
    <w:p w14:paraId="281E99AA" w14:textId="77777777" w:rsidR="00DD6A46" w:rsidRDefault="00DD6A46" w:rsidP="00DD6A46">
      <w:r>
        <w:t xml:space="preserve">3.3.1. </w:t>
      </w:r>
      <w:r>
        <w:rPr>
          <w:rFonts w:hint="eastAsia"/>
        </w:rPr>
        <w:t>Оценка</w:t>
      </w:r>
      <w:r>
        <w:t xml:space="preserve"> </w:t>
      </w:r>
      <w:r>
        <w:rPr>
          <w:rFonts w:hint="eastAsia"/>
        </w:rPr>
        <w:t>обеспеченности</w:t>
      </w:r>
      <w:r>
        <w:t xml:space="preserve"> </w:t>
      </w:r>
      <w:r>
        <w:rPr>
          <w:rFonts w:hint="eastAsia"/>
        </w:rPr>
        <w:t>кадровыми</w:t>
      </w:r>
      <w:r>
        <w:t xml:space="preserve"> </w:t>
      </w:r>
      <w:r>
        <w:rPr>
          <w:rFonts w:hint="eastAsia"/>
        </w:rPr>
        <w:t>ресурсами</w:t>
      </w:r>
      <w:r>
        <w:t xml:space="preserve"> </w:t>
      </w:r>
      <w:r>
        <w:rPr>
          <w:rFonts w:hint="eastAsia"/>
        </w:rPr>
        <w:t>медицинской</w:t>
      </w:r>
      <w:r>
        <w:t xml:space="preserve"> </w:t>
      </w:r>
      <w:r>
        <w:rPr>
          <w:rFonts w:hint="eastAsia"/>
        </w:rPr>
        <w:t>службы</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p>
    <w:p w14:paraId="38F9DA10" w14:textId="77777777" w:rsidR="00DD6A46" w:rsidRDefault="00DD6A46" w:rsidP="00DD6A46"/>
    <w:p w14:paraId="642F6057" w14:textId="77777777" w:rsidR="00DD6A46" w:rsidRDefault="00DD6A46" w:rsidP="00DD6A46">
      <w:r>
        <w:t xml:space="preserve">3.3.2. </w:t>
      </w:r>
      <w:r>
        <w:rPr>
          <w:rFonts w:hint="eastAsia"/>
        </w:rPr>
        <w:t>Социальная</w:t>
      </w:r>
      <w:r>
        <w:t xml:space="preserve"> </w:t>
      </w:r>
      <w:r>
        <w:rPr>
          <w:rFonts w:hint="eastAsia"/>
        </w:rPr>
        <w:t>и</w:t>
      </w:r>
      <w:r>
        <w:t xml:space="preserve"> </w:t>
      </w:r>
      <w:r>
        <w:rPr>
          <w:rFonts w:hint="eastAsia"/>
        </w:rPr>
        <w:t>профессиональная</w:t>
      </w:r>
      <w:r>
        <w:t xml:space="preserve"> </w:t>
      </w:r>
      <w:r>
        <w:rPr>
          <w:rFonts w:hint="eastAsia"/>
        </w:rPr>
        <w:t>характеристика</w:t>
      </w:r>
      <w:r>
        <w:t xml:space="preserve"> </w:t>
      </w:r>
      <w:r>
        <w:rPr>
          <w:rFonts w:hint="eastAsia"/>
        </w:rPr>
        <w:t>кадрового</w:t>
      </w:r>
      <w:r>
        <w:t xml:space="preserve"> </w:t>
      </w:r>
      <w:r>
        <w:rPr>
          <w:rFonts w:hint="eastAsia"/>
        </w:rPr>
        <w:t>состава</w:t>
      </w:r>
      <w:r>
        <w:t xml:space="preserve"> </w:t>
      </w:r>
      <w:r>
        <w:rPr>
          <w:rFonts w:hint="eastAsia"/>
        </w:rPr>
        <w:t>медицинских</w:t>
      </w:r>
      <w:r>
        <w:t xml:space="preserve"> </w:t>
      </w:r>
      <w:r>
        <w:rPr>
          <w:rFonts w:hint="eastAsia"/>
        </w:rPr>
        <w:t>организаций</w:t>
      </w:r>
      <w:r>
        <w:t xml:space="preserve"> </w:t>
      </w:r>
      <w:r>
        <w:rPr>
          <w:rFonts w:hint="eastAsia"/>
        </w:rPr>
        <w:t>региона</w:t>
      </w:r>
    </w:p>
    <w:p w14:paraId="088FE338" w14:textId="77777777" w:rsidR="00DD6A46" w:rsidRDefault="00DD6A46" w:rsidP="00DD6A46"/>
    <w:p w14:paraId="130C8741" w14:textId="77777777" w:rsidR="00DD6A46" w:rsidRDefault="00DD6A46" w:rsidP="00DD6A46">
      <w:r>
        <w:rPr>
          <w:rFonts w:hint="eastAsia"/>
        </w:rPr>
        <w:t>ГЛАВА</w:t>
      </w:r>
      <w:r>
        <w:t xml:space="preserve"> 4 </w:t>
      </w:r>
      <w:r>
        <w:rPr>
          <w:rFonts w:hint="eastAsia"/>
        </w:rPr>
        <w:t>Анализ</w:t>
      </w:r>
      <w:r>
        <w:t xml:space="preserve"> </w:t>
      </w:r>
      <w:r>
        <w:rPr>
          <w:rFonts w:hint="eastAsia"/>
        </w:rPr>
        <w:t>системы</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участников</w:t>
      </w:r>
      <w:r>
        <w:t xml:space="preserve"> </w:t>
      </w:r>
      <w:r>
        <w:rPr>
          <w:rFonts w:hint="eastAsia"/>
        </w:rPr>
        <w:t>боевых</w:t>
      </w:r>
      <w:r>
        <w:t xml:space="preserve"> </w:t>
      </w:r>
      <w:r>
        <w:rPr>
          <w:rFonts w:hint="eastAsia"/>
        </w:rPr>
        <w:t>действии</w:t>
      </w:r>
      <w:r>
        <w:lastRenderedPageBreak/>
        <w:t xml:space="preserve"> </w:t>
      </w:r>
      <w:r>
        <w:rPr>
          <w:rFonts w:hint="eastAsia"/>
        </w:rPr>
        <w:t>Забайкальского</w:t>
      </w:r>
      <w:r>
        <w:t xml:space="preserve"> </w:t>
      </w:r>
      <w:r>
        <w:rPr>
          <w:rFonts w:hint="eastAsia"/>
        </w:rPr>
        <w:t>края</w:t>
      </w:r>
      <w:r>
        <w:t xml:space="preserve"> </w:t>
      </w:r>
      <w:r>
        <w:rPr>
          <w:rFonts w:hint="eastAsia"/>
        </w:rPr>
        <w:t>на</w:t>
      </w:r>
      <w:r>
        <w:t xml:space="preserve"> </w:t>
      </w:r>
      <w:r>
        <w:rPr>
          <w:rFonts w:hint="eastAsia"/>
        </w:rPr>
        <w:t>основе</w:t>
      </w:r>
      <w:r>
        <w:t xml:space="preserve"> </w:t>
      </w:r>
      <w:r>
        <w:rPr>
          <w:rFonts w:hint="eastAsia"/>
        </w:rPr>
        <w:t>медико</w:t>
      </w:r>
      <w:r>
        <w:t>-</w:t>
      </w:r>
      <w:r>
        <w:rPr>
          <w:rFonts w:hint="eastAsia"/>
        </w:rPr>
        <w:t>социальной</w:t>
      </w:r>
      <w:r>
        <w:t xml:space="preserve"> </w:t>
      </w:r>
      <w:r>
        <w:rPr>
          <w:rFonts w:hint="eastAsia"/>
        </w:rPr>
        <w:t>оценки</w:t>
      </w:r>
      <w:r>
        <w:t xml:space="preserve"> </w:t>
      </w:r>
      <w:r>
        <w:rPr>
          <w:rFonts w:hint="eastAsia"/>
        </w:rPr>
        <w:t>заболеваемости</w:t>
      </w:r>
    </w:p>
    <w:p w14:paraId="62AD8D05" w14:textId="77777777" w:rsidR="00DD6A46" w:rsidRDefault="00DD6A46" w:rsidP="00DD6A46"/>
    <w:p w14:paraId="3707F2CD" w14:textId="77777777" w:rsidR="00DD6A46" w:rsidRDefault="00DD6A46" w:rsidP="00DD6A46">
      <w:r>
        <w:t xml:space="preserve">4.1. </w:t>
      </w:r>
      <w:r>
        <w:rPr>
          <w:rFonts w:hint="eastAsia"/>
        </w:rPr>
        <w:t>Анализ</w:t>
      </w:r>
      <w:r>
        <w:t xml:space="preserve"> </w:t>
      </w:r>
      <w:r>
        <w:rPr>
          <w:rFonts w:hint="eastAsia"/>
        </w:rPr>
        <w:t>заболеваемости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r>
        <w:t xml:space="preserve"> </w:t>
      </w:r>
      <w:r>
        <w:rPr>
          <w:rFonts w:hint="eastAsia"/>
        </w:rPr>
        <w:t>за</w:t>
      </w:r>
      <w:r>
        <w:t xml:space="preserve"> </w:t>
      </w:r>
      <w:r>
        <w:rPr>
          <w:rFonts w:hint="eastAsia"/>
        </w:rPr>
        <w:t>период</w:t>
      </w:r>
      <w:r>
        <w:t xml:space="preserve"> 20082012</w:t>
      </w:r>
      <w:r>
        <w:rPr>
          <w:rFonts w:hint="eastAsia"/>
        </w:rPr>
        <w:t>гг</w:t>
      </w:r>
    </w:p>
    <w:p w14:paraId="46FA7139" w14:textId="77777777" w:rsidR="00DD6A46" w:rsidRDefault="00DD6A46" w:rsidP="00DD6A46"/>
    <w:p w14:paraId="10D66DE1" w14:textId="77777777" w:rsidR="00DD6A46" w:rsidRDefault="00DD6A46" w:rsidP="00DD6A46">
      <w:r>
        <w:t xml:space="preserve">4.1.1. </w:t>
      </w:r>
      <w:r>
        <w:rPr>
          <w:rFonts w:hint="eastAsia"/>
        </w:rPr>
        <w:t>Мониторинг</w:t>
      </w:r>
      <w:r>
        <w:t xml:space="preserve"> </w:t>
      </w:r>
      <w:r>
        <w:rPr>
          <w:rFonts w:hint="eastAsia"/>
        </w:rPr>
        <w:t>заболеваемости</w:t>
      </w:r>
      <w:r>
        <w:t xml:space="preserve"> </w:t>
      </w:r>
      <w:r>
        <w:rPr>
          <w:rFonts w:hint="eastAsia"/>
        </w:rPr>
        <w:t>по</w:t>
      </w:r>
      <w:r>
        <w:t xml:space="preserve"> </w:t>
      </w:r>
      <w:r>
        <w:rPr>
          <w:rFonts w:hint="eastAsia"/>
        </w:rPr>
        <w:t>обращаемости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r>
        <w:t xml:space="preserve"> </w:t>
      </w:r>
      <w:r>
        <w:rPr>
          <w:rFonts w:hint="eastAsia"/>
        </w:rPr>
        <w:t>за</w:t>
      </w:r>
      <w:r>
        <w:t xml:space="preserve"> </w:t>
      </w:r>
      <w:r>
        <w:rPr>
          <w:rFonts w:hint="eastAsia"/>
        </w:rPr>
        <w:t>период</w:t>
      </w:r>
      <w:r>
        <w:t xml:space="preserve"> 2008-2012</w:t>
      </w:r>
      <w:r>
        <w:rPr>
          <w:rFonts w:hint="eastAsia"/>
        </w:rPr>
        <w:t>гг</w:t>
      </w:r>
    </w:p>
    <w:p w14:paraId="0D41FFDF" w14:textId="77777777" w:rsidR="00DD6A46" w:rsidRDefault="00DD6A46" w:rsidP="00DD6A46"/>
    <w:p w14:paraId="3801CB27" w14:textId="77777777" w:rsidR="00DD6A46" w:rsidRDefault="00DD6A46" w:rsidP="00DD6A46">
      <w:r>
        <w:t xml:space="preserve">4.1.2. </w:t>
      </w:r>
      <w:r>
        <w:rPr>
          <w:rFonts w:hint="eastAsia"/>
        </w:rPr>
        <w:t>Оценка</w:t>
      </w:r>
      <w:r>
        <w:t xml:space="preserve"> </w:t>
      </w:r>
      <w:r>
        <w:rPr>
          <w:rFonts w:hint="eastAsia"/>
        </w:rPr>
        <w:t>взаимосвязи</w:t>
      </w:r>
      <w:r>
        <w:t xml:space="preserve"> </w:t>
      </w:r>
      <w:r>
        <w:rPr>
          <w:rFonts w:hint="eastAsia"/>
        </w:rPr>
        <w:t>показателей</w:t>
      </w:r>
      <w:r>
        <w:t xml:space="preserve"> </w:t>
      </w:r>
      <w:r>
        <w:rPr>
          <w:rFonts w:hint="eastAsia"/>
        </w:rPr>
        <w:t>заболеваемости</w:t>
      </w:r>
      <w:r>
        <w:t xml:space="preserve"> </w:t>
      </w:r>
      <w:r>
        <w:rPr>
          <w:rFonts w:hint="eastAsia"/>
        </w:rPr>
        <w:t>по</w:t>
      </w:r>
      <w:r>
        <w:t xml:space="preserve"> </w:t>
      </w:r>
      <w:r>
        <w:rPr>
          <w:rFonts w:hint="eastAsia"/>
        </w:rPr>
        <w:t>обращаемости</w:t>
      </w:r>
      <w:r>
        <w:t xml:space="preserve"> </w:t>
      </w:r>
      <w:r>
        <w:rPr>
          <w:rFonts w:hint="eastAsia"/>
        </w:rPr>
        <w:t>с</w:t>
      </w:r>
      <w:r>
        <w:t xml:space="preserve"> </w:t>
      </w:r>
      <w:r>
        <w:rPr>
          <w:rFonts w:hint="eastAsia"/>
        </w:rPr>
        <w:t>условиями</w:t>
      </w:r>
      <w:r>
        <w:t xml:space="preserve"> </w:t>
      </w:r>
      <w:r>
        <w:rPr>
          <w:rFonts w:hint="eastAsia"/>
        </w:rPr>
        <w:t>внешней</w:t>
      </w:r>
      <w:r>
        <w:t xml:space="preserve"> </w:t>
      </w:r>
      <w:r>
        <w:rPr>
          <w:rFonts w:hint="eastAsia"/>
        </w:rPr>
        <w:t>среды</w:t>
      </w:r>
    </w:p>
    <w:p w14:paraId="37DB7966" w14:textId="77777777" w:rsidR="00DD6A46" w:rsidRDefault="00DD6A46" w:rsidP="00DD6A46"/>
    <w:p w14:paraId="79CD1CE9" w14:textId="77777777" w:rsidR="00DD6A46" w:rsidRDefault="00DD6A46" w:rsidP="00DD6A46">
      <w:r>
        <w:t xml:space="preserve">4.1.3. </w:t>
      </w:r>
      <w:r>
        <w:rPr>
          <w:rFonts w:hint="eastAsia"/>
        </w:rPr>
        <w:t>Анализ</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и</w:t>
      </w:r>
      <w:r>
        <w:t xml:space="preserve"> </w:t>
      </w:r>
      <w:r>
        <w:rPr>
          <w:rFonts w:hint="eastAsia"/>
        </w:rPr>
        <w:t>инвалидности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Забайкальского</w:t>
      </w:r>
      <w:r>
        <w:t xml:space="preserve"> </w:t>
      </w:r>
      <w:r>
        <w:rPr>
          <w:rFonts w:hint="eastAsia"/>
        </w:rPr>
        <w:t>края</w:t>
      </w:r>
      <w:r>
        <w:t xml:space="preserve"> </w:t>
      </w:r>
      <w:r>
        <w:rPr>
          <w:rFonts w:hint="eastAsia"/>
        </w:rPr>
        <w:t>за</w:t>
      </w:r>
      <w:r>
        <w:t xml:space="preserve"> </w:t>
      </w:r>
      <w:r>
        <w:rPr>
          <w:rFonts w:hint="eastAsia"/>
        </w:rPr>
        <w:t>период</w:t>
      </w:r>
      <w:r>
        <w:t xml:space="preserve"> 20082012</w:t>
      </w:r>
      <w:r>
        <w:rPr>
          <w:rFonts w:hint="eastAsia"/>
        </w:rPr>
        <w:t>гг</w:t>
      </w:r>
    </w:p>
    <w:p w14:paraId="4CDB1533" w14:textId="77777777" w:rsidR="00DD6A46" w:rsidRDefault="00DD6A46" w:rsidP="00DD6A46"/>
    <w:p w14:paraId="0BC9176D" w14:textId="77777777" w:rsidR="00DD6A46" w:rsidRDefault="00DD6A46" w:rsidP="00DD6A46">
      <w:r>
        <w:t xml:space="preserve">4.2. </w:t>
      </w:r>
      <w:r>
        <w:rPr>
          <w:rFonts w:hint="eastAsia"/>
        </w:rPr>
        <w:t>Медико</w:t>
      </w:r>
      <w:r>
        <w:t>-</w:t>
      </w:r>
      <w:r>
        <w:rPr>
          <w:rFonts w:hint="eastAsia"/>
        </w:rPr>
        <w:t>организационный</w:t>
      </w:r>
      <w:r>
        <w:t xml:space="preserve"> </w:t>
      </w:r>
      <w:r>
        <w:rPr>
          <w:rFonts w:hint="eastAsia"/>
        </w:rPr>
        <w:t>анализ</w:t>
      </w:r>
      <w:r>
        <w:t xml:space="preserve"> </w:t>
      </w:r>
      <w:r>
        <w:rPr>
          <w:rFonts w:hint="eastAsia"/>
        </w:rPr>
        <w:t>системы</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на</w:t>
      </w:r>
      <w:r>
        <w:t xml:space="preserve"> </w:t>
      </w:r>
      <w:r>
        <w:rPr>
          <w:rFonts w:hint="eastAsia"/>
        </w:rPr>
        <w:t>территории</w:t>
      </w:r>
      <w:r>
        <w:t xml:space="preserve"> </w:t>
      </w:r>
      <w:r>
        <w:rPr>
          <w:rFonts w:hint="eastAsia"/>
        </w:rPr>
        <w:t>забайкальского</w:t>
      </w:r>
      <w:r>
        <w:t xml:space="preserve"> </w:t>
      </w:r>
      <w:r>
        <w:rPr>
          <w:rFonts w:hint="eastAsia"/>
        </w:rPr>
        <w:t>края</w:t>
      </w:r>
      <w:r>
        <w:t xml:space="preserve"> </w:t>
      </w:r>
      <w:r>
        <w:rPr>
          <w:rFonts w:hint="eastAsia"/>
        </w:rPr>
        <w:t>за</w:t>
      </w:r>
      <w:r>
        <w:t xml:space="preserve"> </w:t>
      </w:r>
      <w:r>
        <w:rPr>
          <w:rFonts w:hint="eastAsia"/>
        </w:rPr>
        <w:t>период</w:t>
      </w:r>
      <w:r>
        <w:t xml:space="preserve"> 2008-2012</w:t>
      </w:r>
      <w:r>
        <w:rPr>
          <w:rFonts w:hint="eastAsia"/>
        </w:rPr>
        <w:t>гг</w:t>
      </w:r>
    </w:p>
    <w:p w14:paraId="3C947888" w14:textId="77777777" w:rsidR="00DD6A46" w:rsidRDefault="00DD6A46" w:rsidP="00DD6A46"/>
    <w:p w14:paraId="26E0BB45" w14:textId="77777777" w:rsidR="00DD6A46" w:rsidRDefault="00DD6A46" w:rsidP="00DD6A46">
      <w:r>
        <w:t xml:space="preserve">4.2.1. </w:t>
      </w:r>
      <w:r>
        <w:rPr>
          <w:rFonts w:hint="eastAsia"/>
        </w:rPr>
        <w:t>Организация</w:t>
      </w:r>
      <w:r>
        <w:t xml:space="preserve"> </w:t>
      </w:r>
      <w:r>
        <w:rPr>
          <w:rFonts w:hint="eastAsia"/>
        </w:rPr>
        <w:t>внеплановых</w:t>
      </w:r>
      <w:r>
        <w:t xml:space="preserve"> </w:t>
      </w:r>
      <w:r>
        <w:rPr>
          <w:rFonts w:hint="eastAsia"/>
        </w:rPr>
        <w:t>медицинских</w:t>
      </w:r>
      <w:r>
        <w:t xml:space="preserve"> </w:t>
      </w:r>
      <w:r>
        <w:rPr>
          <w:rFonts w:hint="eastAsia"/>
        </w:rPr>
        <w:t>и</w:t>
      </w:r>
      <w:r>
        <w:t xml:space="preserve"> </w:t>
      </w:r>
      <w:r>
        <w:rPr>
          <w:rFonts w:hint="eastAsia"/>
        </w:rPr>
        <w:t>психодиагностических</w:t>
      </w:r>
      <w:r>
        <w:t xml:space="preserve"> </w:t>
      </w:r>
      <w:r>
        <w:rPr>
          <w:rFonts w:hint="eastAsia"/>
        </w:rPr>
        <w:t>осмотров</w:t>
      </w:r>
      <w:r>
        <w:t xml:space="preserve"> </w:t>
      </w:r>
      <w:r>
        <w:rPr>
          <w:rFonts w:hint="eastAsia"/>
        </w:rPr>
        <w:t>как</w:t>
      </w:r>
      <w:r>
        <w:t xml:space="preserve"> </w:t>
      </w:r>
      <w:r>
        <w:rPr>
          <w:rFonts w:hint="eastAsia"/>
        </w:rPr>
        <w:t>этапа</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167D12F2" w14:textId="77777777" w:rsidR="00DD6A46" w:rsidRDefault="00DD6A46" w:rsidP="00DD6A46"/>
    <w:p w14:paraId="574C8F53" w14:textId="77777777" w:rsidR="00DD6A46" w:rsidRDefault="00DD6A46" w:rsidP="00DD6A46">
      <w:r>
        <w:t xml:space="preserve">4.2.2. </w:t>
      </w:r>
      <w:r>
        <w:rPr>
          <w:rFonts w:hint="eastAsia"/>
        </w:rPr>
        <w:t>Оценка</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2F2352F2" w14:textId="77777777" w:rsidR="00DD6A46" w:rsidRDefault="00DD6A46" w:rsidP="00DD6A46"/>
    <w:p w14:paraId="7931E80D" w14:textId="77777777" w:rsidR="00DD6A46" w:rsidRDefault="00DD6A46" w:rsidP="00DD6A46">
      <w:r>
        <w:rPr>
          <w:rFonts w:hint="eastAsia"/>
        </w:rPr>
        <w:t>ГЛАВА</w:t>
      </w:r>
      <w:r>
        <w:t xml:space="preserve"> 5 </w:t>
      </w:r>
      <w:r>
        <w:rPr>
          <w:rFonts w:hint="eastAsia"/>
        </w:rPr>
        <w:t>Комплексная</w:t>
      </w:r>
      <w:r>
        <w:t xml:space="preserve"> </w:t>
      </w:r>
      <w:r>
        <w:rPr>
          <w:rFonts w:hint="eastAsia"/>
        </w:rPr>
        <w:t>оценка</w:t>
      </w:r>
      <w:r>
        <w:t xml:space="preserve"> </w:t>
      </w:r>
      <w:r>
        <w:rPr>
          <w:rFonts w:hint="eastAsia"/>
        </w:rPr>
        <w:t>системы</w:t>
      </w:r>
      <w:r>
        <w:t xml:space="preserve"> </w:t>
      </w:r>
      <w:r>
        <w:rPr>
          <w:rFonts w:hint="eastAsia"/>
        </w:rPr>
        <w:t>реабилитации</w:t>
      </w:r>
      <w:r>
        <w:t xml:space="preserve"> </w:t>
      </w:r>
      <w:r>
        <w:rPr>
          <w:rFonts w:hint="eastAsia"/>
        </w:rPr>
        <w:t>участников</w:t>
      </w:r>
      <w:r>
        <w:t xml:space="preserve"> </w:t>
      </w:r>
      <w:r>
        <w:rPr>
          <w:rFonts w:hint="eastAsia"/>
        </w:rPr>
        <w:t>боевых</w:t>
      </w:r>
      <w:r>
        <w:t xml:space="preserve"> </w:t>
      </w:r>
      <w:r>
        <w:rPr>
          <w:rFonts w:hint="eastAsia"/>
        </w:rPr>
        <w:t>действий</w:t>
      </w:r>
      <w:r>
        <w:t xml:space="preserve"> </w:t>
      </w:r>
      <w:r>
        <w:rPr>
          <w:rFonts w:hint="eastAsia"/>
        </w:rPr>
        <w:t>и</w:t>
      </w:r>
      <w:r>
        <w:t xml:space="preserve"> </w:t>
      </w:r>
      <w:r>
        <w:rPr>
          <w:rFonts w:hint="eastAsia"/>
        </w:rPr>
        <w:t>обоснование</w:t>
      </w:r>
      <w:r>
        <w:t xml:space="preserve"> </w:t>
      </w:r>
      <w:r>
        <w:rPr>
          <w:rFonts w:hint="eastAsia"/>
        </w:rPr>
        <w:t>программы</w:t>
      </w:r>
      <w:r>
        <w:t xml:space="preserve"> </w:t>
      </w:r>
      <w:r>
        <w:rPr>
          <w:rFonts w:hint="eastAsia"/>
        </w:rPr>
        <w:t>повышения</w:t>
      </w:r>
      <w:r>
        <w:t xml:space="preserve"> </w:t>
      </w:r>
      <w:r>
        <w:rPr>
          <w:rFonts w:hint="eastAsia"/>
        </w:rPr>
        <w:t>её</w:t>
      </w:r>
    </w:p>
    <w:p w14:paraId="0AA02845" w14:textId="77777777" w:rsidR="00DD6A46" w:rsidRDefault="00DD6A46" w:rsidP="00DD6A46"/>
    <w:p w14:paraId="3D35A81F" w14:textId="77777777" w:rsidR="00DD6A46" w:rsidRDefault="00DD6A46" w:rsidP="00DD6A46">
      <w:r>
        <w:rPr>
          <w:rFonts w:hint="eastAsia"/>
        </w:rPr>
        <w:t>эффективности</w:t>
      </w:r>
    </w:p>
    <w:p w14:paraId="4E7F8AEC" w14:textId="77777777" w:rsidR="00DD6A46" w:rsidRDefault="00DD6A46" w:rsidP="00DD6A46"/>
    <w:p w14:paraId="0E015B86" w14:textId="77777777" w:rsidR="00DD6A46" w:rsidRDefault="00DD6A46" w:rsidP="00DD6A46">
      <w:r>
        <w:t xml:space="preserve">5.1. </w:t>
      </w:r>
      <w:r>
        <w:rPr>
          <w:rFonts w:hint="eastAsia"/>
        </w:rPr>
        <w:t>Оценка</w:t>
      </w:r>
      <w:r>
        <w:t xml:space="preserve"> </w:t>
      </w:r>
      <w:r>
        <w:rPr>
          <w:rFonts w:hint="eastAsia"/>
        </w:rPr>
        <w:t>эффективности</w:t>
      </w:r>
      <w:r>
        <w:t xml:space="preserve"> </w:t>
      </w:r>
      <w:r>
        <w:rPr>
          <w:rFonts w:hint="eastAsia"/>
        </w:rPr>
        <w:t>медико</w:t>
      </w:r>
      <w:r>
        <w:t>-</w:t>
      </w:r>
      <w:r>
        <w:rPr>
          <w:rFonts w:hint="eastAsia"/>
        </w:rPr>
        <w:t>социалыюй</w:t>
      </w:r>
    </w:p>
    <w:p w14:paraId="6520EAB6" w14:textId="77777777" w:rsidR="00DD6A46" w:rsidRDefault="00DD6A46" w:rsidP="00DD6A46"/>
    <w:p w14:paraId="3AD92973" w14:textId="77777777" w:rsidR="00DD6A46" w:rsidRDefault="00DD6A46" w:rsidP="00DD6A46">
      <w:r>
        <w:rPr>
          <w:rFonts w:hint="eastAsia"/>
        </w:rPr>
        <w:t>реабилитации</w:t>
      </w:r>
      <w:r>
        <w:t xml:space="preserve"> </w:t>
      </w:r>
      <w:r>
        <w:rPr>
          <w:rFonts w:hint="eastAsia"/>
        </w:rPr>
        <w:t>по</w:t>
      </w:r>
      <w:r>
        <w:t xml:space="preserve"> </w:t>
      </w:r>
      <w:r>
        <w:rPr>
          <w:rFonts w:hint="eastAsia"/>
        </w:rPr>
        <w:t>данным</w:t>
      </w:r>
      <w:r>
        <w:t xml:space="preserve"> </w:t>
      </w:r>
      <w:r>
        <w:rPr>
          <w:rFonts w:hint="eastAsia"/>
        </w:rPr>
        <w:t>социологических</w:t>
      </w:r>
      <w:r>
        <w:t xml:space="preserve"> </w:t>
      </w:r>
      <w:r>
        <w:rPr>
          <w:rFonts w:hint="eastAsia"/>
        </w:rPr>
        <w:t>опросов</w:t>
      </w:r>
    </w:p>
    <w:p w14:paraId="3817F8BE" w14:textId="77777777" w:rsidR="00DD6A46" w:rsidRDefault="00DD6A46" w:rsidP="00DD6A46"/>
    <w:p w14:paraId="0AAE744F" w14:textId="77777777" w:rsidR="00DD6A46" w:rsidRDefault="00DD6A46" w:rsidP="00DD6A46">
      <w:r>
        <w:t xml:space="preserve">5.1.1. </w:t>
      </w:r>
      <w:r>
        <w:rPr>
          <w:rFonts w:hint="eastAsia"/>
        </w:rPr>
        <w:t>Результаты</w:t>
      </w:r>
      <w:r>
        <w:t xml:space="preserve"> </w:t>
      </w:r>
      <w:r>
        <w:rPr>
          <w:rFonts w:hint="eastAsia"/>
        </w:rPr>
        <w:t>выборочного</w:t>
      </w:r>
      <w:r>
        <w:t xml:space="preserve"> </w:t>
      </w:r>
      <w:r>
        <w:rPr>
          <w:rFonts w:hint="eastAsia"/>
        </w:rPr>
        <w:t>социологического</w:t>
      </w:r>
      <w:r>
        <w:t xml:space="preserve"> </w:t>
      </w:r>
      <w:r>
        <w:rPr>
          <w:rFonts w:hint="eastAsia"/>
        </w:rPr>
        <w:t>исследования</w:t>
      </w:r>
      <w:r>
        <w:t xml:space="preserve"> </w:t>
      </w:r>
      <w:r>
        <w:rPr>
          <w:rFonts w:hint="eastAsia"/>
        </w:rPr>
        <w:t>сотрудников</w:t>
      </w:r>
      <w:r>
        <w:t xml:space="preserve">, </w:t>
      </w:r>
      <w:r>
        <w:rPr>
          <w:rFonts w:hint="eastAsia"/>
        </w:rPr>
        <w:t>участников</w:t>
      </w:r>
      <w:r>
        <w:t xml:space="preserve"> </w:t>
      </w:r>
      <w:r>
        <w:rPr>
          <w:rFonts w:hint="eastAsia"/>
        </w:rPr>
        <w:t>боевых</w:t>
      </w:r>
      <w:r>
        <w:t xml:space="preserve"> </w:t>
      </w:r>
      <w:r>
        <w:rPr>
          <w:rFonts w:hint="eastAsia"/>
        </w:rPr>
        <w:t>действий</w:t>
      </w:r>
    </w:p>
    <w:p w14:paraId="61B0A1A9" w14:textId="77777777" w:rsidR="00DD6A46" w:rsidRDefault="00DD6A46" w:rsidP="00DD6A46"/>
    <w:p w14:paraId="5036BB9E" w14:textId="77777777" w:rsidR="00DD6A46" w:rsidRDefault="00DD6A46" w:rsidP="00DD6A46">
      <w:r>
        <w:t xml:space="preserve">5.1.2.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в</w:t>
      </w:r>
      <w:r>
        <w:t xml:space="preserve"> </w:t>
      </w:r>
      <w:r>
        <w:rPr>
          <w:rFonts w:hint="eastAsia"/>
        </w:rPr>
        <w:t>оценках</w:t>
      </w:r>
      <w:r>
        <w:t xml:space="preserve"> </w:t>
      </w:r>
      <w:r>
        <w:rPr>
          <w:rFonts w:hint="eastAsia"/>
        </w:rPr>
        <w:t>медицинских</w:t>
      </w:r>
      <w:r>
        <w:t xml:space="preserve"> </w:t>
      </w:r>
      <w:r>
        <w:rPr>
          <w:rFonts w:hint="eastAsia"/>
        </w:rPr>
        <w:t>работников</w:t>
      </w:r>
    </w:p>
    <w:p w14:paraId="5EC87377" w14:textId="77777777" w:rsidR="00DD6A46" w:rsidRDefault="00DD6A46" w:rsidP="00DD6A46"/>
    <w:p w14:paraId="4B02789E" w14:textId="77777777" w:rsidR="00DD6A46" w:rsidRDefault="00DD6A46" w:rsidP="00DD6A46">
      <w:r>
        <w:t xml:space="preserve">5.2. </w:t>
      </w:r>
      <w:r>
        <w:rPr>
          <w:rFonts w:hint="eastAsia"/>
        </w:rPr>
        <w:t>Организационно</w:t>
      </w:r>
      <w:r>
        <w:t>-</w:t>
      </w:r>
      <w:r>
        <w:rPr>
          <w:rFonts w:hint="eastAsia"/>
        </w:rPr>
        <w:t>методические</w:t>
      </w:r>
      <w:r>
        <w:t xml:space="preserve"> </w:t>
      </w:r>
      <w:r>
        <w:rPr>
          <w:rFonts w:hint="eastAsia"/>
        </w:rPr>
        <w:t>подходы</w:t>
      </w:r>
      <w:r>
        <w:t xml:space="preserve"> </w:t>
      </w:r>
      <w:r>
        <w:rPr>
          <w:rFonts w:hint="eastAsia"/>
        </w:rPr>
        <w:t>оценки</w:t>
      </w:r>
      <w:r>
        <w:t xml:space="preserve"> </w:t>
      </w:r>
      <w:r>
        <w:rPr>
          <w:rFonts w:hint="eastAsia"/>
        </w:rPr>
        <w:t>эффективности</w:t>
      </w:r>
      <w:r>
        <w:t xml:space="preserve"> </w:t>
      </w:r>
      <w:r>
        <w:rPr>
          <w:rFonts w:hint="eastAsia"/>
        </w:rPr>
        <w:t>системы</w:t>
      </w:r>
      <w:r>
        <w:t xml:space="preserve"> </w:t>
      </w:r>
      <w:r>
        <w:rPr>
          <w:rFonts w:hint="eastAsia"/>
        </w:rPr>
        <w:t>медико</w:t>
      </w:r>
      <w:r>
        <w:t>-</w:t>
      </w:r>
      <w:r>
        <w:rPr>
          <w:rFonts w:hint="eastAsia"/>
        </w:rPr>
        <w:t>психологической</w:t>
      </w:r>
      <w:r>
        <w:t xml:space="preserve"> </w:t>
      </w:r>
      <w:r>
        <w:rPr>
          <w:rFonts w:hint="eastAsia"/>
        </w:rPr>
        <w:t>реабилитации</w:t>
      </w:r>
    </w:p>
    <w:p w14:paraId="38DA1DD1" w14:textId="77777777" w:rsidR="00DD6A46" w:rsidRDefault="00DD6A46" w:rsidP="00DD6A46"/>
    <w:p w14:paraId="22B69B4B" w14:textId="77777777" w:rsidR="00DD6A46" w:rsidRDefault="00DD6A46" w:rsidP="00DD6A46">
      <w:r>
        <w:t xml:space="preserve">5.3. </w:t>
      </w:r>
      <w:r>
        <w:rPr>
          <w:rFonts w:hint="eastAsia"/>
        </w:rPr>
        <w:t>Научное</w:t>
      </w:r>
      <w:r>
        <w:t xml:space="preserve"> </w:t>
      </w:r>
      <w:r>
        <w:rPr>
          <w:rFonts w:hint="eastAsia"/>
        </w:rPr>
        <w:t>обоснование</w:t>
      </w:r>
      <w:r>
        <w:t xml:space="preserve"> </w:t>
      </w:r>
      <w:r>
        <w:rPr>
          <w:rFonts w:hint="eastAsia"/>
        </w:rPr>
        <w:t>системы</w:t>
      </w:r>
      <w:r>
        <w:t xml:space="preserve"> </w:t>
      </w:r>
      <w:r>
        <w:rPr>
          <w:rFonts w:hint="eastAsia"/>
        </w:rPr>
        <w:t>мер</w:t>
      </w:r>
      <w:r>
        <w:t xml:space="preserve"> </w:t>
      </w:r>
      <w:r>
        <w:rPr>
          <w:rFonts w:hint="eastAsia"/>
        </w:rPr>
        <w:t>повышения</w:t>
      </w:r>
      <w:r>
        <w:t xml:space="preserve"> </w:t>
      </w:r>
      <w:r>
        <w:rPr>
          <w:rFonts w:hint="eastAsia"/>
        </w:rPr>
        <w:t>эффективности</w:t>
      </w:r>
      <w:r>
        <w:t xml:space="preserve"> </w:t>
      </w:r>
      <w:r>
        <w:rPr>
          <w:rFonts w:hint="eastAsia"/>
        </w:rPr>
        <w:t>медико</w:t>
      </w:r>
      <w:r>
        <w:t>-</w:t>
      </w:r>
      <w:r>
        <w:rPr>
          <w:rFonts w:hint="eastAsia"/>
        </w:rPr>
        <w:t>психологической</w:t>
      </w:r>
      <w:r>
        <w:t xml:space="preserve"> </w:t>
      </w:r>
      <w:r>
        <w:rPr>
          <w:rFonts w:hint="eastAsia"/>
        </w:rPr>
        <w:t>реабилитации</w:t>
      </w:r>
    </w:p>
    <w:p w14:paraId="527040D8" w14:textId="77777777" w:rsidR="00DD6A46" w:rsidRDefault="00DD6A46" w:rsidP="00DD6A46"/>
    <w:p w14:paraId="37748BF1" w14:textId="77777777" w:rsidR="00DD6A46" w:rsidRDefault="00DD6A46" w:rsidP="00DD6A46">
      <w:r>
        <w:t xml:space="preserve">5.4.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совершенствования</w:t>
      </w:r>
      <w:r>
        <w:t xml:space="preserve"> </w:t>
      </w:r>
      <w:r>
        <w:rPr>
          <w:rFonts w:hint="eastAsia"/>
        </w:rPr>
        <w:t>медико</w:t>
      </w:r>
      <w:r>
        <w:t>-</w:t>
      </w:r>
      <w:r>
        <w:rPr>
          <w:rFonts w:hint="eastAsia"/>
        </w:rPr>
        <w:t>социальной</w:t>
      </w:r>
      <w:r>
        <w:t xml:space="preserve"> </w:t>
      </w:r>
      <w:r>
        <w:rPr>
          <w:rFonts w:hint="eastAsia"/>
        </w:rPr>
        <w:t>реабилитации</w:t>
      </w:r>
    </w:p>
    <w:p w14:paraId="0D295E7E" w14:textId="77777777" w:rsidR="00DD6A46" w:rsidRDefault="00DD6A46" w:rsidP="00DD6A46"/>
    <w:p w14:paraId="071AB542" w14:textId="77777777" w:rsidR="00DD6A46" w:rsidRDefault="00DD6A46" w:rsidP="00DD6A46">
      <w:r>
        <w:rPr>
          <w:rFonts w:hint="eastAsia"/>
        </w:rPr>
        <w:t>ЗАКЛЮЧЕНИЕ</w:t>
      </w:r>
    </w:p>
    <w:p w14:paraId="26A86245" w14:textId="77777777" w:rsidR="00DD6A46" w:rsidRDefault="00DD6A46" w:rsidP="00DD6A46"/>
    <w:p w14:paraId="24CEBADF" w14:textId="77777777" w:rsidR="00DD6A46" w:rsidRDefault="00DD6A46" w:rsidP="00DD6A46">
      <w:r>
        <w:rPr>
          <w:rFonts w:hint="eastAsia"/>
        </w:rPr>
        <w:t>ВЫВОДЫ</w:t>
      </w:r>
    </w:p>
    <w:p w14:paraId="29E3D3A1" w14:textId="77777777" w:rsidR="00DD6A46" w:rsidRDefault="00DD6A46" w:rsidP="00DD6A46"/>
    <w:p w14:paraId="243AA06E" w14:textId="77777777" w:rsidR="00DD6A46" w:rsidRDefault="00DD6A46" w:rsidP="00DD6A46">
      <w:r>
        <w:rPr>
          <w:rFonts w:hint="eastAsia"/>
        </w:rPr>
        <w:t>ПРАКТИЧЕСКИЕ</w:t>
      </w:r>
      <w:r>
        <w:t xml:space="preserve"> </w:t>
      </w:r>
      <w:r>
        <w:rPr>
          <w:rFonts w:hint="eastAsia"/>
        </w:rPr>
        <w:t>РЕКОМЕНДАЦИИ</w:t>
      </w:r>
    </w:p>
    <w:p w14:paraId="782966BC" w14:textId="77777777" w:rsidR="00DD6A46" w:rsidRDefault="00DD6A46" w:rsidP="00DD6A46"/>
    <w:p w14:paraId="67574523" w14:textId="77777777" w:rsidR="00DD6A46" w:rsidRDefault="00DD6A46" w:rsidP="00DD6A46">
      <w:r>
        <w:rPr>
          <w:rFonts w:hint="eastAsia"/>
        </w:rPr>
        <w:t>СПИСОК</w:t>
      </w:r>
      <w:r>
        <w:t xml:space="preserve"> </w:t>
      </w:r>
      <w:r>
        <w:rPr>
          <w:rFonts w:hint="eastAsia"/>
        </w:rPr>
        <w:t>ЛИТЕРАТУРЫ</w:t>
      </w:r>
    </w:p>
    <w:p w14:paraId="1A043FE3" w14:textId="77777777" w:rsidR="00DD6A46" w:rsidRDefault="00DD6A46" w:rsidP="00DD6A46"/>
    <w:p w14:paraId="5D01103B" w14:textId="301397B8" w:rsidR="00DD6A46" w:rsidRPr="00DD6A46" w:rsidRDefault="00DD6A46" w:rsidP="00DD6A46">
      <w:r>
        <w:rPr>
          <w:rFonts w:hint="eastAsia"/>
        </w:rPr>
        <w:t>ПРИЛОЖЕНИЯ</w:t>
      </w:r>
    </w:p>
    <w:sectPr w:rsidR="00DD6A46" w:rsidRPr="00DD6A46" w:rsidSect="00044B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68754" w14:textId="77777777" w:rsidR="00044BDD" w:rsidRPr="00C66E52" w:rsidRDefault="00044BDD">
      <w:pPr>
        <w:spacing w:after="0" w:line="240" w:lineRule="auto"/>
      </w:pPr>
      <w:r w:rsidRPr="00C66E52">
        <w:separator/>
      </w:r>
    </w:p>
  </w:endnote>
  <w:endnote w:type="continuationSeparator" w:id="0">
    <w:p w14:paraId="1C2520B6" w14:textId="77777777" w:rsidR="00044BDD" w:rsidRPr="00C66E52" w:rsidRDefault="00044BD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6DA61" w14:textId="77777777" w:rsidR="00044BDD" w:rsidRPr="00C66E52" w:rsidRDefault="00044BDD"/>
    <w:p w14:paraId="7C14B511" w14:textId="77777777" w:rsidR="00044BDD" w:rsidRPr="00C66E52" w:rsidRDefault="00044BDD"/>
    <w:p w14:paraId="41735AB7" w14:textId="77777777" w:rsidR="00044BDD" w:rsidRPr="00C66E52" w:rsidRDefault="00044BDD"/>
    <w:p w14:paraId="016BFCF8" w14:textId="77777777" w:rsidR="00044BDD" w:rsidRPr="00C66E52" w:rsidRDefault="00044BDD"/>
    <w:p w14:paraId="26D46B72" w14:textId="77777777" w:rsidR="00044BDD" w:rsidRPr="00C66E52" w:rsidRDefault="00044BDD"/>
    <w:p w14:paraId="3E2AB47B" w14:textId="77777777" w:rsidR="00044BDD" w:rsidRPr="00C66E52" w:rsidRDefault="00044BDD"/>
    <w:p w14:paraId="075A9D47" w14:textId="77777777" w:rsidR="00044BDD" w:rsidRPr="00C66E52" w:rsidRDefault="00044BD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0DAB254" wp14:editId="60F7EE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7F64D" w14:textId="77777777" w:rsidR="00044BDD" w:rsidRPr="00C66E52" w:rsidRDefault="00044B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AB2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7F64D" w14:textId="77777777" w:rsidR="00044BDD" w:rsidRPr="00C66E52" w:rsidRDefault="00044B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A506CA2" w14:textId="77777777" w:rsidR="00044BDD" w:rsidRPr="00C66E52" w:rsidRDefault="00044BDD"/>
    <w:p w14:paraId="3A645366" w14:textId="77777777" w:rsidR="00044BDD" w:rsidRPr="00C66E52" w:rsidRDefault="00044BDD"/>
    <w:p w14:paraId="35E05403" w14:textId="77777777" w:rsidR="00044BDD" w:rsidRPr="00C66E52" w:rsidRDefault="00044BD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27AE147" wp14:editId="5F2134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F3C9" w14:textId="77777777" w:rsidR="00044BDD" w:rsidRPr="00C66E52" w:rsidRDefault="00044BDD"/>
                          <w:p w14:paraId="721D37D7" w14:textId="77777777" w:rsidR="00044BDD" w:rsidRPr="00C66E52" w:rsidRDefault="00044B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AE1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28F3C9" w14:textId="77777777" w:rsidR="00044BDD" w:rsidRPr="00C66E52" w:rsidRDefault="00044BDD"/>
                    <w:p w14:paraId="721D37D7" w14:textId="77777777" w:rsidR="00044BDD" w:rsidRPr="00C66E52" w:rsidRDefault="00044B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A03B667" w14:textId="77777777" w:rsidR="00044BDD" w:rsidRPr="00C66E52" w:rsidRDefault="00044BDD"/>
    <w:p w14:paraId="7B7979E9" w14:textId="77777777" w:rsidR="00044BDD" w:rsidRPr="00C66E52" w:rsidRDefault="00044BDD">
      <w:pPr>
        <w:rPr>
          <w:sz w:val="2"/>
          <w:szCs w:val="2"/>
        </w:rPr>
      </w:pPr>
    </w:p>
    <w:p w14:paraId="7E46E071" w14:textId="77777777" w:rsidR="00044BDD" w:rsidRPr="00C66E52" w:rsidRDefault="00044BDD"/>
    <w:p w14:paraId="001D588C" w14:textId="77777777" w:rsidR="00044BDD" w:rsidRPr="00C66E52" w:rsidRDefault="00044BDD">
      <w:pPr>
        <w:spacing w:after="0" w:line="240" w:lineRule="auto"/>
      </w:pPr>
    </w:p>
  </w:footnote>
  <w:footnote w:type="continuationSeparator" w:id="0">
    <w:p w14:paraId="373EDB25" w14:textId="77777777" w:rsidR="00044BDD" w:rsidRPr="00C66E52" w:rsidRDefault="00044BD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DD"/>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25287</TotalTime>
  <Pages>5</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3739</cp:revision>
  <cp:lastPrinted>2009-02-06T05:36:00Z</cp:lastPrinted>
  <dcterms:created xsi:type="dcterms:W3CDTF">2024-04-09T10:20:00Z</dcterms:created>
  <dcterms:modified xsi:type="dcterms:W3CDTF">2024-05-08T11:43:00Z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