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8AFB" w14:textId="6BFA26D9" w:rsidR="00AF09E5" w:rsidRDefault="00074B64" w:rsidP="00074B64">
      <w:pPr>
        <w:rPr>
          <w:rFonts w:ascii="Times New Roman" w:eastAsia="Arial Unicode MS" w:hAnsi="Times New Roman" w:cs="Times New Roman"/>
          <w:b/>
          <w:bCs/>
          <w:color w:val="000000"/>
          <w:kern w:val="0"/>
          <w:sz w:val="28"/>
          <w:szCs w:val="28"/>
          <w:lang w:eastAsia="ru-RU" w:bidi="uk-UA"/>
        </w:rPr>
      </w:pPr>
      <w:r w:rsidRPr="00074B64">
        <w:rPr>
          <w:rFonts w:ascii="Times New Roman" w:eastAsia="Arial Unicode MS" w:hAnsi="Times New Roman" w:cs="Times New Roman" w:hint="eastAsia"/>
          <w:b/>
          <w:bCs/>
          <w:color w:val="000000"/>
          <w:kern w:val="0"/>
          <w:sz w:val="28"/>
          <w:szCs w:val="28"/>
          <w:lang w:eastAsia="ru-RU" w:bidi="uk-UA"/>
        </w:rPr>
        <w:t>Саверкин</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Олег</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Алгоритмы</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траекторной</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обработки</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сигналов</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РЛС</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в</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связанных</w:t>
      </w:r>
      <w:r w:rsidRPr="00074B64">
        <w:rPr>
          <w:rFonts w:ascii="Times New Roman" w:eastAsia="Arial Unicode MS" w:hAnsi="Times New Roman" w:cs="Times New Roman"/>
          <w:b/>
          <w:bCs/>
          <w:color w:val="000000"/>
          <w:kern w:val="0"/>
          <w:sz w:val="28"/>
          <w:szCs w:val="28"/>
          <w:lang w:eastAsia="ru-RU" w:bidi="uk-UA"/>
        </w:rPr>
        <w:t xml:space="preserve"> </w:t>
      </w:r>
      <w:r w:rsidRPr="00074B64">
        <w:rPr>
          <w:rFonts w:ascii="Times New Roman" w:eastAsia="Arial Unicode MS" w:hAnsi="Times New Roman" w:cs="Times New Roman" w:hint="eastAsia"/>
          <w:b/>
          <w:bCs/>
          <w:color w:val="000000"/>
          <w:kern w:val="0"/>
          <w:sz w:val="28"/>
          <w:szCs w:val="28"/>
          <w:lang w:eastAsia="ru-RU" w:bidi="uk-UA"/>
        </w:rPr>
        <w:t>координатах</w:t>
      </w:r>
    </w:p>
    <w:p w14:paraId="5A90CDEC" w14:textId="77777777" w:rsidR="00074B64" w:rsidRDefault="00074B64" w:rsidP="00074B64">
      <w:pPr>
        <w:rPr>
          <w:lang w:bidi="uk-UA"/>
        </w:rPr>
      </w:pPr>
      <w:r>
        <w:rPr>
          <w:rFonts w:hint="eastAsia"/>
          <w:lang w:bidi="uk-UA"/>
        </w:rPr>
        <w:t>ОГЛАВЛЕНИЕ</w:t>
      </w:r>
      <w:r>
        <w:rPr>
          <w:lang w:bidi="uk-UA"/>
        </w:rPr>
        <w:t xml:space="preserve"> </w:t>
      </w:r>
      <w:r>
        <w:rPr>
          <w:rFonts w:hint="eastAsia"/>
          <w:lang w:bidi="uk-UA"/>
        </w:rPr>
        <w:t>ДИССЕРТАЦИИ</w:t>
      </w:r>
    </w:p>
    <w:p w14:paraId="0038B692" w14:textId="77777777" w:rsidR="00074B64" w:rsidRDefault="00074B64" w:rsidP="00074B6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Саверкин</w:t>
      </w:r>
      <w:r>
        <w:rPr>
          <w:lang w:bidi="uk-UA"/>
        </w:rPr>
        <w:t xml:space="preserve"> </w:t>
      </w:r>
      <w:r>
        <w:rPr>
          <w:rFonts w:hint="eastAsia"/>
          <w:lang w:bidi="uk-UA"/>
        </w:rPr>
        <w:t>Олег</w:t>
      </w:r>
      <w:r>
        <w:rPr>
          <w:lang w:bidi="uk-UA"/>
        </w:rPr>
        <w:t xml:space="preserve"> </w:t>
      </w:r>
      <w:r>
        <w:rPr>
          <w:rFonts w:hint="eastAsia"/>
          <w:lang w:bidi="uk-UA"/>
        </w:rPr>
        <w:t>Владимирович</w:t>
      </w:r>
    </w:p>
    <w:p w14:paraId="1AC0BEBB" w14:textId="77777777" w:rsidR="00074B64" w:rsidRDefault="00074B64" w:rsidP="00074B64">
      <w:pPr>
        <w:rPr>
          <w:lang w:bidi="uk-UA"/>
        </w:rPr>
      </w:pPr>
      <w:r>
        <w:rPr>
          <w:rFonts w:hint="eastAsia"/>
          <w:lang w:bidi="uk-UA"/>
        </w:rPr>
        <w:t>ВВЕДЕНИЕ</w:t>
      </w:r>
    </w:p>
    <w:p w14:paraId="6F61CE8B" w14:textId="77777777" w:rsidR="00074B64" w:rsidRDefault="00074B64" w:rsidP="00074B64">
      <w:pPr>
        <w:rPr>
          <w:lang w:bidi="uk-UA"/>
        </w:rPr>
      </w:pPr>
    </w:p>
    <w:p w14:paraId="163DA515" w14:textId="77777777" w:rsidR="00074B64" w:rsidRDefault="00074B64" w:rsidP="00074B64">
      <w:pPr>
        <w:rPr>
          <w:lang w:bidi="uk-UA"/>
        </w:rPr>
      </w:pPr>
      <w:r>
        <w:rPr>
          <w:rFonts w:hint="eastAsia"/>
          <w:lang w:bidi="uk-UA"/>
        </w:rPr>
        <w:t>Глава</w:t>
      </w:r>
      <w:r>
        <w:rPr>
          <w:lang w:bidi="uk-UA"/>
        </w:rPr>
        <w:t xml:space="preserve"> 1. </w:t>
      </w:r>
      <w:r>
        <w:rPr>
          <w:rFonts w:hint="eastAsia"/>
          <w:lang w:bidi="uk-UA"/>
        </w:rPr>
        <w:t>Траекторная</w:t>
      </w:r>
      <w:r>
        <w:rPr>
          <w:lang w:bidi="uk-UA"/>
        </w:rPr>
        <w:t xml:space="preserve"> </w:t>
      </w:r>
      <w:r>
        <w:rPr>
          <w:rFonts w:hint="eastAsia"/>
          <w:lang w:bidi="uk-UA"/>
        </w:rPr>
        <w:t>обработка</w:t>
      </w:r>
      <w:r>
        <w:rPr>
          <w:lang w:bidi="uk-UA"/>
        </w:rPr>
        <w:t xml:space="preserve"> </w:t>
      </w:r>
      <w:r>
        <w:rPr>
          <w:rFonts w:hint="eastAsia"/>
          <w:lang w:bidi="uk-UA"/>
        </w:rPr>
        <w:t>радиолокационной</w:t>
      </w:r>
      <w:r>
        <w:rPr>
          <w:lang w:bidi="uk-UA"/>
        </w:rPr>
        <w:t xml:space="preserve"> </w:t>
      </w:r>
      <w:r>
        <w:rPr>
          <w:rFonts w:hint="eastAsia"/>
          <w:lang w:bidi="uk-UA"/>
        </w:rPr>
        <w:t>информации</w:t>
      </w:r>
    </w:p>
    <w:p w14:paraId="55F2D066" w14:textId="77777777" w:rsidR="00074B64" w:rsidRDefault="00074B64" w:rsidP="00074B64">
      <w:pPr>
        <w:rPr>
          <w:lang w:bidi="uk-UA"/>
        </w:rPr>
      </w:pPr>
    </w:p>
    <w:p w14:paraId="5F31B49E" w14:textId="77777777" w:rsidR="00074B64" w:rsidRDefault="00074B64" w:rsidP="00074B64">
      <w:pPr>
        <w:rPr>
          <w:lang w:bidi="uk-UA"/>
        </w:rPr>
      </w:pPr>
      <w:r>
        <w:rPr>
          <w:lang w:bidi="uk-UA"/>
        </w:rPr>
        <w:t xml:space="preserve">1.1. </w:t>
      </w:r>
      <w:r>
        <w:rPr>
          <w:rFonts w:hint="eastAsia"/>
          <w:lang w:bidi="uk-UA"/>
        </w:rPr>
        <w:t>Постановка</w:t>
      </w:r>
      <w:r>
        <w:rPr>
          <w:lang w:bidi="uk-UA"/>
        </w:rPr>
        <w:t xml:space="preserve"> </w:t>
      </w:r>
      <w:r>
        <w:rPr>
          <w:rFonts w:hint="eastAsia"/>
          <w:lang w:bidi="uk-UA"/>
        </w:rPr>
        <w:t>задачи</w:t>
      </w:r>
    </w:p>
    <w:p w14:paraId="10EAE9E4" w14:textId="77777777" w:rsidR="00074B64" w:rsidRDefault="00074B64" w:rsidP="00074B64">
      <w:pPr>
        <w:rPr>
          <w:lang w:bidi="uk-UA"/>
        </w:rPr>
      </w:pPr>
    </w:p>
    <w:p w14:paraId="1F1B972A" w14:textId="77777777" w:rsidR="00074B64" w:rsidRDefault="00074B64" w:rsidP="00074B64">
      <w:pPr>
        <w:rPr>
          <w:lang w:bidi="uk-UA"/>
        </w:rPr>
      </w:pPr>
      <w:r>
        <w:rPr>
          <w:lang w:bidi="uk-UA"/>
        </w:rPr>
        <w:t xml:space="preserve">1.2. </w:t>
      </w:r>
      <w:r>
        <w:rPr>
          <w:rFonts w:hint="eastAsia"/>
          <w:lang w:bidi="uk-UA"/>
        </w:rPr>
        <w:t>Модели</w:t>
      </w:r>
      <w:r>
        <w:rPr>
          <w:lang w:bidi="uk-UA"/>
        </w:rPr>
        <w:t xml:space="preserve"> </w:t>
      </w:r>
      <w:r>
        <w:rPr>
          <w:rFonts w:hint="eastAsia"/>
          <w:lang w:bidi="uk-UA"/>
        </w:rPr>
        <w:t>движения</w:t>
      </w:r>
      <w:r>
        <w:rPr>
          <w:lang w:bidi="uk-UA"/>
        </w:rPr>
        <w:t xml:space="preserve"> </w:t>
      </w:r>
      <w:r>
        <w:rPr>
          <w:rFonts w:hint="eastAsia"/>
          <w:lang w:bidi="uk-UA"/>
        </w:rPr>
        <w:t>объектов</w:t>
      </w:r>
    </w:p>
    <w:p w14:paraId="0082D6BE" w14:textId="77777777" w:rsidR="00074B64" w:rsidRDefault="00074B64" w:rsidP="00074B64">
      <w:pPr>
        <w:rPr>
          <w:lang w:bidi="uk-UA"/>
        </w:rPr>
      </w:pPr>
    </w:p>
    <w:p w14:paraId="3674D825" w14:textId="77777777" w:rsidR="00074B64" w:rsidRDefault="00074B64" w:rsidP="00074B64">
      <w:pPr>
        <w:rPr>
          <w:lang w:bidi="uk-UA"/>
        </w:rPr>
      </w:pPr>
      <w:r>
        <w:rPr>
          <w:lang w:bidi="uk-UA"/>
        </w:rPr>
        <w:t xml:space="preserve">1.3. </w:t>
      </w:r>
      <w:r>
        <w:rPr>
          <w:rFonts w:hint="eastAsia"/>
          <w:lang w:bidi="uk-UA"/>
        </w:rPr>
        <w:t>Обзор</w:t>
      </w:r>
      <w:r>
        <w:rPr>
          <w:lang w:bidi="uk-UA"/>
        </w:rPr>
        <w:t xml:space="preserve"> </w:t>
      </w:r>
      <w:r>
        <w:rPr>
          <w:rFonts w:hint="eastAsia"/>
          <w:lang w:bidi="uk-UA"/>
        </w:rPr>
        <w:t>существующих</w:t>
      </w:r>
      <w:r>
        <w:rPr>
          <w:lang w:bidi="uk-UA"/>
        </w:rPr>
        <w:t xml:space="preserve"> </w:t>
      </w:r>
      <w:r>
        <w:rPr>
          <w:rFonts w:hint="eastAsia"/>
          <w:lang w:bidi="uk-UA"/>
        </w:rPr>
        <w:t>моделей</w:t>
      </w:r>
      <w:r>
        <w:rPr>
          <w:lang w:bidi="uk-UA"/>
        </w:rPr>
        <w:t xml:space="preserve"> </w:t>
      </w:r>
      <w:r>
        <w:rPr>
          <w:rFonts w:hint="eastAsia"/>
          <w:lang w:bidi="uk-UA"/>
        </w:rPr>
        <w:t>наблюдения</w:t>
      </w:r>
      <w:r>
        <w:rPr>
          <w:lang w:bidi="uk-UA"/>
        </w:rPr>
        <w:t xml:space="preserve"> </w:t>
      </w:r>
      <w:r>
        <w:rPr>
          <w:rFonts w:hint="eastAsia"/>
          <w:lang w:bidi="uk-UA"/>
        </w:rPr>
        <w:t>воздушных</w:t>
      </w:r>
      <w:r>
        <w:rPr>
          <w:lang w:bidi="uk-UA"/>
        </w:rPr>
        <w:t xml:space="preserve"> </w:t>
      </w:r>
      <w:r>
        <w:rPr>
          <w:rFonts w:hint="eastAsia"/>
          <w:lang w:bidi="uk-UA"/>
        </w:rPr>
        <w:t>объектов</w:t>
      </w:r>
    </w:p>
    <w:p w14:paraId="3B94C1DC" w14:textId="77777777" w:rsidR="00074B64" w:rsidRDefault="00074B64" w:rsidP="00074B64">
      <w:pPr>
        <w:rPr>
          <w:lang w:bidi="uk-UA"/>
        </w:rPr>
      </w:pPr>
    </w:p>
    <w:p w14:paraId="54DDDFA0" w14:textId="77777777" w:rsidR="00074B64" w:rsidRDefault="00074B64" w:rsidP="00074B64">
      <w:pPr>
        <w:rPr>
          <w:lang w:bidi="uk-UA"/>
        </w:rPr>
      </w:pPr>
      <w:r>
        <w:rPr>
          <w:lang w:bidi="uk-UA"/>
        </w:rPr>
        <w:t xml:space="preserve">1.4.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алгоритмы</w:t>
      </w:r>
      <w:r>
        <w:rPr>
          <w:lang w:bidi="uk-UA"/>
        </w:rPr>
        <w:t xml:space="preserve"> </w:t>
      </w:r>
      <w:r>
        <w:rPr>
          <w:rFonts w:hint="eastAsia"/>
          <w:lang w:bidi="uk-UA"/>
        </w:rPr>
        <w:t>траекторной</w:t>
      </w:r>
      <w:r>
        <w:rPr>
          <w:lang w:bidi="uk-UA"/>
        </w:rPr>
        <w:t xml:space="preserve"> </w:t>
      </w:r>
      <w:r>
        <w:rPr>
          <w:rFonts w:hint="eastAsia"/>
          <w:lang w:bidi="uk-UA"/>
        </w:rPr>
        <w:t>фильтрации</w:t>
      </w:r>
    </w:p>
    <w:p w14:paraId="5ED8DAA2" w14:textId="77777777" w:rsidR="00074B64" w:rsidRDefault="00074B64" w:rsidP="00074B64">
      <w:pPr>
        <w:rPr>
          <w:lang w:bidi="uk-UA"/>
        </w:rPr>
      </w:pPr>
    </w:p>
    <w:p w14:paraId="40486D11" w14:textId="77777777" w:rsidR="00074B64" w:rsidRDefault="00074B64" w:rsidP="00074B64">
      <w:pPr>
        <w:rPr>
          <w:lang w:bidi="uk-UA"/>
        </w:rPr>
      </w:pPr>
      <w:r>
        <w:rPr>
          <w:lang w:bidi="uk-UA"/>
        </w:rPr>
        <w:t xml:space="preserve">1.5. </w:t>
      </w:r>
      <w:r>
        <w:rPr>
          <w:rFonts w:hint="eastAsia"/>
          <w:lang w:bidi="uk-UA"/>
        </w:rPr>
        <w:t>Алгоритмы</w:t>
      </w:r>
      <w:r>
        <w:rPr>
          <w:lang w:bidi="uk-UA"/>
        </w:rPr>
        <w:t xml:space="preserve"> </w:t>
      </w:r>
      <w:r>
        <w:rPr>
          <w:rFonts w:hint="eastAsia"/>
          <w:lang w:bidi="uk-UA"/>
        </w:rPr>
        <w:t>стробирования</w:t>
      </w:r>
      <w:r>
        <w:rPr>
          <w:lang w:bidi="uk-UA"/>
        </w:rPr>
        <w:t xml:space="preserve"> </w:t>
      </w:r>
      <w:r>
        <w:rPr>
          <w:rFonts w:hint="eastAsia"/>
          <w:lang w:bidi="uk-UA"/>
        </w:rPr>
        <w:t>радиолокационных</w:t>
      </w:r>
      <w:r>
        <w:rPr>
          <w:lang w:bidi="uk-UA"/>
        </w:rPr>
        <w:t xml:space="preserve"> </w:t>
      </w:r>
      <w:r>
        <w:rPr>
          <w:rFonts w:hint="eastAsia"/>
          <w:lang w:bidi="uk-UA"/>
        </w:rPr>
        <w:t>отметок</w:t>
      </w:r>
      <w:r>
        <w:rPr>
          <w:lang w:bidi="uk-UA"/>
        </w:rPr>
        <w:t xml:space="preserve"> </w:t>
      </w:r>
      <w:r>
        <w:rPr>
          <w:rFonts w:hint="eastAsia"/>
          <w:lang w:bidi="uk-UA"/>
        </w:rPr>
        <w:t>от</w:t>
      </w:r>
      <w:r>
        <w:rPr>
          <w:lang w:bidi="uk-UA"/>
        </w:rPr>
        <w:t xml:space="preserve"> </w:t>
      </w:r>
      <w:r>
        <w:rPr>
          <w:rFonts w:hint="eastAsia"/>
          <w:lang w:bidi="uk-UA"/>
        </w:rPr>
        <w:t>целей</w:t>
      </w:r>
    </w:p>
    <w:p w14:paraId="358CF473" w14:textId="77777777" w:rsidR="00074B64" w:rsidRDefault="00074B64" w:rsidP="00074B64">
      <w:pPr>
        <w:rPr>
          <w:lang w:bidi="uk-UA"/>
        </w:rPr>
      </w:pPr>
    </w:p>
    <w:p w14:paraId="7B8AC05B" w14:textId="77777777" w:rsidR="00074B64" w:rsidRDefault="00074B64" w:rsidP="00074B64">
      <w:pPr>
        <w:rPr>
          <w:lang w:bidi="uk-UA"/>
        </w:rPr>
      </w:pPr>
      <w:r>
        <w:rPr>
          <w:lang w:bidi="uk-UA"/>
        </w:rPr>
        <w:t xml:space="preserve">1.6. </w:t>
      </w:r>
      <w:r>
        <w:rPr>
          <w:rFonts w:hint="eastAsia"/>
          <w:lang w:bidi="uk-UA"/>
        </w:rPr>
        <w:t>Выводы</w:t>
      </w:r>
    </w:p>
    <w:p w14:paraId="1502686F" w14:textId="77777777" w:rsidR="00074B64" w:rsidRDefault="00074B64" w:rsidP="00074B64">
      <w:pPr>
        <w:rPr>
          <w:lang w:bidi="uk-UA"/>
        </w:rPr>
      </w:pPr>
    </w:p>
    <w:p w14:paraId="186D2A17" w14:textId="77777777" w:rsidR="00074B64" w:rsidRDefault="00074B64" w:rsidP="00074B64">
      <w:pPr>
        <w:rPr>
          <w:lang w:bidi="uk-UA"/>
        </w:rPr>
      </w:pPr>
      <w:r>
        <w:rPr>
          <w:rFonts w:hint="eastAsia"/>
          <w:lang w:bidi="uk-UA"/>
        </w:rPr>
        <w:t>Глава</w:t>
      </w:r>
      <w:r>
        <w:rPr>
          <w:lang w:bidi="uk-UA"/>
        </w:rPr>
        <w:t xml:space="preserve"> 2. </w:t>
      </w:r>
      <w:r>
        <w:rPr>
          <w:rFonts w:hint="eastAsia"/>
          <w:lang w:bidi="uk-UA"/>
        </w:rPr>
        <w:t>Разработка</w:t>
      </w:r>
      <w:r>
        <w:rPr>
          <w:lang w:bidi="uk-UA"/>
        </w:rPr>
        <w:t xml:space="preserve"> </w:t>
      </w:r>
      <w:r>
        <w:rPr>
          <w:rFonts w:hint="eastAsia"/>
          <w:lang w:bidi="uk-UA"/>
        </w:rPr>
        <w:t>моделей</w:t>
      </w:r>
      <w:r>
        <w:rPr>
          <w:lang w:bidi="uk-UA"/>
        </w:rPr>
        <w:t xml:space="preserve"> </w:t>
      </w:r>
      <w:r>
        <w:rPr>
          <w:rFonts w:hint="eastAsia"/>
          <w:lang w:bidi="uk-UA"/>
        </w:rPr>
        <w:t>движения</w:t>
      </w:r>
      <w:r>
        <w:rPr>
          <w:lang w:bidi="uk-UA"/>
        </w:rPr>
        <w:t xml:space="preserve"> </w:t>
      </w:r>
      <w:r>
        <w:rPr>
          <w:rFonts w:hint="eastAsia"/>
          <w:lang w:bidi="uk-UA"/>
        </w:rPr>
        <w:t>и</w:t>
      </w:r>
      <w:r>
        <w:rPr>
          <w:lang w:bidi="uk-UA"/>
        </w:rPr>
        <w:t xml:space="preserve"> </w:t>
      </w:r>
      <w:r>
        <w:rPr>
          <w:rFonts w:hint="eastAsia"/>
          <w:lang w:bidi="uk-UA"/>
        </w:rPr>
        <w:t>алгоритмов</w:t>
      </w:r>
      <w:r>
        <w:rPr>
          <w:lang w:bidi="uk-UA"/>
        </w:rPr>
        <w:t xml:space="preserve"> </w:t>
      </w:r>
      <w:r>
        <w:rPr>
          <w:rFonts w:hint="eastAsia"/>
          <w:lang w:bidi="uk-UA"/>
        </w:rPr>
        <w:t>траекторной</w:t>
      </w:r>
      <w:r>
        <w:rPr>
          <w:lang w:bidi="uk-UA"/>
        </w:rPr>
        <w:t xml:space="preserve"> </w:t>
      </w:r>
      <w:r>
        <w:rPr>
          <w:rFonts w:hint="eastAsia"/>
          <w:lang w:bidi="uk-UA"/>
        </w:rPr>
        <w:t>фильтрации</w:t>
      </w:r>
      <w:r>
        <w:rPr>
          <w:lang w:bidi="uk-UA"/>
        </w:rPr>
        <w:t xml:space="preserve"> </w:t>
      </w:r>
      <w:r>
        <w:rPr>
          <w:rFonts w:hint="eastAsia"/>
          <w:lang w:bidi="uk-UA"/>
        </w:rPr>
        <w:t>и</w:t>
      </w:r>
      <w:r>
        <w:rPr>
          <w:lang w:bidi="uk-UA"/>
        </w:rPr>
        <w:t xml:space="preserve"> </w:t>
      </w:r>
      <w:r>
        <w:rPr>
          <w:rFonts w:hint="eastAsia"/>
          <w:lang w:bidi="uk-UA"/>
        </w:rPr>
        <w:t>стробирования</w:t>
      </w:r>
    </w:p>
    <w:p w14:paraId="2EF47DF0" w14:textId="77777777" w:rsidR="00074B64" w:rsidRDefault="00074B64" w:rsidP="00074B64">
      <w:pPr>
        <w:rPr>
          <w:lang w:bidi="uk-UA"/>
        </w:rPr>
      </w:pPr>
    </w:p>
    <w:p w14:paraId="749021E6" w14:textId="77777777" w:rsidR="00074B64" w:rsidRDefault="00074B64" w:rsidP="00074B64">
      <w:pPr>
        <w:rPr>
          <w:lang w:bidi="uk-UA"/>
        </w:rPr>
      </w:pPr>
      <w:r>
        <w:rPr>
          <w:lang w:bidi="uk-UA"/>
        </w:rPr>
        <w:t xml:space="preserve">2.1. </w:t>
      </w:r>
      <w:r>
        <w:rPr>
          <w:rFonts w:hint="eastAsia"/>
          <w:lang w:bidi="uk-UA"/>
        </w:rPr>
        <w:t>Постановка</w:t>
      </w:r>
      <w:r>
        <w:rPr>
          <w:lang w:bidi="uk-UA"/>
        </w:rPr>
        <w:t xml:space="preserve"> </w:t>
      </w:r>
      <w:r>
        <w:rPr>
          <w:rFonts w:hint="eastAsia"/>
          <w:lang w:bidi="uk-UA"/>
        </w:rPr>
        <w:t>задачи</w:t>
      </w:r>
    </w:p>
    <w:p w14:paraId="587159DB" w14:textId="77777777" w:rsidR="00074B64" w:rsidRDefault="00074B64" w:rsidP="00074B64">
      <w:pPr>
        <w:rPr>
          <w:lang w:bidi="uk-UA"/>
        </w:rPr>
      </w:pPr>
    </w:p>
    <w:p w14:paraId="0F911694" w14:textId="77777777" w:rsidR="00074B64" w:rsidRDefault="00074B64" w:rsidP="00074B64">
      <w:pPr>
        <w:rPr>
          <w:lang w:bidi="uk-UA"/>
        </w:rPr>
      </w:pPr>
      <w:r>
        <w:rPr>
          <w:lang w:bidi="uk-UA"/>
        </w:rPr>
        <w:t xml:space="preserve">2.2. </w:t>
      </w:r>
      <w:r>
        <w:rPr>
          <w:rFonts w:hint="eastAsia"/>
          <w:lang w:bidi="uk-UA"/>
        </w:rPr>
        <w:t>Модели</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связанных</w:t>
      </w:r>
      <w:r>
        <w:rPr>
          <w:lang w:bidi="uk-UA"/>
        </w:rPr>
        <w:t xml:space="preserve"> </w:t>
      </w:r>
      <w:r>
        <w:rPr>
          <w:rFonts w:hint="eastAsia"/>
          <w:lang w:bidi="uk-UA"/>
        </w:rPr>
        <w:t>координатах</w:t>
      </w:r>
    </w:p>
    <w:p w14:paraId="4C1BF472" w14:textId="77777777" w:rsidR="00074B64" w:rsidRDefault="00074B64" w:rsidP="00074B64">
      <w:pPr>
        <w:rPr>
          <w:lang w:bidi="uk-UA"/>
        </w:rPr>
      </w:pPr>
    </w:p>
    <w:p w14:paraId="677D9A98" w14:textId="77777777" w:rsidR="00074B64" w:rsidRDefault="00074B64" w:rsidP="00074B64">
      <w:pPr>
        <w:rPr>
          <w:lang w:bidi="uk-UA"/>
        </w:rPr>
      </w:pPr>
      <w:r>
        <w:rPr>
          <w:lang w:bidi="uk-UA"/>
        </w:rPr>
        <w:t xml:space="preserve">2.3. </w:t>
      </w:r>
      <w:r>
        <w:rPr>
          <w:rFonts w:hint="eastAsia"/>
          <w:lang w:bidi="uk-UA"/>
        </w:rPr>
        <w:t>Модели</w:t>
      </w:r>
      <w:r>
        <w:rPr>
          <w:lang w:bidi="uk-UA"/>
        </w:rPr>
        <w:t xml:space="preserve"> </w:t>
      </w:r>
      <w:r>
        <w:rPr>
          <w:rFonts w:hint="eastAsia"/>
          <w:lang w:bidi="uk-UA"/>
        </w:rPr>
        <w:t>наблюдения</w:t>
      </w:r>
      <w:r>
        <w:rPr>
          <w:lang w:bidi="uk-UA"/>
        </w:rPr>
        <w:t xml:space="preserve"> </w:t>
      </w:r>
      <w:r>
        <w:rPr>
          <w:rFonts w:hint="eastAsia"/>
          <w:lang w:bidi="uk-UA"/>
        </w:rPr>
        <w:t>за</w:t>
      </w:r>
      <w:r>
        <w:rPr>
          <w:lang w:bidi="uk-UA"/>
        </w:rPr>
        <w:t xml:space="preserve"> </w:t>
      </w:r>
      <w:r>
        <w:rPr>
          <w:rFonts w:hint="eastAsia"/>
          <w:lang w:bidi="uk-UA"/>
        </w:rPr>
        <w:t>объектами</w:t>
      </w:r>
    </w:p>
    <w:p w14:paraId="58A0A99C" w14:textId="77777777" w:rsidR="00074B64" w:rsidRDefault="00074B64" w:rsidP="00074B64">
      <w:pPr>
        <w:rPr>
          <w:lang w:bidi="uk-UA"/>
        </w:rPr>
      </w:pPr>
    </w:p>
    <w:p w14:paraId="2697B132" w14:textId="77777777" w:rsidR="00074B64" w:rsidRDefault="00074B64" w:rsidP="00074B64">
      <w:pPr>
        <w:rPr>
          <w:lang w:bidi="uk-UA"/>
        </w:rPr>
      </w:pPr>
      <w:r>
        <w:rPr>
          <w:lang w:bidi="uk-UA"/>
        </w:rPr>
        <w:t xml:space="preserve">2.4. </w:t>
      </w:r>
      <w:r>
        <w:rPr>
          <w:rFonts w:hint="eastAsia"/>
          <w:lang w:bidi="uk-UA"/>
        </w:rPr>
        <w:t>Алгоритмы</w:t>
      </w:r>
      <w:r>
        <w:rPr>
          <w:lang w:bidi="uk-UA"/>
        </w:rPr>
        <w:t xml:space="preserve"> </w:t>
      </w:r>
      <w:r>
        <w:rPr>
          <w:rFonts w:hint="eastAsia"/>
          <w:lang w:bidi="uk-UA"/>
        </w:rPr>
        <w:t>траекторной</w:t>
      </w:r>
      <w:r>
        <w:rPr>
          <w:lang w:bidi="uk-UA"/>
        </w:rPr>
        <w:t xml:space="preserve"> </w:t>
      </w:r>
      <w:r>
        <w:rPr>
          <w:rFonts w:hint="eastAsia"/>
          <w:lang w:bidi="uk-UA"/>
        </w:rPr>
        <w:t>фильтрации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моделей</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связанной</w:t>
      </w:r>
      <w:r>
        <w:rPr>
          <w:lang w:bidi="uk-UA"/>
        </w:rPr>
        <w:t xml:space="preserve"> </w:t>
      </w:r>
      <w:r>
        <w:rPr>
          <w:rFonts w:hint="eastAsia"/>
          <w:lang w:bidi="uk-UA"/>
        </w:rPr>
        <w:t>системе</w:t>
      </w:r>
      <w:r>
        <w:rPr>
          <w:lang w:bidi="uk-UA"/>
        </w:rPr>
        <w:t xml:space="preserve"> </w:t>
      </w:r>
      <w:r>
        <w:rPr>
          <w:rFonts w:hint="eastAsia"/>
          <w:lang w:bidi="uk-UA"/>
        </w:rPr>
        <w:t>координат</w:t>
      </w:r>
    </w:p>
    <w:p w14:paraId="247597BE" w14:textId="77777777" w:rsidR="00074B64" w:rsidRDefault="00074B64" w:rsidP="00074B64">
      <w:pPr>
        <w:rPr>
          <w:lang w:bidi="uk-UA"/>
        </w:rPr>
      </w:pPr>
    </w:p>
    <w:p w14:paraId="4E4B1FED" w14:textId="77777777" w:rsidR="00074B64" w:rsidRDefault="00074B64" w:rsidP="00074B64">
      <w:pPr>
        <w:rPr>
          <w:lang w:bidi="uk-UA"/>
        </w:rPr>
      </w:pPr>
      <w:r>
        <w:rPr>
          <w:lang w:bidi="uk-UA"/>
        </w:rPr>
        <w:t xml:space="preserve">2.5. </w:t>
      </w:r>
      <w:r>
        <w:rPr>
          <w:rFonts w:hint="eastAsia"/>
          <w:lang w:bidi="uk-UA"/>
        </w:rPr>
        <w:t>Эффективность</w:t>
      </w:r>
      <w:r>
        <w:rPr>
          <w:lang w:bidi="uk-UA"/>
        </w:rPr>
        <w:t xml:space="preserve"> </w:t>
      </w:r>
      <w:r>
        <w:rPr>
          <w:rFonts w:hint="eastAsia"/>
          <w:lang w:bidi="uk-UA"/>
        </w:rPr>
        <w:t>траекторной</w:t>
      </w:r>
      <w:r>
        <w:rPr>
          <w:lang w:bidi="uk-UA"/>
        </w:rPr>
        <w:t xml:space="preserve"> </w:t>
      </w:r>
      <w:r>
        <w:rPr>
          <w:rFonts w:hint="eastAsia"/>
          <w:lang w:bidi="uk-UA"/>
        </w:rPr>
        <w:t>фильтрации</w:t>
      </w:r>
      <w:r>
        <w:rPr>
          <w:lang w:bidi="uk-UA"/>
        </w:rPr>
        <w:t xml:space="preserve"> </w:t>
      </w:r>
      <w:r>
        <w:rPr>
          <w:rFonts w:hint="eastAsia"/>
          <w:lang w:bidi="uk-UA"/>
        </w:rPr>
        <w:t>в</w:t>
      </w:r>
      <w:r>
        <w:rPr>
          <w:lang w:bidi="uk-UA"/>
        </w:rPr>
        <w:t xml:space="preserve"> </w:t>
      </w:r>
      <w:r>
        <w:rPr>
          <w:rFonts w:hint="eastAsia"/>
          <w:lang w:bidi="uk-UA"/>
        </w:rPr>
        <w:t>связанных</w:t>
      </w:r>
      <w:r>
        <w:rPr>
          <w:lang w:bidi="uk-UA"/>
        </w:rPr>
        <w:t xml:space="preserve"> </w:t>
      </w:r>
      <w:r>
        <w:rPr>
          <w:rFonts w:hint="eastAsia"/>
          <w:lang w:bidi="uk-UA"/>
        </w:rPr>
        <w:t>координатах</w:t>
      </w:r>
      <w:r>
        <w:rPr>
          <w:lang w:bidi="uk-UA"/>
        </w:rPr>
        <w:t xml:space="preserve"> </w:t>
      </w:r>
      <w:r>
        <w:rPr>
          <w:rFonts w:hint="eastAsia"/>
          <w:lang w:bidi="uk-UA"/>
        </w:rPr>
        <w:t>при</w:t>
      </w:r>
      <w:r>
        <w:rPr>
          <w:lang w:bidi="uk-UA"/>
        </w:rPr>
        <w:t xml:space="preserve"> </w:t>
      </w:r>
      <w:r>
        <w:rPr>
          <w:rFonts w:hint="eastAsia"/>
          <w:lang w:bidi="uk-UA"/>
        </w:rPr>
        <w:t>наблюдениях</w:t>
      </w:r>
      <w:r>
        <w:rPr>
          <w:lang w:bidi="uk-UA"/>
        </w:rPr>
        <w:t xml:space="preserve"> </w:t>
      </w:r>
      <w:r>
        <w:rPr>
          <w:rFonts w:hint="eastAsia"/>
          <w:lang w:bidi="uk-UA"/>
        </w:rPr>
        <w:t>в</w:t>
      </w:r>
      <w:r>
        <w:rPr>
          <w:lang w:bidi="uk-UA"/>
        </w:rPr>
        <w:t xml:space="preserve"> </w:t>
      </w:r>
      <w:r>
        <w:rPr>
          <w:rFonts w:hint="eastAsia"/>
          <w:lang w:bidi="uk-UA"/>
        </w:rPr>
        <w:t>декартовой</w:t>
      </w:r>
      <w:r>
        <w:rPr>
          <w:lang w:bidi="uk-UA"/>
        </w:rPr>
        <w:t xml:space="preserve"> </w:t>
      </w:r>
      <w:r>
        <w:rPr>
          <w:rFonts w:hint="eastAsia"/>
          <w:lang w:bidi="uk-UA"/>
        </w:rPr>
        <w:t>системе</w:t>
      </w:r>
      <w:r>
        <w:rPr>
          <w:lang w:bidi="uk-UA"/>
        </w:rPr>
        <w:t xml:space="preserve"> </w:t>
      </w:r>
      <w:r>
        <w:rPr>
          <w:rFonts w:hint="eastAsia"/>
          <w:lang w:bidi="uk-UA"/>
        </w:rPr>
        <w:t>координат</w:t>
      </w:r>
    </w:p>
    <w:p w14:paraId="3314A103" w14:textId="77777777" w:rsidR="00074B64" w:rsidRDefault="00074B64" w:rsidP="00074B64">
      <w:pPr>
        <w:rPr>
          <w:lang w:bidi="uk-UA"/>
        </w:rPr>
      </w:pPr>
    </w:p>
    <w:p w14:paraId="3971C8BB" w14:textId="77777777" w:rsidR="00074B64" w:rsidRDefault="00074B64" w:rsidP="00074B64">
      <w:pPr>
        <w:rPr>
          <w:lang w:bidi="uk-UA"/>
        </w:rPr>
      </w:pPr>
      <w:r>
        <w:rPr>
          <w:lang w:bidi="uk-UA"/>
        </w:rPr>
        <w:t xml:space="preserve">2.6. </w:t>
      </w:r>
      <w:r>
        <w:rPr>
          <w:rFonts w:hint="eastAsia"/>
          <w:lang w:bidi="uk-UA"/>
        </w:rPr>
        <w:t>Стробирование</w:t>
      </w:r>
      <w:r>
        <w:rPr>
          <w:lang w:bidi="uk-UA"/>
        </w:rPr>
        <w:t xml:space="preserve"> </w:t>
      </w:r>
      <w:r>
        <w:rPr>
          <w:rFonts w:hint="eastAsia"/>
          <w:lang w:bidi="uk-UA"/>
        </w:rPr>
        <w:t>в</w:t>
      </w:r>
      <w:r>
        <w:rPr>
          <w:lang w:bidi="uk-UA"/>
        </w:rPr>
        <w:t xml:space="preserve"> </w:t>
      </w:r>
      <w:r>
        <w:rPr>
          <w:rFonts w:hint="eastAsia"/>
          <w:lang w:bidi="uk-UA"/>
        </w:rPr>
        <w:t>связанных</w:t>
      </w:r>
      <w:r>
        <w:rPr>
          <w:lang w:bidi="uk-UA"/>
        </w:rPr>
        <w:t xml:space="preserve"> </w:t>
      </w:r>
      <w:r>
        <w:rPr>
          <w:rFonts w:hint="eastAsia"/>
          <w:lang w:bidi="uk-UA"/>
        </w:rPr>
        <w:t>координатах</w:t>
      </w:r>
    </w:p>
    <w:p w14:paraId="5D2E8333" w14:textId="77777777" w:rsidR="00074B64" w:rsidRDefault="00074B64" w:rsidP="00074B64">
      <w:pPr>
        <w:rPr>
          <w:lang w:bidi="uk-UA"/>
        </w:rPr>
      </w:pPr>
    </w:p>
    <w:p w14:paraId="5C6C307D" w14:textId="77777777" w:rsidR="00074B64" w:rsidRDefault="00074B64" w:rsidP="00074B64">
      <w:pPr>
        <w:rPr>
          <w:lang w:bidi="uk-UA"/>
        </w:rPr>
      </w:pPr>
      <w:r>
        <w:rPr>
          <w:lang w:bidi="uk-UA"/>
        </w:rPr>
        <w:t xml:space="preserve">2.7. </w:t>
      </w:r>
      <w:r>
        <w:rPr>
          <w:rFonts w:hint="eastAsia"/>
          <w:lang w:bidi="uk-UA"/>
        </w:rPr>
        <w:t>Эффективность</w:t>
      </w:r>
      <w:r>
        <w:rPr>
          <w:lang w:bidi="uk-UA"/>
        </w:rPr>
        <w:t xml:space="preserve"> </w:t>
      </w:r>
      <w:r>
        <w:rPr>
          <w:rFonts w:hint="eastAsia"/>
          <w:lang w:bidi="uk-UA"/>
        </w:rPr>
        <w:t>стробирования</w:t>
      </w:r>
      <w:r>
        <w:rPr>
          <w:lang w:bidi="uk-UA"/>
        </w:rPr>
        <w:t xml:space="preserve"> </w:t>
      </w:r>
      <w:r>
        <w:rPr>
          <w:rFonts w:hint="eastAsia"/>
          <w:lang w:bidi="uk-UA"/>
        </w:rPr>
        <w:t>в</w:t>
      </w:r>
      <w:r>
        <w:rPr>
          <w:lang w:bidi="uk-UA"/>
        </w:rPr>
        <w:t xml:space="preserve"> </w:t>
      </w:r>
      <w:r>
        <w:rPr>
          <w:rFonts w:hint="eastAsia"/>
          <w:lang w:bidi="uk-UA"/>
        </w:rPr>
        <w:t>связанных</w:t>
      </w:r>
      <w:r>
        <w:rPr>
          <w:lang w:bidi="uk-UA"/>
        </w:rPr>
        <w:t xml:space="preserve"> </w:t>
      </w:r>
      <w:r>
        <w:rPr>
          <w:rFonts w:hint="eastAsia"/>
          <w:lang w:bidi="uk-UA"/>
        </w:rPr>
        <w:t>координатах</w:t>
      </w:r>
    </w:p>
    <w:p w14:paraId="3D8D1A01" w14:textId="77777777" w:rsidR="00074B64" w:rsidRDefault="00074B64" w:rsidP="00074B64">
      <w:pPr>
        <w:rPr>
          <w:lang w:bidi="uk-UA"/>
        </w:rPr>
      </w:pPr>
    </w:p>
    <w:p w14:paraId="692B7619" w14:textId="77777777" w:rsidR="00074B64" w:rsidRDefault="00074B64" w:rsidP="00074B64">
      <w:pPr>
        <w:rPr>
          <w:lang w:bidi="uk-UA"/>
        </w:rPr>
      </w:pPr>
      <w:r>
        <w:rPr>
          <w:lang w:bidi="uk-UA"/>
        </w:rPr>
        <w:t xml:space="preserve">2.8. </w:t>
      </w:r>
      <w:r>
        <w:rPr>
          <w:rFonts w:hint="eastAsia"/>
          <w:lang w:bidi="uk-UA"/>
        </w:rPr>
        <w:t>Выводы</w:t>
      </w:r>
    </w:p>
    <w:p w14:paraId="435E7FD6" w14:textId="77777777" w:rsidR="00074B64" w:rsidRDefault="00074B64" w:rsidP="00074B64">
      <w:pPr>
        <w:rPr>
          <w:lang w:bidi="uk-UA"/>
        </w:rPr>
      </w:pPr>
    </w:p>
    <w:p w14:paraId="1B5B1E05" w14:textId="77777777" w:rsidR="00074B64" w:rsidRDefault="00074B64" w:rsidP="00074B64">
      <w:pPr>
        <w:rPr>
          <w:lang w:bidi="uk-UA"/>
        </w:rPr>
      </w:pPr>
      <w:r>
        <w:rPr>
          <w:rFonts w:hint="eastAsia"/>
          <w:lang w:bidi="uk-UA"/>
        </w:rPr>
        <w:t>Глава</w:t>
      </w:r>
      <w:r>
        <w:rPr>
          <w:lang w:bidi="uk-UA"/>
        </w:rPr>
        <w:t xml:space="preserve"> 3. </w:t>
      </w:r>
      <w:r>
        <w:rPr>
          <w:rFonts w:hint="eastAsia"/>
          <w:lang w:bidi="uk-UA"/>
        </w:rPr>
        <w:t>Реализация</w:t>
      </w:r>
      <w:r>
        <w:rPr>
          <w:lang w:bidi="uk-UA"/>
        </w:rPr>
        <w:t xml:space="preserve"> </w:t>
      </w:r>
      <w:r>
        <w:rPr>
          <w:rFonts w:hint="eastAsia"/>
          <w:lang w:bidi="uk-UA"/>
        </w:rPr>
        <w:t>алгоритмов</w:t>
      </w:r>
      <w:r>
        <w:rPr>
          <w:lang w:bidi="uk-UA"/>
        </w:rPr>
        <w:t xml:space="preserve"> </w:t>
      </w:r>
      <w:r>
        <w:rPr>
          <w:rFonts w:hint="eastAsia"/>
          <w:lang w:bidi="uk-UA"/>
        </w:rPr>
        <w:t>траекторной</w:t>
      </w:r>
      <w:r>
        <w:rPr>
          <w:lang w:bidi="uk-UA"/>
        </w:rPr>
        <w:t xml:space="preserve"> </w:t>
      </w:r>
      <w:r>
        <w:rPr>
          <w:rFonts w:hint="eastAsia"/>
          <w:lang w:bidi="uk-UA"/>
        </w:rPr>
        <w:t>обработки</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применение</w:t>
      </w:r>
      <w:r>
        <w:rPr>
          <w:lang w:bidi="uk-UA"/>
        </w:rPr>
        <w:t xml:space="preserve"> </w:t>
      </w:r>
      <w:r>
        <w:rPr>
          <w:rFonts w:hint="eastAsia"/>
          <w:lang w:bidi="uk-UA"/>
        </w:rPr>
        <w:t>для</w:t>
      </w:r>
      <w:r>
        <w:rPr>
          <w:lang w:bidi="uk-UA"/>
        </w:rPr>
        <w:t xml:space="preserve"> </w:t>
      </w:r>
      <w:r>
        <w:rPr>
          <w:rFonts w:hint="eastAsia"/>
          <w:lang w:bidi="uk-UA"/>
        </w:rPr>
        <w:t>реальных</w:t>
      </w:r>
      <w:r>
        <w:rPr>
          <w:lang w:bidi="uk-UA"/>
        </w:rPr>
        <w:t xml:space="preserve"> </w:t>
      </w:r>
      <w:r>
        <w:rPr>
          <w:rFonts w:hint="eastAsia"/>
          <w:lang w:bidi="uk-UA"/>
        </w:rPr>
        <w:t>РЛС</w:t>
      </w:r>
    </w:p>
    <w:p w14:paraId="119B612A" w14:textId="77777777" w:rsidR="00074B64" w:rsidRDefault="00074B64" w:rsidP="00074B64">
      <w:pPr>
        <w:rPr>
          <w:lang w:bidi="uk-UA"/>
        </w:rPr>
      </w:pPr>
    </w:p>
    <w:p w14:paraId="10EB3658" w14:textId="77777777" w:rsidR="00074B64" w:rsidRDefault="00074B64" w:rsidP="00074B64">
      <w:pPr>
        <w:rPr>
          <w:lang w:bidi="uk-UA"/>
        </w:rPr>
      </w:pPr>
      <w:r>
        <w:rPr>
          <w:lang w:bidi="uk-UA"/>
        </w:rPr>
        <w:t xml:space="preserve">3.1. </w:t>
      </w:r>
      <w:r>
        <w:rPr>
          <w:rFonts w:hint="eastAsia"/>
          <w:lang w:bidi="uk-UA"/>
        </w:rPr>
        <w:t>Постановка</w:t>
      </w:r>
      <w:r>
        <w:rPr>
          <w:lang w:bidi="uk-UA"/>
        </w:rPr>
        <w:t xml:space="preserve"> </w:t>
      </w:r>
      <w:r>
        <w:rPr>
          <w:rFonts w:hint="eastAsia"/>
          <w:lang w:bidi="uk-UA"/>
        </w:rPr>
        <w:t>задачи</w:t>
      </w:r>
    </w:p>
    <w:p w14:paraId="2A907648" w14:textId="77777777" w:rsidR="00074B64" w:rsidRDefault="00074B64" w:rsidP="00074B64">
      <w:pPr>
        <w:rPr>
          <w:lang w:bidi="uk-UA"/>
        </w:rPr>
      </w:pPr>
    </w:p>
    <w:p w14:paraId="0316775C" w14:textId="77777777" w:rsidR="00074B64" w:rsidRDefault="00074B64" w:rsidP="00074B64">
      <w:pPr>
        <w:rPr>
          <w:lang w:bidi="uk-UA"/>
        </w:rPr>
      </w:pPr>
      <w:r>
        <w:rPr>
          <w:lang w:bidi="uk-UA"/>
        </w:rPr>
        <w:t xml:space="preserve">3.2. </w:t>
      </w:r>
      <w:r>
        <w:rPr>
          <w:rFonts w:hint="eastAsia"/>
          <w:lang w:bidi="uk-UA"/>
        </w:rPr>
        <w:t>Программный</w:t>
      </w:r>
      <w:r>
        <w:rPr>
          <w:lang w:bidi="uk-UA"/>
        </w:rPr>
        <w:t xml:space="preserve"> </w:t>
      </w:r>
      <w:r>
        <w:rPr>
          <w:rFonts w:hint="eastAsia"/>
          <w:lang w:bidi="uk-UA"/>
        </w:rPr>
        <w:t>комплекс</w:t>
      </w:r>
    </w:p>
    <w:p w14:paraId="0FEDB7AD" w14:textId="77777777" w:rsidR="00074B64" w:rsidRDefault="00074B64" w:rsidP="00074B64">
      <w:pPr>
        <w:rPr>
          <w:lang w:bidi="uk-UA"/>
        </w:rPr>
      </w:pPr>
    </w:p>
    <w:p w14:paraId="2DAC249E" w14:textId="77777777" w:rsidR="00074B64" w:rsidRDefault="00074B64" w:rsidP="00074B64">
      <w:pPr>
        <w:rPr>
          <w:lang w:bidi="uk-UA"/>
        </w:rPr>
      </w:pPr>
      <w:r>
        <w:rPr>
          <w:lang w:bidi="uk-UA"/>
        </w:rPr>
        <w:t xml:space="preserve">3.3. </w:t>
      </w:r>
      <w:r>
        <w:rPr>
          <w:rFonts w:hint="eastAsia"/>
          <w:lang w:bidi="uk-UA"/>
        </w:rPr>
        <w:t>Эффективность</w:t>
      </w:r>
      <w:r>
        <w:rPr>
          <w:lang w:bidi="uk-UA"/>
        </w:rPr>
        <w:t xml:space="preserve"> </w:t>
      </w:r>
      <w:r>
        <w:rPr>
          <w:rFonts w:hint="eastAsia"/>
          <w:lang w:bidi="uk-UA"/>
        </w:rPr>
        <w:t>траекторной</w:t>
      </w:r>
      <w:r>
        <w:rPr>
          <w:lang w:bidi="uk-UA"/>
        </w:rPr>
        <w:t xml:space="preserve"> </w:t>
      </w:r>
      <w:r>
        <w:rPr>
          <w:rFonts w:hint="eastAsia"/>
          <w:lang w:bidi="uk-UA"/>
        </w:rPr>
        <w:t>фильтрации</w:t>
      </w:r>
      <w:r>
        <w:rPr>
          <w:lang w:bidi="uk-UA"/>
        </w:rPr>
        <w:t xml:space="preserve"> </w:t>
      </w:r>
      <w:r>
        <w:rPr>
          <w:rFonts w:hint="eastAsia"/>
          <w:lang w:bidi="uk-UA"/>
        </w:rPr>
        <w:t>в</w:t>
      </w:r>
      <w:r>
        <w:rPr>
          <w:lang w:bidi="uk-UA"/>
        </w:rPr>
        <w:t xml:space="preserve"> </w:t>
      </w:r>
      <w:r>
        <w:rPr>
          <w:rFonts w:hint="eastAsia"/>
          <w:lang w:bidi="uk-UA"/>
        </w:rPr>
        <w:t>связанных</w:t>
      </w:r>
      <w:r>
        <w:rPr>
          <w:lang w:bidi="uk-UA"/>
        </w:rPr>
        <w:t xml:space="preserve"> </w:t>
      </w:r>
      <w:r>
        <w:rPr>
          <w:rFonts w:hint="eastAsia"/>
          <w:lang w:bidi="uk-UA"/>
        </w:rPr>
        <w:t>координатах</w:t>
      </w:r>
      <w:r>
        <w:rPr>
          <w:lang w:bidi="uk-UA"/>
        </w:rPr>
        <w:t xml:space="preserve"> </w:t>
      </w:r>
      <w:r>
        <w:rPr>
          <w:rFonts w:hint="eastAsia"/>
          <w:lang w:bidi="uk-UA"/>
        </w:rPr>
        <w:t>при</w:t>
      </w:r>
    </w:p>
    <w:p w14:paraId="400597CB" w14:textId="77777777" w:rsidR="00074B64" w:rsidRDefault="00074B64" w:rsidP="00074B64">
      <w:pPr>
        <w:rPr>
          <w:lang w:bidi="uk-UA"/>
        </w:rPr>
      </w:pPr>
    </w:p>
    <w:p w14:paraId="319D0AC8" w14:textId="77777777" w:rsidR="00074B64" w:rsidRDefault="00074B64" w:rsidP="00074B64">
      <w:pPr>
        <w:rPr>
          <w:lang w:bidi="uk-UA"/>
        </w:rPr>
      </w:pPr>
      <w:r>
        <w:rPr>
          <w:rFonts w:hint="eastAsia"/>
          <w:lang w:bidi="uk-UA"/>
        </w:rPr>
        <w:t>наблюдениях</w:t>
      </w:r>
      <w:r>
        <w:rPr>
          <w:lang w:bidi="uk-UA"/>
        </w:rPr>
        <w:t xml:space="preserve"> </w:t>
      </w:r>
      <w:r>
        <w:rPr>
          <w:rFonts w:hint="eastAsia"/>
          <w:lang w:bidi="uk-UA"/>
        </w:rPr>
        <w:t>в</w:t>
      </w:r>
      <w:r>
        <w:rPr>
          <w:lang w:bidi="uk-UA"/>
        </w:rPr>
        <w:t xml:space="preserve"> </w:t>
      </w:r>
      <w:r>
        <w:rPr>
          <w:rFonts w:hint="eastAsia"/>
          <w:lang w:bidi="uk-UA"/>
        </w:rPr>
        <w:t>сферической</w:t>
      </w:r>
      <w:r>
        <w:rPr>
          <w:lang w:bidi="uk-UA"/>
        </w:rPr>
        <w:t xml:space="preserve"> </w:t>
      </w:r>
      <w:r>
        <w:rPr>
          <w:rFonts w:hint="eastAsia"/>
          <w:lang w:bidi="uk-UA"/>
        </w:rPr>
        <w:t>системе</w:t>
      </w:r>
      <w:r>
        <w:rPr>
          <w:lang w:bidi="uk-UA"/>
        </w:rPr>
        <w:t xml:space="preserve"> </w:t>
      </w:r>
      <w:r>
        <w:rPr>
          <w:rFonts w:hint="eastAsia"/>
          <w:lang w:bidi="uk-UA"/>
        </w:rPr>
        <w:t>координат</w:t>
      </w:r>
    </w:p>
    <w:p w14:paraId="70B371CC" w14:textId="77777777" w:rsidR="00074B64" w:rsidRDefault="00074B64" w:rsidP="00074B64">
      <w:pPr>
        <w:rPr>
          <w:lang w:bidi="uk-UA"/>
        </w:rPr>
      </w:pPr>
    </w:p>
    <w:p w14:paraId="2F218277" w14:textId="77777777" w:rsidR="00074B64" w:rsidRDefault="00074B64" w:rsidP="00074B64">
      <w:pPr>
        <w:rPr>
          <w:lang w:bidi="uk-UA"/>
        </w:rPr>
      </w:pPr>
      <w:r>
        <w:rPr>
          <w:lang w:bidi="uk-UA"/>
        </w:rPr>
        <w:t xml:space="preserve">3.4. </w:t>
      </w:r>
      <w:r>
        <w:rPr>
          <w:rFonts w:hint="eastAsia"/>
          <w:lang w:bidi="uk-UA"/>
        </w:rPr>
        <w:t>Выводы</w:t>
      </w:r>
    </w:p>
    <w:p w14:paraId="3396E3AD" w14:textId="77777777" w:rsidR="00074B64" w:rsidRDefault="00074B64" w:rsidP="00074B64">
      <w:pPr>
        <w:rPr>
          <w:lang w:bidi="uk-UA"/>
        </w:rPr>
      </w:pPr>
    </w:p>
    <w:p w14:paraId="3EA93286" w14:textId="77777777" w:rsidR="00074B64" w:rsidRDefault="00074B64" w:rsidP="00074B64">
      <w:pPr>
        <w:rPr>
          <w:lang w:bidi="uk-UA"/>
        </w:rPr>
      </w:pPr>
      <w:r>
        <w:rPr>
          <w:rFonts w:hint="eastAsia"/>
          <w:lang w:bidi="uk-UA"/>
        </w:rPr>
        <w:t>ЗАКЛЮЧЕНИЕ</w:t>
      </w:r>
    </w:p>
    <w:p w14:paraId="7C040DE0" w14:textId="77777777" w:rsidR="00074B64" w:rsidRDefault="00074B64" w:rsidP="00074B64">
      <w:pPr>
        <w:rPr>
          <w:lang w:bidi="uk-UA"/>
        </w:rPr>
      </w:pPr>
    </w:p>
    <w:p w14:paraId="42954A5A" w14:textId="77777777" w:rsidR="00074B64" w:rsidRDefault="00074B64" w:rsidP="00074B64">
      <w:pPr>
        <w:rPr>
          <w:lang w:bidi="uk-UA"/>
        </w:rPr>
      </w:pPr>
      <w:r>
        <w:rPr>
          <w:rFonts w:hint="eastAsia"/>
          <w:lang w:bidi="uk-UA"/>
        </w:rPr>
        <w:t>СПИСОК</w:t>
      </w:r>
      <w:r>
        <w:rPr>
          <w:lang w:bidi="uk-UA"/>
        </w:rPr>
        <w:t xml:space="preserve"> </w:t>
      </w:r>
      <w:r>
        <w:rPr>
          <w:rFonts w:hint="eastAsia"/>
          <w:lang w:bidi="uk-UA"/>
        </w:rPr>
        <w:t>ЛИТЕРАТУРЫ</w:t>
      </w:r>
    </w:p>
    <w:p w14:paraId="745241D3" w14:textId="77777777" w:rsidR="00074B64" w:rsidRDefault="00074B64" w:rsidP="00074B64">
      <w:pPr>
        <w:rPr>
          <w:lang w:bidi="uk-UA"/>
        </w:rPr>
      </w:pPr>
    </w:p>
    <w:p w14:paraId="12B42168" w14:textId="77777777" w:rsidR="00074B64" w:rsidRDefault="00074B64" w:rsidP="00074B64">
      <w:pPr>
        <w:rPr>
          <w:lang w:bidi="uk-UA"/>
        </w:rPr>
      </w:pPr>
      <w:r>
        <w:rPr>
          <w:rFonts w:hint="eastAsia"/>
          <w:lang w:bidi="uk-UA"/>
        </w:rPr>
        <w:lastRenderedPageBreak/>
        <w:t>Приложение</w:t>
      </w:r>
      <w:r>
        <w:rPr>
          <w:lang w:bidi="uk-UA"/>
        </w:rPr>
        <w:t xml:space="preserve"> 1 </w:t>
      </w:r>
      <w:r>
        <w:rPr>
          <w:rFonts w:hint="eastAsia"/>
          <w:lang w:bidi="uk-UA"/>
        </w:rPr>
        <w:t>Акт</w:t>
      </w:r>
      <w:r>
        <w:rPr>
          <w:lang w:bidi="uk-UA"/>
        </w:rPr>
        <w:t xml:space="preserve"> </w:t>
      </w:r>
      <w:r>
        <w:rPr>
          <w:rFonts w:hint="eastAsia"/>
          <w:lang w:bidi="uk-UA"/>
        </w:rPr>
        <w:t>внедрения</w:t>
      </w:r>
    </w:p>
    <w:p w14:paraId="23726009" w14:textId="77777777" w:rsidR="00074B64" w:rsidRDefault="00074B64" w:rsidP="00074B64">
      <w:pPr>
        <w:rPr>
          <w:lang w:bidi="uk-UA"/>
        </w:rPr>
      </w:pPr>
    </w:p>
    <w:p w14:paraId="75DAF728" w14:textId="77777777" w:rsidR="00074B64" w:rsidRDefault="00074B64" w:rsidP="00074B64">
      <w:pPr>
        <w:rPr>
          <w:lang w:bidi="uk-UA"/>
        </w:rPr>
      </w:pPr>
      <w:r>
        <w:rPr>
          <w:rFonts w:hint="eastAsia"/>
          <w:lang w:bidi="uk-UA"/>
        </w:rPr>
        <w:t>Приложение</w:t>
      </w:r>
      <w:r>
        <w:rPr>
          <w:lang w:bidi="uk-UA"/>
        </w:rPr>
        <w:t xml:space="preserve"> 2 </w:t>
      </w:r>
      <w:r>
        <w:rPr>
          <w:rFonts w:hint="eastAsia"/>
          <w:lang w:bidi="uk-UA"/>
        </w:rPr>
        <w:t>Патенты</w:t>
      </w:r>
      <w:r>
        <w:rPr>
          <w:lang w:bidi="uk-UA"/>
        </w:rPr>
        <w:t xml:space="preserve"> </w:t>
      </w:r>
      <w:r>
        <w:rPr>
          <w:rFonts w:hint="eastAsia"/>
          <w:lang w:bidi="uk-UA"/>
        </w:rPr>
        <w:t>на</w:t>
      </w:r>
      <w:r>
        <w:rPr>
          <w:lang w:bidi="uk-UA"/>
        </w:rPr>
        <w:t xml:space="preserve"> </w:t>
      </w:r>
      <w:r>
        <w:rPr>
          <w:rFonts w:hint="eastAsia"/>
          <w:lang w:bidi="uk-UA"/>
        </w:rPr>
        <w:t>изобретения</w:t>
      </w:r>
    </w:p>
    <w:p w14:paraId="6C48BB14" w14:textId="77777777" w:rsidR="00074B64" w:rsidRDefault="00074B64" w:rsidP="00074B64">
      <w:pPr>
        <w:rPr>
          <w:lang w:bidi="uk-UA"/>
        </w:rPr>
      </w:pPr>
    </w:p>
    <w:p w14:paraId="0C582B9C" w14:textId="3D3DF0B7" w:rsidR="00074B64" w:rsidRPr="00074B64" w:rsidRDefault="00074B64" w:rsidP="00074B64">
      <w:pPr>
        <w:rPr>
          <w:lang w:bidi="uk-UA"/>
        </w:rPr>
      </w:pPr>
      <w:r>
        <w:rPr>
          <w:rFonts w:hint="eastAsia"/>
          <w:lang w:bidi="uk-UA"/>
        </w:rPr>
        <w:t>Приложение</w:t>
      </w:r>
      <w:r>
        <w:rPr>
          <w:lang w:bidi="uk-UA"/>
        </w:rPr>
        <w:t xml:space="preserve"> 3 </w:t>
      </w:r>
      <w:r>
        <w:rPr>
          <w:rFonts w:hint="eastAsia"/>
          <w:lang w:bidi="uk-UA"/>
        </w:rPr>
        <w:t>Свидетельство</w:t>
      </w:r>
      <w:r>
        <w:rPr>
          <w:lang w:bidi="uk-UA"/>
        </w:rPr>
        <w:t xml:space="preserve"> </w:t>
      </w:r>
      <w:r>
        <w:rPr>
          <w:rFonts w:hint="eastAsia"/>
          <w:lang w:bidi="uk-UA"/>
        </w:rPr>
        <w:t>о</w:t>
      </w:r>
      <w:r>
        <w:rPr>
          <w:lang w:bidi="uk-UA"/>
        </w:rPr>
        <w:t xml:space="preserve"> </w:t>
      </w:r>
      <w:r>
        <w:rPr>
          <w:rFonts w:hint="eastAsia"/>
          <w:lang w:bidi="uk-UA"/>
        </w:rPr>
        <w:t>государственной</w:t>
      </w:r>
      <w:r>
        <w:rPr>
          <w:lang w:bidi="uk-UA"/>
        </w:rPr>
        <w:t xml:space="preserve"> </w:t>
      </w:r>
      <w:r>
        <w:rPr>
          <w:rFonts w:hint="eastAsia"/>
          <w:lang w:bidi="uk-UA"/>
        </w:rPr>
        <w:t>регистрации</w:t>
      </w:r>
      <w:r>
        <w:rPr>
          <w:lang w:bidi="uk-UA"/>
        </w:rPr>
        <w:t xml:space="preserve"> </w:t>
      </w:r>
      <w:r>
        <w:rPr>
          <w:rFonts w:hint="eastAsia"/>
          <w:lang w:bidi="uk-UA"/>
        </w:rPr>
        <w:t>программы</w:t>
      </w:r>
      <w:r>
        <w:rPr>
          <w:lang w:bidi="uk-UA"/>
        </w:rPr>
        <w:t xml:space="preserve"> </w:t>
      </w:r>
      <w:r>
        <w:rPr>
          <w:rFonts w:hint="eastAsia"/>
          <w:lang w:bidi="uk-UA"/>
        </w:rPr>
        <w:t>для</w:t>
      </w:r>
      <w:r>
        <w:rPr>
          <w:lang w:bidi="uk-UA"/>
        </w:rPr>
        <w:t xml:space="preserve"> </w:t>
      </w:r>
      <w:r>
        <w:rPr>
          <w:rFonts w:hint="eastAsia"/>
          <w:lang w:bidi="uk-UA"/>
        </w:rPr>
        <w:t>ЭВМ</w:t>
      </w:r>
    </w:p>
    <w:sectPr w:rsidR="00074B64" w:rsidRPr="00074B64" w:rsidSect="001244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ED33" w14:textId="77777777" w:rsidR="0012449B" w:rsidRDefault="0012449B">
      <w:pPr>
        <w:spacing w:after="0" w:line="240" w:lineRule="auto"/>
      </w:pPr>
      <w:r>
        <w:separator/>
      </w:r>
    </w:p>
  </w:endnote>
  <w:endnote w:type="continuationSeparator" w:id="0">
    <w:p w14:paraId="2EFA0518" w14:textId="77777777" w:rsidR="0012449B" w:rsidRDefault="0012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EE0B" w14:textId="77777777" w:rsidR="0012449B" w:rsidRDefault="0012449B"/>
    <w:p w14:paraId="7B1B15AD" w14:textId="77777777" w:rsidR="0012449B" w:rsidRDefault="0012449B"/>
    <w:p w14:paraId="591B8D73" w14:textId="77777777" w:rsidR="0012449B" w:rsidRDefault="0012449B"/>
    <w:p w14:paraId="110E5B82" w14:textId="77777777" w:rsidR="0012449B" w:rsidRDefault="0012449B"/>
    <w:p w14:paraId="6ED93ED3" w14:textId="77777777" w:rsidR="0012449B" w:rsidRDefault="0012449B"/>
    <w:p w14:paraId="1F4C1220" w14:textId="77777777" w:rsidR="0012449B" w:rsidRDefault="0012449B"/>
    <w:p w14:paraId="446017A3" w14:textId="77777777" w:rsidR="0012449B" w:rsidRDefault="001244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DAE2C2" wp14:editId="4B3A01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9F19" w14:textId="77777777" w:rsidR="0012449B" w:rsidRDefault="00124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AE2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749F19" w14:textId="77777777" w:rsidR="0012449B" w:rsidRDefault="00124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77A307" w14:textId="77777777" w:rsidR="0012449B" w:rsidRDefault="0012449B"/>
    <w:p w14:paraId="49B62314" w14:textId="77777777" w:rsidR="0012449B" w:rsidRDefault="0012449B"/>
    <w:p w14:paraId="6B6C8071" w14:textId="77777777" w:rsidR="0012449B" w:rsidRDefault="001244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A6A9A" wp14:editId="0C8851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269D" w14:textId="77777777" w:rsidR="0012449B" w:rsidRDefault="0012449B"/>
                          <w:p w14:paraId="47F21134" w14:textId="77777777" w:rsidR="0012449B" w:rsidRDefault="00124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A6A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C269D" w14:textId="77777777" w:rsidR="0012449B" w:rsidRDefault="0012449B"/>
                    <w:p w14:paraId="47F21134" w14:textId="77777777" w:rsidR="0012449B" w:rsidRDefault="00124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86883" w14:textId="77777777" w:rsidR="0012449B" w:rsidRDefault="0012449B"/>
    <w:p w14:paraId="581E2E00" w14:textId="77777777" w:rsidR="0012449B" w:rsidRDefault="0012449B">
      <w:pPr>
        <w:rPr>
          <w:sz w:val="2"/>
          <w:szCs w:val="2"/>
        </w:rPr>
      </w:pPr>
    </w:p>
    <w:p w14:paraId="18D7899F" w14:textId="77777777" w:rsidR="0012449B" w:rsidRDefault="0012449B"/>
    <w:p w14:paraId="1FC76783" w14:textId="77777777" w:rsidR="0012449B" w:rsidRDefault="0012449B">
      <w:pPr>
        <w:spacing w:after="0" w:line="240" w:lineRule="auto"/>
      </w:pPr>
    </w:p>
  </w:footnote>
  <w:footnote w:type="continuationSeparator" w:id="0">
    <w:p w14:paraId="6D6D426C" w14:textId="77777777" w:rsidR="0012449B" w:rsidRDefault="00124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49B"/>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19604</TotalTime>
  <Pages>3</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2551</cp:revision>
  <cp:lastPrinted>2009-02-06T05:36:00Z</cp:lastPrinted>
  <dcterms:created xsi:type="dcterms:W3CDTF">2024-01-07T13:43:00Z</dcterms:created>
  <dcterms:modified xsi:type="dcterms:W3CDTF">2024-02-09T12:43:00Z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