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400DDB" w:rsidRDefault="00400DDB" w:rsidP="00400DDB">
      <w:r w:rsidRPr="00772C9E">
        <w:rPr>
          <w:rFonts w:ascii="Times New Roman" w:eastAsia="Times New Roman" w:hAnsi="Times New Roman" w:cs="Times New Roman"/>
          <w:b/>
          <w:sz w:val="24"/>
          <w:szCs w:val="24"/>
          <w:lang w:eastAsia="ru-RU"/>
        </w:rPr>
        <w:t>Кириченко Ангеліна Миколаївна</w:t>
      </w:r>
      <w:r w:rsidRPr="00772C9E">
        <w:rPr>
          <w:rFonts w:ascii="Times New Roman" w:eastAsia="Times New Roman" w:hAnsi="Times New Roman" w:cs="Times New Roman"/>
          <w:sz w:val="24"/>
          <w:szCs w:val="24"/>
          <w:lang w:eastAsia="ru-RU"/>
        </w:rPr>
        <w:t xml:space="preserve">, в.о. завідувача лабораторії вірусів рослин Інституту мікробіології і вірусології імені Д.К. Заболотного НАН України. </w:t>
      </w:r>
      <w:r w:rsidRPr="00772C9E">
        <w:rPr>
          <w:rFonts w:ascii="Times New Roman" w:eastAsia="Times New Roman" w:hAnsi="Times New Roman" w:cs="Times New Roman"/>
          <w:bCs/>
          <w:iCs/>
          <w:sz w:val="24"/>
          <w:szCs w:val="24"/>
          <w:lang w:eastAsia="ru-RU"/>
        </w:rPr>
        <w:t>Назва дисертації</w:t>
      </w:r>
      <w:r w:rsidRPr="00772C9E">
        <w:rPr>
          <w:rFonts w:ascii="Times New Roman" w:eastAsia="Times New Roman" w:hAnsi="Times New Roman" w:cs="Times New Roman"/>
          <w:sz w:val="24"/>
          <w:szCs w:val="24"/>
          <w:lang w:eastAsia="ru-RU"/>
        </w:rPr>
        <w:t>: «</w:t>
      </w:r>
      <w:r w:rsidRPr="00772C9E">
        <w:rPr>
          <w:rFonts w:ascii="Times New Roman" w:eastAsia="Times New Roman" w:hAnsi="Times New Roman" w:cs="Times New Roman"/>
          <w:bCs/>
          <w:iCs/>
          <w:sz w:val="24"/>
          <w:szCs w:val="24"/>
          <w:lang w:eastAsia="ru-RU"/>
        </w:rPr>
        <w:t>Патогенність, структурно-функціональна організація і геноміка монопартитних (+)РНК-геномних вірусів рослин</w:t>
      </w:r>
      <w:r w:rsidRPr="00772C9E">
        <w:rPr>
          <w:rFonts w:ascii="Times New Roman" w:eastAsia="Times New Roman" w:hAnsi="Times New Roman" w:cs="Times New Roman"/>
          <w:sz w:val="24"/>
          <w:szCs w:val="24"/>
          <w:lang w:eastAsia="ru-RU"/>
        </w:rPr>
        <w:t xml:space="preserve">». </w:t>
      </w:r>
      <w:r w:rsidRPr="00772C9E">
        <w:rPr>
          <w:rFonts w:ascii="Times New Roman" w:eastAsia="Times New Roman" w:hAnsi="Times New Roman" w:cs="Times New Roman"/>
          <w:bCs/>
          <w:iCs/>
          <w:sz w:val="24"/>
          <w:szCs w:val="24"/>
          <w:lang w:eastAsia="ru-RU"/>
        </w:rPr>
        <w:t>Шифр та назва спеціальності</w:t>
      </w:r>
      <w:r w:rsidRPr="00772C9E">
        <w:rPr>
          <w:rFonts w:ascii="Times New Roman" w:eastAsia="Times New Roman" w:hAnsi="Times New Roman" w:cs="Times New Roman"/>
          <w:sz w:val="24"/>
          <w:szCs w:val="24"/>
          <w:lang w:eastAsia="ru-RU"/>
        </w:rPr>
        <w:t xml:space="preserve"> – 03.00.06 </w:t>
      </w:r>
      <w:r w:rsidRPr="00772C9E">
        <w:rPr>
          <w:rFonts w:ascii="Times New Roman" w:eastAsia="Times New Roman" w:hAnsi="Times New Roman" w:cs="Times New Roman"/>
          <w:sz w:val="24"/>
          <w:szCs w:val="24"/>
          <w:lang w:eastAsia="ru-RU"/>
        </w:rPr>
        <w:sym w:font="Symbol" w:char="F02D"/>
      </w:r>
      <w:r w:rsidRPr="00772C9E">
        <w:rPr>
          <w:rFonts w:ascii="Times New Roman" w:eastAsia="Times New Roman" w:hAnsi="Times New Roman" w:cs="Times New Roman"/>
          <w:sz w:val="24"/>
          <w:szCs w:val="24"/>
          <w:lang w:eastAsia="ru-RU"/>
        </w:rPr>
        <w:t xml:space="preserve"> вірусологія. Спецрада Д 26.233.01 Інституту мікробіології і вірусології імені Д.К. Заболотного</w:t>
      </w:r>
    </w:p>
    <w:sectPr w:rsidR="0064656E" w:rsidRPr="00400DD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400DDB" w:rsidRPr="00400DD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DD6A3-186F-474F-9410-E118C7D2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2021-04-28T18:13:00Z</dcterms:created>
  <dcterms:modified xsi:type="dcterms:W3CDTF">2021-04-28T19:13:00Z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