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77839"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Аксенов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Иван</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Алексеевич</w:t>
      </w:r>
      <w:r w:rsidRPr="00D80CDF">
        <w:rPr>
          <w:rFonts w:ascii="Arial" w:hAnsi="Arial" w:cs="Arial"/>
          <w:caps/>
          <w:color w:val="333333"/>
          <w:sz w:val="27"/>
          <w:szCs w:val="27"/>
        </w:rPr>
        <w:t>.</w:t>
      </w:r>
    </w:p>
    <w:p w14:paraId="622BF042"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Социальная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трансформация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российского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общества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как</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основа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динамики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партийной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системы</w:t>
      </w:r>
      <w:r w:rsidRPr="00D80CDF">
        <w:rPr>
          <w:rFonts w:ascii="Arial" w:hAnsi="Arial" w:cs="Arial"/>
          <w:caps/>
          <w:color w:val="333333"/>
          <w:sz w:val="27"/>
          <w:szCs w:val="27"/>
        </w:rPr>
        <w:t xml:space="preserve"> : </w:t>
      </w:r>
      <w:r w:rsidRPr="00D80CDF">
        <w:rPr>
          <w:rFonts w:ascii="Arial" w:hAnsi="Arial" w:cs="Arial" w:hint="eastAsia"/>
          <w:caps/>
          <w:color w:val="333333"/>
          <w:sz w:val="27"/>
          <w:szCs w:val="27"/>
        </w:rPr>
        <w:t>диссертация</w:t>
      </w:r>
      <w:r w:rsidRPr="00D80CDF">
        <w:rPr>
          <w:rFonts w:ascii="Arial" w:hAnsi="Arial" w:cs="Arial"/>
          <w:caps/>
          <w:color w:val="333333"/>
          <w:sz w:val="27"/>
          <w:szCs w:val="27"/>
        </w:rPr>
        <w:t xml:space="preserve"> ... </w:t>
      </w:r>
      <w:r w:rsidRPr="00D80CDF">
        <w:rPr>
          <w:rFonts w:ascii="Arial" w:hAnsi="Arial" w:cs="Arial" w:hint="eastAsia"/>
          <w:caps/>
          <w:color w:val="333333"/>
          <w:sz w:val="27"/>
          <w:szCs w:val="27"/>
        </w:rPr>
        <w:t>кандидата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социологических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наук</w:t>
      </w:r>
      <w:r w:rsidRPr="00D80CDF">
        <w:rPr>
          <w:rFonts w:ascii="Arial" w:hAnsi="Arial" w:cs="Arial"/>
          <w:caps/>
          <w:color w:val="333333"/>
          <w:sz w:val="27"/>
          <w:szCs w:val="27"/>
        </w:rPr>
        <w:t xml:space="preserve"> : 22.00.04. - </w:t>
      </w:r>
      <w:r w:rsidRPr="00D80CDF">
        <w:rPr>
          <w:rFonts w:ascii="Arial" w:hAnsi="Arial" w:cs="Arial" w:hint="eastAsia"/>
          <w:caps/>
          <w:color w:val="333333"/>
          <w:sz w:val="27"/>
          <w:szCs w:val="27"/>
        </w:rPr>
        <w:t>Москва</w:t>
      </w:r>
      <w:r w:rsidRPr="00D80CDF">
        <w:rPr>
          <w:rFonts w:ascii="Arial" w:hAnsi="Arial" w:cs="Arial"/>
          <w:caps/>
          <w:color w:val="333333"/>
          <w:sz w:val="27"/>
          <w:szCs w:val="27"/>
        </w:rPr>
        <w:t xml:space="preserve">, 2001. - 139 </w:t>
      </w:r>
      <w:r w:rsidRPr="00D80CDF">
        <w:rPr>
          <w:rFonts w:ascii="Arial" w:hAnsi="Arial" w:cs="Arial" w:hint="eastAsia"/>
          <w:caps/>
          <w:color w:val="333333"/>
          <w:sz w:val="27"/>
          <w:szCs w:val="27"/>
        </w:rPr>
        <w:t>с</w:t>
      </w:r>
      <w:r w:rsidRPr="00D80CDF">
        <w:rPr>
          <w:rFonts w:ascii="Arial" w:hAnsi="Arial" w:cs="Arial"/>
          <w:caps/>
          <w:color w:val="333333"/>
          <w:sz w:val="27"/>
          <w:szCs w:val="27"/>
        </w:rPr>
        <w:t xml:space="preserve">. : </w:t>
      </w:r>
      <w:r w:rsidRPr="00D80CDF">
        <w:rPr>
          <w:rFonts w:ascii="Arial" w:hAnsi="Arial" w:cs="Arial" w:hint="eastAsia"/>
          <w:caps/>
          <w:color w:val="333333"/>
          <w:sz w:val="27"/>
          <w:szCs w:val="27"/>
        </w:rPr>
        <w:t>ил</w:t>
      </w:r>
      <w:r w:rsidRPr="00D80CDF">
        <w:rPr>
          <w:rFonts w:ascii="Arial" w:hAnsi="Arial" w:cs="Arial"/>
          <w:caps/>
          <w:color w:val="333333"/>
          <w:sz w:val="27"/>
          <w:szCs w:val="27"/>
        </w:rPr>
        <w:t>.</w:t>
      </w:r>
    </w:p>
    <w:p w14:paraId="4AACEDBE"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больше</w:t>
      </w:r>
    </w:p>
    <w:p w14:paraId="67295CBA"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Цитаты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из</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текста</w:t>
      </w:r>
      <w:r w:rsidRPr="00D80CDF">
        <w:rPr>
          <w:rFonts w:ascii="Arial" w:hAnsi="Arial" w:cs="Arial"/>
          <w:caps/>
          <w:color w:val="333333"/>
          <w:sz w:val="27"/>
          <w:szCs w:val="27"/>
        </w:rPr>
        <w:t>:</w:t>
      </w:r>
    </w:p>
    <w:p w14:paraId="38D72915"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стр</w:t>
      </w:r>
      <w:r w:rsidRPr="00D80CDF">
        <w:rPr>
          <w:rFonts w:ascii="Arial" w:hAnsi="Arial" w:cs="Arial"/>
          <w:caps/>
          <w:color w:val="333333"/>
          <w:sz w:val="27"/>
          <w:szCs w:val="27"/>
        </w:rPr>
        <w:t>. 1</w:t>
      </w:r>
    </w:p>
    <w:p w14:paraId="314FD87B" w14:textId="77777777" w:rsidR="00D80CDF" w:rsidRPr="00D80CDF" w:rsidRDefault="00D80CDF" w:rsidP="00D80CDF">
      <w:pPr>
        <w:rPr>
          <w:rFonts w:ascii="Arial" w:hAnsi="Arial" w:cs="Arial"/>
          <w:caps/>
          <w:color w:val="333333"/>
          <w:sz w:val="27"/>
          <w:szCs w:val="27"/>
        </w:rPr>
      </w:pPr>
      <w:r w:rsidRPr="00D80CDF">
        <w:rPr>
          <w:rFonts w:ascii="Arial" w:hAnsi="Arial" w:cs="Arial"/>
          <w:caps/>
          <w:color w:val="333333"/>
          <w:sz w:val="27"/>
          <w:szCs w:val="27"/>
        </w:rPr>
        <w:t>/</w:t>
      </w:r>
      <w:r w:rsidRPr="00D80CDF">
        <w:rPr>
          <w:rFonts w:ascii="Arial" w:hAnsi="Arial" w:cs="Arial" w:hint="eastAsia"/>
          <w:caps/>
          <w:color w:val="333333"/>
          <w:sz w:val="27"/>
          <w:szCs w:val="27"/>
        </w:rPr>
        <w:t>ЬК</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Аксенов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Иван</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Алексеевич</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СОЦИАЛЬНАЯ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ТРАНСФОРМАЦИЯ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РОССИЙСКОГО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ОБЩЕСТВА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КАК</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ОСНОВА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ДИНАМИКИ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ПАРТИЙНОЙ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СИСТЕМЫ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Специальность</w:t>
      </w:r>
      <w:r w:rsidRPr="00D80CDF">
        <w:rPr>
          <w:rFonts w:ascii="Arial" w:hAnsi="Arial" w:cs="Arial"/>
          <w:caps/>
          <w:color w:val="333333"/>
          <w:sz w:val="27"/>
          <w:szCs w:val="27"/>
        </w:rPr>
        <w:t xml:space="preserve"> 22.00.04. - </w:t>
      </w:r>
      <w:r w:rsidRPr="00D80CDF">
        <w:rPr>
          <w:rFonts w:ascii="Arial" w:hAnsi="Arial" w:cs="Arial" w:hint="eastAsia"/>
          <w:caps/>
          <w:color w:val="333333"/>
          <w:sz w:val="27"/>
          <w:szCs w:val="27"/>
        </w:rPr>
        <w:t>социальная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структура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социальные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институты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процессы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Диссертация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соискание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ученой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степени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кандидата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социологических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наук</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Москва</w:t>
      </w:r>
      <w:r w:rsidRPr="00D80CDF">
        <w:rPr>
          <w:rFonts w:ascii="Arial" w:hAnsi="Arial" w:cs="Arial"/>
          <w:caps/>
          <w:color w:val="333333"/>
          <w:sz w:val="27"/>
          <w:szCs w:val="27"/>
        </w:rPr>
        <w:t xml:space="preserve"> 2001 </w:t>
      </w:r>
      <w:r w:rsidRPr="00D80CDF">
        <w:rPr>
          <w:rFonts w:ascii="Arial" w:hAnsi="Arial" w:cs="Arial" w:hint="eastAsia"/>
          <w:caps/>
          <w:color w:val="333333"/>
          <w:sz w:val="27"/>
          <w:szCs w:val="27"/>
        </w:rPr>
        <w:t>СОДЕРЖАНИЕ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ВВЕДЕНИЕ</w:t>
      </w:r>
    </w:p>
    <w:p w14:paraId="5F30B5F5"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стр</w:t>
      </w:r>
      <w:r w:rsidRPr="00D80CDF">
        <w:rPr>
          <w:rFonts w:ascii="Arial" w:hAnsi="Arial" w:cs="Arial"/>
          <w:caps/>
          <w:color w:val="333333"/>
          <w:sz w:val="27"/>
          <w:szCs w:val="27"/>
        </w:rPr>
        <w:t>. 3</w:t>
      </w:r>
    </w:p>
    <w:p w14:paraId="6AC15896"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формирования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функционирования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российской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партийной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системы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механизмов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связи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социальной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структуры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партийной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системы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российского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общества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Как</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известно</w:t>
      </w:r>
      <w:r w:rsidRPr="00D80CDF">
        <w:rPr>
          <w:rFonts w:ascii="Arial" w:hAnsi="Arial" w:cs="Arial"/>
          <w:caps/>
          <w:color w:val="333333"/>
          <w:sz w:val="27"/>
          <w:szCs w:val="27"/>
        </w:rPr>
        <w:t>,</w:t>
      </w:r>
    </w:p>
    <w:p w14:paraId="16705181"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стр</w:t>
      </w:r>
      <w:r w:rsidRPr="00D80CDF">
        <w:rPr>
          <w:rFonts w:ascii="Arial" w:hAnsi="Arial" w:cs="Arial"/>
          <w:caps/>
          <w:color w:val="333333"/>
          <w:sz w:val="27"/>
          <w:szCs w:val="27"/>
        </w:rPr>
        <w:t>. 10</w:t>
      </w:r>
    </w:p>
    <w:p w14:paraId="6DF381A0"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институтом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трансформации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российской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политической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системы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эффективным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м</w:t>
      </w:r>
      <w:r w:rsidRPr="00D80CDF">
        <w:rPr>
          <w:rFonts w:ascii="Arial" w:hAnsi="Arial" w:cs="Arial" w:hint="eastAsia"/>
          <w:caps/>
          <w:color w:val="333333"/>
          <w:sz w:val="27"/>
          <w:szCs w:val="27"/>
        </w:rPr>
        <w:lastRenderedPageBreak/>
        <w:t>еханизмом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социальной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трансформации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российского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общества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основную</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часть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политического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пространства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все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более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активно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занимают</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образования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сугубо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партийные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административно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номенклатурные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своей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социальной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основе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том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числе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квазипартийные</w:t>
      </w:r>
      <w:r w:rsidRPr="00D80CDF">
        <w:rPr>
          <w:rFonts w:ascii="Arial" w:hAnsi="Arial" w:cs="Arial"/>
          <w:caps/>
          <w:color w:val="333333"/>
          <w:sz w:val="27"/>
          <w:szCs w:val="27"/>
        </w:rPr>
        <w:t>.</w:t>
      </w:r>
    </w:p>
    <w:p w14:paraId="31C0C712" w14:textId="77777777" w:rsidR="00D80CDF" w:rsidRPr="00D80CDF" w:rsidRDefault="00D80CDF" w:rsidP="00D80CDF">
      <w:pPr>
        <w:rPr>
          <w:rFonts w:ascii="Arial" w:hAnsi="Arial" w:cs="Arial"/>
          <w:caps/>
          <w:color w:val="333333"/>
          <w:sz w:val="27"/>
          <w:szCs w:val="27"/>
        </w:rPr>
      </w:pPr>
    </w:p>
    <w:p w14:paraId="4BA1BF67"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Введение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диссертации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часть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автореферата</w:t>
      </w:r>
      <w:r w:rsidRPr="00D80CDF">
        <w:rPr>
          <w:rFonts w:ascii="Arial" w:hAnsi="Arial" w:cs="Arial"/>
          <w:caps/>
          <w:color w:val="333333"/>
          <w:sz w:val="27"/>
          <w:szCs w:val="27"/>
        </w:rPr>
        <w:t>)</w:t>
      </w:r>
    </w:p>
    <w:p w14:paraId="17389F4C"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на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тему</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w:t>
      </w:r>
      <w:r w:rsidRPr="00D80CDF">
        <w:rPr>
          <w:rFonts w:ascii="Arial" w:hAnsi="Arial" w:cs="Arial" w:hint="eastAsia"/>
          <w:caps/>
          <w:color w:val="333333"/>
          <w:sz w:val="27"/>
          <w:szCs w:val="27"/>
        </w:rPr>
        <w:t>Социальная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трансформация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российского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общества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как</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основа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динамики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партийной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системы</w:t>
      </w:r>
      <w:r w:rsidRPr="00D80CDF">
        <w:rPr>
          <w:rFonts w:ascii="Arial" w:hAnsi="Arial" w:cs="Arial" w:hint="eastAsia"/>
          <w:caps/>
          <w:color w:val="333333"/>
          <w:sz w:val="27"/>
          <w:szCs w:val="27"/>
        </w:rPr>
        <w:t>»</w:t>
      </w:r>
    </w:p>
    <w:p w14:paraId="7243E805"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Актуальность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исследования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Формирование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многопартийной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системы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самого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начала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преобразований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нашем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обществе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рассматривалось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как</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демократический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идеал</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непосредственная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цель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демократических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реформ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Предполагалось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что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демократической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политические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должны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стать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институтом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представляющим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интересы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основных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социальных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групп</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российского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общества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системообразующим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элементом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российской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демократии</w:t>
      </w:r>
      <w:r w:rsidRPr="00D80CDF">
        <w:rPr>
          <w:rFonts w:ascii="Arial" w:hAnsi="Arial" w:cs="Arial"/>
          <w:caps/>
          <w:color w:val="333333"/>
          <w:sz w:val="27"/>
          <w:szCs w:val="27"/>
        </w:rPr>
        <w:t>.</w:t>
      </w:r>
    </w:p>
    <w:p w14:paraId="3228F79C" w14:textId="77777777" w:rsidR="00D80CDF" w:rsidRPr="00D80CDF" w:rsidRDefault="00D80CDF" w:rsidP="00D80CDF">
      <w:pPr>
        <w:rPr>
          <w:rFonts w:ascii="Arial" w:hAnsi="Arial" w:cs="Arial"/>
          <w:caps/>
          <w:color w:val="333333"/>
          <w:sz w:val="27"/>
          <w:szCs w:val="27"/>
        </w:rPr>
      </w:pPr>
    </w:p>
    <w:p w14:paraId="68AFF5CF"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Однако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развитие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партийной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системы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оказалось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способно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повторит</w:t>
      </w:r>
      <w:r w:rsidRPr="00D80CDF">
        <w:rPr>
          <w:rFonts w:ascii="Arial" w:hAnsi="Arial" w:cs="Arial" w:hint="eastAsia"/>
          <w:caps/>
          <w:color w:val="333333"/>
          <w:sz w:val="27"/>
          <w:szCs w:val="27"/>
        </w:rPr>
        <w:lastRenderedPageBreak/>
        <w:t>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классический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путь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развития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политических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западного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общества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общему</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признанию</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российская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многопартийность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зашла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тупик</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Поэтому</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глубокий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теоретический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анализ</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перспектив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возможностей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дальнейшего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развития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партийной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системы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остается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актуальной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задачей</w:t>
      </w:r>
      <w:r w:rsidRPr="00D80CDF">
        <w:rPr>
          <w:rFonts w:ascii="Arial" w:hAnsi="Arial" w:cs="Arial"/>
          <w:caps/>
          <w:color w:val="333333"/>
          <w:sz w:val="27"/>
          <w:szCs w:val="27"/>
        </w:rPr>
        <w:t>.</w:t>
      </w:r>
    </w:p>
    <w:p w14:paraId="4175F3BF" w14:textId="77777777" w:rsidR="00D80CDF" w:rsidRPr="00D80CDF" w:rsidRDefault="00D80CDF" w:rsidP="00D80CDF">
      <w:pPr>
        <w:rPr>
          <w:rFonts w:ascii="Arial" w:hAnsi="Arial" w:cs="Arial"/>
          <w:caps/>
          <w:color w:val="333333"/>
          <w:sz w:val="27"/>
          <w:szCs w:val="27"/>
        </w:rPr>
      </w:pPr>
    </w:p>
    <w:p w14:paraId="6514AF4A"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Эта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проблема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актуальна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для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ученых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самых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разных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специальностей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философов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политологов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психологов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социологов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Для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отечественной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социологии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важнейшей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задачей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продолжает</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оставаться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выработка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эффективного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социологического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инструмента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анализа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политических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политики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целом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как</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специфического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социальной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реальности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изучение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социальных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механизмов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формирования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политических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структурирования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политического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пространства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целом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Одним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из</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важнейших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направлений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исследования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партийной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системы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современной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является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выявление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социальных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оснований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формирования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функционирования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российской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партийной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системы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механизмов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связи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социальной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структуры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партийной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системы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российского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общества</w:t>
      </w:r>
      <w:r w:rsidRPr="00D80CDF">
        <w:rPr>
          <w:rFonts w:ascii="Arial" w:hAnsi="Arial" w:cs="Arial"/>
          <w:caps/>
          <w:color w:val="333333"/>
          <w:sz w:val="27"/>
          <w:szCs w:val="27"/>
        </w:rPr>
        <w:t>.</w:t>
      </w:r>
    </w:p>
    <w:p w14:paraId="65959FF8" w14:textId="77777777" w:rsidR="00D80CDF" w:rsidRPr="00D80CDF" w:rsidRDefault="00D80CDF" w:rsidP="00D80CDF">
      <w:pPr>
        <w:rPr>
          <w:rFonts w:ascii="Arial" w:hAnsi="Arial" w:cs="Arial"/>
          <w:caps/>
          <w:color w:val="333333"/>
          <w:sz w:val="27"/>
          <w:szCs w:val="27"/>
        </w:rPr>
      </w:pPr>
    </w:p>
    <w:p w14:paraId="3826D120"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lastRenderedPageBreak/>
        <w:t>Как</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известно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традиционно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существует</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два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способа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образования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политических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партий</w:t>
      </w:r>
      <w:r w:rsidRPr="00D80CDF">
        <w:rPr>
          <w:rFonts w:ascii="Arial" w:hAnsi="Arial" w:cs="Arial"/>
          <w:caps/>
          <w:color w:val="333333"/>
          <w:sz w:val="27"/>
          <w:szCs w:val="27"/>
        </w:rPr>
        <w:t xml:space="preserve"> - </w:t>
      </w:r>
      <w:r w:rsidRPr="00D80CDF">
        <w:rPr>
          <w:rFonts w:ascii="Arial" w:hAnsi="Arial" w:cs="Arial" w:hint="eastAsia"/>
          <w:caps/>
          <w:color w:val="333333"/>
          <w:sz w:val="27"/>
          <w:szCs w:val="27"/>
        </w:rPr>
        <w:t>самоорганизация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w:t>
      </w:r>
      <w:r w:rsidRPr="00D80CDF">
        <w:rPr>
          <w:rFonts w:ascii="Arial" w:hAnsi="Arial" w:cs="Arial" w:hint="eastAsia"/>
          <w:caps/>
          <w:color w:val="333333"/>
          <w:sz w:val="27"/>
          <w:szCs w:val="27"/>
        </w:rPr>
        <w:t>снизу</w:t>
      </w:r>
      <w:r w:rsidRPr="00D80CDF">
        <w:rPr>
          <w:rFonts w:ascii="Arial" w:hAnsi="Arial" w:cs="Arial" w:hint="eastAsia"/>
          <w:caps/>
          <w:color w:val="333333"/>
          <w:sz w:val="27"/>
          <w:szCs w:val="27"/>
        </w:rPr>
        <w:t>»</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конструирование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w:t>
      </w:r>
      <w:r w:rsidRPr="00D80CDF">
        <w:rPr>
          <w:rFonts w:ascii="Arial" w:hAnsi="Arial" w:cs="Arial" w:hint="eastAsia"/>
          <w:caps/>
          <w:color w:val="333333"/>
          <w:sz w:val="27"/>
          <w:szCs w:val="27"/>
        </w:rPr>
        <w:t>сверху</w:t>
      </w:r>
      <w:r w:rsidRPr="00D80CDF">
        <w:rPr>
          <w:rFonts w:ascii="Arial" w:hAnsi="Arial" w:cs="Arial" w:hint="eastAsia"/>
          <w:caps/>
          <w:color w:val="333333"/>
          <w:sz w:val="27"/>
          <w:szCs w:val="27"/>
        </w:rPr>
        <w:t>»</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становление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российской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многопартийности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первых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же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парламентских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выборах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1993 </w:t>
      </w:r>
      <w:r w:rsidRPr="00D80CDF">
        <w:rPr>
          <w:rFonts w:ascii="Arial" w:hAnsi="Arial" w:cs="Arial" w:hint="eastAsia"/>
          <w:caps/>
          <w:color w:val="333333"/>
          <w:sz w:val="27"/>
          <w:szCs w:val="27"/>
        </w:rPr>
        <w:t>году</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вмешалась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правящая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верхушка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которая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предложила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w:t>
      </w:r>
      <w:r w:rsidRPr="00D80CDF">
        <w:rPr>
          <w:rFonts w:ascii="Arial" w:hAnsi="Arial" w:cs="Arial" w:hint="eastAsia"/>
          <w:caps/>
          <w:color w:val="333333"/>
          <w:sz w:val="27"/>
          <w:szCs w:val="27"/>
        </w:rPr>
        <w:t>третий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способ</w:t>
      </w:r>
      <w:r w:rsidRPr="00D80CDF">
        <w:rPr>
          <w:rFonts w:ascii="Arial" w:hAnsi="Arial" w:cs="Arial" w:hint="eastAsia"/>
          <w:caps/>
          <w:color w:val="333333"/>
          <w:sz w:val="27"/>
          <w:szCs w:val="27"/>
        </w:rPr>
        <w:t>»</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партийного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образования</w:t>
      </w:r>
      <w:r w:rsidRPr="00D80CDF">
        <w:rPr>
          <w:rFonts w:ascii="Arial" w:hAnsi="Arial" w:cs="Arial"/>
          <w:caps/>
          <w:color w:val="333333"/>
          <w:sz w:val="27"/>
          <w:szCs w:val="27"/>
        </w:rPr>
        <w:t xml:space="preserve"> - </w:t>
      </w:r>
      <w:r w:rsidRPr="00D80CDF">
        <w:rPr>
          <w:rFonts w:ascii="Arial" w:hAnsi="Arial" w:cs="Arial" w:hint="eastAsia"/>
          <w:caps/>
          <w:color w:val="333333"/>
          <w:sz w:val="27"/>
          <w:szCs w:val="27"/>
        </w:rPr>
        <w:t>самоорганизацию</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элиты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для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отстаивания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собственных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элитных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интересов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формально</w:t>
      </w:r>
      <w:r w:rsidRPr="00D80CDF">
        <w:rPr>
          <w:rFonts w:ascii="Arial" w:hAnsi="Arial" w:cs="Arial"/>
          <w:caps/>
          <w:color w:val="333333"/>
          <w:sz w:val="27"/>
          <w:szCs w:val="27"/>
        </w:rPr>
        <w:t>-</w:t>
      </w:r>
      <w:r w:rsidRPr="00D80CDF">
        <w:rPr>
          <w:rFonts w:ascii="Arial" w:hAnsi="Arial" w:cs="Arial" w:hint="eastAsia"/>
          <w:caps/>
          <w:color w:val="333333"/>
          <w:sz w:val="27"/>
          <w:szCs w:val="27"/>
        </w:rPr>
        <w:t>правовая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основа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которой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формировалась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российская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w:t>
      </w:r>
      <w:r w:rsidRPr="00D80CDF">
        <w:rPr>
          <w:rFonts w:ascii="Arial" w:hAnsi="Arial" w:cs="Arial" w:hint="eastAsia"/>
          <w:caps/>
          <w:color w:val="333333"/>
          <w:sz w:val="27"/>
          <w:szCs w:val="27"/>
        </w:rPr>
        <w:t>многопартийность</w:t>
      </w:r>
      <w:r w:rsidRPr="00D80CDF">
        <w:rPr>
          <w:rFonts w:ascii="Arial" w:hAnsi="Arial" w:cs="Arial" w:hint="eastAsia"/>
          <w:caps/>
          <w:color w:val="333333"/>
          <w:sz w:val="27"/>
          <w:szCs w:val="27"/>
        </w:rPr>
        <w:t>»</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была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создана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специально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для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решения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этой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задачи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Каждые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последующие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выборы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все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более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более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наглядно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демонстрировали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дистанцирование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элиты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от</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интересов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избирателей</w:t>
      </w:r>
      <w:r w:rsidRPr="00D80CDF">
        <w:rPr>
          <w:rFonts w:ascii="Arial" w:hAnsi="Arial" w:cs="Arial"/>
          <w:caps/>
          <w:color w:val="333333"/>
          <w:sz w:val="27"/>
          <w:szCs w:val="27"/>
        </w:rPr>
        <w:t>.</w:t>
      </w:r>
    </w:p>
    <w:p w14:paraId="44317EE8" w14:textId="77777777" w:rsidR="00D80CDF" w:rsidRPr="00D80CDF" w:rsidRDefault="00D80CDF" w:rsidP="00D80CDF">
      <w:pPr>
        <w:rPr>
          <w:rFonts w:ascii="Arial" w:hAnsi="Arial" w:cs="Arial"/>
          <w:caps/>
          <w:color w:val="333333"/>
          <w:sz w:val="27"/>
          <w:szCs w:val="27"/>
        </w:rPr>
      </w:pPr>
    </w:p>
    <w:p w14:paraId="39DE72A8"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Автор</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считает</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что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w:t>
      </w:r>
      <w:r w:rsidRPr="00D80CDF">
        <w:rPr>
          <w:rFonts w:ascii="Arial" w:hAnsi="Arial" w:cs="Arial" w:hint="eastAsia"/>
          <w:caps/>
          <w:color w:val="333333"/>
          <w:sz w:val="27"/>
          <w:szCs w:val="27"/>
        </w:rPr>
        <w:t>старая</w:t>
      </w:r>
      <w:r w:rsidRPr="00D80CDF">
        <w:rPr>
          <w:rFonts w:ascii="Arial" w:hAnsi="Arial" w:cs="Arial" w:hint="eastAsia"/>
          <w:caps/>
          <w:color w:val="333333"/>
          <w:sz w:val="27"/>
          <w:szCs w:val="27"/>
        </w:rPr>
        <w:t>»</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многопартийность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возникшая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начале</w:t>
      </w:r>
      <w:r w:rsidRPr="00D80CDF">
        <w:rPr>
          <w:rFonts w:ascii="Arial" w:hAnsi="Arial" w:cs="Arial"/>
          <w:caps/>
          <w:color w:val="333333"/>
          <w:sz w:val="27"/>
          <w:szCs w:val="27"/>
        </w:rPr>
        <w:t xml:space="preserve"> 90-</w:t>
      </w:r>
      <w:r w:rsidRPr="00D80CDF">
        <w:rPr>
          <w:rFonts w:ascii="Arial" w:hAnsi="Arial" w:cs="Arial" w:hint="eastAsia"/>
          <w:caps/>
          <w:color w:val="333333"/>
          <w:sz w:val="27"/>
          <w:szCs w:val="27"/>
        </w:rPr>
        <w:t>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годов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третьим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парламентским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выборам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изжила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себя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Стала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очевидна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необходимость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проведения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глубоких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реформ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российском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законодательстве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Особенно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это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касается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действовавшего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старого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избирательного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Закона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принятого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неспокойные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кровавые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дни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октября</w:t>
      </w:r>
      <w:r w:rsidRPr="00D80CDF">
        <w:rPr>
          <w:rFonts w:ascii="Arial" w:hAnsi="Arial" w:cs="Arial"/>
          <w:caps/>
          <w:color w:val="333333"/>
          <w:sz w:val="27"/>
          <w:szCs w:val="27"/>
        </w:rPr>
        <w:t xml:space="preserve"> 1993 </w:t>
      </w:r>
      <w:r w:rsidRPr="00D80CDF">
        <w:rPr>
          <w:rFonts w:ascii="Arial" w:hAnsi="Arial" w:cs="Arial" w:hint="eastAsia"/>
          <w:caps/>
          <w:color w:val="333333"/>
          <w:sz w:val="27"/>
          <w:szCs w:val="27"/>
        </w:rPr>
        <w:t>года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самом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деле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Указа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Президента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Б</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Ельцина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w:t>
      </w:r>
      <w:r w:rsidRPr="00D80CDF">
        <w:rPr>
          <w:rFonts w:ascii="Arial" w:hAnsi="Arial" w:cs="Arial"/>
          <w:caps/>
          <w:color w:val="333333"/>
          <w:sz w:val="27"/>
          <w:szCs w:val="27"/>
        </w:rPr>
        <w:t xml:space="preserve"> 1557 </w:t>
      </w:r>
      <w:r w:rsidRPr="00D80CDF">
        <w:rPr>
          <w:rFonts w:ascii="Arial" w:hAnsi="Arial" w:cs="Arial" w:hint="eastAsia"/>
          <w:caps/>
          <w:color w:val="333333"/>
          <w:sz w:val="27"/>
          <w:szCs w:val="27"/>
        </w:rPr>
        <w:t>«</w:t>
      </w:r>
      <w:r w:rsidRPr="00D80CDF">
        <w:rPr>
          <w:rFonts w:ascii="Arial" w:hAnsi="Arial" w:cs="Arial" w:hint="eastAsia"/>
          <w:caps/>
          <w:color w:val="333333"/>
          <w:sz w:val="27"/>
          <w:szCs w:val="27"/>
        </w:rPr>
        <w:t>Положение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выборах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депутатов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Государственной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Думы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Российской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Федерац</w:t>
      </w:r>
      <w:r w:rsidRPr="00D80CDF">
        <w:rPr>
          <w:rFonts w:ascii="Arial" w:hAnsi="Arial" w:cs="Arial" w:hint="eastAsia"/>
          <w:caps/>
          <w:color w:val="333333"/>
          <w:sz w:val="27"/>
          <w:szCs w:val="27"/>
        </w:rPr>
        <w:lastRenderedPageBreak/>
        <w:t>ии</w:t>
      </w:r>
      <w:r w:rsidRPr="00D80CDF">
        <w:rPr>
          <w:rFonts w:ascii="Arial" w:hAnsi="Arial" w:cs="Arial" w:hint="eastAsia"/>
          <w:caps/>
          <w:color w:val="333333"/>
          <w:sz w:val="27"/>
          <w:szCs w:val="27"/>
        </w:rPr>
        <w:t>»</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можно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утверждать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что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основном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этот</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w:t>
      </w:r>
      <w:r w:rsidRPr="00D80CDF">
        <w:rPr>
          <w:rFonts w:ascii="Arial" w:hAnsi="Arial" w:cs="Arial" w:hint="eastAsia"/>
          <w:caps/>
          <w:color w:val="333333"/>
          <w:sz w:val="27"/>
          <w:szCs w:val="27"/>
        </w:rPr>
        <w:t>Закон</w:t>
      </w:r>
      <w:r w:rsidRPr="00D80CDF">
        <w:rPr>
          <w:rFonts w:ascii="Arial" w:hAnsi="Arial" w:cs="Arial" w:hint="eastAsia"/>
          <w:caps/>
          <w:color w:val="333333"/>
          <w:sz w:val="27"/>
          <w:szCs w:val="27"/>
        </w:rPr>
        <w:t>»</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писался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под</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w:t>
      </w:r>
      <w:r w:rsidRPr="00D80CDF">
        <w:rPr>
          <w:rFonts w:ascii="Arial" w:hAnsi="Arial" w:cs="Arial" w:hint="eastAsia"/>
          <w:caps/>
          <w:color w:val="333333"/>
          <w:sz w:val="27"/>
          <w:szCs w:val="27"/>
        </w:rPr>
        <w:t>партию</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власти</w:t>
      </w:r>
      <w:r w:rsidRPr="00D80CDF">
        <w:rPr>
          <w:rFonts w:ascii="Arial" w:hAnsi="Arial" w:cs="Arial" w:hint="eastAsia"/>
          <w:caps/>
          <w:color w:val="333333"/>
          <w:sz w:val="27"/>
          <w:szCs w:val="27"/>
        </w:rPr>
        <w:t>»</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тот</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момент</w:t>
      </w:r>
      <w:r w:rsidRPr="00D80CDF">
        <w:rPr>
          <w:rFonts w:ascii="Arial" w:hAnsi="Arial" w:cs="Arial"/>
          <w:caps/>
          <w:color w:val="333333"/>
          <w:sz w:val="27"/>
          <w:szCs w:val="27"/>
        </w:rPr>
        <w:t xml:space="preserve"> - </w:t>
      </w:r>
      <w:r w:rsidRPr="00D80CDF">
        <w:rPr>
          <w:rFonts w:ascii="Arial" w:hAnsi="Arial" w:cs="Arial" w:hint="eastAsia"/>
          <w:caps/>
          <w:color w:val="333333"/>
          <w:sz w:val="27"/>
          <w:szCs w:val="27"/>
        </w:rPr>
        <w:t>ДВР</w:t>
      </w:r>
      <w:r w:rsidRPr="00D80CDF">
        <w:rPr>
          <w:rFonts w:ascii="Arial" w:hAnsi="Arial" w:cs="Arial"/>
          <w:caps/>
          <w:color w:val="333333"/>
          <w:sz w:val="27"/>
          <w:szCs w:val="27"/>
        </w:rPr>
        <w:t>)).</w:t>
      </w:r>
    </w:p>
    <w:p w14:paraId="25E171D9" w14:textId="77777777" w:rsidR="00D80CDF" w:rsidRPr="00D80CDF" w:rsidRDefault="00D80CDF" w:rsidP="00D80CDF">
      <w:pPr>
        <w:rPr>
          <w:rFonts w:ascii="Arial" w:hAnsi="Arial" w:cs="Arial"/>
          <w:caps/>
          <w:color w:val="333333"/>
          <w:sz w:val="27"/>
          <w:szCs w:val="27"/>
        </w:rPr>
      </w:pPr>
    </w:p>
    <w:p w14:paraId="54D94B00"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Наконец</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только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феврале</w:t>
      </w:r>
      <w:r w:rsidRPr="00D80CDF">
        <w:rPr>
          <w:rFonts w:ascii="Arial" w:hAnsi="Arial" w:cs="Arial"/>
          <w:caps/>
          <w:color w:val="333333"/>
          <w:sz w:val="27"/>
          <w:szCs w:val="27"/>
        </w:rPr>
        <w:t xml:space="preserve"> 2001</w:t>
      </w:r>
      <w:r w:rsidRPr="00D80CDF">
        <w:rPr>
          <w:rFonts w:ascii="Arial" w:hAnsi="Arial" w:cs="Arial" w:hint="eastAsia"/>
          <w:caps/>
          <w:color w:val="333333"/>
          <w:sz w:val="27"/>
          <w:szCs w:val="27"/>
        </w:rPr>
        <w:t>г</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Государственную</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Думу</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поступили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пять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законопроектов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w:t>
      </w:r>
      <w:r w:rsidRPr="00D80CDF">
        <w:rPr>
          <w:rFonts w:ascii="Arial" w:hAnsi="Arial" w:cs="Arial" w:hint="eastAsia"/>
          <w:caps/>
          <w:color w:val="333333"/>
          <w:sz w:val="27"/>
          <w:szCs w:val="27"/>
        </w:rPr>
        <w:t>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политических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партиях</w:t>
      </w:r>
      <w:r w:rsidRPr="00D80CDF">
        <w:rPr>
          <w:rFonts w:ascii="Arial" w:hAnsi="Arial" w:cs="Arial" w:hint="eastAsia"/>
          <w:caps/>
          <w:color w:val="333333"/>
          <w:sz w:val="27"/>
          <w:szCs w:val="27"/>
        </w:rPr>
        <w:t>»</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том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числе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Президента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России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Путина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явившегося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инициатором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разработки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нового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Закона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партиях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Именно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его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законопроект</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был</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принят</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Думой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Советом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Федерации</w:t>
      </w:r>
      <w:r w:rsidRPr="00D80CDF">
        <w:rPr>
          <w:rFonts w:ascii="Arial" w:hAnsi="Arial" w:cs="Arial"/>
          <w:caps/>
          <w:color w:val="333333"/>
          <w:sz w:val="27"/>
          <w:szCs w:val="27"/>
        </w:rPr>
        <w:t>.</w:t>
      </w:r>
    </w:p>
    <w:p w14:paraId="2F1F2F8B" w14:textId="77777777" w:rsidR="00D80CDF" w:rsidRPr="00D80CDF" w:rsidRDefault="00D80CDF" w:rsidP="00D80CDF">
      <w:pPr>
        <w:rPr>
          <w:rFonts w:ascii="Arial" w:hAnsi="Arial" w:cs="Arial"/>
          <w:caps/>
          <w:color w:val="333333"/>
          <w:sz w:val="27"/>
          <w:szCs w:val="27"/>
        </w:rPr>
      </w:pPr>
    </w:p>
    <w:p w14:paraId="5A6FBA97"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Однако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Закон</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оставляет</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двоякое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впечатление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Открытым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остается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вопрос</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том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каким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социальным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содержанием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наполнятся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новые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формально</w:t>
      </w:r>
      <w:r w:rsidRPr="00D80CDF">
        <w:rPr>
          <w:rFonts w:ascii="Arial" w:hAnsi="Arial" w:cs="Arial"/>
          <w:caps/>
          <w:color w:val="333333"/>
          <w:sz w:val="27"/>
          <w:szCs w:val="27"/>
        </w:rPr>
        <w:t>-</w:t>
      </w:r>
      <w:r w:rsidRPr="00D80CDF">
        <w:rPr>
          <w:rFonts w:ascii="Arial" w:hAnsi="Arial" w:cs="Arial" w:hint="eastAsia"/>
          <w:caps/>
          <w:color w:val="333333"/>
          <w:sz w:val="27"/>
          <w:szCs w:val="27"/>
        </w:rPr>
        <w:t>правовые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основы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созданные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новым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Законом</w:t>
      </w:r>
      <w:r w:rsidRPr="00D80CDF">
        <w:rPr>
          <w:rFonts w:ascii="Arial" w:hAnsi="Arial" w:cs="Arial"/>
          <w:caps/>
          <w:color w:val="333333"/>
          <w:sz w:val="27"/>
          <w:szCs w:val="27"/>
        </w:rPr>
        <w:t>.</w:t>
      </w:r>
    </w:p>
    <w:p w14:paraId="0B561D8F" w14:textId="77777777" w:rsidR="00D80CDF" w:rsidRPr="00D80CDF" w:rsidRDefault="00D80CDF" w:rsidP="00D80CDF">
      <w:pPr>
        <w:rPr>
          <w:rFonts w:ascii="Arial" w:hAnsi="Arial" w:cs="Arial"/>
          <w:caps/>
          <w:color w:val="333333"/>
          <w:sz w:val="27"/>
          <w:szCs w:val="27"/>
        </w:rPr>
      </w:pPr>
    </w:p>
    <w:p w14:paraId="01B89D3E"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Степень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научной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разработанности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проблемы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Исследование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политических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имеет</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давние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разнообразные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научные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идеологические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традиции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Изначально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взгляд</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политические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был</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амбивалентным</w:t>
      </w:r>
      <w:r w:rsidRPr="00D80CDF">
        <w:rPr>
          <w:rFonts w:ascii="Arial" w:hAnsi="Arial" w:cs="Arial"/>
          <w:caps/>
          <w:color w:val="333333"/>
          <w:sz w:val="27"/>
          <w:szCs w:val="27"/>
        </w:rPr>
        <w:t xml:space="preserve"> - </w:t>
      </w:r>
      <w:r w:rsidRPr="00D80CDF">
        <w:rPr>
          <w:rFonts w:ascii="Arial" w:hAnsi="Arial" w:cs="Arial" w:hint="eastAsia"/>
          <w:caps/>
          <w:color w:val="333333"/>
          <w:sz w:val="27"/>
          <w:szCs w:val="27"/>
        </w:rPr>
        <w:t>от</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негативной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интерпретации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как</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начала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сеющего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политические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распри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подрывающего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единство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государственной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власти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воли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позитивной</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оценки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как</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инструмента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организующе</w:t>
      </w:r>
      <w:r w:rsidRPr="00D80CDF">
        <w:rPr>
          <w:rFonts w:ascii="Arial" w:hAnsi="Arial" w:cs="Arial" w:hint="eastAsia"/>
          <w:caps/>
          <w:color w:val="333333"/>
          <w:sz w:val="27"/>
          <w:szCs w:val="27"/>
        </w:rPr>
        <w:lastRenderedPageBreak/>
        <w:t>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политические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силы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общества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Такие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подходы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оценки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были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сформулированы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еще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работах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классиков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политологии</w:t>
      </w:r>
      <w:r w:rsidRPr="00D80CDF">
        <w:rPr>
          <w:rFonts w:ascii="Arial" w:hAnsi="Arial" w:cs="Arial"/>
          <w:caps/>
          <w:color w:val="333333"/>
          <w:sz w:val="27"/>
          <w:szCs w:val="27"/>
        </w:rPr>
        <w:t>.1</w:t>
      </w:r>
    </w:p>
    <w:p w14:paraId="22750008" w14:textId="77777777" w:rsidR="00D80CDF" w:rsidRPr="00D80CDF" w:rsidRDefault="00D80CDF" w:rsidP="00D80CDF">
      <w:pPr>
        <w:rPr>
          <w:rFonts w:ascii="Arial" w:hAnsi="Arial" w:cs="Arial"/>
          <w:caps/>
          <w:color w:val="333333"/>
          <w:sz w:val="27"/>
          <w:szCs w:val="27"/>
        </w:rPr>
      </w:pPr>
    </w:p>
    <w:p w14:paraId="7D8F08B3" w14:textId="77777777" w:rsidR="00D80CDF" w:rsidRPr="00D80CDF" w:rsidRDefault="00D80CDF" w:rsidP="00D80CDF">
      <w:pPr>
        <w:rPr>
          <w:rFonts w:ascii="Arial" w:hAnsi="Arial" w:cs="Arial"/>
          <w:caps/>
          <w:color w:val="333333"/>
          <w:sz w:val="27"/>
          <w:szCs w:val="27"/>
        </w:rPr>
      </w:pPr>
      <w:r w:rsidRPr="00D80CDF">
        <w:rPr>
          <w:rFonts w:ascii="Arial" w:hAnsi="Arial" w:cs="Arial" w:hint="eastAsia"/>
          <w:caps/>
          <w:color w:val="333333"/>
          <w:sz w:val="27"/>
          <w:szCs w:val="27"/>
        </w:rPr>
        <w:t>Противоречивые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позиции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воспроизводятся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современных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обсуждениях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вопросов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природе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механизмах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функционирования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политических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партий</w:t>
      </w:r>
      <w:r w:rsidRPr="00D80CDF">
        <w:rPr>
          <w:rFonts w:ascii="Arial" w:hAnsi="Arial" w:cs="Arial"/>
          <w:caps/>
          <w:color w:val="333333"/>
          <w:sz w:val="27"/>
          <w:szCs w:val="27"/>
        </w:rPr>
        <w:t>.</w:t>
      </w:r>
    </w:p>
    <w:p w14:paraId="734DAB0B" w14:textId="77777777" w:rsidR="00D80CDF" w:rsidRPr="00D80CDF" w:rsidRDefault="00D80CDF" w:rsidP="00D80CDF">
      <w:pPr>
        <w:rPr>
          <w:rFonts w:ascii="Arial" w:hAnsi="Arial" w:cs="Arial"/>
          <w:caps/>
          <w:color w:val="333333"/>
          <w:sz w:val="27"/>
          <w:szCs w:val="27"/>
        </w:rPr>
      </w:pPr>
    </w:p>
    <w:p w14:paraId="05A7B41E" w14:textId="77777777" w:rsidR="00D80CDF" w:rsidRPr="00D80CDF" w:rsidRDefault="00D80CDF" w:rsidP="00D80CDF">
      <w:pPr>
        <w:rPr>
          <w:rFonts w:ascii="Arial" w:hAnsi="Arial" w:cs="Arial"/>
          <w:caps/>
          <w:color w:val="333333"/>
          <w:sz w:val="27"/>
          <w:szCs w:val="27"/>
        </w:rPr>
      </w:pPr>
      <w:r w:rsidRPr="00D80CDF">
        <w:rPr>
          <w:rFonts w:ascii="Arial" w:hAnsi="Arial" w:cs="Arial"/>
          <w:caps/>
          <w:color w:val="333333"/>
          <w:sz w:val="27"/>
          <w:szCs w:val="27"/>
        </w:rPr>
        <w:t xml:space="preserve">1) </w:t>
      </w:r>
      <w:r w:rsidRPr="00D80CDF">
        <w:rPr>
          <w:rFonts w:ascii="Arial" w:hAnsi="Arial" w:cs="Arial" w:hint="eastAsia"/>
          <w:caps/>
          <w:color w:val="333333"/>
          <w:sz w:val="27"/>
          <w:szCs w:val="27"/>
        </w:rPr>
        <w:t>Макиавелли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История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Флоренции</w:t>
      </w:r>
      <w:r w:rsidRPr="00D80CDF">
        <w:rPr>
          <w:rFonts w:ascii="Arial" w:hAnsi="Arial" w:cs="Arial"/>
          <w:caps/>
          <w:color w:val="333333"/>
          <w:sz w:val="27"/>
          <w:szCs w:val="27"/>
        </w:rPr>
        <w:t xml:space="preserve">. - </w:t>
      </w:r>
      <w:r w:rsidRPr="00D80CDF">
        <w:rPr>
          <w:rFonts w:ascii="Arial" w:hAnsi="Arial" w:cs="Arial" w:hint="eastAsia"/>
          <w:caps/>
          <w:color w:val="333333"/>
          <w:sz w:val="27"/>
          <w:szCs w:val="27"/>
        </w:rPr>
        <w:t>Л</w:t>
      </w:r>
      <w:r w:rsidRPr="00D80CDF">
        <w:rPr>
          <w:rFonts w:ascii="Arial" w:hAnsi="Arial" w:cs="Arial"/>
          <w:caps/>
          <w:color w:val="333333"/>
          <w:sz w:val="27"/>
          <w:szCs w:val="27"/>
        </w:rPr>
        <w:t xml:space="preserve">., 1973; </w:t>
      </w:r>
      <w:r w:rsidRPr="00D80CDF">
        <w:rPr>
          <w:rFonts w:ascii="Arial" w:hAnsi="Arial" w:cs="Arial" w:hint="eastAsia"/>
          <w:caps/>
          <w:color w:val="333333"/>
          <w:sz w:val="27"/>
          <w:szCs w:val="27"/>
        </w:rPr>
        <w:t>Бэкон</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Ф</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Опыты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или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наставления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нравственные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политические</w:t>
      </w:r>
      <w:r w:rsidRPr="00D80CDF">
        <w:rPr>
          <w:rFonts w:ascii="Arial" w:hAnsi="Arial" w:cs="Arial"/>
          <w:caps/>
          <w:color w:val="333333"/>
          <w:sz w:val="27"/>
          <w:szCs w:val="27"/>
        </w:rPr>
        <w:t xml:space="preserve">. // </w:t>
      </w:r>
      <w:r w:rsidRPr="00D80CDF">
        <w:rPr>
          <w:rFonts w:ascii="Arial" w:hAnsi="Arial" w:cs="Arial" w:hint="eastAsia"/>
          <w:caps/>
          <w:color w:val="333333"/>
          <w:sz w:val="27"/>
          <w:szCs w:val="27"/>
        </w:rPr>
        <w:t>Соч</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2-</w:t>
      </w:r>
      <w:r w:rsidRPr="00D80CDF">
        <w:rPr>
          <w:rFonts w:ascii="Arial" w:hAnsi="Arial" w:cs="Arial" w:hint="eastAsia"/>
          <w:caps/>
          <w:color w:val="333333"/>
          <w:sz w:val="27"/>
          <w:szCs w:val="27"/>
        </w:rPr>
        <w:t>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w:t>
      </w:r>
      <w:r w:rsidRPr="00D80CDF">
        <w:rPr>
          <w:rFonts w:ascii="Arial" w:hAnsi="Arial" w:cs="Arial"/>
          <w:caps/>
          <w:color w:val="333333"/>
          <w:sz w:val="27"/>
          <w:szCs w:val="27"/>
        </w:rPr>
        <w:t xml:space="preserve">. - </w:t>
      </w:r>
      <w:r w:rsidRPr="00D80CDF">
        <w:rPr>
          <w:rFonts w:ascii="Arial" w:hAnsi="Arial" w:cs="Arial" w:hint="eastAsia"/>
          <w:caps/>
          <w:color w:val="333333"/>
          <w:sz w:val="27"/>
          <w:szCs w:val="27"/>
        </w:rPr>
        <w:t>М</w:t>
      </w:r>
      <w:r w:rsidRPr="00D80CDF">
        <w:rPr>
          <w:rFonts w:ascii="Arial" w:hAnsi="Arial" w:cs="Arial"/>
          <w:caps/>
          <w:color w:val="333333"/>
          <w:sz w:val="27"/>
          <w:szCs w:val="27"/>
        </w:rPr>
        <w:t xml:space="preserve">., 1972,- </w:t>
      </w:r>
      <w:r w:rsidRPr="00D80CDF">
        <w:rPr>
          <w:rFonts w:ascii="Arial" w:hAnsi="Arial" w:cs="Arial" w:hint="eastAsia"/>
          <w:caps/>
          <w:color w:val="333333"/>
          <w:sz w:val="27"/>
          <w:szCs w:val="27"/>
        </w:rPr>
        <w:t>Т</w:t>
      </w:r>
      <w:r w:rsidRPr="00D80CDF">
        <w:rPr>
          <w:rFonts w:ascii="Arial" w:hAnsi="Arial" w:cs="Arial"/>
          <w:caps/>
          <w:color w:val="333333"/>
          <w:sz w:val="27"/>
          <w:szCs w:val="27"/>
        </w:rPr>
        <w:t xml:space="preserve">.2; </w:t>
      </w:r>
      <w:r w:rsidRPr="00D80CDF">
        <w:rPr>
          <w:rFonts w:ascii="Arial" w:hAnsi="Arial" w:cs="Arial" w:hint="eastAsia"/>
          <w:caps/>
          <w:color w:val="333333"/>
          <w:sz w:val="27"/>
          <w:szCs w:val="27"/>
        </w:rPr>
        <w:t>Гоббс</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Философские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основания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учения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гражданине</w:t>
      </w:r>
      <w:r w:rsidRPr="00D80CDF">
        <w:rPr>
          <w:rFonts w:ascii="Arial" w:hAnsi="Arial" w:cs="Arial"/>
          <w:caps/>
          <w:color w:val="333333"/>
          <w:sz w:val="27"/>
          <w:szCs w:val="27"/>
        </w:rPr>
        <w:t xml:space="preserve">. - </w:t>
      </w:r>
      <w:r w:rsidRPr="00D80CDF">
        <w:rPr>
          <w:rFonts w:ascii="Arial" w:hAnsi="Arial" w:cs="Arial" w:hint="eastAsia"/>
          <w:caps/>
          <w:color w:val="333333"/>
          <w:sz w:val="27"/>
          <w:szCs w:val="27"/>
        </w:rPr>
        <w:t>М</w:t>
      </w:r>
      <w:r w:rsidRPr="00D80CDF">
        <w:rPr>
          <w:rFonts w:ascii="Arial" w:hAnsi="Arial" w:cs="Arial"/>
          <w:caps/>
          <w:color w:val="333333"/>
          <w:sz w:val="27"/>
          <w:szCs w:val="27"/>
        </w:rPr>
        <w:t xml:space="preserve">., 1914; </w:t>
      </w:r>
      <w:r w:rsidRPr="00D80CDF">
        <w:rPr>
          <w:rFonts w:ascii="Arial" w:hAnsi="Arial" w:cs="Arial" w:hint="eastAsia"/>
          <w:caps/>
          <w:color w:val="333333"/>
          <w:sz w:val="27"/>
          <w:szCs w:val="27"/>
        </w:rPr>
        <w:t>Юм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Эссе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партиях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вообще</w:t>
      </w:r>
      <w:r w:rsidRPr="00D80CDF">
        <w:rPr>
          <w:rFonts w:ascii="Arial" w:hAnsi="Arial" w:cs="Arial"/>
          <w:caps/>
          <w:color w:val="333333"/>
          <w:sz w:val="27"/>
          <w:szCs w:val="27"/>
        </w:rPr>
        <w:t xml:space="preserve">. // </w:t>
      </w:r>
      <w:r w:rsidRPr="00D80CDF">
        <w:rPr>
          <w:rFonts w:ascii="Arial" w:hAnsi="Arial" w:cs="Arial" w:hint="eastAsia"/>
          <w:caps/>
          <w:color w:val="333333"/>
          <w:sz w:val="27"/>
          <w:szCs w:val="27"/>
        </w:rPr>
        <w:t>Соч</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2-</w:t>
      </w:r>
      <w:r w:rsidRPr="00D80CDF">
        <w:rPr>
          <w:rFonts w:ascii="Arial" w:hAnsi="Arial" w:cs="Arial" w:hint="eastAsia"/>
          <w:caps/>
          <w:color w:val="333333"/>
          <w:sz w:val="27"/>
          <w:szCs w:val="27"/>
        </w:rPr>
        <w:t>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т</w:t>
      </w:r>
      <w:r w:rsidRPr="00D80CDF">
        <w:rPr>
          <w:rFonts w:ascii="Arial" w:hAnsi="Arial" w:cs="Arial"/>
          <w:caps/>
          <w:color w:val="333333"/>
          <w:sz w:val="27"/>
          <w:szCs w:val="27"/>
        </w:rPr>
        <w:t xml:space="preserve">. - </w:t>
      </w:r>
      <w:r w:rsidRPr="00D80CDF">
        <w:rPr>
          <w:rFonts w:ascii="Arial" w:hAnsi="Arial" w:cs="Arial" w:hint="eastAsia"/>
          <w:caps/>
          <w:color w:val="333333"/>
          <w:sz w:val="27"/>
          <w:szCs w:val="27"/>
        </w:rPr>
        <w:t>М</w:t>
      </w:r>
      <w:r w:rsidRPr="00D80CDF">
        <w:rPr>
          <w:rFonts w:ascii="Arial" w:hAnsi="Arial" w:cs="Arial"/>
          <w:caps/>
          <w:color w:val="333333"/>
          <w:sz w:val="27"/>
          <w:szCs w:val="27"/>
        </w:rPr>
        <w:t xml:space="preserve">., 1965; </w:t>
      </w:r>
      <w:r w:rsidRPr="00D80CDF">
        <w:rPr>
          <w:rFonts w:ascii="Arial" w:hAnsi="Arial" w:cs="Arial" w:hint="eastAsia"/>
          <w:caps/>
          <w:color w:val="333333"/>
          <w:sz w:val="27"/>
          <w:szCs w:val="27"/>
        </w:rPr>
        <w:t>Руссо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Ж</w:t>
      </w:r>
      <w:r w:rsidRPr="00D80CDF">
        <w:rPr>
          <w:rFonts w:ascii="Arial" w:hAnsi="Arial" w:cs="Arial"/>
          <w:caps/>
          <w:color w:val="333333"/>
          <w:sz w:val="27"/>
          <w:szCs w:val="27"/>
        </w:rPr>
        <w:t xml:space="preserve">. - </w:t>
      </w:r>
      <w:r w:rsidRPr="00D80CDF">
        <w:rPr>
          <w:rFonts w:ascii="Arial" w:hAnsi="Arial" w:cs="Arial" w:hint="eastAsia"/>
          <w:caps/>
          <w:color w:val="333333"/>
          <w:sz w:val="27"/>
          <w:szCs w:val="27"/>
        </w:rPr>
        <w:t>Ж</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Об</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общественном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договоре</w:t>
      </w:r>
      <w:r w:rsidRPr="00D80CDF">
        <w:rPr>
          <w:rFonts w:ascii="Arial" w:hAnsi="Arial" w:cs="Arial"/>
          <w:caps/>
          <w:color w:val="333333"/>
          <w:sz w:val="27"/>
          <w:szCs w:val="27"/>
        </w:rPr>
        <w:t xml:space="preserve">. - </w:t>
      </w:r>
      <w:r w:rsidRPr="00D80CDF">
        <w:rPr>
          <w:rFonts w:ascii="Arial" w:hAnsi="Arial" w:cs="Arial" w:hint="eastAsia"/>
          <w:caps/>
          <w:color w:val="333333"/>
          <w:sz w:val="27"/>
          <w:szCs w:val="27"/>
        </w:rPr>
        <w:t>СПб</w:t>
      </w:r>
      <w:r w:rsidRPr="00D80CDF">
        <w:rPr>
          <w:rFonts w:ascii="Arial" w:hAnsi="Arial" w:cs="Arial"/>
          <w:caps/>
          <w:color w:val="333333"/>
          <w:sz w:val="27"/>
          <w:szCs w:val="27"/>
        </w:rPr>
        <w:t>., 1907.</w:t>
      </w:r>
    </w:p>
    <w:p w14:paraId="0DB5A4C4" w14:textId="77777777" w:rsidR="00D80CDF" w:rsidRPr="00D80CDF" w:rsidRDefault="00D80CDF" w:rsidP="00D80CDF">
      <w:pPr>
        <w:rPr>
          <w:rFonts w:ascii="Arial" w:hAnsi="Arial" w:cs="Arial"/>
          <w:caps/>
          <w:color w:val="333333"/>
          <w:sz w:val="27"/>
          <w:szCs w:val="27"/>
        </w:rPr>
      </w:pPr>
    </w:p>
    <w:p w14:paraId="0C7E99B8" w14:textId="77777777" w:rsidR="00D80CDF" w:rsidRPr="00D80CDF" w:rsidRDefault="00D80CDF" w:rsidP="00D80CDF">
      <w:pPr>
        <w:rPr>
          <w:rFonts w:ascii="Arial" w:hAnsi="Arial" w:cs="Arial"/>
          <w:caps/>
          <w:color w:val="333333"/>
          <w:sz w:val="27"/>
          <w:szCs w:val="27"/>
        </w:rPr>
      </w:pPr>
    </w:p>
    <w:p w14:paraId="4A7ADEAA" w14:textId="6FDBE941" w:rsidR="00967B66" w:rsidRPr="00D80CDF" w:rsidRDefault="00D80CDF" w:rsidP="00D80CDF">
      <w:r w:rsidRPr="00D80CDF">
        <w:rPr>
          <w:rFonts w:ascii="Arial" w:hAnsi="Arial" w:cs="Arial" w:hint="eastAsia"/>
          <w:caps/>
          <w:color w:val="333333"/>
          <w:sz w:val="27"/>
          <w:szCs w:val="27"/>
        </w:rPr>
        <w:t>Авторы</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отстаивающие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прямые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взаимоотношения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между</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гражданами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государством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отвергают</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партии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как</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ненужных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посредников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Г</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Кроули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У</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Беджгот</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Дж</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Вудберн</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др</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За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эталон</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этом</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случае</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берется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концепция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свободного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представительного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мандата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обеспечивающего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независимость</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депутатов</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являющихся</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избранниками</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народа</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от</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каких</w:t>
      </w:r>
      <w:r w:rsidRPr="00D80CDF">
        <w:rPr>
          <w:rFonts w:ascii="Arial" w:hAnsi="Arial" w:cs="Arial"/>
          <w:caps/>
          <w:color w:val="333333"/>
          <w:sz w:val="27"/>
          <w:szCs w:val="27"/>
        </w:rPr>
        <w:t>-</w:t>
      </w:r>
      <w:r w:rsidRPr="00D80CDF">
        <w:rPr>
          <w:rFonts w:ascii="Arial" w:hAnsi="Arial" w:cs="Arial" w:hint="eastAsia"/>
          <w:caps/>
          <w:color w:val="333333"/>
          <w:sz w:val="27"/>
          <w:szCs w:val="27"/>
        </w:rPr>
        <w:t>либо</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групповых</w:t>
      </w:r>
      <w:r w:rsidRPr="00D80CDF">
        <w:rPr>
          <w:rFonts w:ascii="Arial" w:hAnsi="Arial" w:cs="Arial"/>
          <w:caps/>
          <w:color w:val="333333"/>
          <w:sz w:val="27"/>
          <w:szCs w:val="27"/>
        </w:rPr>
        <w:t xml:space="preserve"> </w:t>
      </w:r>
      <w:r w:rsidRPr="00D80CDF">
        <w:rPr>
          <w:rFonts w:ascii="Arial" w:hAnsi="Arial" w:cs="Arial" w:hint="eastAsia"/>
          <w:caps/>
          <w:color w:val="333333"/>
          <w:sz w:val="27"/>
          <w:szCs w:val="27"/>
        </w:rPr>
        <w:t>интересов</w:t>
      </w:r>
      <w:r w:rsidRPr="00D80CDF">
        <w:rPr>
          <w:rFonts w:ascii="Arial" w:hAnsi="Arial" w:cs="Arial"/>
          <w:caps/>
          <w:color w:val="333333"/>
          <w:sz w:val="27"/>
          <w:szCs w:val="27"/>
        </w:rPr>
        <w:t>.</w:t>
      </w:r>
    </w:p>
    <w:sectPr w:rsidR="00967B66" w:rsidRPr="00D80CD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7226" w14:textId="77777777" w:rsidR="00D27670" w:rsidRDefault="00D27670">
      <w:pPr>
        <w:spacing w:after="0" w:line="240" w:lineRule="auto"/>
      </w:pPr>
      <w:r>
        <w:separator/>
      </w:r>
    </w:p>
  </w:endnote>
  <w:endnote w:type="continuationSeparator" w:id="0">
    <w:p w14:paraId="060F9908" w14:textId="77777777" w:rsidR="00D27670" w:rsidRDefault="00D27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3136" w14:textId="77777777" w:rsidR="00D27670" w:rsidRDefault="00D27670"/>
    <w:p w14:paraId="1388D889" w14:textId="77777777" w:rsidR="00D27670" w:rsidRDefault="00D27670"/>
    <w:p w14:paraId="03E7B340" w14:textId="77777777" w:rsidR="00D27670" w:rsidRDefault="00D27670"/>
    <w:p w14:paraId="6AD4498E" w14:textId="77777777" w:rsidR="00D27670" w:rsidRDefault="00D27670"/>
    <w:p w14:paraId="6D16CC56" w14:textId="77777777" w:rsidR="00D27670" w:rsidRDefault="00D27670"/>
    <w:p w14:paraId="1EA9F3E8" w14:textId="77777777" w:rsidR="00D27670" w:rsidRDefault="00D27670"/>
    <w:p w14:paraId="78FEDE13" w14:textId="77777777" w:rsidR="00D27670" w:rsidRDefault="00D276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A1F421" wp14:editId="0D1F5F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6E5F7" w14:textId="77777777" w:rsidR="00D27670" w:rsidRDefault="00D276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A1F4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26E5F7" w14:textId="77777777" w:rsidR="00D27670" w:rsidRDefault="00D276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9A7417" w14:textId="77777777" w:rsidR="00D27670" w:rsidRDefault="00D27670"/>
    <w:p w14:paraId="1464737F" w14:textId="77777777" w:rsidR="00D27670" w:rsidRDefault="00D27670"/>
    <w:p w14:paraId="6CAF7A25" w14:textId="77777777" w:rsidR="00D27670" w:rsidRDefault="00D276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9F45E2" wp14:editId="0448B2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D0703" w14:textId="77777777" w:rsidR="00D27670" w:rsidRDefault="00D27670"/>
                          <w:p w14:paraId="23E2E7F7" w14:textId="77777777" w:rsidR="00D27670" w:rsidRDefault="00D276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9F45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5D0703" w14:textId="77777777" w:rsidR="00D27670" w:rsidRDefault="00D27670"/>
                    <w:p w14:paraId="23E2E7F7" w14:textId="77777777" w:rsidR="00D27670" w:rsidRDefault="00D276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EDC153" w14:textId="77777777" w:rsidR="00D27670" w:rsidRDefault="00D27670"/>
    <w:p w14:paraId="161E4594" w14:textId="77777777" w:rsidR="00D27670" w:rsidRDefault="00D27670">
      <w:pPr>
        <w:rPr>
          <w:sz w:val="2"/>
          <w:szCs w:val="2"/>
        </w:rPr>
      </w:pPr>
    </w:p>
    <w:p w14:paraId="225FE9A0" w14:textId="77777777" w:rsidR="00D27670" w:rsidRDefault="00D27670"/>
    <w:p w14:paraId="54927511" w14:textId="77777777" w:rsidR="00D27670" w:rsidRDefault="00D27670">
      <w:pPr>
        <w:spacing w:after="0" w:line="240" w:lineRule="auto"/>
      </w:pPr>
    </w:p>
  </w:footnote>
  <w:footnote w:type="continuationSeparator" w:id="0">
    <w:p w14:paraId="1C858056" w14:textId="77777777" w:rsidR="00D27670" w:rsidRDefault="00D27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59337</TotalTime>
  <Pages>6</Pages>
  <Words>835</Words>
  <Characters>4765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2903</cp:revision>
  <cp:lastPrinted>2009-02-06T05:36:00Z</cp:lastPrinted>
  <dcterms:created xsi:type="dcterms:W3CDTF">2025-11-25T20:19:00Z</dcterms:created>
  <dcterms:modified xsi:type="dcterms:W3CDTF">2026-02-02T09:14:00Z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