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89C7F" w14:textId="0C979F60" w:rsidR="00DB7DC1" w:rsidRDefault="00B345C8" w:rsidP="00B345C8">
      <w:r w:rsidRPr="00B345C8">
        <w:rPr>
          <w:rFonts w:hint="eastAsia"/>
        </w:rPr>
        <w:t>Разработка</w:t>
      </w:r>
      <w:r w:rsidRPr="00B345C8">
        <w:t xml:space="preserve"> </w:t>
      </w:r>
      <w:r w:rsidRPr="00B345C8">
        <w:rPr>
          <w:rFonts w:hint="eastAsia"/>
        </w:rPr>
        <w:t>и</w:t>
      </w:r>
      <w:r w:rsidRPr="00B345C8">
        <w:t xml:space="preserve"> </w:t>
      </w:r>
      <w:r w:rsidRPr="00B345C8">
        <w:rPr>
          <w:rFonts w:hint="eastAsia"/>
        </w:rPr>
        <w:t>внедрение</w:t>
      </w:r>
      <w:r w:rsidRPr="00B345C8">
        <w:t xml:space="preserve"> </w:t>
      </w:r>
      <w:r w:rsidRPr="00B345C8">
        <w:rPr>
          <w:rFonts w:hint="eastAsia"/>
        </w:rPr>
        <w:t>универсальной</w:t>
      </w:r>
      <w:r w:rsidRPr="00B345C8">
        <w:t xml:space="preserve"> </w:t>
      </w:r>
      <w:r w:rsidRPr="00B345C8">
        <w:rPr>
          <w:rFonts w:hint="eastAsia"/>
        </w:rPr>
        <w:t>технологии</w:t>
      </w:r>
      <w:r w:rsidRPr="00B345C8">
        <w:t xml:space="preserve"> </w:t>
      </w:r>
      <w:r w:rsidRPr="00B345C8">
        <w:rPr>
          <w:rFonts w:hint="eastAsia"/>
        </w:rPr>
        <w:t>изготовления</w:t>
      </w:r>
      <w:r w:rsidRPr="00B345C8">
        <w:t xml:space="preserve">, </w:t>
      </w:r>
      <w:r w:rsidRPr="00B345C8">
        <w:rPr>
          <w:rFonts w:hint="eastAsia"/>
        </w:rPr>
        <w:t>контроля</w:t>
      </w:r>
      <w:r w:rsidRPr="00B345C8">
        <w:t xml:space="preserve"> </w:t>
      </w:r>
      <w:r w:rsidRPr="00B345C8">
        <w:rPr>
          <w:rFonts w:hint="eastAsia"/>
        </w:rPr>
        <w:t>и</w:t>
      </w:r>
      <w:r w:rsidRPr="00B345C8">
        <w:t xml:space="preserve"> </w:t>
      </w:r>
      <w:r w:rsidRPr="00B345C8">
        <w:rPr>
          <w:rFonts w:hint="eastAsia"/>
        </w:rPr>
        <w:t>применения</w:t>
      </w:r>
      <w:r w:rsidRPr="00B345C8">
        <w:t xml:space="preserve"> </w:t>
      </w:r>
      <w:r w:rsidRPr="00B345C8">
        <w:rPr>
          <w:rFonts w:hint="eastAsia"/>
        </w:rPr>
        <w:t>вакцин</w:t>
      </w:r>
      <w:r w:rsidRPr="00B345C8">
        <w:t xml:space="preserve"> </w:t>
      </w:r>
      <w:r w:rsidRPr="00B345C8">
        <w:rPr>
          <w:rFonts w:hint="eastAsia"/>
        </w:rPr>
        <w:t>против</w:t>
      </w:r>
      <w:r w:rsidRPr="00B345C8">
        <w:t xml:space="preserve"> </w:t>
      </w:r>
      <w:r w:rsidRPr="00B345C8">
        <w:rPr>
          <w:rFonts w:hint="eastAsia"/>
        </w:rPr>
        <w:t>пастереллеза</w:t>
      </w:r>
      <w:r w:rsidRPr="00B345C8">
        <w:t xml:space="preserve"> </w:t>
      </w:r>
      <w:r w:rsidRPr="00B345C8">
        <w:rPr>
          <w:rFonts w:hint="eastAsia"/>
        </w:rPr>
        <w:t>животных</w:t>
      </w:r>
      <w:r>
        <w:t xml:space="preserve"> </w:t>
      </w:r>
      <w:r w:rsidRPr="00B345C8">
        <w:rPr>
          <w:rFonts w:hint="eastAsia"/>
        </w:rPr>
        <w:t>Заерко</w:t>
      </w:r>
      <w:r w:rsidRPr="00B345C8">
        <w:t xml:space="preserve">, </w:t>
      </w:r>
      <w:r w:rsidRPr="00B345C8">
        <w:rPr>
          <w:rFonts w:hint="eastAsia"/>
        </w:rPr>
        <w:t>Виктор</w:t>
      </w:r>
      <w:r w:rsidRPr="00B345C8">
        <w:t xml:space="preserve"> </w:t>
      </w:r>
      <w:r w:rsidRPr="00B345C8">
        <w:rPr>
          <w:rFonts w:hint="eastAsia"/>
        </w:rPr>
        <w:t>Иванович</w:t>
      </w:r>
    </w:p>
    <w:p w14:paraId="7ACD150B" w14:textId="77777777" w:rsidR="00B345C8" w:rsidRDefault="00B345C8" w:rsidP="00B345C8">
      <w:r>
        <w:rPr>
          <w:rFonts w:hint="eastAsia"/>
        </w:rPr>
        <w:t>ЗАКЛЮЧЕНИЕ</w:t>
      </w:r>
      <w:r>
        <w:t xml:space="preserve"> </w:t>
      </w:r>
      <w:r>
        <w:rPr>
          <w:rFonts w:hint="eastAsia"/>
        </w:rPr>
        <w:t>ДИССЕРТАЦИИ</w:t>
      </w:r>
    </w:p>
    <w:p w14:paraId="28AD42B4" w14:textId="77777777" w:rsidR="00B345C8" w:rsidRDefault="00B345C8" w:rsidP="00B345C8">
      <w:r>
        <w:rPr>
          <w:rFonts w:hint="eastAsia"/>
        </w:rPr>
        <w:t>по</w:t>
      </w:r>
      <w:r>
        <w:t xml:space="preserve"> </w:t>
      </w:r>
      <w:r>
        <w:rPr>
          <w:rFonts w:hint="eastAsia"/>
        </w:rPr>
        <w:t>теме</w:t>
      </w:r>
      <w:r>
        <w:t xml:space="preserve"> </w:t>
      </w:r>
      <w:r>
        <w:rPr>
          <w:rFonts w:hint="eastAsia"/>
        </w:rPr>
        <w:t>«</w:t>
      </w:r>
      <w:r>
        <w:rPr>
          <w:rFonts w:hint="eastAsia"/>
        </w:rPr>
        <w:t>Ветеринарная</w:t>
      </w:r>
      <w:r>
        <w:t xml:space="preserve"> </w:t>
      </w:r>
      <w:r>
        <w:rPr>
          <w:rFonts w:hint="eastAsia"/>
        </w:rPr>
        <w:t>эпизоотология</w:t>
      </w:r>
      <w:r>
        <w:t xml:space="preserve">, </w:t>
      </w:r>
      <w:r>
        <w:rPr>
          <w:rFonts w:hint="eastAsia"/>
        </w:rPr>
        <w:t>микология</w:t>
      </w:r>
      <w:r>
        <w:t xml:space="preserve"> </w:t>
      </w:r>
      <w:r>
        <w:rPr>
          <w:rFonts w:hint="eastAsia"/>
        </w:rPr>
        <w:t>с</w:t>
      </w:r>
      <w:r>
        <w:t xml:space="preserve"> </w:t>
      </w:r>
      <w:r>
        <w:rPr>
          <w:rFonts w:hint="eastAsia"/>
        </w:rPr>
        <w:t>микотоксикологией</w:t>
      </w:r>
      <w:r>
        <w:t xml:space="preserve"> </w:t>
      </w:r>
      <w:r>
        <w:rPr>
          <w:rFonts w:hint="eastAsia"/>
        </w:rPr>
        <w:t>и</w:t>
      </w:r>
      <w:r>
        <w:t xml:space="preserve"> </w:t>
      </w:r>
      <w:r>
        <w:rPr>
          <w:rFonts w:hint="eastAsia"/>
        </w:rPr>
        <w:t>иммунология</w:t>
      </w:r>
      <w:r>
        <w:rPr>
          <w:rFonts w:hint="eastAsia"/>
        </w:rPr>
        <w:t>»</w:t>
      </w:r>
      <w:r>
        <w:t xml:space="preserve">, </w:t>
      </w:r>
      <w:r>
        <w:rPr>
          <w:rFonts w:hint="eastAsia"/>
        </w:rPr>
        <w:t>Заерко</w:t>
      </w:r>
      <w:r>
        <w:t xml:space="preserve">, </w:t>
      </w:r>
      <w:r>
        <w:rPr>
          <w:rFonts w:hint="eastAsia"/>
        </w:rPr>
        <w:t>Виктор</w:t>
      </w:r>
      <w:r>
        <w:t xml:space="preserve"> </w:t>
      </w:r>
      <w:r>
        <w:rPr>
          <w:rFonts w:hint="eastAsia"/>
        </w:rPr>
        <w:t>Иванович</w:t>
      </w:r>
    </w:p>
    <w:p w14:paraId="19E4C909" w14:textId="77777777" w:rsidR="00B345C8" w:rsidRDefault="00B345C8" w:rsidP="00B345C8">
      <w:r>
        <w:rPr>
          <w:rFonts w:hint="eastAsia"/>
        </w:rPr>
        <w:t>ВЫВОДЫ</w:t>
      </w:r>
    </w:p>
    <w:p w14:paraId="79012958" w14:textId="77777777" w:rsidR="00B345C8" w:rsidRDefault="00B345C8" w:rsidP="00B345C8"/>
    <w:p w14:paraId="3C9C1552" w14:textId="77777777" w:rsidR="00B345C8" w:rsidRDefault="00B345C8" w:rsidP="00B345C8">
      <w:r>
        <w:t xml:space="preserve">1. </w:t>
      </w:r>
      <w:r>
        <w:rPr>
          <w:rFonts w:hint="eastAsia"/>
        </w:rPr>
        <w:t>Разработаны</w:t>
      </w:r>
      <w:r>
        <w:t xml:space="preserve"> 4 </w:t>
      </w:r>
      <w:r>
        <w:rPr>
          <w:rFonts w:hint="eastAsia"/>
        </w:rPr>
        <w:t>новые</w:t>
      </w:r>
      <w:r>
        <w:t xml:space="preserve"> </w:t>
      </w:r>
      <w:r>
        <w:rPr>
          <w:rFonts w:hint="eastAsia"/>
        </w:rPr>
        <w:t>вакцины</w:t>
      </w:r>
      <w:r>
        <w:t xml:space="preserve"> </w:t>
      </w:r>
      <w:r>
        <w:rPr>
          <w:rFonts w:hint="eastAsia"/>
        </w:rPr>
        <w:t>против</w:t>
      </w:r>
      <w:r>
        <w:t xml:space="preserve"> </w:t>
      </w:r>
      <w:r>
        <w:rPr>
          <w:rFonts w:hint="eastAsia"/>
        </w:rPr>
        <w:t>пастереллеза</w:t>
      </w:r>
      <w:r>
        <w:t>:</w:t>
      </w:r>
    </w:p>
    <w:p w14:paraId="4AEACA79" w14:textId="77777777" w:rsidR="00B345C8" w:rsidRDefault="00B345C8" w:rsidP="00B345C8"/>
    <w:p w14:paraId="2C665C13" w14:textId="77777777" w:rsidR="00B345C8" w:rsidRDefault="00B345C8" w:rsidP="00B345C8">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буйволов</w:t>
      </w:r>
      <w:r>
        <w:t xml:space="preserve"> </w:t>
      </w:r>
      <w:r>
        <w:rPr>
          <w:rFonts w:hint="eastAsia"/>
        </w:rPr>
        <w:t>инактивированная</w:t>
      </w:r>
      <w:r>
        <w:t xml:space="preserve"> </w:t>
      </w:r>
      <w:r>
        <w:rPr>
          <w:rFonts w:hint="eastAsia"/>
        </w:rPr>
        <w:t>лиофилизированная</w:t>
      </w:r>
      <w:r>
        <w:t>,</w:t>
      </w:r>
    </w:p>
    <w:p w14:paraId="6DE70FC1" w14:textId="77777777" w:rsidR="00B345C8" w:rsidRDefault="00B345C8" w:rsidP="00B345C8"/>
    <w:p w14:paraId="54544A8F" w14:textId="77777777" w:rsidR="00B345C8" w:rsidRDefault="00B345C8" w:rsidP="00B345C8">
      <w:r>
        <w:t xml:space="preserve">- </w:t>
      </w:r>
      <w:r>
        <w:rPr>
          <w:rFonts w:hint="eastAsia"/>
        </w:rPr>
        <w:t>кур</w:t>
      </w:r>
      <w:r>
        <w:t xml:space="preserve"> </w:t>
      </w:r>
      <w:r>
        <w:rPr>
          <w:rFonts w:hint="eastAsia"/>
        </w:rPr>
        <w:t>живая</w:t>
      </w:r>
      <w:r>
        <w:t xml:space="preserve"> </w:t>
      </w:r>
      <w:r>
        <w:rPr>
          <w:rFonts w:hint="eastAsia"/>
        </w:rPr>
        <w:t>сухая</w:t>
      </w:r>
      <w:r>
        <w:t>;</w:t>
      </w:r>
    </w:p>
    <w:p w14:paraId="40BD3C12" w14:textId="77777777" w:rsidR="00B345C8" w:rsidRDefault="00B345C8" w:rsidP="00B345C8"/>
    <w:p w14:paraId="36B65C80" w14:textId="77777777" w:rsidR="00B345C8" w:rsidRDefault="00B345C8" w:rsidP="00B345C8">
      <w:r>
        <w:t xml:space="preserve">- </w:t>
      </w:r>
      <w:r>
        <w:rPr>
          <w:rFonts w:hint="eastAsia"/>
        </w:rPr>
        <w:t>пастереллеза</w:t>
      </w:r>
      <w:r>
        <w:t xml:space="preserve">, </w:t>
      </w:r>
      <w:r>
        <w:rPr>
          <w:rFonts w:hint="eastAsia"/>
        </w:rPr>
        <w:t>сальмонеллеза</w:t>
      </w:r>
      <w:r>
        <w:t xml:space="preserve"> </w:t>
      </w:r>
      <w:r>
        <w:rPr>
          <w:rFonts w:hint="eastAsia"/>
        </w:rPr>
        <w:t>и</w:t>
      </w:r>
      <w:r>
        <w:t xml:space="preserve"> </w:t>
      </w:r>
      <w:r>
        <w:rPr>
          <w:rFonts w:hint="eastAsia"/>
        </w:rPr>
        <w:t>стрептококкоза</w:t>
      </w:r>
      <w:r>
        <w:t xml:space="preserve"> </w:t>
      </w:r>
      <w:r>
        <w:rPr>
          <w:rFonts w:hint="eastAsia"/>
        </w:rPr>
        <w:t>поросят</w:t>
      </w:r>
      <w:r>
        <w:t xml:space="preserve"> </w:t>
      </w:r>
      <w:r>
        <w:rPr>
          <w:rFonts w:hint="eastAsia"/>
        </w:rPr>
        <w:t>ассоциированная</w:t>
      </w:r>
      <w:r>
        <w:t>;</w:t>
      </w:r>
    </w:p>
    <w:p w14:paraId="0D076BCD" w14:textId="77777777" w:rsidR="00B345C8" w:rsidRDefault="00B345C8" w:rsidP="00B345C8"/>
    <w:p w14:paraId="70BF4E05" w14:textId="77777777" w:rsidR="00B345C8" w:rsidRDefault="00B345C8" w:rsidP="00B345C8">
      <w:r>
        <w:t xml:space="preserve">- </w:t>
      </w:r>
      <w:r>
        <w:rPr>
          <w:rFonts w:hint="eastAsia"/>
        </w:rPr>
        <w:t>пастереллеза</w:t>
      </w:r>
      <w:r>
        <w:t xml:space="preserve"> </w:t>
      </w:r>
      <w:r>
        <w:rPr>
          <w:rFonts w:hint="eastAsia"/>
        </w:rPr>
        <w:t>и</w:t>
      </w:r>
      <w:r>
        <w:t xml:space="preserve"> </w:t>
      </w:r>
      <w:r>
        <w:rPr>
          <w:rFonts w:hint="eastAsia"/>
        </w:rPr>
        <w:t>стрептококкоза</w:t>
      </w:r>
      <w:r>
        <w:t xml:space="preserve"> </w:t>
      </w:r>
      <w:r>
        <w:rPr>
          <w:rFonts w:hint="eastAsia"/>
        </w:rPr>
        <w:t>нутрий</w:t>
      </w:r>
      <w:r>
        <w:t xml:space="preserve"> </w:t>
      </w:r>
      <w:r>
        <w:rPr>
          <w:rFonts w:hint="eastAsia"/>
        </w:rPr>
        <w:t>бивалентная</w:t>
      </w:r>
      <w:r>
        <w:t>.</w:t>
      </w:r>
    </w:p>
    <w:p w14:paraId="7620F8A5" w14:textId="77777777" w:rsidR="00B345C8" w:rsidRDefault="00B345C8" w:rsidP="00B345C8"/>
    <w:p w14:paraId="69EFC242" w14:textId="77777777" w:rsidR="00B345C8" w:rsidRDefault="00B345C8" w:rsidP="00B345C8">
      <w:r>
        <w:t xml:space="preserve">2. </w:t>
      </w:r>
      <w:r>
        <w:rPr>
          <w:rFonts w:hint="eastAsia"/>
        </w:rPr>
        <w:t>Усовершенствована</w:t>
      </w:r>
      <w:r>
        <w:t xml:space="preserve"> </w:t>
      </w:r>
      <w:r>
        <w:rPr>
          <w:rFonts w:hint="eastAsia"/>
        </w:rPr>
        <w:t>технология</w:t>
      </w:r>
      <w:r>
        <w:t xml:space="preserve"> </w:t>
      </w:r>
      <w:r>
        <w:rPr>
          <w:rFonts w:hint="eastAsia"/>
        </w:rPr>
        <w:t>изготовления</w:t>
      </w:r>
      <w:r>
        <w:t xml:space="preserve"> </w:t>
      </w:r>
      <w:r>
        <w:rPr>
          <w:rFonts w:hint="eastAsia"/>
        </w:rPr>
        <w:t>и</w:t>
      </w:r>
      <w:r>
        <w:t xml:space="preserve"> </w:t>
      </w:r>
      <w:r>
        <w:rPr>
          <w:rFonts w:hint="eastAsia"/>
        </w:rPr>
        <w:t>методы</w:t>
      </w:r>
      <w:r>
        <w:t xml:space="preserve"> </w:t>
      </w:r>
      <w:r>
        <w:rPr>
          <w:rFonts w:hint="eastAsia"/>
        </w:rPr>
        <w:t>контроля</w:t>
      </w:r>
      <w:r>
        <w:t xml:space="preserve"> 5 </w:t>
      </w:r>
      <w:r>
        <w:rPr>
          <w:rFonts w:hint="eastAsia"/>
        </w:rPr>
        <w:t>вакцин</w:t>
      </w:r>
      <w:r>
        <w:t>: i</w:t>
      </w:r>
    </w:p>
    <w:p w14:paraId="2DFC429B" w14:textId="77777777" w:rsidR="00B345C8" w:rsidRDefault="00B345C8" w:rsidP="00B345C8"/>
    <w:p w14:paraId="41940BFA" w14:textId="77777777" w:rsidR="00B345C8" w:rsidRDefault="00B345C8" w:rsidP="00B345C8">
      <w:r>
        <w:t xml:space="preserve">- </w:t>
      </w:r>
      <w:r>
        <w:rPr>
          <w:rFonts w:hint="eastAsia"/>
        </w:rPr>
        <w:t>формолвакцина</w:t>
      </w:r>
      <w:r>
        <w:t xml:space="preserve"> </w:t>
      </w:r>
      <w:r>
        <w:rPr>
          <w:rFonts w:hint="eastAsia"/>
        </w:rPr>
        <w:t>против</w:t>
      </w:r>
      <w:r>
        <w:t xml:space="preserve"> </w:t>
      </w:r>
      <w:r>
        <w:rPr>
          <w:rFonts w:hint="eastAsia"/>
        </w:rPr>
        <w:t>пастереллеза</w:t>
      </w:r>
      <w:r>
        <w:t xml:space="preserve"> </w:t>
      </w:r>
      <w:r>
        <w:rPr>
          <w:rFonts w:hint="eastAsia"/>
        </w:rPr>
        <w:t>овец</w:t>
      </w:r>
      <w:r>
        <w:t xml:space="preserve"> </w:t>
      </w:r>
      <w:r>
        <w:rPr>
          <w:rFonts w:hint="eastAsia"/>
        </w:rPr>
        <w:t>и</w:t>
      </w:r>
      <w:r>
        <w:t xml:space="preserve"> </w:t>
      </w:r>
      <w:r>
        <w:rPr>
          <w:rFonts w:hint="eastAsia"/>
        </w:rPr>
        <w:t>свиней</w:t>
      </w:r>
      <w:r>
        <w:t xml:space="preserve"> </w:t>
      </w:r>
      <w:r>
        <w:rPr>
          <w:rFonts w:hint="eastAsia"/>
        </w:rPr>
        <w:t>преципитированная</w:t>
      </w:r>
      <w:r>
        <w:t>;</w:t>
      </w:r>
    </w:p>
    <w:p w14:paraId="679C3D3A" w14:textId="77777777" w:rsidR="00B345C8" w:rsidRDefault="00B345C8" w:rsidP="00B345C8"/>
    <w:p w14:paraId="6FE5B7E1" w14:textId="77777777" w:rsidR="00B345C8" w:rsidRDefault="00B345C8" w:rsidP="00B345C8">
      <w:r>
        <w:t xml:space="preserve">- </w:t>
      </w:r>
      <w:r>
        <w:rPr>
          <w:rFonts w:hint="eastAsia"/>
        </w:rPr>
        <w:t>инактивированная</w:t>
      </w:r>
      <w:r>
        <w:t xml:space="preserve"> </w:t>
      </w:r>
      <w:r>
        <w:rPr>
          <w:rFonts w:hint="eastAsia"/>
        </w:rPr>
        <w:t>сорбированная</w:t>
      </w:r>
      <w:r>
        <w:t xml:space="preserve"> </w:t>
      </w:r>
      <w:r>
        <w:rPr>
          <w:rFonts w:hint="eastAsia"/>
        </w:rPr>
        <w:t>вакцина</w:t>
      </w:r>
      <w:r>
        <w:t xml:space="preserve"> </w:t>
      </w:r>
      <w:r>
        <w:rPr>
          <w:rFonts w:hint="eastAsia"/>
        </w:rPr>
        <w:t>против</w:t>
      </w:r>
      <w:r>
        <w:t xml:space="preserve"> </w:t>
      </w:r>
      <w:r>
        <w:rPr>
          <w:rFonts w:hint="eastAsia"/>
        </w:rPr>
        <w:t>пастереллеза</w:t>
      </w:r>
      <w:r>
        <w:t xml:space="preserve"> </w:t>
      </w:r>
      <w:r>
        <w:rPr>
          <w:rFonts w:hint="eastAsia"/>
        </w:rPr>
        <w:t>птиц</w:t>
      </w:r>
      <w:r>
        <w:t xml:space="preserve">; - </w:t>
      </w:r>
      <w:r>
        <w:rPr>
          <w:rFonts w:hint="eastAsia"/>
        </w:rPr>
        <w:t>формолвакцина</w:t>
      </w:r>
      <w:r>
        <w:t xml:space="preserve"> </w:t>
      </w:r>
      <w:r>
        <w:rPr>
          <w:rFonts w:hint="eastAsia"/>
        </w:rPr>
        <w:t>против</w:t>
      </w:r>
      <w:r>
        <w:t xml:space="preserve"> </w:t>
      </w:r>
      <w:r>
        <w:rPr>
          <w:rFonts w:hint="eastAsia"/>
        </w:rPr>
        <w:t>пастереллеза</w:t>
      </w:r>
      <w:r>
        <w:t xml:space="preserve"> </w:t>
      </w:r>
      <w:r>
        <w:rPr>
          <w:rFonts w:hint="eastAsia"/>
        </w:rPr>
        <w:t>кроликов</w:t>
      </w:r>
      <w:r>
        <w:t>;</w:t>
      </w:r>
    </w:p>
    <w:p w14:paraId="5ACC1C76" w14:textId="77777777" w:rsidR="00B345C8" w:rsidRDefault="00B345C8" w:rsidP="00B345C8"/>
    <w:p w14:paraId="636CC018" w14:textId="77777777" w:rsidR="00B345C8" w:rsidRDefault="00B345C8" w:rsidP="00B345C8">
      <w:r>
        <w:t xml:space="preserve">- </w:t>
      </w:r>
      <w:r>
        <w:rPr>
          <w:rFonts w:hint="eastAsia"/>
        </w:rPr>
        <w:t>вакцина</w:t>
      </w:r>
      <w:r>
        <w:t xml:space="preserve"> </w:t>
      </w:r>
      <w:r>
        <w:rPr>
          <w:rFonts w:hint="eastAsia"/>
        </w:rPr>
        <w:t>эмульгированная</w:t>
      </w:r>
      <w:r>
        <w:t xml:space="preserve"> </w:t>
      </w:r>
      <w:r>
        <w:rPr>
          <w:rFonts w:hint="eastAsia"/>
        </w:rPr>
        <w:t>против</w:t>
      </w:r>
      <w:r>
        <w:t xml:space="preserve"> </w:t>
      </w:r>
      <w:r>
        <w:rPr>
          <w:rFonts w:hint="eastAsia"/>
        </w:rPr>
        <w:t>пастереллеза</w:t>
      </w:r>
      <w:r>
        <w:t xml:space="preserve"> </w:t>
      </w:r>
      <w:r>
        <w:rPr>
          <w:rFonts w:hint="eastAsia"/>
        </w:rPr>
        <w:t>норок</w:t>
      </w:r>
      <w:r>
        <w:t>;</w:t>
      </w:r>
    </w:p>
    <w:p w14:paraId="5E1241C4" w14:textId="77777777" w:rsidR="00B345C8" w:rsidRDefault="00B345C8" w:rsidP="00B345C8"/>
    <w:p w14:paraId="7D71EF5D" w14:textId="77777777" w:rsidR="00B345C8" w:rsidRDefault="00B345C8" w:rsidP="00B345C8">
      <w:r>
        <w:t xml:space="preserve">- </w:t>
      </w:r>
      <w:r>
        <w:rPr>
          <w:rFonts w:hint="eastAsia"/>
        </w:rPr>
        <w:t>вакцина</w:t>
      </w:r>
      <w:r>
        <w:t xml:space="preserve"> </w:t>
      </w:r>
      <w:r>
        <w:rPr>
          <w:rFonts w:hint="eastAsia"/>
        </w:rPr>
        <w:t>эмульгированная</w:t>
      </w:r>
      <w:r>
        <w:t xml:space="preserve"> </w:t>
      </w:r>
      <w:r>
        <w:rPr>
          <w:rFonts w:hint="eastAsia"/>
        </w:rPr>
        <w:t>против</w:t>
      </w:r>
      <w:r>
        <w:t xml:space="preserve"> </w:t>
      </w:r>
      <w:r>
        <w:rPr>
          <w:rFonts w:hint="eastAsia"/>
        </w:rPr>
        <w:t>пастереллеза</w:t>
      </w:r>
      <w:r>
        <w:t xml:space="preserve"> </w:t>
      </w:r>
      <w:r>
        <w:rPr>
          <w:rFonts w:hint="eastAsia"/>
        </w:rPr>
        <w:t>нутрий</w:t>
      </w:r>
      <w:r>
        <w:t>.</w:t>
      </w:r>
    </w:p>
    <w:p w14:paraId="16F8C9F5" w14:textId="77777777" w:rsidR="00B345C8" w:rsidRDefault="00B345C8" w:rsidP="00B345C8"/>
    <w:p w14:paraId="6168898E" w14:textId="77777777" w:rsidR="00B345C8" w:rsidRDefault="00B345C8" w:rsidP="00B345C8">
      <w:r>
        <w:t xml:space="preserve">3. </w:t>
      </w:r>
      <w:r>
        <w:rPr>
          <w:rFonts w:hint="eastAsia"/>
        </w:rPr>
        <w:t>Изготовлена</w:t>
      </w:r>
      <w:r>
        <w:t xml:space="preserve"> </w:t>
      </w:r>
      <w:r>
        <w:rPr>
          <w:rFonts w:hint="eastAsia"/>
        </w:rPr>
        <w:t>живая</w:t>
      </w:r>
      <w:r>
        <w:t xml:space="preserve"> </w:t>
      </w:r>
      <w:r>
        <w:rPr>
          <w:rFonts w:hint="eastAsia"/>
        </w:rPr>
        <w:t>сухая</w:t>
      </w:r>
      <w:r>
        <w:t xml:space="preserve"> </w:t>
      </w:r>
      <w:r>
        <w:rPr>
          <w:rFonts w:hint="eastAsia"/>
        </w:rPr>
        <w:t>вакцина</w:t>
      </w:r>
      <w:r>
        <w:t xml:space="preserve"> </w:t>
      </w:r>
      <w:r>
        <w:rPr>
          <w:rFonts w:hint="eastAsia"/>
        </w:rPr>
        <w:t>против</w:t>
      </w:r>
      <w:r>
        <w:t xml:space="preserve"> </w:t>
      </w:r>
      <w:r>
        <w:rPr>
          <w:rFonts w:hint="eastAsia"/>
        </w:rPr>
        <w:t>пастереллеза</w:t>
      </w:r>
      <w:r>
        <w:t xml:space="preserve"> </w:t>
      </w:r>
      <w:r>
        <w:rPr>
          <w:rFonts w:hint="eastAsia"/>
        </w:rPr>
        <w:t>птиц</w:t>
      </w:r>
      <w:r>
        <w:t xml:space="preserve"> </w:t>
      </w:r>
      <w:r>
        <w:rPr>
          <w:rFonts w:hint="eastAsia"/>
        </w:rPr>
        <w:t>из</w:t>
      </w:r>
      <w:r>
        <w:t xml:space="preserve"> </w:t>
      </w:r>
      <w:r>
        <w:rPr>
          <w:rFonts w:hint="eastAsia"/>
        </w:rPr>
        <w:t>штамма</w:t>
      </w:r>
      <w:r>
        <w:t xml:space="preserve"> </w:t>
      </w:r>
      <w:r>
        <w:rPr>
          <w:rFonts w:hint="eastAsia"/>
        </w:rPr>
        <w:t>Р</w:t>
      </w:r>
      <w:r>
        <w:t xml:space="preserve">. muitocida, </w:t>
      </w:r>
      <w:r>
        <w:rPr>
          <w:rFonts w:hint="eastAsia"/>
        </w:rPr>
        <w:t>несущего</w:t>
      </w:r>
      <w:r>
        <w:t xml:space="preserve"> </w:t>
      </w:r>
      <w:r>
        <w:rPr>
          <w:rFonts w:hint="eastAsia"/>
        </w:rPr>
        <w:t>мутации</w:t>
      </w:r>
      <w:r>
        <w:t xml:space="preserve"> </w:t>
      </w:r>
      <w:r>
        <w:rPr>
          <w:rFonts w:hint="eastAsia"/>
        </w:rPr>
        <w:t>в</w:t>
      </w:r>
      <w:r>
        <w:t xml:space="preserve"> </w:t>
      </w:r>
      <w:r>
        <w:rPr>
          <w:rFonts w:hint="eastAsia"/>
        </w:rPr>
        <w:t>гене</w:t>
      </w:r>
      <w:r>
        <w:t>-</w:t>
      </w:r>
      <w:r>
        <w:rPr>
          <w:rFonts w:hint="eastAsia"/>
        </w:rPr>
        <w:t>супрессоре</w:t>
      </w:r>
      <w:r>
        <w:t xml:space="preserve"> </w:t>
      </w:r>
      <w:r>
        <w:rPr>
          <w:rFonts w:hint="eastAsia"/>
        </w:rPr>
        <w:t>и</w:t>
      </w:r>
      <w:r>
        <w:t xml:space="preserve"> </w:t>
      </w:r>
      <w:r>
        <w:rPr>
          <w:rFonts w:hint="eastAsia"/>
        </w:rPr>
        <w:t>стрептомициновом</w:t>
      </w:r>
      <w:r>
        <w:t xml:space="preserve"> </w:t>
      </w:r>
      <w:r>
        <w:rPr>
          <w:rFonts w:hint="eastAsia"/>
        </w:rPr>
        <w:t>локусе</w:t>
      </w:r>
      <w:r>
        <w:t xml:space="preserve">. </w:t>
      </w:r>
      <w:r>
        <w:rPr>
          <w:rFonts w:hint="eastAsia"/>
        </w:rPr>
        <w:t>Вероятность</w:t>
      </w:r>
      <w:r>
        <w:t xml:space="preserve"> </w:t>
      </w:r>
      <w:r>
        <w:rPr>
          <w:rFonts w:hint="eastAsia"/>
        </w:rPr>
        <w:t>реверсии</w:t>
      </w:r>
      <w:r>
        <w:t xml:space="preserve"> </w:t>
      </w:r>
      <w:r>
        <w:rPr>
          <w:rFonts w:hint="eastAsia"/>
        </w:rPr>
        <w:t>штамма</w:t>
      </w:r>
      <w:r>
        <w:t xml:space="preserve"> </w:t>
      </w:r>
      <w:r>
        <w:rPr>
          <w:rFonts w:hint="eastAsia"/>
        </w:rPr>
        <w:t>в</w:t>
      </w:r>
      <w:r>
        <w:t xml:space="preserve"> </w:t>
      </w:r>
      <w:r>
        <w:rPr>
          <w:rFonts w:hint="eastAsia"/>
        </w:rPr>
        <w:t>вирулентное</w:t>
      </w:r>
      <w:r>
        <w:t xml:space="preserve"> </w:t>
      </w:r>
      <w:r>
        <w:rPr>
          <w:rFonts w:hint="eastAsia"/>
        </w:rPr>
        <w:t>состояние</w:t>
      </w:r>
      <w:r>
        <w:t xml:space="preserve"> </w:t>
      </w:r>
      <w:r>
        <w:rPr>
          <w:rFonts w:hint="eastAsia"/>
        </w:rPr>
        <w:t>составляет</w:t>
      </w:r>
      <w:r>
        <w:t xml:space="preserve"> 10~14.</w:t>
      </w:r>
    </w:p>
    <w:p w14:paraId="0271E65B" w14:textId="77777777" w:rsidR="00B345C8" w:rsidRDefault="00B345C8" w:rsidP="00B345C8"/>
    <w:p w14:paraId="669ED566" w14:textId="77777777" w:rsidR="00B345C8" w:rsidRDefault="00B345C8" w:rsidP="00B345C8">
      <w:r>
        <w:rPr>
          <w:rFonts w:hint="eastAsia"/>
        </w:rPr>
        <w:t>Впервые</w:t>
      </w:r>
      <w:r>
        <w:t xml:space="preserve"> </w:t>
      </w:r>
      <w:r>
        <w:rPr>
          <w:rFonts w:hint="eastAsia"/>
        </w:rPr>
        <w:t>установлено</w:t>
      </w:r>
      <w:r>
        <w:t xml:space="preserve">, </w:t>
      </w:r>
      <w:r>
        <w:rPr>
          <w:rFonts w:hint="eastAsia"/>
        </w:rPr>
        <w:t>что</w:t>
      </w:r>
      <w:r>
        <w:t xml:space="preserve"> </w:t>
      </w:r>
      <w:r>
        <w:rPr>
          <w:rFonts w:hint="eastAsia"/>
        </w:rPr>
        <w:t>метод</w:t>
      </w:r>
      <w:r>
        <w:t xml:space="preserve"> </w:t>
      </w:r>
      <w:r>
        <w:rPr>
          <w:rFonts w:hint="eastAsia"/>
        </w:rPr>
        <w:t>получения</w:t>
      </w:r>
      <w:r>
        <w:t xml:space="preserve"> </w:t>
      </w:r>
      <w:r>
        <w:rPr>
          <w:rFonts w:hint="eastAsia"/>
        </w:rPr>
        <w:t>супрессорных</w:t>
      </w:r>
      <w:r>
        <w:t xml:space="preserve"> </w:t>
      </w:r>
      <w:r>
        <w:rPr>
          <w:rFonts w:hint="eastAsia"/>
        </w:rPr>
        <w:t>ревертантов</w:t>
      </w:r>
      <w:r>
        <w:t xml:space="preserve">, </w:t>
      </w:r>
      <w:r>
        <w:rPr>
          <w:rFonts w:hint="eastAsia"/>
        </w:rPr>
        <w:t>примененный</w:t>
      </w:r>
      <w:r>
        <w:t xml:space="preserve"> </w:t>
      </w:r>
      <w:r>
        <w:rPr>
          <w:rFonts w:hint="eastAsia"/>
        </w:rPr>
        <w:t>для</w:t>
      </w:r>
      <w:r>
        <w:t xml:space="preserve"> </w:t>
      </w:r>
      <w:r>
        <w:rPr>
          <w:rFonts w:hint="eastAsia"/>
        </w:rPr>
        <w:t>аттенуации</w:t>
      </w:r>
      <w:r>
        <w:t xml:space="preserve"> </w:t>
      </w:r>
      <w:r>
        <w:rPr>
          <w:rFonts w:hint="eastAsia"/>
        </w:rPr>
        <w:t>сальмонелл</w:t>
      </w:r>
      <w:r>
        <w:t xml:space="preserve">, </w:t>
      </w:r>
      <w:r>
        <w:rPr>
          <w:rFonts w:hint="eastAsia"/>
        </w:rPr>
        <w:t>пригоден</w:t>
      </w:r>
      <w:r>
        <w:t xml:space="preserve"> </w:t>
      </w:r>
      <w:r>
        <w:rPr>
          <w:rFonts w:hint="eastAsia"/>
        </w:rPr>
        <w:t>для</w:t>
      </w:r>
      <w:r>
        <w:t xml:space="preserve"> </w:t>
      </w:r>
      <w:r>
        <w:rPr>
          <w:rFonts w:hint="eastAsia"/>
        </w:rPr>
        <w:t>аттенуации</w:t>
      </w:r>
      <w:r>
        <w:t xml:space="preserve"> </w:t>
      </w:r>
      <w:r>
        <w:rPr>
          <w:rFonts w:hint="eastAsia"/>
        </w:rPr>
        <w:t>пастерелл</w:t>
      </w:r>
      <w:r>
        <w:t xml:space="preserve">. </w:t>
      </w:r>
      <w:r>
        <w:rPr>
          <w:rFonts w:hint="eastAsia"/>
        </w:rPr>
        <w:t>Исходный</w:t>
      </w:r>
      <w:r>
        <w:t xml:space="preserve"> </w:t>
      </w:r>
      <w:r>
        <w:rPr>
          <w:rFonts w:hint="eastAsia"/>
        </w:rPr>
        <w:t>штамм</w:t>
      </w:r>
      <w:r>
        <w:t xml:space="preserve"> </w:t>
      </w:r>
      <w:r>
        <w:rPr>
          <w:rFonts w:hint="eastAsia"/>
        </w:rPr>
        <w:t>Р</w:t>
      </w:r>
      <w:r>
        <w:t xml:space="preserve">. muitocida </w:t>
      </w:r>
      <w:r>
        <w:rPr>
          <w:rFonts w:hint="eastAsia"/>
        </w:rPr>
        <w:t>имел</w:t>
      </w:r>
      <w:r>
        <w:t xml:space="preserve"> </w:t>
      </w:r>
      <w:r>
        <w:rPr>
          <w:rFonts w:hint="eastAsia"/>
        </w:rPr>
        <w:t>вирулентность</w:t>
      </w:r>
      <w:r>
        <w:t xml:space="preserve"> </w:t>
      </w:r>
      <w:r>
        <w:rPr>
          <w:rFonts w:hint="eastAsia"/>
        </w:rPr>
        <w:t>около</w:t>
      </w:r>
      <w:r>
        <w:t xml:space="preserve"> 1000, </w:t>
      </w:r>
      <w:r>
        <w:rPr>
          <w:rFonts w:hint="eastAsia"/>
        </w:rPr>
        <w:t>а</w:t>
      </w:r>
      <w:r>
        <w:t xml:space="preserve"> </w:t>
      </w:r>
      <w:r>
        <w:rPr>
          <w:rFonts w:hint="eastAsia"/>
        </w:rPr>
        <w:t>атгенуирован</w:t>
      </w:r>
      <w:r>
        <w:t>-</w:t>
      </w:r>
      <w:r>
        <w:rPr>
          <w:rFonts w:hint="eastAsia"/>
        </w:rPr>
        <w:t>ный</w:t>
      </w:r>
      <w:r>
        <w:t xml:space="preserve"> </w:t>
      </w:r>
      <w:r>
        <w:rPr>
          <w:rFonts w:hint="eastAsia"/>
        </w:rPr>
        <w:t>более</w:t>
      </w:r>
      <w:r>
        <w:t xml:space="preserve"> 1 </w:t>
      </w:r>
      <w:r>
        <w:rPr>
          <w:rFonts w:hint="eastAsia"/>
        </w:rPr>
        <w:t>млрд</w:t>
      </w:r>
      <w:r>
        <w:t xml:space="preserve">. </w:t>
      </w:r>
      <w:r>
        <w:rPr>
          <w:rFonts w:hint="eastAsia"/>
        </w:rPr>
        <w:t>микробных</w:t>
      </w:r>
      <w:r>
        <w:t xml:space="preserve"> </w:t>
      </w:r>
      <w:r>
        <w:rPr>
          <w:rFonts w:hint="eastAsia"/>
        </w:rPr>
        <w:t>клеток</w:t>
      </w:r>
      <w:r>
        <w:t>.</w:t>
      </w:r>
    </w:p>
    <w:p w14:paraId="766D8791" w14:textId="77777777" w:rsidR="00B345C8" w:rsidRDefault="00B345C8" w:rsidP="00B345C8"/>
    <w:p w14:paraId="62F6AA87" w14:textId="77777777" w:rsidR="00B345C8" w:rsidRDefault="00B345C8" w:rsidP="00B345C8">
      <w:r>
        <w:t xml:space="preserve">4. </w:t>
      </w:r>
      <w:r>
        <w:rPr>
          <w:rFonts w:hint="eastAsia"/>
        </w:rPr>
        <w:t>Разработана</w:t>
      </w:r>
      <w:r>
        <w:t xml:space="preserve"> </w:t>
      </w:r>
      <w:r>
        <w:rPr>
          <w:rFonts w:hint="eastAsia"/>
        </w:rPr>
        <w:t>универсальная</w:t>
      </w:r>
      <w:r>
        <w:t xml:space="preserve">' </w:t>
      </w:r>
      <w:r>
        <w:rPr>
          <w:rFonts w:hint="eastAsia"/>
        </w:rPr>
        <w:t>питательная</w:t>
      </w:r>
      <w:r>
        <w:t xml:space="preserve"> </w:t>
      </w:r>
      <w:r>
        <w:rPr>
          <w:rFonts w:hint="eastAsia"/>
        </w:rPr>
        <w:t>среда</w:t>
      </w:r>
      <w:r>
        <w:t xml:space="preserve"> </w:t>
      </w:r>
      <w:r>
        <w:rPr>
          <w:rFonts w:hint="eastAsia"/>
        </w:rPr>
        <w:t>для</w:t>
      </w:r>
      <w:r>
        <w:t xml:space="preserve"> </w:t>
      </w:r>
      <w:r>
        <w:rPr>
          <w:rFonts w:hint="eastAsia"/>
        </w:rPr>
        <w:t>культивирования</w:t>
      </w:r>
      <w:r>
        <w:t xml:space="preserve"> </w:t>
      </w:r>
      <w:r>
        <w:rPr>
          <w:rFonts w:hint="eastAsia"/>
        </w:rPr>
        <w:t>пастерелл</w:t>
      </w:r>
      <w:r>
        <w:t xml:space="preserve"> </w:t>
      </w:r>
      <w:r>
        <w:rPr>
          <w:rFonts w:hint="eastAsia"/>
        </w:rPr>
        <w:t>в</w:t>
      </w:r>
      <w:r>
        <w:t xml:space="preserve"> </w:t>
      </w:r>
      <w:r>
        <w:rPr>
          <w:rFonts w:hint="eastAsia"/>
        </w:rPr>
        <w:t>реакторах</w:t>
      </w:r>
      <w:r>
        <w:t xml:space="preserve">, </w:t>
      </w:r>
      <w:r>
        <w:rPr>
          <w:rFonts w:hint="eastAsia"/>
        </w:rPr>
        <w:t>включающая</w:t>
      </w:r>
      <w:r>
        <w:t xml:space="preserve"> </w:t>
      </w:r>
      <w:r>
        <w:rPr>
          <w:rFonts w:hint="eastAsia"/>
        </w:rPr>
        <w:t>в</w:t>
      </w:r>
      <w:r>
        <w:t xml:space="preserve"> </w:t>
      </w:r>
      <w:r>
        <w:rPr>
          <w:rFonts w:hint="eastAsia"/>
        </w:rPr>
        <w:t>оптимальных</w:t>
      </w:r>
      <w:r>
        <w:t xml:space="preserve"> </w:t>
      </w:r>
      <w:r>
        <w:rPr>
          <w:rFonts w:hint="eastAsia"/>
        </w:rPr>
        <w:t>соотношениях</w:t>
      </w:r>
      <w:r>
        <w:t xml:space="preserve"> </w:t>
      </w:r>
      <w:r>
        <w:rPr>
          <w:rFonts w:hint="eastAsia"/>
        </w:rPr>
        <w:t>перевары</w:t>
      </w:r>
      <w:r>
        <w:t xml:space="preserve"> </w:t>
      </w:r>
      <w:r>
        <w:rPr>
          <w:rFonts w:hint="eastAsia"/>
        </w:rPr>
        <w:t>Хотгингера</w:t>
      </w:r>
      <w:r>
        <w:t xml:space="preserve">, </w:t>
      </w:r>
      <w:r>
        <w:rPr>
          <w:rFonts w:hint="eastAsia"/>
        </w:rPr>
        <w:t>казеина</w:t>
      </w:r>
      <w:r>
        <w:t xml:space="preserve"> </w:t>
      </w:r>
      <w:r>
        <w:rPr>
          <w:rFonts w:hint="eastAsia"/>
        </w:rPr>
        <w:t>и</w:t>
      </w:r>
      <w:r>
        <w:t xml:space="preserve"> </w:t>
      </w:r>
      <w:r>
        <w:rPr>
          <w:rFonts w:hint="eastAsia"/>
        </w:rPr>
        <w:t>гидролизаты</w:t>
      </w:r>
      <w:r>
        <w:t xml:space="preserve"> </w:t>
      </w:r>
      <w:r>
        <w:rPr>
          <w:rFonts w:hint="eastAsia"/>
        </w:rPr>
        <w:t>из</w:t>
      </w:r>
      <w:r>
        <w:t xml:space="preserve"> </w:t>
      </w:r>
      <w:r>
        <w:rPr>
          <w:rFonts w:hint="eastAsia"/>
        </w:rPr>
        <w:t>непищевого</w:t>
      </w:r>
      <w:r>
        <w:t xml:space="preserve"> </w:t>
      </w:r>
      <w:r>
        <w:rPr>
          <w:rFonts w:hint="eastAsia"/>
        </w:rPr>
        <w:t>сырья</w:t>
      </w:r>
      <w:r>
        <w:t xml:space="preserve"> </w:t>
      </w:r>
      <w:r>
        <w:rPr>
          <w:rFonts w:hint="eastAsia"/>
        </w:rPr>
        <w:t>белкового</w:t>
      </w:r>
      <w:r>
        <w:t xml:space="preserve"> </w:t>
      </w:r>
      <w:r>
        <w:rPr>
          <w:rFonts w:hint="eastAsia"/>
        </w:rPr>
        <w:t>происхождения</w:t>
      </w:r>
      <w:r>
        <w:t xml:space="preserve"> </w:t>
      </w:r>
      <w:r>
        <w:rPr>
          <w:rFonts w:hint="eastAsia"/>
        </w:rPr>
        <w:t>в</w:t>
      </w:r>
      <w:r>
        <w:t xml:space="preserve"> </w:t>
      </w:r>
      <w:r>
        <w:rPr>
          <w:rFonts w:hint="eastAsia"/>
        </w:rPr>
        <w:t>количестве</w:t>
      </w:r>
      <w:r>
        <w:t xml:space="preserve"> </w:t>
      </w:r>
      <w:r>
        <w:rPr>
          <w:rFonts w:hint="eastAsia"/>
        </w:rPr>
        <w:t>до</w:t>
      </w:r>
      <w:r>
        <w:t xml:space="preserve"> 60-65%.</w:t>
      </w:r>
    </w:p>
    <w:p w14:paraId="2BF8E9C4" w14:textId="77777777" w:rsidR="00B345C8" w:rsidRDefault="00B345C8" w:rsidP="00B345C8"/>
    <w:p w14:paraId="072CCD30" w14:textId="77777777" w:rsidR="00B345C8" w:rsidRDefault="00B345C8" w:rsidP="00B345C8">
      <w:r>
        <w:t xml:space="preserve">5. </w:t>
      </w:r>
      <w:r>
        <w:rPr>
          <w:rFonts w:hint="eastAsia"/>
        </w:rPr>
        <w:t>Установлены</w:t>
      </w:r>
      <w:r>
        <w:t xml:space="preserve"> </w:t>
      </w:r>
      <w:r>
        <w:rPr>
          <w:rFonts w:hint="eastAsia"/>
        </w:rPr>
        <w:t>отношения</w:t>
      </w:r>
      <w:r>
        <w:t xml:space="preserve"> </w:t>
      </w:r>
      <w:r>
        <w:rPr>
          <w:rFonts w:hint="eastAsia"/>
        </w:rPr>
        <w:t>коменсалов</w:t>
      </w:r>
      <w:r>
        <w:t xml:space="preserve"> </w:t>
      </w:r>
      <w:r>
        <w:rPr>
          <w:rFonts w:hint="eastAsia"/>
        </w:rPr>
        <w:t>в</w:t>
      </w:r>
      <w:r>
        <w:t xml:space="preserve"> </w:t>
      </w:r>
      <w:r>
        <w:rPr>
          <w:rFonts w:hint="eastAsia"/>
        </w:rPr>
        <w:t>ассоциированной</w:t>
      </w:r>
      <w:r>
        <w:t xml:space="preserve">, </w:t>
      </w:r>
      <w:r>
        <w:rPr>
          <w:rFonts w:hint="eastAsia"/>
        </w:rPr>
        <w:t>вакцине</w:t>
      </w:r>
      <w:r>
        <w:t xml:space="preserve"> </w:t>
      </w:r>
      <w:r>
        <w:rPr>
          <w:rFonts w:hint="eastAsia"/>
        </w:rPr>
        <w:t>против</w:t>
      </w:r>
      <w:r>
        <w:t xml:space="preserve"> </w:t>
      </w:r>
      <w:r>
        <w:rPr>
          <w:rFonts w:hint="eastAsia"/>
        </w:rPr>
        <w:t>пастереллеза</w:t>
      </w:r>
      <w:r>
        <w:t xml:space="preserve">. </w:t>
      </w:r>
      <w:r>
        <w:rPr>
          <w:rFonts w:hint="eastAsia"/>
        </w:rPr>
        <w:t>сальмон</w:t>
      </w:r>
      <w:r>
        <w:t>^</w:t>
      </w:r>
      <w:r>
        <w:rPr>
          <w:rFonts w:hint="eastAsia"/>
        </w:rPr>
        <w:t>тлез</w:t>
      </w:r>
      <w:r>
        <w:t xml:space="preserve">;: </w:t>
      </w:r>
      <w:r>
        <w:rPr>
          <w:rFonts w:hint="eastAsia"/>
        </w:rPr>
        <w:t>п</w:t>
      </w:r>
      <w:r>
        <w:t xml:space="preserve"> ; </w:t>
      </w:r>
      <w:r>
        <w:rPr>
          <w:rFonts w:hint="eastAsia"/>
        </w:rPr>
        <w:t>у</w:t>
      </w:r>
      <w:r>
        <w:t xml:space="preserve"> .</w:t>
      </w:r>
      <w:r>
        <w:rPr>
          <w:rFonts w:hint="eastAsia"/>
        </w:rPr>
        <w:t>оккоза</w:t>
      </w:r>
      <w:r>
        <w:t xml:space="preserve"> </w:t>
      </w:r>
      <w:r>
        <w:rPr>
          <w:rFonts w:hint="eastAsia"/>
        </w:rPr>
        <w:t>поросят</w:t>
      </w:r>
      <w:r>
        <w:t xml:space="preserve"> </w:t>
      </w:r>
      <w:r>
        <w:rPr>
          <w:rFonts w:hint="eastAsia"/>
        </w:rPr>
        <w:t>между</w:t>
      </w:r>
      <w:r>
        <w:t xml:space="preserve"> </w:t>
      </w:r>
      <w:r>
        <w:rPr>
          <w:rFonts w:hint="eastAsia"/>
        </w:rPr>
        <w:t>Р</w:t>
      </w:r>
      <w:r>
        <w:t xml:space="preserve">. muitocida </w:t>
      </w:r>
      <w:r>
        <w:rPr>
          <w:rFonts w:hint="eastAsia"/>
        </w:rPr>
        <w:t>А</w:t>
      </w:r>
      <w:r>
        <w:t xml:space="preserve">, </w:t>
      </w:r>
      <w:r>
        <w:rPr>
          <w:rFonts w:hint="eastAsia"/>
        </w:rPr>
        <w:t>В</w:t>
      </w:r>
      <w:r>
        <w:t xml:space="preserve">, </w:t>
      </w:r>
      <w:r>
        <w:rPr>
          <w:rFonts w:hint="eastAsia"/>
        </w:rPr>
        <w:t>Д</w:t>
      </w:r>
      <w:r>
        <w:t xml:space="preserve">, S. choleraesuis, S. i&gt;phim;!fmi:i, Streptococcus </w:t>
      </w:r>
      <w:r>
        <w:rPr>
          <w:rFonts w:hint="eastAsia"/>
        </w:rPr>
        <w:t>серогрупп</w:t>
      </w:r>
      <w:r>
        <w:t xml:space="preserve"> </w:t>
      </w:r>
      <w:r>
        <w:rPr>
          <w:rFonts w:hint="eastAsia"/>
        </w:rPr>
        <w:t>С</w:t>
      </w:r>
      <w:r>
        <w:t xml:space="preserve"> </w:t>
      </w:r>
      <w:r>
        <w:rPr>
          <w:rFonts w:hint="eastAsia"/>
        </w:rPr>
        <w:t>и</w:t>
      </w:r>
      <w:r>
        <w:t xml:space="preserve"> R, </w:t>
      </w:r>
      <w:r>
        <w:rPr>
          <w:rFonts w:hint="eastAsia"/>
        </w:rPr>
        <w:t>что</w:t>
      </w:r>
      <w:r>
        <w:t xml:space="preserve"> </w:t>
      </w:r>
      <w:r>
        <w:rPr>
          <w:rFonts w:hint="eastAsia"/>
        </w:rPr>
        <w:t>по</w:t>
      </w:r>
    </w:p>
    <w:p w14:paraId="5CC85AC4" w14:textId="77777777" w:rsidR="00B345C8" w:rsidRDefault="00B345C8" w:rsidP="00B345C8"/>
    <w:p w14:paraId="0D4EF11D" w14:textId="77777777" w:rsidR="00B345C8" w:rsidRDefault="00B345C8" w:rsidP="00B345C8">
      <w:r>
        <w:t xml:space="preserve">41 </w:t>
      </w:r>
      <w:r>
        <w:rPr>
          <w:rFonts w:hint="eastAsia"/>
        </w:rPr>
        <w:t>воляет</w:t>
      </w:r>
      <w:r>
        <w:t xml:space="preserve"> </w:t>
      </w:r>
      <w:r>
        <w:rPr>
          <w:rFonts w:hint="eastAsia"/>
        </w:rPr>
        <w:t>изготавливать</w:t>
      </w:r>
      <w:r>
        <w:t xml:space="preserve"> </w:t>
      </w:r>
      <w:r>
        <w:rPr>
          <w:rFonts w:hint="eastAsia"/>
        </w:rPr>
        <w:t>вакцину</w:t>
      </w:r>
      <w:r>
        <w:t xml:space="preserve"> </w:t>
      </w:r>
      <w:r>
        <w:rPr>
          <w:rFonts w:hint="eastAsia"/>
        </w:rPr>
        <w:t>из</w:t>
      </w:r>
      <w:r>
        <w:t xml:space="preserve"> </w:t>
      </w:r>
      <w:r>
        <w:rPr>
          <w:rFonts w:hint="eastAsia"/>
        </w:rPr>
        <w:t>семи</w:t>
      </w:r>
      <w:r>
        <w:t xml:space="preserve"> </w:t>
      </w:r>
      <w:r>
        <w:rPr>
          <w:rFonts w:hint="eastAsia"/>
        </w:rPr>
        <w:t>сероваров</w:t>
      </w:r>
      <w:r>
        <w:t>.</w:t>
      </w:r>
    </w:p>
    <w:p w14:paraId="2884AC32" w14:textId="77777777" w:rsidR="00B345C8" w:rsidRDefault="00B345C8" w:rsidP="00B345C8"/>
    <w:p w14:paraId="04CEB8A8" w14:textId="77777777" w:rsidR="00B345C8" w:rsidRDefault="00B345C8" w:rsidP="00B345C8">
      <w:r>
        <w:t xml:space="preserve">6. </w:t>
      </w:r>
      <w:r>
        <w:rPr>
          <w:rFonts w:hint="eastAsia"/>
        </w:rPr>
        <w:t>Оптимизирована</w:t>
      </w:r>
      <w:r>
        <w:t xml:space="preserve"> </w:t>
      </w:r>
      <w:r>
        <w:rPr>
          <w:rFonts w:hint="eastAsia"/>
        </w:rPr>
        <w:t>технология</w:t>
      </w:r>
      <w:r>
        <w:t xml:space="preserve"> </w:t>
      </w:r>
      <w:r>
        <w:rPr>
          <w:rFonts w:hint="eastAsia"/>
        </w:rPr>
        <w:t>изготовления</w:t>
      </w:r>
      <w:r>
        <w:t xml:space="preserve"> </w:t>
      </w:r>
      <w:r>
        <w:rPr>
          <w:rFonts w:hint="eastAsia"/>
        </w:rPr>
        <w:t>вакцин</w:t>
      </w:r>
      <w:r>
        <w:t xml:space="preserve"> </w:t>
      </w:r>
      <w:r>
        <w:rPr>
          <w:rFonts w:hint="eastAsia"/>
        </w:rPr>
        <w:t>против</w:t>
      </w:r>
      <w:r>
        <w:t xml:space="preserve"> </w:t>
      </w:r>
      <w:r>
        <w:rPr>
          <w:rFonts w:hint="eastAsia"/>
        </w:rPr>
        <w:t>пасте</w:t>
      </w:r>
      <w:r>
        <w:t>-</w:t>
      </w:r>
      <w:r>
        <w:rPr>
          <w:rFonts w:hint="eastAsia"/>
        </w:rPr>
        <w:t>зеллезов</w:t>
      </w:r>
      <w:r>
        <w:t xml:space="preserve"> </w:t>
      </w:r>
      <w:r>
        <w:rPr>
          <w:rFonts w:hint="eastAsia"/>
        </w:rPr>
        <w:t>животных</w:t>
      </w:r>
      <w:r>
        <w:t xml:space="preserve">, </w:t>
      </w:r>
      <w:r>
        <w:rPr>
          <w:rFonts w:hint="eastAsia"/>
        </w:rPr>
        <w:t>включающая</w:t>
      </w:r>
      <w:r>
        <w:t xml:space="preserve"> </w:t>
      </w:r>
      <w:r>
        <w:rPr>
          <w:rFonts w:hint="eastAsia"/>
        </w:rPr>
        <w:t>внесение</w:t>
      </w:r>
      <w:r>
        <w:t xml:space="preserve"> 8-10% </w:t>
      </w:r>
      <w:r>
        <w:rPr>
          <w:rFonts w:hint="eastAsia"/>
        </w:rPr>
        <w:t>матровой</w:t>
      </w:r>
      <w:r>
        <w:t xml:space="preserve"> </w:t>
      </w:r>
      <w:r>
        <w:rPr>
          <w:rFonts w:hint="eastAsia"/>
        </w:rPr>
        <w:t>расплодки</w:t>
      </w:r>
      <w:r>
        <w:t xml:space="preserve">, 100-120 </w:t>
      </w:r>
      <w:r>
        <w:rPr>
          <w:rFonts w:hint="eastAsia"/>
        </w:rPr>
        <w:t>эб</w:t>
      </w:r>
      <w:r>
        <w:t>/</w:t>
      </w:r>
      <w:r>
        <w:rPr>
          <w:rFonts w:hint="eastAsia"/>
        </w:rPr>
        <w:t>мин</w:t>
      </w:r>
      <w:r>
        <w:t xml:space="preserve"> </w:t>
      </w:r>
      <w:r>
        <w:rPr>
          <w:rFonts w:hint="eastAsia"/>
        </w:rPr>
        <w:t>мешалки</w:t>
      </w:r>
      <w:r>
        <w:t xml:space="preserve">, </w:t>
      </w:r>
      <w:r>
        <w:rPr>
          <w:rFonts w:hint="eastAsia"/>
        </w:rPr>
        <w:t>подачу</w:t>
      </w:r>
      <w:r>
        <w:t xml:space="preserve"> </w:t>
      </w:r>
      <w:r>
        <w:rPr>
          <w:rFonts w:hint="eastAsia"/>
        </w:rPr>
        <w:t>двух</w:t>
      </w:r>
      <w:r>
        <w:t xml:space="preserve"> </w:t>
      </w:r>
      <w:r>
        <w:rPr>
          <w:rFonts w:hint="eastAsia"/>
        </w:rPr>
        <w:t>объемов</w:t>
      </w:r>
      <w:r>
        <w:t xml:space="preserve"> </w:t>
      </w:r>
      <w:r>
        <w:rPr>
          <w:rFonts w:hint="eastAsia"/>
        </w:rPr>
        <w:t>воздуха</w:t>
      </w:r>
      <w:r>
        <w:t xml:space="preserve"> </w:t>
      </w:r>
      <w:r>
        <w:rPr>
          <w:rFonts w:hint="eastAsia"/>
        </w:rPr>
        <w:t>в</w:t>
      </w:r>
      <w:r>
        <w:t xml:space="preserve"> </w:t>
      </w:r>
      <w:r>
        <w:rPr>
          <w:rFonts w:hint="eastAsia"/>
        </w:rPr>
        <w:t>минуту</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питательной</w:t>
      </w:r>
      <w:r>
        <w:t xml:space="preserve"> </w:t>
      </w:r>
      <w:r>
        <w:rPr>
          <w:rFonts w:hint="eastAsia"/>
        </w:rPr>
        <w:t>среде</w:t>
      </w:r>
      <w:r>
        <w:t xml:space="preserve">, </w:t>
      </w:r>
      <w:r>
        <w:rPr>
          <w:rFonts w:hint="eastAsia"/>
        </w:rPr>
        <w:t>прекращение</w:t>
      </w:r>
      <w:r>
        <w:t xml:space="preserve"> </w:t>
      </w:r>
      <w:r>
        <w:rPr>
          <w:rFonts w:hint="eastAsia"/>
        </w:rPr>
        <w:t>культивирования</w:t>
      </w:r>
      <w:r>
        <w:t xml:space="preserve"> </w:t>
      </w:r>
      <w:r>
        <w:rPr>
          <w:rFonts w:hint="eastAsia"/>
        </w:rPr>
        <w:t>в</w:t>
      </w:r>
      <w:r>
        <w:t xml:space="preserve"> </w:t>
      </w:r>
      <w:r>
        <w:rPr>
          <w:rFonts w:hint="eastAsia"/>
        </w:rPr>
        <w:t>экспоненциальной</w:t>
      </w:r>
      <w:r>
        <w:t xml:space="preserve"> </w:t>
      </w:r>
      <w:r>
        <w:rPr>
          <w:rFonts w:hint="eastAsia"/>
        </w:rPr>
        <w:t>фазе</w:t>
      </w:r>
      <w:r>
        <w:t xml:space="preserve"> </w:t>
      </w:r>
      <w:r>
        <w:rPr>
          <w:rFonts w:hint="eastAsia"/>
        </w:rPr>
        <w:t>роста</w:t>
      </w:r>
      <w:r>
        <w:t xml:space="preserve">, </w:t>
      </w:r>
      <w:r>
        <w:rPr>
          <w:rFonts w:hint="eastAsia"/>
        </w:rPr>
        <w:t>что</w:t>
      </w:r>
      <w:r>
        <w:t xml:space="preserve"> </w:t>
      </w:r>
      <w:r>
        <w:rPr>
          <w:rFonts w:hint="eastAsia"/>
        </w:rPr>
        <w:t>обеспечивает</w:t>
      </w:r>
      <w:r>
        <w:t xml:space="preserve"> </w:t>
      </w:r>
      <w:r>
        <w:rPr>
          <w:rFonts w:hint="eastAsia"/>
        </w:rPr>
        <w:t>накопление</w:t>
      </w:r>
      <w:r>
        <w:t xml:space="preserve"> </w:t>
      </w:r>
      <w:r>
        <w:rPr>
          <w:rFonts w:hint="eastAsia"/>
        </w:rPr>
        <w:t>бактериальной</w:t>
      </w:r>
      <w:r>
        <w:t xml:space="preserve"> </w:t>
      </w:r>
      <w:r>
        <w:rPr>
          <w:rFonts w:hint="eastAsia"/>
        </w:rPr>
        <w:t>массы</w:t>
      </w:r>
      <w:r>
        <w:t xml:space="preserve"> </w:t>
      </w:r>
      <w:r>
        <w:rPr>
          <w:rFonts w:hint="eastAsia"/>
        </w:rPr>
        <w:t>до</w:t>
      </w:r>
      <w:r>
        <w:t xml:space="preserve"> 22-25 </w:t>
      </w:r>
      <w:r>
        <w:rPr>
          <w:rFonts w:hint="eastAsia"/>
        </w:rPr>
        <w:t>млрд</w:t>
      </w:r>
      <w:r>
        <w:t>./</w:t>
      </w:r>
      <w:r>
        <w:rPr>
          <w:rFonts w:hint="eastAsia"/>
        </w:rPr>
        <w:t>см</w:t>
      </w:r>
      <w:r>
        <w:t>3.</w:t>
      </w:r>
    </w:p>
    <w:p w14:paraId="098ECB3E" w14:textId="77777777" w:rsidR="00B345C8" w:rsidRDefault="00B345C8" w:rsidP="00B345C8"/>
    <w:p w14:paraId="4617C491" w14:textId="77777777" w:rsidR="00B345C8" w:rsidRDefault="00B345C8" w:rsidP="00B345C8">
      <w:r>
        <w:t xml:space="preserve">7. </w:t>
      </w:r>
      <w:r>
        <w:rPr>
          <w:rFonts w:hint="eastAsia"/>
        </w:rPr>
        <w:t>Установлены</w:t>
      </w:r>
      <w:r>
        <w:t xml:space="preserve"> </w:t>
      </w:r>
      <w:r>
        <w:rPr>
          <w:rFonts w:hint="eastAsia"/>
        </w:rPr>
        <w:t>иммунизирующие</w:t>
      </w:r>
      <w:r>
        <w:t xml:space="preserve"> </w:t>
      </w:r>
      <w:r>
        <w:rPr>
          <w:rFonts w:hint="eastAsia"/>
        </w:rPr>
        <w:t>дозы</w:t>
      </w:r>
      <w:r>
        <w:t xml:space="preserve"> </w:t>
      </w:r>
      <w:r>
        <w:rPr>
          <w:rFonts w:hint="eastAsia"/>
        </w:rPr>
        <w:t>пастерелл</w:t>
      </w:r>
      <w:r>
        <w:t xml:space="preserve"> </w:t>
      </w:r>
      <w:r>
        <w:rPr>
          <w:rFonts w:hint="eastAsia"/>
        </w:rPr>
        <w:t>в</w:t>
      </w:r>
      <w:r>
        <w:t xml:space="preserve"> </w:t>
      </w:r>
      <w:r>
        <w:rPr>
          <w:rFonts w:hint="eastAsia"/>
        </w:rPr>
        <w:t>живой</w:t>
      </w:r>
      <w:r>
        <w:t xml:space="preserve"> </w:t>
      </w:r>
      <w:r>
        <w:rPr>
          <w:rFonts w:hint="eastAsia"/>
        </w:rPr>
        <w:t>вакцине</w:t>
      </w:r>
      <w:r>
        <w:t xml:space="preserve"> </w:t>
      </w:r>
      <w:r>
        <w:rPr>
          <w:rFonts w:hint="eastAsia"/>
        </w:rPr>
        <w:t>для</w:t>
      </w:r>
      <w:r>
        <w:t xml:space="preserve"> </w:t>
      </w:r>
      <w:r>
        <w:rPr>
          <w:rFonts w:hint="eastAsia"/>
        </w:rPr>
        <w:t>кур</w:t>
      </w:r>
      <w:r>
        <w:t xml:space="preserve"> 50 </w:t>
      </w:r>
      <w:r>
        <w:rPr>
          <w:rFonts w:hint="eastAsia"/>
        </w:rPr>
        <w:t>млн</w:t>
      </w:r>
      <w:r>
        <w:t xml:space="preserve">. </w:t>
      </w:r>
      <w:r>
        <w:rPr>
          <w:rFonts w:hint="eastAsia"/>
        </w:rPr>
        <w:t>и</w:t>
      </w:r>
      <w:r>
        <w:t xml:space="preserve"> </w:t>
      </w:r>
      <w:r>
        <w:rPr>
          <w:rFonts w:hint="eastAsia"/>
        </w:rPr>
        <w:t>в</w:t>
      </w:r>
      <w:r>
        <w:t xml:space="preserve"> </w:t>
      </w:r>
      <w:r>
        <w:rPr>
          <w:rFonts w:hint="eastAsia"/>
        </w:rPr>
        <w:t>инактивированных</w:t>
      </w:r>
      <w:r>
        <w:t xml:space="preserve"> </w:t>
      </w:r>
      <w:r>
        <w:rPr>
          <w:rFonts w:hint="eastAsia"/>
        </w:rPr>
        <w:t>для</w:t>
      </w:r>
      <w:r>
        <w:t xml:space="preserve"> </w:t>
      </w:r>
      <w:r>
        <w:rPr>
          <w:rFonts w:hint="eastAsia"/>
        </w:rPr>
        <w:t>свиней</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буйволов</w:t>
      </w:r>
      <w:r>
        <w:t xml:space="preserve"> </w:t>
      </w:r>
      <w:r>
        <w:rPr>
          <w:rFonts w:hint="eastAsia"/>
        </w:rPr>
        <w:t>по</w:t>
      </w:r>
      <w:r>
        <w:t xml:space="preserve"> 30 </w:t>
      </w:r>
      <w:r>
        <w:rPr>
          <w:rFonts w:hint="eastAsia"/>
        </w:rPr>
        <w:t>млрд</w:t>
      </w:r>
      <w:r>
        <w:t xml:space="preserve">., </w:t>
      </w:r>
      <w:r>
        <w:rPr>
          <w:rFonts w:hint="eastAsia"/>
        </w:rPr>
        <w:t>для</w:t>
      </w:r>
      <w:r>
        <w:t xml:space="preserve"> </w:t>
      </w:r>
      <w:r>
        <w:rPr>
          <w:rFonts w:hint="eastAsia"/>
        </w:rPr>
        <w:t>кроликов</w:t>
      </w:r>
      <w:r>
        <w:t xml:space="preserve"> </w:t>
      </w:r>
      <w:r>
        <w:rPr>
          <w:rFonts w:hint="eastAsia"/>
        </w:rPr>
        <w:t>и</w:t>
      </w:r>
      <w:r>
        <w:t xml:space="preserve"> </w:t>
      </w:r>
      <w:r>
        <w:rPr>
          <w:rFonts w:hint="eastAsia"/>
        </w:rPr>
        <w:t>нутрий</w:t>
      </w:r>
      <w:r>
        <w:t xml:space="preserve"> - </w:t>
      </w:r>
      <w:r>
        <w:rPr>
          <w:rFonts w:hint="eastAsia"/>
        </w:rPr>
        <w:t>по</w:t>
      </w:r>
      <w:r>
        <w:t xml:space="preserve"> 3 </w:t>
      </w:r>
      <w:r>
        <w:rPr>
          <w:rFonts w:hint="eastAsia"/>
        </w:rPr>
        <w:t>млрд</w:t>
      </w:r>
      <w:r>
        <w:t xml:space="preserve">. </w:t>
      </w:r>
      <w:r>
        <w:rPr>
          <w:rFonts w:hint="eastAsia"/>
        </w:rPr>
        <w:t>при</w:t>
      </w:r>
      <w:r>
        <w:t xml:space="preserve"> </w:t>
      </w:r>
      <w:r>
        <w:rPr>
          <w:rFonts w:hint="eastAsia"/>
        </w:rPr>
        <w:t>добавлении</w:t>
      </w:r>
      <w:r>
        <w:t xml:space="preserve"> </w:t>
      </w:r>
      <w:r>
        <w:rPr>
          <w:rFonts w:hint="eastAsia"/>
        </w:rPr>
        <w:t>к</w:t>
      </w:r>
      <w:r>
        <w:t xml:space="preserve"> </w:t>
      </w:r>
      <w:r>
        <w:rPr>
          <w:rFonts w:hint="eastAsia"/>
        </w:rPr>
        <w:t>вакцине</w:t>
      </w:r>
      <w:r>
        <w:t xml:space="preserve"> 6%-</w:t>
      </w:r>
      <w:r>
        <w:rPr>
          <w:rFonts w:hint="eastAsia"/>
        </w:rPr>
        <w:t>ного</w:t>
      </w:r>
      <w:r>
        <w:t xml:space="preserve"> </w:t>
      </w:r>
      <w:r>
        <w:rPr>
          <w:rFonts w:hint="eastAsia"/>
        </w:rPr>
        <w:t>гидрата</w:t>
      </w:r>
      <w:r>
        <w:t xml:space="preserve"> </w:t>
      </w:r>
      <w:r>
        <w:rPr>
          <w:rFonts w:hint="eastAsia"/>
        </w:rPr>
        <w:t>окиси</w:t>
      </w:r>
      <w:r>
        <w:t xml:space="preserve"> </w:t>
      </w:r>
      <w:r>
        <w:rPr>
          <w:rFonts w:hint="eastAsia"/>
        </w:rPr>
        <w:t>алюминия</w:t>
      </w:r>
      <w:r>
        <w:t xml:space="preserve"> </w:t>
      </w:r>
      <w:r>
        <w:rPr>
          <w:rFonts w:hint="eastAsia"/>
        </w:rPr>
        <w:t>до</w:t>
      </w:r>
      <w:r>
        <w:t xml:space="preserve"> 25-30%-</w:t>
      </w:r>
      <w:r>
        <w:rPr>
          <w:rFonts w:hint="eastAsia"/>
        </w:rPr>
        <w:t>ной</w:t>
      </w:r>
      <w:r>
        <w:t xml:space="preserve"> </w:t>
      </w:r>
      <w:r>
        <w:rPr>
          <w:rFonts w:hint="eastAsia"/>
        </w:rPr>
        <w:t>концентрации</w:t>
      </w:r>
      <w:r>
        <w:t>.</w:t>
      </w:r>
    </w:p>
    <w:p w14:paraId="18DCCD9D" w14:textId="77777777" w:rsidR="00B345C8" w:rsidRDefault="00B345C8" w:rsidP="00B345C8"/>
    <w:p w14:paraId="69C8B8D4" w14:textId="77777777" w:rsidR="00B345C8" w:rsidRDefault="00B345C8" w:rsidP="00B345C8">
      <w:r>
        <w:t xml:space="preserve">8. </w:t>
      </w:r>
      <w:r>
        <w:rPr>
          <w:rFonts w:hint="eastAsia"/>
        </w:rPr>
        <w:t>Специфическая</w:t>
      </w:r>
      <w:r>
        <w:t xml:space="preserve"> </w:t>
      </w:r>
      <w:r>
        <w:rPr>
          <w:rFonts w:hint="eastAsia"/>
        </w:rPr>
        <w:t>профилактика</w:t>
      </w:r>
      <w:r>
        <w:t xml:space="preserve"> </w:t>
      </w:r>
      <w:r>
        <w:rPr>
          <w:rFonts w:hint="eastAsia"/>
        </w:rPr>
        <w:t>эшерихиоза</w:t>
      </w:r>
      <w:r>
        <w:t xml:space="preserve"> </w:t>
      </w:r>
      <w:r>
        <w:rPr>
          <w:rFonts w:hint="eastAsia"/>
        </w:rPr>
        <w:t>кур</w:t>
      </w:r>
      <w:r>
        <w:t xml:space="preserve"> </w:t>
      </w:r>
      <w:r>
        <w:rPr>
          <w:rFonts w:hint="eastAsia"/>
        </w:rPr>
        <w:t>вак</w:t>
      </w:r>
      <w:r>
        <w:rPr>
          <w:rFonts w:hint="eastAsia"/>
        </w:rPr>
        <w:lastRenderedPageBreak/>
        <w:t>циной</w:t>
      </w:r>
      <w:r>
        <w:t xml:space="preserve"> </w:t>
      </w:r>
      <w:r>
        <w:rPr>
          <w:rFonts w:hint="eastAsia"/>
        </w:rPr>
        <w:t>из</w:t>
      </w:r>
      <w:r>
        <w:t xml:space="preserve"> </w:t>
      </w:r>
      <w:r>
        <w:rPr>
          <w:rFonts w:hint="eastAsia"/>
        </w:rPr>
        <w:t>адгезивных</w:t>
      </w:r>
      <w:r>
        <w:t xml:space="preserve"> </w:t>
      </w:r>
      <w:r>
        <w:rPr>
          <w:rFonts w:hint="eastAsia"/>
        </w:rPr>
        <w:t>и</w:t>
      </w:r>
      <w:r>
        <w:t xml:space="preserve"> </w:t>
      </w:r>
      <w:r>
        <w:rPr>
          <w:rFonts w:hint="eastAsia"/>
        </w:rPr>
        <w:t>растворимых</w:t>
      </w:r>
      <w:r>
        <w:t xml:space="preserve"> </w:t>
      </w:r>
      <w:r>
        <w:rPr>
          <w:rFonts w:hint="eastAsia"/>
        </w:rPr>
        <w:t>антигенов</w:t>
      </w:r>
      <w:r>
        <w:t xml:space="preserve"> </w:t>
      </w:r>
      <w:r>
        <w:rPr>
          <w:rFonts w:hint="eastAsia"/>
        </w:rPr>
        <w:t>эшерихий</w:t>
      </w:r>
      <w:r>
        <w:t xml:space="preserve"> </w:t>
      </w:r>
      <w:r>
        <w:rPr>
          <w:rFonts w:hint="eastAsia"/>
        </w:rPr>
        <w:t>не</w:t>
      </w:r>
      <w:r>
        <w:t xml:space="preserve"> </w:t>
      </w:r>
      <w:r>
        <w:rPr>
          <w:rFonts w:hint="eastAsia"/>
        </w:rPr>
        <w:t>обеспечивает</w:t>
      </w:r>
      <w:r>
        <w:t xml:space="preserve"> </w:t>
      </w:r>
      <w:r>
        <w:rPr>
          <w:rFonts w:hint="eastAsia"/>
        </w:rPr>
        <w:t>специфической</w:t>
      </w:r>
      <w:r>
        <w:t xml:space="preserve"> </w:t>
      </w:r>
      <w:r>
        <w:rPr>
          <w:rFonts w:hint="eastAsia"/>
        </w:rPr>
        <w:t>профилактики</w:t>
      </w:r>
      <w:r>
        <w:t xml:space="preserve"> </w:t>
      </w:r>
      <w:r>
        <w:rPr>
          <w:rFonts w:hint="eastAsia"/>
        </w:rPr>
        <w:t>эшерихиоза</w:t>
      </w:r>
      <w:r>
        <w:t xml:space="preserve"> </w:t>
      </w:r>
      <w:r>
        <w:rPr>
          <w:rFonts w:hint="eastAsia"/>
        </w:rPr>
        <w:t>кур</w:t>
      </w:r>
      <w:r>
        <w:t xml:space="preserve"> </w:t>
      </w:r>
      <w:r>
        <w:rPr>
          <w:rFonts w:hint="eastAsia"/>
        </w:rPr>
        <w:t>потому</w:t>
      </w:r>
      <w:r>
        <w:t xml:space="preserve">, </w:t>
      </w:r>
      <w:r>
        <w:rPr>
          <w:rFonts w:hint="eastAsia"/>
        </w:rPr>
        <w:t>что</w:t>
      </w:r>
      <w:r>
        <w:t xml:space="preserve"> </w:t>
      </w:r>
      <w:r>
        <w:rPr>
          <w:rFonts w:hint="eastAsia"/>
        </w:rPr>
        <w:t>адгезивные</w:t>
      </w:r>
      <w:r>
        <w:t xml:space="preserve"> </w:t>
      </w:r>
      <w:r>
        <w:rPr>
          <w:rFonts w:hint="eastAsia"/>
        </w:rPr>
        <w:t>антигены</w:t>
      </w:r>
      <w:r>
        <w:t xml:space="preserve"> </w:t>
      </w:r>
      <w:r>
        <w:rPr>
          <w:rFonts w:hint="eastAsia"/>
        </w:rPr>
        <w:t>не</w:t>
      </w:r>
      <w:r>
        <w:t xml:space="preserve"> </w:t>
      </w:r>
      <w:r>
        <w:rPr>
          <w:rFonts w:hint="eastAsia"/>
        </w:rPr>
        <w:t>играют</w:t>
      </w:r>
      <w:r>
        <w:t xml:space="preserve"> </w:t>
      </w:r>
      <w:r>
        <w:rPr>
          <w:rFonts w:hint="eastAsia"/>
        </w:rPr>
        <w:t>значимой</w:t>
      </w:r>
      <w:r>
        <w:t xml:space="preserve"> </w:t>
      </w:r>
      <w:r>
        <w:rPr>
          <w:rFonts w:hint="eastAsia"/>
        </w:rPr>
        <w:t>роли</w:t>
      </w:r>
      <w:r>
        <w:t xml:space="preserve"> </w:t>
      </w:r>
      <w:r>
        <w:rPr>
          <w:rFonts w:hint="eastAsia"/>
        </w:rPr>
        <w:t>в</w:t>
      </w:r>
      <w:r>
        <w:t xml:space="preserve"> </w:t>
      </w:r>
      <w:r>
        <w:rPr>
          <w:rFonts w:hint="eastAsia"/>
        </w:rPr>
        <w:t>патологии</w:t>
      </w:r>
      <w:r>
        <w:t xml:space="preserve"> </w:t>
      </w:r>
      <w:r>
        <w:rPr>
          <w:rFonts w:hint="eastAsia"/>
        </w:rPr>
        <w:t>у</w:t>
      </w:r>
      <w:r>
        <w:t xml:space="preserve"> </w:t>
      </w:r>
      <w:r>
        <w:rPr>
          <w:rFonts w:hint="eastAsia"/>
        </w:rPr>
        <w:t>кур</w:t>
      </w:r>
      <w:r>
        <w:t>.</w:t>
      </w:r>
    </w:p>
    <w:p w14:paraId="54679114" w14:textId="77777777" w:rsidR="00B345C8" w:rsidRDefault="00B345C8" w:rsidP="00B345C8"/>
    <w:p w14:paraId="243593F8" w14:textId="77777777" w:rsidR="00B345C8" w:rsidRDefault="00B345C8" w:rsidP="00B345C8">
      <w:r>
        <w:rPr>
          <w:rFonts w:hint="eastAsia"/>
        </w:rPr>
        <w:t>ПРАКТИЧЕСКИЕ</w:t>
      </w:r>
      <w:r>
        <w:t xml:space="preserve"> </w:t>
      </w:r>
      <w:r>
        <w:rPr>
          <w:rFonts w:hint="eastAsia"/>
        </w:rPr>
        <w:t>ПРЕДЛОЖЕНИЯ</w:t>
      </w:r>
    </w:p>
    <w:p w14:paraId="367A538E" w14:textId="77777777" w:rsidR="00B345C8" w:rsidRDefault="00B345C8" w:rsidP="00B345C8"/>
    <w:p w14:paraId="0DE44CD9" w14:textId="77777777" w:rsidR="00B345C8" w:rsidRDefault="00B345C8" w:rsidP="00B345C8">
      <w:r>
        <w:t xml:space="preserve">1 </w:t>
      </w:r>
      <w:r>
        <w:rPr>
          <w:rFonts w:hint="eastAsia"/>
        </w:rPr>
        <w:t>Разработана</w:t>
      </w:r>
      <w:r>
        <w:t xml:space="preserve"> </w:t>
      </w:r>
      <w:r>
        <w:rPr>
          <w:rFonts w:hint="eastAsia"/>
        </w:rPr>
        <w:t>техническая</w:t>
      </w:r>
      <w:r>
        <w:t xml:space="preserve"> </w:t>
      </w:r>
      <w:r>
        <w:rPr>
          <w:rFonts w:hint="eastAsia"/>
        </w:rPr>
        <w:t>документация</w:t>
      </w:r>
      <w:r>
        <w:t xml:space="preserve">, </w:t>
      </w:r>
      <w:r>
        <w:rPr>
          <w:rFonts w:hint="eastAsia"/>
        </w:rPr>
        <w:t>отработана</w:t>
      </w:r>
      <w:r>
        <w:t xml:space="preserve"> </w:t>
      </w:r>
      <w:r>
        <w:rPr>
          <w:rFonts w:hint="eastAsia"/>
        </w:rPr>
        <w:t>промышленная</w:t>
      </w:r>
      <w:r>
        <w:t xml:space="preserve"> </w:t>
      </w:r>
      <w:r>
        <w:rPr>
          <w:rFonts w:hint="eastAsia"/>
        </w:rPr>
        <w:t>технология</w:t>
      </w:r>
      <w:r>
        <w:t xml:space="preserve"> </w:t>
      </w:r>
      <w:r>
        <w:rPr>
          <w:rFonts w:hint="eastAsia"/>
        </w:rPr>
        <w:t>и</w:t>
      </w:r>
      <w:r>
        <w:t xml:space="preserve"> </w:t>
      </w:r>
      <w:r>
        <w:rPr>
          <w:rFonts w:hint="eastAsia"/>
        </w:rPr>
        <w:t>предложены</w:t>
      </w:r>
      <w:r>
        <w:t xml:space="preserve"> </w:t>
      </w:r>
      <w:r>
        <w:rPr>
          <w:rFonts w:hint="eastAsia"/>
        </w:rPr>
        <w:t>для</w:t>
      </w:r>
      <w:r>
        <w:t xml:space="preserve"> </w:t>
      </w:r>
      <w:r>
        <w:rPr>
          <w:rFonts w:hint="eastAsia"/>
        </w:rPr>
        <w:t>практического</w:t>
      </w:r>
      <w:r>
        <w:t xml:space="preserve"> </w:t>
      </w:r>
      <w:r>
        <w:rPr>
          <w:rFonts w:hint="eastAsia"/>
        </w:rPr>
        <w:t>применения</w:t>
      </w:r>
      <w:r>
        <w:t xml:space="preserve"> </w:t>
      </w:r>
      <w:r>
        <w:rPr>
          <w:rFonts w:hint="eastAsia"/>
        </w:rPr>
        <w:t>вновь</w:t>
      </w:r>
      <w:r>
        <w:t xml:space="preserve"> </w:t>
      </w:r>
      <w:r>
        <w:rPr>
          <w:rFonts w:hint="eastAsia"/>
        </w:rPr>
        <w:t>созданные</w:t>
      </w:r>
      <w:r>
        <w:t xml:space="preserve"> </w:t>
      </w:r>
      <w:r>
        <w:rPr>
          <w:rFonts w:hint="eastAsia"/>
        </w:rPr>
        <w:t>вакцины</w:t>
      </w:r>
      <w:r>
        <w:t>:</w:t>
      </w:r>
    </w:p>
    <w:p w14:paraId="0A64E7A5" w14:textId="77777777" w:rsidR="00B345C8" w:rsidRDefault="00B345C8" w:rsidP="00B345C8"/>
    <w:p w14:paraId="5C174B01" w14:textId="77777777" w:rsidR="00B345C8" w:rsidRDefault="00B345C8" w:rsidP="00B345C8">
      <w:r>
        <w:t xml:space="preserve">- </w:t>
      </w:r>
      <w:r>
        <w:rPr>
          <w:rFonts w:hint="eastAsia"/>
        </w:rPr>
        <w:t>против</w:t>
      </w:r>
      <w:r>
        <w:t xml:space="preserve"> </w:t>
      </w:r>
      <w:r>
        <w:rPr>
          <w:rFonts w:hint="eastAsia"/>
        </w:rPr>
        <w:t>пастереллёза</w:t>
      </w:r>
      <w:r>
        <w:t xml:space="preserve"> </w:t>
      </w:r>
      <w:r>
        <w:rPr>
          <w:rFonts w:hint="eastAsia"/>
        </w:rPr>
        <w:t>кур</w:t>
      </w:r>
      <w:r>
        <w:t xml:space="preserve"> </w:t>
      </w:r>
      <w:r>
        <w:rPr>
          <w:rFonts w:hint="eastAsia"/>
        </w:rPr>
        <w:t>живая</w:t>
      </w:r>
      <w:r>
        <w:t xml:space="preserve"> </w:t>
      </w:r>
      <w:r>
        <w:rPr>
          <w:rFonts w:hint="eastAsia"/>
        </w:rPr>
        <w:t>ТУ</w:t>
      </w:r>
      <w:r>
        <w:t xml:space="preserve"> 9384-002-0494189-00;</w:t>
      </w:r>
    </w:p>
    <w:p w14:paraId="04A549B2" w14:textId="77777777" w:rsidR="00B345C8" w:rsidRDefault="00B345C8" w:rsidP="00B345C8"/>
    <w:p w14:paraId="5408ED75" w14:textId="77777777" w:rsidR="00B345C8" w:rsidRDefault="00B345C8" w:rsidP="00B345C8">
      <w:r>
        <w:t xml:space="preserve">- </w:t>
      </w:r>
      <w:r>
        <w:rPr>
          <w:rFonts w:hint="eastAsia"/>
        </w:rPr>
        <w:t>против</w:t>
      </w:r>
      <w:r>
        <w:t xml:space="preserve"> </w:t>
      </w:r>
      <w:r>
        <w:rPr>
          <w:rFonts w:hint="eastAsia"/>
        </w:rPr>
        <w:t>пастереллеза</w:t>
      </w:r>
      <w:r>
        <w:t xml:space="preserve"> </w:t>
      </w:r>
      <w:r>
        <w:rPr>
          <w:rFonts w:hint="eastAsia"/>
        </w:rPr>
        <w:t>и</w:t>
      </w:r>
      <w:r>
        <w:t xml:space="preserve"> </w:t>
      </w:r>
      <w:r>
        <w:rPr>
          <w:rFonts w:hint="eastAsia"/>
        </w:rPr>
        <w:t>стрептококкоза</w:t>
      </w:r>
      <w:r>
        <w:t xml:space="preserve"> </w:t>
      </w:r>
      <w:r>
        <w:rPr>
          <w:rFonts w:hint="eastAsia"/>
        </w:rPr>
        <w:t>нутрий</w:t>
      </w:r>
      <w:r>
        <w:t xml:space="preserve"> </w:t>
      </w:r>
      <w:r>
        <w:rPr>
          <w:rFonts w:hint="eastAsia"/>
        </w:rPr>
        <w:t>ТУ</w:t>
      </w:r>
      <w:r>
        <w:t xml:space="preserve"> 9384-179-00494189-99;</w:t>
      </w:r>
    </w:p>
    <w:p w14:paraId="758A7964" w14:textId="77777777" w:rsidR="00B345C8" w:rsidRDefault="00B345C8" w:rsidP="00B345C8"/>
    <w:p w14:paraId="5C5FF400" w14:textId="77777777" w:rsidR="00B345C8" w:rsidRDefault="00B345C8" w:rsidP="00B345C8">
      <w:r>
        <w:t xml:space="preserve">- </w:t>
      </w:r>
      <w:r>
        <w:rPr>
          <w:rFonts w:hint="eastAsia"/>
        </w:rPr>
        <w:t>против</w:t>
      </w:r>
      <w:r>
        <w:t xml:space="preserve"> </w:t>
      </w:r>
      <w:r>
        <w:rPr>
          <w:rFonts w:hint="eastAsia"/>
        </w:rPr>
        <w:t>сальмонеллеза</w:t>
      </w:r>
      <w:r>
        <w:t xml:space="preserve">, </w:t>
      </w:r>
      <w:r>
        <w:rPr>
          <w:rFonts w:hint="eastAsia"/>
        </w:rPr>
        <w:t>пастереллеза</w:t>
      </w:r>
      <w:r>
        <w:t xml:space="preserve"> </w:t>
      </w:r>
      <w:r>
        <w:rPr>
          <w:rFonts w:hint="eastAsia"/>
        </w:rPr>
        <w:t>и</w:t>
      </w:r>
      <w:r>
        <w:t xml:space="preserve"> </w:t>
      </w:r>
      <w:r>
        <w:rPr>
          <w:rFonts w:hint="eastAsia"/>
        </w:rPr>
        <w:t>стрептококкоза</w:t>
      </w:r>
      <w:r>
        <w:t xml:space="preserve"> </w:t>
      </w:r>
      <w:r>
        <w:rPr>
          <w:rFonts w:hint="eastAsia"/>
        </w:rPr>
        <w:t>поросят</w:t>
      </w:r>
      <w:r>
        <w:t xml:space="preserve"> </w:t>
      </w:r>
      <w:r>
        <w:rPr>
          <w:rFonts w:hint="eastAsia"/>
        </w:rPr>
        <w:t>ТУ</w:t>
      </w:r>
      <w:r>
        <w:t xml:space="preserve"> 9384-116-00494185-96;</w:t>
      </w:r>
    </w:p>
    <w:p w14:paraId="68209BCF" w14:textId="77777777" w:rsidR="00B345C8" w:rsidRDefault="00B345C8" w:rsidP="00B345C8"/>
    <w:p w14:paraId="46063F0C" w14:textId="77777777" w:rsidR="00B345C8" w:rsidRDefault="00B345C8" w:rsidP="00B345C8">
      <w:r>
        <w:t xml:space="preserve">- </w:t>
      </w:r>
      <w:r>
        <w:rPr>
          <w:rFonts w:hint="eastAsia"/>
        </w:rPr>
        <w:t>против</w:t>
      </w:r>
      <w:r>
        <w:t xml:space="preserve"> </w:t>
      </w:r>
      <w:r>
        <w:rPr>
          <w:rFonts w:hint="eastAsia"/>
        </w:rPr>
        <w:t>пастереллеза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буйволов</w:t>
      </w:r>
      <w:r>
        <w:t xml:space="preserve"> </w:t>
      </w:r>
      <w:r>
        <w:rPr>
          <w:rFonts w:hint="eastAsia"/>
        </w:rPr>
        <w:t>инактивированная</w:t>
      </w:r>
      <w:r>
        <w:t xml:space="preserve"> </w:t>
      </w:r>
      <w:r>
        <w:rPr>
          <w:rFonts w:hint="eastAsia"/>
        </w:rPr>
        <w:t>лиофилизированная</w:t>
      </w:r>
      <w:r>
        <w:t xml:space="preserve"> </w:t>
      </w:r>
      <w:r>
        <w:rPr>
          <w:rFonts w:hint="eastAsia"/>
        </w:rPr>
        <w:t>ТУ</w:t>
      </w:r>
      <w:r>
        <w:t xml:space="preserve">2634-002-00482861-99. </w:t>
      </w:r>
      <w:r>
        <w:rPr>
          <w:rFonts w:hint="eastAsia"/>
        </w:rPr>
        <w:t>Разработана</w:t>
      </w:r>
      <w:r>
        <w:t xml:space="preserve"> </w:t>
      </w:r>
      <w:r>
        <w:rPr>
          <w:rFonts w:hint="eastAsia"/>
        </w:rPr>
        <w:t>и</w:t>
      </w:r>
      <w:r>
        <w:t xml:space="preserve"> </w:t>
      </w:r>
      <w:r>
        <w:rPr>
          <w:rFonts w:hint="eastAsia"/>
        </w:rPr>
        <w:t>внедрена</w:t>
      </w:r>
      <w:r>
        <w:t xml:space="preserve"> </w:t>
      </w:r>
      <w:r>
        <w:rPr>
          <w:rFonts w:hint="eastAsia"/>
        </w:rPr>
        <w:t>в</w:t>
      </w:r>
      <w:r>
        <w:t xml:space="preserve"> </w:t>
      </w:r>
      <w:r>
        <w:rPr>
          <w:rFonts w:hint="eastAsia"/>
        </w:rPr>
        <w:t>производство</w:t>
      </w:r>
      <w:r>
        <w:t xml:space="preserve"> </w:t>
      </w:r>
      <w:r>
        <w:rPr>
          <w:rFonts w:hint="eastAsia"/>
        </w:rPr>
        <w:t>технология</w:t>
      </w:r>
      <w:r>
        <w:t xml:space="preserve"> </w:t>
      </w:r>
      <w:r>
        <w:rPr>
          <w:rFonts w:hint="eastAsia"/>
        </w:rPr>
        <w:t>получения</w:t>
      </w:r>
      <w:r>
        <w:t xml:space="preserve"> </w:t>
      </w:r>
      <w:r>
        <w:rPr>
          <w:rFonts w:hint="eastAsia"/>
        </w:rPr>
        <w:t>гидролиза</w:t>
      </w:r>
      <w:r>
        <w:t>-</w:t>
      </w:r>
      <w:r>
        <w:rPr>
          <w:rFonts w:hint="eastAsia"/>
        </w:rPr>
        <w:t>тов</w:t>
      </w:r>
      <w:r>
        <w:t xml:space="preserve"> </w:t>
      </w:r>
      <w:r>
        <w:rPr>
          <w:rFonts w:hint="eastAsia"/>
        </w:rPr>
        <w:t>из</w:t>
      </w:r>
      <w:r>
        <w:t xml:space="preserve"> </w:t>
      </w:r>
      <w:r>
        <w:rPr>
          <w:rFonts w:hint="eastAsia"/>
        </w:rPr>
        <w:t>белоксодержащего</w:t>
      </w:r>
      <w:r>
        <w:t xml:space="preserve"> </w:t>
      </w:r>
      <w:r>
        <w:rPr>
          <w:rFonts w:hint="eastAsia"/>
        </w:rPr>
        <w:t>сырья</w:t>
      </w:r>
      <w:r>
        <w:t xml:space="preserve"> </w:t>
      </w:r>
      <w:r>
        <w:rPr>
          <w:rFonts w:hint="eastAsia"/>
        </w:rPr>
        <w:t>непищевого</w:t>
      </w:r>
      <w:r>
        <w:t xml:space="preserve"> </w:t>
      </w:r>
      <w:r>
        <w:rPr>
          <w:rFonts w:hint="eastAsia"/>
        </w:rPr>
        <w:t>происхождения</w:t>
      </w:r>
      <w:r>
        <w:t xml:space="preserve"> </w:t>
      </w:r>
      <w:r>
        <w:rPr>
          <w:rFonts w:hint="eastAsia"/>
        </w:rPr>
        <w:t>для</w:t>
      </w:r>
      <w:r>
        <w:t xml:space="preserve"> </w:t>
      </w:r>
      <w:r>
        <w:rPr>
          <w:rFonts w:hint="eastAsia"/>
        </w:rPr>
        <w:t>производства</w:t>
      </w:r>
      <w:r>
        <w:t xml:space="preserve"> </w:t>
      </w:r>
      <w:r>
        <w:rPr>
          <w:rFonts w:hint="eastAsia"/>
        </w:rPr>
        <w:t>универсальной</w:t>
      </w:r>
      <w:r>
        <w:t xml:space="preserve"> </w:t>
      </w:r>
      <w:r>
        <w:rPr>
          <w:rFonts w:hint="eastAsia"/>
        </w:rPr>
        <w:t>питательной</w:t>
      </w:r>
      <w:r>
        <w:t xml:space="preserve"> </w:t>
      </w:r>
      <w:r>
        <w:rPr>
          <w:rFonts w:hint="eastAsia"/>
        </w:rPr>
        <w:t>среды</w:t>
      </w:r>
      <w:r>
        <w:t xml:space="preserve"> (</w:t>
      </w:r>
      <w:r>
        <w:rPr>
          <w:rFonts w:hint="eastAsia"/>
        </w:rPr>
        <w:t>патент</w:t>
      </w:r>
      <w:r>
        <w:t xml:space="preserve"> </w:t>
      </w:r>
      <w:r>
        <w:rPr>
          <w:rFonts w:hint="eastAsia"/>
        </w:rPr>
        <w:t>№</w:t>
      </w:r>
      <w:r>
        <w:t xml:space="preserve"> 2103375 </w:t>
      </w:r>
      <w:r>
        <w:rPr>
          <w:rFonts w:hint="eastAsia"/>
        </w:rPr>
        <w:t>от</w:t>
      </w:r>
      <w:r>
        <w:t xml:space="preserve"> 27 </w:t>
      </w:r>
      <w:r>
        <w:rPr>
          <w:rFonts w:hint="eastAsia"/>
        </w:rPr>
        <w:t>января</w:t>
      </w:r>
      <w:r>
        <w:t xml:space="preserve"> 1998 </w:t>
      </w:r>
      <w:r>
        <w:rPr>
          <w:rFonts w:hint="eastAsia"/>
        </w:rPr>
        <w:t>года</w:t>
      </w:r>
      <w:r>
        <w:t xml:space="preserve">). </w:t>
      </w:r>
      <w:r>
        <w:rPr>
          <w:rFonts w:hint="eastAsia"/>
        </w:rPr>
        <w:t>Усовершенствованы</w:t>
      </w:r>
      <w:r>
        <w:t xml:space="preserve">, </w:t>
      </w:r>
      <w:r>
        <w:rPr>
          <w:rFonts w:hint="eastAsia"/>
        </w:rPr>
        <w:t>используемые</w:t>
      </w:r>
      <w:r>
        <w:t xml:space="preserve"> </w:t>
      </w:r>
      <w:r>
        <w:rPr>
          <w:rFonts w:hint="eastAsia"/>
        </w:rPr>
        <w:t>в</w:t>
      </w:r>
      <w:r>
        <w:t xml:space="preserve"> </w:t>
      </w:r>
      <w:r>
        <w:rPr>
          <w:rFonts w:hint="eastAsia"/>
        </w:rPr>
        <w:t>ветеринарной</w:t>
      </w:r>
      <w:r>
        <w:t xml:space="preserve"> </w:t>
      </w:r>
      <w:r>
        <w:rPr>
          <w:rFonts w:hint="eastAsia"/>
        </w:rPr>
        <w:t>практике</w:t>
      </w:r>
      <w:r>
        <w:t xml:space="preserve">, </w:t>
      </w:r>
      <w:r>
        <w:rPr>
          <w:rFonts w:hint="eastAsia"/>
        </w:rPr>
        <w:t>вакцины</w:t>
      </w:r>
      <w:r>
        <w:t>:</w:t>
      </w:r>
    </w:p>
    <w:p w14:paraId="78AD89F2" w14:textId="77777777" w:rsidR="00B345C8" w:rsidRDefault="00B345C8" w:rsidP="00B345C8"/>
    <w:p w14:paraId="3491F9E8" w14:textId="77777777" w:rsidR="00B345C8" w:rsidRDefault="00B345C8" w:rsidP="00B345C8">
      <w:r>
        <w:t xml:space="preserve">- </w:t>
      </w:r>
      <w:r>
        <w:rPr>
          <w:rFonts w:hint="eastAsia"/>
        </w:rPr>
        <w:t>формолвакцина</w:t>
      </w:r>
      <w:r>
        <w:t xml:space="preserve"> </w:t>
      </w:r>
      <w:r>
        <w:rPr>
          <w:rFonts w:hint="eastAsia"/>
        </w:rPr>
        <w:t>против</w:t>
      </w:r>
      <w:r>
        <w:t xml:space="preserve"> </w:t>
      </w:r>
      <w:r>
        <w:rPr>
          <w:rFonts w:hint="eastAsia"/>
        </w:rPr>
        <w:t>пастереллеза</w:t>
      </w:r>
      <w:r>
        <w:t xml:space="preserve"> </w:t>
      </w:r>
      <w:r>
        <w:rPr>
          <w:rFonts w:hint="eastAsia"/>
        </w:rPr>
        <w:t>овец</w:t>
      </w:r>
      <w:r>
        <w:t xml:space="preserve"> </w:t>
      </w:r>
      <w:r>
        <w:rPr>
          <w:rFonts w:hint="eastAsia"/>
        </w:rPr>
        <w:t>и</w:t>
      </w:r>
      <w:r>
        <w:t xml:space="preserve"> </w:t>
      </w:r>
      <w:r>
        <w:rPr>
          <w:rFonts w:hint="eastAsia"/>
        </w:rPr>
        <w:t>свиней</w:t>
      </w:r>
      <w:r>
        <w:t xml:space="preserve"> </w:t>
      </w:r>
      <w:r>
        <w:rPr>
          <w:rFonts w:hint="eastAsia"/>
        </w:rPr>
        <w:t>преципитированная</w:t>
      </w:r>
      <w:r>
        <w:t xml:space="preserve">. </w:t>
      </w:r>
      <w:r>
        <w:rPr>
          <w:rFonts w:hint="eastAsia"/>
        </w:rPr>
        <w:t>Извещение</w:t>
      </w:r>
      <w:r>
        <w:t xml:space="preserve"> </w:t>
      </w:r>
      <w:r>
        <w:rPr>
          <w:rFonts w:hint="eastAsia"/>
        </w:rPr>
        <w:t>№</w:t>
      </w:r>
      <w:r>
        <w:t xml:space="preserve"> 3 </w:t>
      </w:r>
      <w:r>
        <w:rPr>
          <w:rFonts w:hint="eastAsia"/>
        </w:rPr>
        <w:t>об</w:t>
      </w:r>
      <w:r>
        <w:t xml:space="preserve"> </w:t>
      </w:r>
      <w:r>
        <w:rPr>
          <w:rFonts w:hint="eastAsia"/>
        </w:rPr>
        <w:t>изменении</w:t>
      </w:r>
      <w:r>
        <w:t xml:space="preserve"> </w:t>
      </w:r>
      <w:r>
        <w:rPr>
          <w:rFonts w:hint="eastAsia"/>
        </w:rPr>
        <w:t>ТУ</w:t>
      </w:r>
      <w:r>
        <w:t xml:space="preserve"> 46-21-185-84;</w:t>
      </w:r>
    </w:p>
    <w:p w14:paraId="5F2D0FD2" w14:textId="77777777" w:rsidR="00B345C8" w:rsidRDefault="00B345C8" w:rsidP="00B345C8"/>
    <w:p w14:paraId="5EC4E39F" w14:textId="77777777" w:rsidR="00B345C8" w:rsidRDefault="00B345C8" w:rsidP="00B345C8">
      <w:r>
        <w:t xml:space="preserve">- </w:t>
      </w:r>
      <w:r>
        <w:rPr>
          <w:rFonts w:hint="eastAsia"/>
        </w:rPr>
        <w:t>вакцина</w:t>
      </w:r>
      <w:r>
        <w:t xml:space="preserve"> </w:t>
      </w:r>
      <w:r>
        <w:rPr>
          <w:rFonts w:hint="eastAsia"/>
        </w:rPr>
        <w:t>эмульгированная</w:t>
      </w:r>
      <w:r>
        <w:t xml:space="preserve"> </w:t>
      </w:r>
      <w:r>
        <w:rPr>
          <w:rFonts w:hint="eastAsia"/>
        </w:rPr>
        <w:t>против</w:t>
      </w:r>
      <w:r>
        <w:t xml:space="preserve"> </w:t>
      </w:r>
      <w:r>
        <w:rPr>
          <w:rFonts w:hint="eastAsia"/>
        </w:rPr>
        <w:t>пастереллёза</w:t>
      </w:r>
      <w:r>
        <w:t xml:space="preserve"> </w:t>
      </w:r>
      <w:r>
        <w:rPr>
          <w:rFonts w:hint="eastAsia"/>
        </w:rPr>
        <w:t>норок</w:t>
      </w:r>
      <w:r>
        <w:t xml:space="preserve">. </w:t>
      </w:r>
      <w:r>
        <w:rPr>
          <w:rFonts w:hint="eastAsia"/>
        </w:rPr>
        <w:t>Извещение</w:t>
      </w:r>
      <w:r>
        <w:t xml:space="preserve"> </w:t>
      </w:r>
      <w:r>
        <w:rPr>
          <w:rFonts w:hint="eastAsia"/>
        </w:rPr>
        <w:t>№</w:t>
      </w:r>
      <w:r>
        <w:t xml:space="preserve"> 2 </w:t>
      </w:r>
      <w:r>
        <w:rPr>
          <w:rFonts w:hint="eastAsia"/>
        </w:rPr>
        <w:t>об</w:t>
      </w:r>
      <w:r>
        <w:t xml:space="preserve"> </w:t>
      </w:r>
      <w:r>
        <w:rPr>
          <w:rFonts w:hint="eastAsia"/>
        </w:rPr>
        <w:t>изменении</w:t>
      </w:r>
      <w:r>
        <w:t xml:space="preserve"> </w:t>
      </w:r>
      <w:r>
        <w:rPr>
          <w:rFonts w:hint="eastAsia"/>
        </w:rPr>
        <w:t>ТУ</w:t>
      </w:r>
      <w:r>
        <w:t xml:space="preserve"> 46-21-124-75,</w:t>
      </w:r>
    </w:p>
    <w:p w14:paraId="425D4006" w14:textId="77777777" w:rsidR="00B345C8" w:rsidRDefault="00B345C8" w:rsidP="00B345C8"/>
    <w:p w14:paraId="0E6E0A4A" w14:textId="77777777" w:rsidR="00B345C8" w:rsidRDefault="00B345C8" w:rsidP="00B345C8">
      <w:r>
        <w:t xml:space="preserve">- </w:t>
      </w:r>
      <w:r>
        <w:rPr>
          <w:rFonts w:hint="eastAsia"/>
        </w:rPr>
        <w:t>вакцина</w:t>
      </w:r>
      <w:r>
        <w:t xml:space="preserve"> </w:t>
      </w:r>
      <w:r>
        <w:rPr>
          <w:rFonts w:hint="eastAsia"/>
        </w:rPr>
        <w:t>против</w:t>
      </w:r>
      <w:r>
        <w:t xml:space="preserve"> </w:t>
      </w:r>
      <w:r>
        <w:rPr>
          <w:rFonts w:hint="eastAsia"/>
        </w:rPr>
        <w:t>пастереллёза</w:t>
      </w:r>
      <w:r>
        <w:t xml:space="preserve"> </w:t>
      </w:r>
      <w:r>
        <w:rPr>
          <w:rFonts w:hint="eastAsia"/>
        </w:rPr>
        <w:t>птиц</w:t>
      </w:r>
      <w:r>
        <w:t xml:space="preserve"> </w:t>
      </w:r>
      <w:r>
        <w:rPr>
          <w:rFonts w:hint="eastAsia"/>
        </w:rPr>
        <w:t>инактивированная</w:t>
      </w:r>
      <w:r>
        <w:t xml:space="preserve"> </w:t>
      </w:r>
      <w:r>
        <w:rPr>
          <w:rFonts w:hint="eastAsia"/>
        </w:rPr>
        <w:t>сорбированная</w:t>
      </w:r>
      <w:r>
        <w:t xml:space="preserve">. </w:t>
      </w:r>
      <w:r>
        <w:rPr>
          <w:rFonts w:hint="eastAsia"/>
        </w:rPr>
        <w:t>Извещение</w:t>
      </w:r>
      <w:r>
        <w:t xml:space="preserve"> </w:t>
      </w:r>
      <w:r>
        <w:rPr>
          <w:rFonts w:hint="eastAsia"/>
        </w:rPr>
        <w:t>№</w:t>
      </w:r>
      <w:r>
        <w:t xml:space="preserve"> 2 </w:t>
      </w:r>
      <w:r>
        <w:rPr>
          <w:rFonts w:hint="eastAsia"/>
        </w:rPr>
        <w:t>об</w:t>
      </w:r>
      <w:r>
        <w:t xml:space="preserve"> </w:t>
      </w:r>
      <w:r>
        <w:rPr>
          <w:rFonts w:hint="eastAsia"/>
        </w:rPr>
        <w:t>изменении</w:t>
      </w:r>
      <w:r>
        <w:t xml:space="preserve"> </w:t>
      </w:r>
      <w:r>
        <w:rPr>
          <w:rFonts w:hint="eastAsia"/>
        </w:rPr>
        <w:t>ТУ</w:t>
      </w:r>
      <w:r>
        <w:t xml:space="preserve"> 10.19 30-88;</w:t>
      </w:r>
    </w:p>
    <w:p w14:paraId="2E8D5FC6" w14:textId="77777777" w:rsidR="00B345C8" w:rsidRDefault="00B345C8" w:rsidP="00B345C8"/>
    <w:p w14:paraId="009FECD3" w14:textId="77777777" w:rsidR="00B345C8" w:rsidRDefault="00B345C8" w:rsidP="00B345C8">
      <w:r>
        <w:t xml:space="preserve">- </w:t>
      </w:r>
      <w:r>
        <w:rPr>
          <w:rFonts w:hint="eastAsia"/>
        </w:rPr>
        <w:t>формолвакцина</w:t>
      </w:r>
      <w:r>
        <w:t xml:space="preserve"> </w:t>
      </w:r>
      <w:r>
        <w:rPr>
          <w:rFonts w:hint="eastAsia"/>
        </w:rPr>
        <w:t>против</w:t>
      </w:r>
      <w:r>
        <w:t xml:space="preserve"> </w:t>
      </w:r>
      <w:r>
        <w:rPr>
          <w:rFonts w:hint="eastAsia"/>
        </w:rPr>
        <w:t>пастереллёза</w:t>
      </w:r>
      <w:r>
        <w:t xml:space="preserve"> </w:t>
      </w:r>
      <w:r>
        <w:rPr>
          <w:rFonts w:hint="eastAsia"/>
        </w:rPr>
        <w:t>кроликов</w:t>
      </w:r>
      <w:r>
        <w:t xml:space="preserve">. </w:t>
      </w:r>
      <w:r>
        <w:rPr>
          <w:rFonts w:hint="eastAsia"/>
        </w:rPr>
        <w:t>Из</w:t>
      </w:r>
      <w:r>
        <w:rPr>
          <w:rFonts w:hint="eastAsia"/>
        </w:rPr>
        <w:lastRenderedPageBreak/>
        <w:t>вещение</w:t>
      </w:r>
      <w:r>
        <w:t xml:space="preserve"> </w:t>
      </w:r>
      <w:r>
        <w:rPr>
          <w:rFonts w:hint="eastAsia"/>
        </w:rPr>
        <w:t>№</w:t>
      </w:r>
      <w:r>
        <w:t xml:space="preserve"> 1 </w:t>
      </w:r>
      <w:r>
        <w:rPr>
          <w:rFonts w:hint="eastAsia"/>
        </w:rPr>
        <w:t>об</w:t>
      </w:r>
      <w:r>
        <w:t xml:space="preserve"> </w:t>
      </w:r>
      <w:r>
        <w:rPr>
          <w:rFonts w:hint="eastAsia"/>
        </w:rPr>
        <w:t>изменении</w:t>
      </w:r>
      <w:r>
        <w:t xml:space="preserve"> </w:t>
      </w:r>
      <w:r>
        <w:rPr>
          <w:rFonts w:hint="eastAsia"/>
        </w:rPr>
        <w:t>ТУ</w:t>
      </w:r>
      <w:r>
        <w:t xml:space="preserve"> 46-21-47-84</w:t>
      </w:r>
    </w:p>
    <w:p w14:paraId="124D0F7B" w14:textId="77777777" w:rsidR="00B345C8" w:rsidRDefault="00B345C8" w:rsidP="00B345C8"/>
    <w:p w14:paraId="31579756" w14:textId="77777777" w:rsidR="00B345C8" w:rsidRDefault="00B345C8" w:rsidP="00B345C8">
      <w:r>
        <w:t xml:space="preserve">- </w:t>
      </w:r>
      <w:r>
        <w:rPr>
          <w:rFonts w:hint="eastAsia"/>
        </w:rPr>
        <w:t>вакцина</w:t>
      </w:r>
      <w:r>
        <w:t xml:space="preserve"> </w:t>
      </w:r>
      <w:r>
        <w:rPr>
          <w:rFonts w:hint="eastAsia"/>
        </w:rPr>
        <w:t>эмульгированная</w:t>
      </w:r>
      <w:r>
        <w:t xml:space="preserve"> </w:t>
      </w:r>
      <w:r>
        <w:rPr>
          <w:rFonts w:hint="eastAsia"/>
        </w:rPr>
        <w:t>против</w:t>
      </w:r>
      <w:r>
        <w:t xml:space="preserve"> </w:t>
      </w:r>
      <w:r>
        <w:rPr>
          <w:rFonts w:hint="eastAsia"/>
        </w:rPr>
        <w:t>пастереллёза</w:t>
      </w:r>
      <w:r>
        <w:t xml:space="preserve"> </w:t>
      </w:r>
      <w:r>
        <w:rPr>
          <w:rFonts w:hint="eastAsia"/>
        </w:rPr>
        <w:t>нутрий</w:t>
      </w:r>
      <w:r>
        <w:t xml:space="preserve">. </w:t>
      </w:r>
      <w:r>
        <w:rPr>
          <w:rFonts w:hint="eastAsia"/>
        </w:rPr>
        <w:t>Извещение</w:t>
      </w:r>
      <w:r>
        <w:t xml:space="preserve"> </w:t>
      </w:r>
      <w:r>
        <w:rPr>
          <w:rFonts w:hint="eastAsia"/>
        </w:rPr>
        <w:t>№</w:t>
      </w:r>
      <w:r>
        <w:t xml:space="preserve"> 2 </w:t>
      </w:r>
      <w:r>
        <w:rPr>
          <w:rFonts w:hint="eastAsia"/>
        </w:rPr>
        <w:t>об</w:t>
      </w:r>
      <w:r>
        <w:t xml:space="preserve"> </w:t>
      </w:r>
      <w:r>
        <w:rPr>
          <w:rFonts w:hint="eastAsia"/>
        </w:rPr>
        <w:t>изменении</w:t>
      </w:r>
      <w:r>
        <w:t xml:space="preserve"> </w:t>
      </w:r>
      <w:r>
        <w:rPr>
          <w:rFonts w:hint="eastAsia"/>
        </w:rPr>
        <w:t>ТУ</w:t>
      </w:r>
      <w:r>
        <w:t xml:space="preserve"> 10-19-448-87.</w:t>
      </w:r>
    </w:p>
    <w:p w14:paraId="08557F52" w14:textId="77777777" w:rsidR="00B345C8" w:rsidRDefault="00B345C8" w:rsidP="00B345C8"/>
    <w:p w14:paraId="53022A0B" w14:textId="77777777" w:rsidR="00B345C8" w:rsidRDefault="00B345C8" w:rsidP="00B345C8">
      <w:r>
        <w:t xml:space="preserve">2 </w:t>
      </w:r>
      <w:r>
        <w:rPr>
          <w:rFonts w:hint="eastAsia"/>
        </w:rPr>
        <w:t>Для</w:t>
      </w:r>
      <w:r>
        <w:t xml:space="preserve"> </w:t>
      </w:r>
      <w:r>
        <w:rPr>
          <w:rFonts w:hint="eastAsia"/>
        </w:rPr>
        <w:t>промышленной</w:t>
      </w:r>
      <w:r>
        <w:t xml:space="preserve">) </w:t>
      </w:r>
      <w:r>
        <w:rPr>
          <w:rFonts w:hint="eastAsia"/>
        </w:rPr>
        <w:t>культивировг</w:t>
      </w:r>
      <w:r>
        <w:t xml:space="preserve">. ?- </w:t>
      </w:r>
      <w:r>
        <w:rPr>
          <w:rFonts w:hint="eastAsia"/>
        </w:rPr>
        <w:t>пастерелл</w:t>
      </w:r>
      <w:r>
        <w:t xml:space="preserve"> </w:t>
      </w:r>
      <w:r>
        <w:rPr>
          <w:rFonts w:hint="eastAsia"/>
        </w:rPr>
        <w:t>использовать</w:t>
      </w:r>
      <w:r>
        <w:t xml:space="preserve"> </w:t>
      </w:r>
      <w:r>
        <w:rPr>
          <w:rFonts w:hint="eastAsia"/>
        </w:rPr>
        <w:t>универсальную</w:t>
      </w:r>
      <w:r>
        <w:t xml:space="preserve"> </w:t>
      </w:r>
      <w:r>
        <w:rPr>
          <w:rFonts w:hint="eastAsia"/>
        </w:rPr>
        <w:t>питательную</w:t>
      </w:r>
      <w:r>
        <w:t xml:space="preserve"> </w:t>
      </w:r>
      <w:r>
        <w:rPr>
          <w:rFonts w:hint="eastAsia"/>
        </w:rPr>
        <w:t>среду</w:t>
      </w:r>
      <w:r>
        <w:t xml:space="preserve">, </w:t>
      </w:r>
      <w:r>
        <w:rPr>
          <w:rFonts w:hint="eastAsia"/>
        </w:rPr>
        <w:t>а</w:t>
      </w:r>
      <w:r>
        <w:t xml:space="preserve"> </w:t>
      </w:r>
      <w:r>
        <w:rPr>
          <w:rFonts w:hint="eastAsia"/>
        </w:rPr>
        <w:t>для</w:t>
      </w:r>
      <w:r>
        <w:t xml:space="preserve"> </w:t>
      </w:r>
      <w:r>
        <w:rPr>
          <w:rFonts w:hint="eastAsia"/>
        </w:rPr>
        <w:t>чзготов</w:t>
      </w:r>
      <w:r>
        <w:t>;,</w:t>
      </w:r>
      <w:r>
        <w:rPr>
          <w:rFonts w:hint="eastAsia"/>
        </w:rPr>
        <w:t>с</w:t>
      </w:r>
      <w:r>
        <w:t>.</w:t>
      </w:r>
      <w:r>
        <w:rPr>
          <w:rFonts w:hint="eastAsia"/>
        </w:rPr>
        <w:t>тя</w:t>
      </w:r>
      <w:r>
        <w:t xml:space="preserve"> </w:t>
      </w:r>
      <w:r>
        <w:rPr>
          <w:rFonts w:hint="eastAsia"/>
        </w:rPr>
        <w:t>вакцин</w:t>
      </w:r>
      <w:r>
        <w:t xml:space="preserve"> - </w:t>
      </w:r>
      <w:r>
        <w:rPr>
          <w:rFonts w:hint="eastAsia"/>
        </w:rPr>
        <w:t>отработанные</w:t>
      </w:r>
      <w:r>
        <w:t xml:space="preserve"> </w:t>
      </w:r>
      <w:r>
        <w:rPr>
          <w:rFonts w:hint="eastAsia"/>
        </w:rPr>
        <w:t>техно</w:t>
      </w:r>
    </w:p>
    <w:p w14:paraId="1513C180" w14:textId="77777777" w:rsidR="00B345C8" w:rsidRDefault="00B345C8" w:rsidP="00B345C8"/>
    <w:p w14:paraId="31F31109" w14:textId="77777777" w:rsidR="00B345C8" w:rsidRDefault="00B345C8" w:rsidP="00B345C8">
      <w:r>
        <w:t xml:space="preserve">43 </w:t>
      </w:r>
      <w:r>
        <w:rPr>
          <w:rFonts w:hint="eastAsia"/>
        </w:rPr>
        <w:t>логические</w:t>
      </w:r>
      <w:r>
        <w:t xml:space="preserve"> </w:t>
      </w:r>
      <w:r>
        <w:rPr>
          <w:rFonts w:hint="eastAsia"/>
        </w:rPr>
        <w:t>режимы</w:t>
      </w:r>
      <w:r>
        <w:t>.</w:t>
      </w:r>
    </w:p>
    <w:p w14:paraId="54E14F53" w14:textId="77777777" w:rsidR="00B345C8" w:rsidRDefault="00B345C8" w:rsidP="00B345C8"/>
    <w:p w14:paraId="62AD00D0" w14:textId="77777777" w:rsidR="00B345C8" w:rsidRDefault="00B345C8" w:rsidP="00B345C8">
      <w:r>
        <w:rPr>
          <w:rFonts w:hint="eastAsia"/>
        </w:rPr>
        <w:t>Для</w:t>
      </w:r>
      <w:r>
        <w:t xml:space="preserve"> </w:t>
      </w:r>
      <w:r>
        <w:rPr>
          <w:rFonts w:hint="eastAsia"/>
        </w:rPr>
        <w:t>контроля</w:t>
      </w:r>
      <w:r>
        <w:t xml:space="preserve"> </w:t>
      </w:r>
      <w:r>
        <w:rPr>
          <w:rFonts w:hint="eastAsia"/>
        </w:rPr>
        <w:t>активности</w:t>
      </w:r>
      <w:r>
        <w:t xml:space="preserve"> </w:t>
      </w:r>
      <w:r>
        <w:rPr>
          <w:rFonts w:hint="eastAsia"/>
        </w:rPr>
        <w:t>вакцин</w:t>
      </w:r>
      <w:r>
        <w:t xml:space="preserve"> </w:t>
      </w:r>
      <w:r>
        <w:rPr>
          <w:rFonts w:hint="eastAsia"/>
        </w:rPr>
        <w:t>использовать</w:t>
      </w:r>
      <w:r>
        <w:t>:</w:t>
      </w:r>
    </w:p>
    <w:p w14:paraId="2205075A" w14:textId="77777777" w:rsidR="00B345C8" w:rsidRDefault="00B345C8" w:rsidP="00B345C8"/>
    <w:p w14:paraId="35F7CEBA" w14:textId="77777777" w:rsidR="00B345C8" w:rsidRDefault="00B345C8" w:rsidP="00B345C8">
      <w:r>
        <w:t>- 2-3-</w:t>
      </w:r>
      <w:r>
        <w:rPr>
          <w:rFonts w:hint="eastAsia"/>
        </w:rPr>
        <w:t>месячных</w:t>
      </w:r>
      <w:r>
        <w:t xml:space="preserve"> </w:t>
      </w:r>
      <w:r>
        <w:rPr>
          <w:rFonts w:hint="eastAsia"/>
        </w:rPr>
        <w:t>цыплят</w:t>
      </w:r>
      <w:r>
        <w:t xml:space="preserve"> </w:t>
      </w:r>
      <w:r>
        <w:rPr>
          <w:rFonts w:hint="eastAsia"/>
        </w:rPr>
        <w:t>при</w:t>
      </w:r>
      <w:r>
        <w:t xml:space="preserve"> </w:t>
      </w:r>
      <w:r>
        <w:rPr>
          <w:rFonts w:hint="eastAsia"/>
        </w:rPr>
        <w:t>оценке</w:t>
      </w:r>
      <w:r>
        <w:t xml:space="preserve"> </w:t>
      </w:r>
      <w:r>
        <w:rPr>
          <w:rFonts w:hint="eastAsia"/>
        </w:rPr>
        <w:t>вакцины</w:t>
      </w:r>
      <w:r>
        <w:t xml:space="preserve"> </w:t>
      </w:r>
      <w:r>
        <w:rPr>
          <w:rFonts w:hint="eastAsia"/>
        </w:rPr>
        <w:t>живой</w:t>
      </w:r>
      <w:r>
        <w:t xml:space="preserve"> </w:t>
      </w:r>
      <w:r>
        <w:rPr>
          <w:rFonts w:hint="eastAsia"/>
        </w:rPr>
        <w:t>сухой</w:t>
      </w:r>
      <w:r>
        <w:t xml:space="preserve"> </w:t>
      </w:r>
      <w:r>
        <w:rPr>
          <w:rFonts w:hint="eastAsia"/>
        </w:rPr>
        <w:t>для</w:t>
      </w:r>
      <w:r>
        <w:t xml:space="preserve"> </w:t>
      </w:r>
      <w:r>
        <w:rPr>
          <w:rFonts w:hint="eastAsia"/>
        </w:rPr>
        <w:t>кур</w:t>
      </w:r>
      <w:r>
        <w:t xml:space="preserve"> </w:t>
      </w:r>
      <w:r>
        <w:rPr>
          <w:rFonts w:hint="eastAsia"/>
        </w:rPr>
        <w:t>и</w:t>
      </w:r>
      <w:r>
        <w:t xml:space="preserve"> </w:t>
      </w:r>
      <w:r>
        <w:rPr>
          <w:rFonts w:hint="eastAsia"/>
        </w:rPr>
        <w:t>инакти</w:t>
      </w:r>
      <w:r>
        <w:t>-</w:t>
      </w:r>
      <w:r>
        <w:rPr>
          <w:rFonts w:hint="eastAsia"/>
        </w:rPr>
        <w:t>вированной</w:t>
      </w:r>
      <w:r>
        <w:t xml:space="preserve"> </w:t>
      </w:r>
      <w:r>
        <w:rPr>
          <w:rFonts w:hint="eastAsia"/>
        </w:rPr>
        <w:t>сорбированной</w:t>
      </w:r>
      <w:r>
        <w:t xml:space="preserve"> </w:t>
      </w:r>
      <w:r>
        <w:rPr>
          <w:rFonts w:hint="eastAsia"/>
        </w:rPr>
        <w:t>для</w:t>
      </w:r>
      <w:r>
        <w:t xml:space="preserve"> </w:t>
      </w:r>
      <w:r>
        <w:rPr>
          <w:rFonts w:hint="eastAsia"/>
        </w:rPr>
        <w:t>птиц</w:t>
      </w:r>
      <w:r>
        <w:t>;</w:t>
      </w:r>
    </w:p>
    <w:p w14:paraId="7EC296E6" w14:textId="77777777" w:rsidR="00B345C8" w:rsidRDefault="00B345C8" w:rsidP="00B345C8"/>
    <w:p w14:paraId="0A23F3E3" w14:textId="77777777" w:rsidR="00B345C8" w:rsidRDefault="00B345C8" w:rsidP="00B345C8">
      <w:r>
        <w:t xml:space="preserve">- </w:t>
      </w:r>
      <w:r>
        <w:rPr>
          <w:rFonts w:hint="eastAsia"/>
        </w:rPr>
        <w:t>кроликов</w:t>
      </w:r>
      <w:r>
        <w:t xml:space="preserve"> </w:t>
      </w:r>
      <w:r>
        <w:rPr>
          <w:rFonts w:hint="eastAsia"/>
        </w:rPr>
        <w:t>массой</w:t>
      </w:r>
      <w:r>
        <w:t xml:space="preserve"> 1,5-2,0 </w:t>
      </w:r>
      <w:r>
        <w:rPr>
          <w:rFonts w:hint="eastAsia"/>
        </w:rPr>
        <w:t>кг</w:t>
      </w:r>
      <w:r>
        <w:t xml:space="preserve"> </w:t>
      </w:r>
      <w:r>
        <w:rPr>
          <w:rFonts w:hint="eastAsia"/>
        </w:rPr>
        <w:t>для</w:t>
      </w:r>
      <w:r>
        <w:t xml:space="preserve"> </w:t>
      </w:r>
      <w:r>
        <w:rPr>
          <w:rFonts w:hint="eastAsia"/>
        </w:rPr>
        <w:t>контроля</w:t>
      </w:r>
      <w:r>
        <w:t xml:space="preserve"> </w:t>
      </w:r>
      <w:r>
        <w:rPr>
          <w:rFonts w:hint="eastAsia"/>
        </w:rPr>
        <w:t>инактивированной</w:t>
      </w:r>
      <w:r>
        <w:t xml:space="preserve"> </w:t>
      </w:r>
      <w:r>
        <w:rPr>
          <w:rFonts w:hint="eastAsia"/>
        </w:rPr>
        <w:t>лиофи</w:t>
      </w:r>
      <w:r>
        <w:t>-</w:t>
      </w:r>
      <w:r>
        <w:rPr>
          <w:rFonts w:hint="eastAsia"/>
        </w:rPr>
        <w:t>лизированной</w:t>
      </w:r>
      <w:r>
        <w:t xml:space="preserve"> </w:t>
      </w:r>
      <w:r>
        <w:rPr>
          <w:rFonts w:hint="eastAsia"/>
        </w:rPr>
        <w:t>вакцины</w:t>
      </w:r>
      <w:r>
        <w:t xml:space="preserve"> </w:t>
      </w:r>
      <w:r>
        <w:rPr>
          <w:rFonts w:hint="eastAsia"/>
        </w:rPr>
        <w:t>против</w:t>
      </w:r>
      <w:r>
        <w:t xml:space="preserve"> </w:t>
      </w:r>
      <w:r>
        <w:rPr>
          <w:rFonts w:hint="eastAsia"/>
        </w:rPr>
        <w:t>пастереллеза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буйволов</w:t>
      </w:r>
      <w:r>
        <w:t xml:space="preserve">, </w:t>
      </w:r>
      <w:r>
        <w:rPr>
          <w:rFonts w:hint="eastAsia"/>
        </w:rPr>
        <w:t>а</w:t>
      </w:r>
      <w:r>
        <w:t xml:space="preserve"> </w:t>
      </w:r>
      <w:r>
        <w:rPr>
          <w:rFonts w:hint="eastAsia"/>
        </w:rPr>
        <w:t>также</w:t>
      </w:r>
      <w:r>
        <w:t xml:space="preserve"> </w:t>
      </w:r>
      <w:r>
        <w:rPr>
          <w:rFonts w:hint="eastAsia"/>
        </w:rPr>
        <w:t>ассоциированной</w:t>
      </w:r>
      <w:r>
        <w:t xml:space="preserve"> </w:t>
      </w:r>
      <w:r>
        <w:rPr>
          <w:rFonts w:hint="eastAsia"/>
        </w:rPr>
        <w:t>вакцины</w:t>
      </w:r>
      <w:r>
        <w:t xml:space="preserve"> </w:t>
      </w:r>
      <w:r>
        <w:rPr>
          <w:rFonts w:hint="eastAsia"/>
        </w:rPr>
        <w:t>против</w:t>
      </w:r>
      <w:r>
        <w:t xml:space="preserve"> </w:t>
      </w:r>
      <w:r>
        <w:rPr>
          <w:rFonts w:hint="eastAsia"/>
        </w:rPr>
        <w:t>пастереллеза</w:t>
      </w:r>
      <w:r>
        <w:t xml:space="preserve"> </w:t>
      </w:r>
      <w:r>
        <w:rPr>
          <w:rFonts w:hint="eastAsia"/>
        </w:rPr>
        <w:t>и</w:t>
      </w:r>
      <w:r>
        <w:t xml:space="preserve"> </w:t>
      </w:r>
      <w:r>
        <w:rPr>
          <w:rFonts w:hint="eastAsia"/>
        </w:rPr>
        <w:t>стрептококкоза</w:t>
      </w:r>
      <w:r>
        <w:t xml:space="preserve"> </w:t>
      </w:r>
      <w:r>
        <w:rPr>
          <w:rFonts w:hint="eastAsia"/>
        </w:rPr>
        <w:t>нутрий</w:t>
      </w:r>
      <w:r>
        <w:t>.</w:t>
      </w:r>
    </w:p>
    <w:p w14:paraId="20500889" w14:textId="77777777" w:rsidR="00B345C8" w:rsidRDefault="00B345C8" w:rsidP="00B345C8"/>
    <w:p w14:paraId="396424AB" w14:textId="77777777" w:rsidR="00B345C8" w:rsidRDefault="00B345C8" w:rsidP="00B345C8">
      <w:r>
        <w:rPr>
          <w:rFonts w:hint="eastAsia"/>
        </w:rPr>
        <w:t>Сердечно</w:t>
      </w:r>
      <w:r>
        <w:t xml:space="preserve"> </w:t>
      </w:r>
      <w:r>
        <w:rPr>
          <w:rFonts w:hint="eastAsia"/>
        </w:rPr>
        <w:t>благодарю</w:t>
      </w:r>
      <w:r>
        <w:t xml:space="preserve"> </w:t>
      </w:r>
      <w:r>
        <w:rPr>
          <w:rFonts w:hint="eastAsia"/>
        </w:rPr>
        <w:t>за</w:t>
      </w:r>
      <w:r>
        <w:t xml:space="preserve"> </w:t>
      </w:r>
      <w:r>
        <w:rPr>
          <w:rFonts w:hint="eastAsia"/>
        </w:rPr>
        <w:t>оказание</w:t>
      </w:r>
      <w:r>
        <w:t xml:space="preserve"> </w:t>
      </w:r>
      <w:r>
        <w:rPr>
          <w:rFonts w:hint="eastAsia"/>
        </w:rPr>
        <w:t>практической</w:t>
      </w:r>
      <w:r>
        <w:t xml:space="preserve"> </w:t>
      </w:r>
      <w:r>
        <w:rPr>
          <w:rFonts w:hint="eastAsia"/>
        </w:rPr>
        <w:t>помощи</w:t>
      </w:r>
      <w:r>
        <w:t xml:space="preserve"> </w:t>
      </w:r>
      <w:r>
        <w:rPr>
          <w:rFonts w:hint="eastAsia"/>
        </w:rPr>
        <w:t>в</w:t>
      </w:r>
      <w:r>
        <w:t xml:space="preserve"> </w:t>
      </w:r>
      <w:r>
        <w:rPr>
          <w:rFonts w:hint="eastAsia"/>
        </w:rPr>
        <w:t>выполнении</w:t>
      </w:r>
      <w:r>
        <w:t xml:space="preserve"> </w:t>
      </w:r>
      <w:r>
        <w:rPr>
          <w:rFonts w:hint="eastAsia"/>
        </w:rPr>
        <w:t>наших</w:t>
      </w:r>
      <w:r>
        <w:t xml:space="preserve"> </w:t>
      </w:r>
      <w:r>
        <w:rPr>
          <w:rFonts w:hint="eastAsia"/>
        </w:rPr>
        <w:t>исследований</w:t>
      </w:r>
      <w:r>
        <w:t xml:space="preserve"> </w:t>
      </w:r>
      <w:r>
        <w:rPr>
          <w:rFonts w:hint="eastAsia"/>
        </w:rPr>
        <w:t>сотрудников</w:t>
      </w:r>
      <w:r>
        <w:t xml:space="preserve"> </w:t>
      </w:r>
      <w:r>
        <w:rPr>
          <w:rFonts w:hint="eastAsia"/>
        </w:rPr>
        <w:t>ФГУП</w:t>
      </w:r>
      <w:r>
        <w:t xml:space="preserve"> </w:t>
      </w:r>
      <w:r>
        <w:rPr>
          <w:rFonts w:hint="eastAsia"/>
        </w:rPr>
        <w:t>«</w:t>
      </w:r>
      <w:r>
        <w:rPr>
          <w:rFonts w:hint="eastAsia"/>
        </w:rPr>
        <w:t>Ставропольская</w:t>
      </w:r>
      <w:r>
        <w:t xml:space="preserve"> </w:t>
      </w:r>
      <w:r>
        <w:rPr>
          <w:rFonts w:hint="eastAsia"/>
        </w:rPr>
        <w:t>биофабрика</w:t>
      </w:r>
      <w:r>
        <w:rPr>
          <w:rFonts w:hint="eastAsia"/>
        </w:rPr>
        <w:t>»</w:t>
      </w:r>
      <w:r>
        <w:t xml:space="preserve"> </w:t>
      </w:r>
      <w:r>
        <w:rPr>
          <w:rFonts w:hint="eastAsia"/>
        </w:rPr>
        <w:t>и</w:t>
      </w:r>
      <w:r>
        <w:t xml:space="preserve"> </w:t>
      </w:r>
      <w:r>
        <w:rPr>
          <w:rFonts w:hint="eastAsia"/>
        </w:rPr>
        <w:t>ВГНКИ</w:t>
      </w:r>
      <w:r>
        <w:t xml:space="preserve">, </w:t>
      </w:r>
      <w:r>
        <w:rPr>
          <w:rFonts w:hint="eastAsia"/>
        </w:rPr>
        <w:t>в</w:t>
      </w:r>
      <w:r>
        <w:t xml:space="preserve"> </w:t>
      </w:r>
      <w:r>
        <w:rPr>
          <w:rFonts w:hint="eastAsia"/>
        </w:rPr>
        <w:t>частности</w:t>
      </w:r>
      <w:r>
        <w:t xml:space="preserve"> </w:t>
      </w:r>
      <w:r>
        <w:rPr>
          <w:rFonts w:hint="eastAsia"/>
        </w:rPr>
        <w:t>профессора</w:t>
      </w:r>
      <w:r>
        <w:t xml:space="preserve"> </w:t>
      </w:r>
      <w:r>
        <w:rPr>
          <w:rFonts w:hint="eastAsia"/>
        </w:rPr>
        <w:t>Ситькова</w:t>
      </w:r>
      <w:r>
        <w:t xml:space="preserve"> </w:t>
      </w:r>
      <w:r>
        <w:rPr>
          <w:rFonts w:hint="eastAsia"/>
        </w:rPr>
        <w:t>В</w:t>
      </w:r>
      <w:r>
        <w:t>.</w:t>
      </w:r>
      <w:r>
        <w:rPr>
          <w:rFonts w:hint="eastAsia"/>
        </w:rPr>
        <w:t>И</w:t>
      </w:r>
      <w:r>
        <w:t xml:space="preserve">., </w:t>
      </w:r>
      <w:r>
        <w:rPr>
          <w:rFonts w:hint="eastAsia"/>
        </w:rPr>
        <w:t>профессора</w:t>
      </w:r>
      <w:r>
        <w:t xml:space="preserve"> </w:t>
      </w:r>
      <w:r>
        <w:rPr>
          <w:rFonts w:hint="eastAsia"/>
        </w:rPr>
        <w:t>Панина</w:t>
      </w:r>
      <w:r>
        <w:t xml:space="preserve"> </w:t>
      </w:r>
      <w:r>
        <w:rPr>
          <w:rFonts w:hint="eastAsia"/>
        </w:rPr>
        <w:t>А</w:t>
      </w:r>
      <w:r>
        <w:t xml:space="preserve"> </w:t>
      </w:r>
      <w:r>
        <w:rPr>
          <w:rFonts w:hint="eastAsia"/>
        </w:rPr>
        <w:t>Н</w:t>
      </w:r>
      <w:r>
        <w:t xml:space="preserve">., </w:t>
      </w:r>
      <w:r>
        <w:rPr>
          <w:rFonts w:hint="eastAsia"/>
        </w:rPr>
        <w:t>профессора</w:t>
      </w:r>
      <w:r>
        <w:t xml:space="preserve"> </w:t>
      </w:r>
      <w:r>
        <w:rPr>
          <w:rFonts w:hint="eastAsia"/>
        </w:rPr>
        <w:t>Малахова</w:t>
      </w:r>
      <w:r>
        <w:t xml:space="preserve"> </w:t>
      </w:r>
      <w:r>
        <w:rPr>
          <w:rFonts w:hint="eastAsia"/>
        </w:rPr>
        <w:t>Ю</w:t>
      </w:r>
      <w:r>
        <w:t>.</w:t>
      </w:r>
      <w:r>
        <w:rPr>
          <w:rFonts w:hint="eastAsia"/>
        </w:rPr>
        <w:t>А</w:t>
      </w:r>
      <w:r>
        <w:t xml:space="preserve">., </w:t>
      </w:r>
      <w:r>
        <w:rPr>
          <w:rFonts w:hint="eastAsia"/>
        </w:rPr>
        <w:t>профессора</w:t>
      </w:r>
      <w:r>
        <w:t xml:space="preserve"> </w:t>
      </w:r>
      <w:r>
        <w:rPr>
          <w:rFonts w:hint="eastAsia"/>
        </w:rPr>
        <w:t>Душук</w:t>
      </w:r>
      <w:r>
        <w:t xml:space="preserve"> </w:t>
      </w:r>
      <w:r>
        <w:rPr>
          <w:rFonts w:hint="eastAsia"/>
        </w:rPr>
        <w:t>Р</w:t>
      </w:r>
      <w:r>
        <w:t>.</w:t>
      </w:r>
      <w:r>
        <w:rPr>
          <w:rFonts w:hint="eastAsia"/>
        </w:rPr>
        <w:t>В</w:t>
      </w:r>
      <w:r>
        <w:t xml:space="preserve">., </w:t>
      </w:r>
      <w:r>
        <w:rPr>
          <w:rFonts w:hint="eastAsia"/>
        </w:rPr>
        <w:t>профессора</w:t>
      </w:r>
      <w:r>
        <w:t xml:space="preserve"> </w:t>
      </w:r>
      <w:r>
        <w:rPr>
          <w:rFonts w:hint="eastAsia"/>
        </w:rPr>
        <w:t>Тутова</w:t>
      </w:r>
      <w:r>
        <w:t xml:space="preserve"> </w:t>
      </w:r>
      <w:r>
        <w:rPr>
          <w:rFonts w:hint="eastAsia"/>
        </w:rPr>
        <w:t>И</w:t>
      </w:r>
      <w:r>
        <w:t>.</w:t>
      </w:r>
      <w:r>
        <w:rPr>
          <w:rFonts w:hint="eastAsia"/>
        </w:rPr>
        <w:t>К</w:t>
      </w:r>
      <w:r>
        <w:t xml:space="preserve">., </w:t>
      </w:r>
      <w:r>
        <w:rPr>
          <w:rFonts w:hint="eastAsia"/>
        </w:rPr>
        <w:t>начальника</w:t>
      </w:r>
      <w:r>
        <w:t xml:space="preserve"> </w:t>
      </w:r>
      <w:r>
        <w:rPr>
          <w:rFonts w:hint="eastAsia"/>
        </w:rPr>
        <w:t>ОБВК</w:t>
      </w:r>
      <w:r>
        <w:t xml:space="preserve"> </w:t>
      </w:r>
      <w:r>
        <w:rPr>
          <w:rFonts w:hint="eastAsia"/>
        </w:rPr>
        <w:t>Каменского</w:t>
      </w:r>
      <w:r>
        <w:t xml:space="preserve"> </w:t>
      </w:r>
      <w:r>
        <w:rPr>
          <w:rFonts w:hint="eastAsia"/>
        </w:rPr>
        <w:t>Н</w:t>
      </w:r>
      <w:r>
        <w:t>.</w:t>
      </w:r>
      <w:r>
        <w:rPr>
          <w:rFonts w:hint="eastAsia"/>
        </w:rPr>
        <w:t>И</w:t>
      </w:r>
      <w:r>
        <w:t xml:space="preserve">., </w:t>
      </w:r>
      <w:r>
        <w:rPr>
          <w:rFonts w:hint="eastAsia"/>
        </w:rPr>
        <w:t>начальника</w:t>
      </w:r>
      <w:r>
        <w:t xml:space="preserve"> </w:t>
      </w:r>
      <w:r>
        <w:rPr>
          <w:rFonts w:hint="eastAsia"/>
        </w:rPr>
        <w:t>бактериального</w:t>
      </w:r>
      <w:r>
        <w:t xml:space="preserve"> </w:t>
      </w:r>
      <w:r>
        <w:rPr>
          <w:rFonts w:hint="eastAsia"/>
        </w:rPr>
        <w:t>производства</w:t>
      </w:r>
      <w:r>
        <w:t xml:space="preserve"> </w:t>
      </w:r>
      <w:r>
        <w:rPr>
          <w:rFonts w:hint="eastAsia"/>
        </w:rPr>
        <w:t>Ге</w:t>
      </w:r>
      <w:r>
        <w:t>-</w:t>
      </w:r>
      <w:r>
        <w:rPr>
          <w:rFonts w:hint="eastAsia"/>
        </w:rPr>
        <w:t>ладзе</w:t>
      </w:r>
      <w:r>
        <w:t xml:space="preserve"> </w:t>
      </w:r>
      <w:r>
        <w:rPr>
          <w:rFonts w:hint="eastAsia"/>
        </w:rPr>
        <w:t>В</w:t>
      </w:r>
      <w:r>
        <w:t>.</w:t>
      </w:r>
      <w:r>
        <w:rPr>
          <w:rFonts w:hint="eastAsia"/>
        </w:rPr>
        <w:t>Ш</w:t>
      </w:r>
      <w:r>
        <w:t xml:space="preserve">., </w:t>
      </w:r>
      <w:r>
        <w:rPr>
          <w:rFonts w:hint="eastAsia"/>
        </w:rPr>
        <w:t>микробиологов</w:t>
      </w:r>
      <w:r>
        <w:t xml:space="preserve"> </w:t>
      </w:r>
      <w:r>
        <w:rPr>
          <w:rFonts w:hint="eastAsia"/>
        </w:rPr>
        <w:t>Лемешко</w:t>
      </w:r>
      <w:r>
        <w:t xml:space="preserve"> </w:t>
      </w:r>
      <w:r>
        <w:rPr>
          <w:rFonts w:hint="eastAsia"/>
        </w:rPr>
        <w:t>Л</w:t>
      </w:r>
      <w:r>
        <w:t>.</w:t>
      </w:r>
      <w:r>
        <w:rPr>
          <w:rFonts w:hint="eastAsia"/>
        </w:rPr>
        <w:t>В</w:t>
      </w:r>
      <w:r>
        <w:t xml:space="preserve">., </w:t>
      </w:r>
      <w:r>
        <w:rPr>
          <w:rFonts w:hint="eastAsia"/>
        </w:rPr>
        <w:t>Усову</w:t>
      </w:r>
      <w:r>
        <w:t xml:space="preserve"> </w:t>
      </w:r>
      <w:r>
        <w:rPr>
          <w:rFonts w:hint="eastAsia"/>
        </w:rPr>
        <w:t>Н</w:t>
      </w:r>
      <w:r>
        <w:t>.</w:t>
      </w:r>
      <w:r>
        <w:rPr>
          <w:rFonts w:hint="eastAsia"/>
        </w:rPr>
        <w:t>Б</w:t>
      </w:r>
      <w:r>
        <w:t xml:space="preserve">., </w:t>
      </w:r>
      <w:r>
        <w:rPr>
          <w:rFonts w:hint="eastAsia"/>
        </w:rPr>
        <w:t>Солдатову</w:t>
      </w:r>
      <w:r>
        <w:t xml:space="preserve"> </w:t>
      </w:r>
      <w:r>
        <w:rPr>
          <w:rFonts w:hint="eastAsia"/>
        </w:rPr>
        <w:t>Л</w:t>
      </w:r>
      <w:r>
        <w:t>.</w:t>
      </w:r>
      <w:r>
        <w:rPr>
          <w:rFonts w:hint="eastAsia"/>
        </w:rPr>
        <w:t>А</w:t>
      </w:r>
      <w:r>
        <w:t>.</w:t>
      </w:r>
    </w:p>
    <w:p w14:paraId="51DF971A" w14:textId="77777777" w:rsidR="00B345C8" w:rsidRDefault="00B345C8" w:rsidP="00B345C8"/>
    <w:p w14:paraId="09B49844" w14:textId="77777777" w:rsidR="00B345C8" w:rsidRDefault="00B345C8" w:rsidP="00B345C8">
      <w:r>
        <w:rPr>
          <w:rFonts w:hint="eastAsia"/>
        </w:rPr>
        <w:t>СПИСОК</w:t>
      </w:r>
      <w:r>
        <w:t xml:space="preserve"> </w:t>
      </w:r>
      <w:r>
        <w:rPr>
          <w:rFonts w:hint="eastAsia"/>
        </w:rPr>
        <w:t>РАБОТ</w:t>
      </w:r>
      <w:r>
        <w:t xml:space="preserve">, </w:t>
      </w:r>
      <w:r>
        <w:rPr>
          <w:rFonts w:hint="eastAsia"/>
        </w:rPr>
        <w:t>ОПУБЛИКОВАННЫХ</w:t>
      </w:r>
      <w:r>
        <w:t xml:space="preserve"> </w:t>
      </w:r>
      <w:r>
        <w:rPr>
          <w:rFonts w:hint="eastAsia"/>
        </w:rPr>
        <w:t>ПО</w:t>
      </w:r>
      <w:r>
        <w:t xml:space="preserve"> </w:t>
      </w:r>
      <w:r>
        <w:rPr>
          <w:rFonts w:hint="eastAsia"/>
        </w:rPr>
        <w:t>ТЕМЕ</w:t>
      </w:r>
      <w:r>
        <w:t xml:space="preserve"> </w:t>
      </w:r>
      <w:r>
        <w:rPr>
          <w:rFonts w:hint="eastAsia"/>
        </w:rPr>
        <w:t>ДИССЕРТАЦИИ</w:t>
      </w:r>
    </w:p>
    <w:p w14:paraId="704217AE" w14:textId="77777777" w:rsidR="00B345C8" w:rsidRDefault="00B345C8" w:rsidP="00B345C8"/>
    <w:p w14:paraId="32936A25" w14:textId="77777777" w:rsidR="00B345C8" w:rsidRDefault="00B345C8" w:rsidP="00B345C8">
      <w:r>
        <w:t xml:space="preserve">1. </w:t>
      </w:r>
      <w:r>
        <w:rPr>
          <w:rFonts w:hint="eastAsia"/>
        </w:rPr>
        <w:t>И</w:t>
      </w:r>
      <w:r>
        <w:t>.</w:t>
      </w:r>
      <w:r>
        <w:rPr>
          <w:rFonts w:hint="eastAsia"/>
        </w:rPr>
        <w:t>К</w:t>
      </w:r>
      <w:r>
        <w:t xml:space="preserve">. </w:t>
      </w:r>
      <w:r>
        <w:rPr>
          <w:rFonts w:hint="eastAsia"/>
        </w:rPr>
        <w:t>Тутов</w:t>
      </w:r>
      <w:r>
        <w:t xml:space="preserve">, </w:t>
      </w:r>
      <w:r>
        <w:rPr>
          <w:rFonts w:hint="eastAsia"/>
        </w:rPr>
        <w:t>В</w:t>
      </w:r>
      <w:r>
        <w:t>.</w:t>
      </w:r>
      <w:r>
        <w:rPr>
          <w:rFonts w:hint="eastAsia"/>
        </w:rPr>
        <w:t>И</w:t>
      </w:r>
      <w:r>
        <w:t xml:space="preserve">. </w:t>
      </w:r>
      <w:r>
        <w:rPr>
          <w:rFonts w:hint="eastAsia"/>
        </w:rPr>
        <w:t>Заерко</w:t>
      </w:r>
      <w:r>
        <w:t xml:space="preserve">. - </w:t>
      </w:r>
      <w:r>
        <w:rPr>
          <w:rFonts w:hint="eastAsia"/>
        </w:rPr>
        <w:t>Совершенствование</w:t>
      </w:r>
      <w:r>
        <w:t xml:space="preserve"> </w:t>
      </w:r>
      <w:r>
        <w:rPr>
          <w:rFonts w:hint="eastAsia"/>
        </w:rPr>
        <w:t>биотехнологии</w:t>
      </w:r>
      <w:r>
        <w:t xml:space="preserve"> </w:t>
      </w:r>
      <w:r>
        <w:rPr>
          <w:rFonts w:hint="eastAsia"/>
        </w:rPr>
        <w:t>изготов</w:t>
      </w:r>
      <w:r>
        <w:t xml:space="preserve"> </w:t>
      </w:r>
      <w:r>
        <w:rPr>
          <w:rFonts w:hint="eastAsia"/>
        </w:rPr>
        <w:t>ления</w:t>
      </w:r>
      <w:r>
        <w:t xml:space="preserve"> </w:t>
      </w:r>
      <w:r>
        <w:rPr>
          <w:rFonts w:hint="eastAsia"/>
        </w:rPr>
        <w:t>вакцин</w:t>
      </w:r>
      <w:r>
        <w:t xml:space="preserve"> </w:t>
      </w:r>
      <w:r>
        <w:rPr>
          <w:rFonts w:hint="eastAsia"/>
        </w:rPr>
        <w:t>из</w:t>
      </w:r>
      <w:r>
        <w:t xml:space="preserve"> </w:t>
      </w:r>
      <w:r>
        <w:rPr>
          <w:rFonts w:hint="eastAsia"/>
        </w:rPr>
        <w:t>аттенуированных</w:t>
      </w:r>
      <w:r>
        <w:t xml:space="preserve"> </w:t>
      </w:r>
      <w:r>
        <w:rPr>
          <w:rFonts w:hint="eastAsia"/>
        </w:rPr>
        <w:t>штаммов</w:t>
      </w:r>
      <w:r>
        <w:t xml:space="preserve"> /</w:t>
      </w:r>
      <w:r>
        <w:rPr>
          <w:rFonts w:hint="eastAsia"/>
        </w:rPr>
        <w:t>Материалы</w:t>
      </w:r>
      <w:r>
        <w:t xml:space="preserve"> </w:t>
      </w:r>
      <w:r>
        <w:rPr>
          <w:rFonts w:hint="eastAsia"/>
        </w:rPr>
        <w:t>Всероссий</w:t>
      </w:r>
      <w:r>
        <w:t xml:space="preserve"> </w:t>
      </w:r>
      <w:r>
        <w:rPr>
          <w:rFonts w:hint="eastAsia"/>
        </w:rPr>
        <w:t>ской</w:t>
      </w:r>
      <w:r>
        <w:t xml:space="preserve"> </w:t>
      </w:r>
      <w:r>
        <w:rPr>
          <w:rFonts w:hint="eastAsia"/>
        </w:rPr>
        <w:t>научно</w:t>
      </w:r>
      <w:r>
        <w:t>-</w:t>
      </w:r>
      <w:r>
        <w:rPr>
          <w:rFonts w:hint="eastAsia"/>
        </w:rPr>
        <w:t>производственной</w:t>
      </w:r>
      <w:r>
        <w:t xml:space="preserve"> </w:t>
      </w:r>
      <w:r>
        <w:rPr>
          <w:rFonts w:hint="eastAsia"/>
        </w:rPr>
        <w:t>конференции</w:t>
      </w:r>
      <w:r>
        <w:t xml:space="preserve"> </w:t>
      </w:r>
      <w:r>
        <w:rPr>
          <w:rFonts w:hint="eastAsia"/>
        </w:rPr>
        <w:t>к</w:t>
      </w:r>
      <w:r>
        <w:t xml:space="preserve"> 100-</w:t>
      </w:r>
      <w:r>
        <w:rPr>
          <w:rFonts w:hint="eastAsia"/>
        </w:rPr>
        <w:t>летию</w:t>
      </w:r>
      <w:r>
        <w:t xml:space="preserve"> </w:t>
      </w:r>
      <w:r>
        <w:rPr>
          <w:rFonts w:hint="eastAsia"/>
        </w:rPr>
        <w:t>биологиче</w:t>
      </w:r>
      <w:r>
        <w:t xml:space="preserve"> </w:t>
      </w:r>
      <w:r>
        <w:rPr>
          <w:rFonts w:hint="eastAsia"/>
        </w:rPr>
        <w:t>ской</w:t>
      </w:r>
      <w:r>
        <w:t xml:space="preserve"> </w:t>
      </w:r>
      <w:r>
        <w:rPr>
          <w:rFonts w:hint="eastAsia"/>
        </w:rPr>
        <w:t>промышленности</w:t>
      </w:r>
      <w:r>
        <w:t xml:space="preserve"> </w:t>
      </w:r>
      <w:r>
        <w:rPr>
          <w:rFonts w:hint="eastAsia"/>
        </w:rPr>
        <w:t>России</w:t>
      </w:r>
      <w:r>
        <w:t xml:space="preserve">, </w:t>
      </w:r>
      <w:r>
        <w:rPr>
          <w:rFonts w:hint="eastAsia"/>
        </w:rPr>
        <w:t>г</w:t>
      </w:r>
      <w:r>
        <w:t xml:space="preserve">. </w:t>
      </w:r>
      <w:r>
        <w:rPr>
          <w:rFonts w:hint="eastAsia"/>
        </w:rPr>
        <w:t>Курск</w:t>
      </w:r>
      <w:r>
        <w:t xml:space="preserve">, 1996, </w:t>
      </w:r>
      <w:r>
        <w:rPr>
          <w:rFonts w:hint="eastAsia"/>
        </w:rPr>
        <w:t>с</w:t>
      </w:r>
      <w:r>
        <w:t>. 122-123.</w:t>
      </w:r>
    </w:p>
    <w:p w14:paraId="5C5BD1B3" w14:textId="77777777" w:rsidR="00B345C8" w:rsidRDefault="00B345C8" w:rsidP="00B345C8"/>
    <w:p w14:paraId="4988AC13" w14:textId="77777777" w:rsidR="00B345C8" w:rsidRDefault="00B345C8" w:rsidP="00B345C8">
      <w:r>
        <w:t xml:space="preserve">2. </w:t>
      </w:r>
      <w:r>
        <w:rPr>
          <w:rFonts w:hint="eastAsia"/>
        </w:rPr>
        <w:t>В</w:t>
      </w:r>
      <w:r>
        <w:t>.</w:t>
      </w:r>
      <w:r>
        <w:rPr>
          <w:rFonts w:hint="eastAsia"/>
        </w:rPr>
        <w:t>И</w:t>
      </w:r>
      <w:r>
        <w:t>.</w:t>
      </w:r>
      <w:r>
        <w:rPr>
          <w:rFonts w:hint="eastAsia"/>
        </w:rPr>
        <w:t>Ситьков</w:t>
      </w:r>
      <w:r>
        <w:t xml:space="preserve">, </w:t>
      </w:r>
      <w:r>
        <w:rPr>
          <w:rFonts w:hint="eastAsia"/>
        </w:rPr>
        <w:t>В</w:t>
      </w:r>
      <w:r>
        <w:t>.</w:t>
      </w:r>
      <w:r>
        <w:rPr>
          <w:rFonts w:hint="eastAsia"/>
        </w:rPr>
        <w:t>И</w:t>
      </w:r>
      <w:r>
        <w:t>.</w:t>
      </w:r>
      <w:r>
        <w:rPr>
          <w:rFonts w:hint="eastAsia"/>
        </w:rPr>
        <w:t>Заерко</w:t>
      </w:r>
      <w:r>
        <w:t>.-</w:t>
      </w:r>
      <w:r>
        <w:rPr>
          <w:rFonts w:hint="eastAsia"/>
        </w:rPr>
        <w:t>Технологическая</w:t>
      </w:r>
      <w:r>
        <w:t xml:space="preserve"> </w:t>
      </w:r>
      <w:r>
        <w:rPr>
          <w:rFonts w:hint="eastAsia"/>
        </w:rPr>
        <w:t>обвязка</w:t>
      </w:r>
      <w:r>
        <w:t xml:space="preserve"> </w:t>
      </w:r>
      <w:r>
        <w:rPr>
          <w:rFonts w:hint="eastAsia"/>
        </w:rPr>
        <w:t>биоферментеро</w:t>
      </w:r>
      <w:r>
        <w:t xml:space="preserve"> </w:t>
      </w:r>
      <w:r>
        <w:rPr>
          <w:rFonts w:hint="eastAsia"/>
        </w:rPr>
        <w:t>для</w:t>
      </w:r>
      <w:r>
        <w:t xml:space="preserve"> </w:t>
      </w:r>
      <w:r>
        <w:rPr>
          <w:rFonts w:hint="eastAsia"/>
        </w:rPr>
        <w:t>выращивания</w:t>
      </w:r>
      <w:r>
        <w:t xml:space="preserve"> </w:t>
      </w:r>
      <w:r>
        <w:rPr>
          <w:rFonts w:hint="eastAsia"/>
        </w:rPr>
        <w:t>микроорганизмов</w:t>
      </w:r>
      <w:r>
        <w:t xml:space="preserve"> </w:t>
      </w:r>
      <w:r>
        <w:rPr>
          <w:rFonts w:hint="eastAsia"/>
        </w:rPr>
        <w:t>в</w:t>
      </w:r>
      <w:r>
        <w:t xml:space="preserve"> </w:t>
      </w:r>
      <w:r>
        <w:rPr>
          <w:rFonts w:hint="eastAsia"/>
        </w:rPr>
        <w:t>стерильных</w:t>
      </w:r>
      <w:r>
        <w:t xml:space="preserve"> </w:t>
      </w:r>
      <w:r>
        <w:rPr>
          <w:rFonts w:hint="eastAsia"/>
        </w:rPr>
        <w:t>условиях</w:t>
      </w:r>
      <w:r>
        <w:t xml:space="preserve"> </w:t>
      </w:r>
      <w:r>
        <w:rPr>
          <w:rFonts w:hint="eastAsia"/>
        </w:rPr>
        <w:t>Матери</w:t>
      </w:r>
      <w:r>
        <w:t xml:space="preserve">; </w:t>
      </w:r>
      <w:r>
        <w:rPr>
          <w:rFonts w:hint="eastAsia"/>
        </w:rPr>
        <w:t>лы</w:t>
      </w:r>
      <w:r>
        <w:t xml:space="preserve"> </w:t>
      </w:r>
      <w:r>
        <w:rPr>
          <w:rFonts w:hint="eastAsia"/>
        </w:rPr>
        <w:t>Всероссийской</w:t>
      </w:r>
      <w:r>
        <w:t xml:space="preserve"> </w:t>
      </w:r>
      <w:r>
        <w:rPr>
          <w:rFonts w:hint="eastAsia"/>
        </w:rPr>
        <w:t>научно</w:t>
      </w:r>
      <w:r>
        <w:t>-</w:t>
      </w:r>
      <w:r>
        <w:rPr>
          <w:rFonts w:hint="eastAsia"/>
        </w:rPr>
        <w:t>производственной</w:t>
      </w:r>
      <w:r>
        <w:t xml:space="preserve"> </w:t>
      </w:r>
      <w:r>
        <w:rPr>
          <w:rFonts w:hint="eastAsia"/>
        </w:rPr>
        <w:t>конференции</w:t>
      </w:r>
      <w:r>
        <w:t xml:space="preserve"> </w:t>
      </w:r>
      <w:r>
        <w:rPr>
          <w:rFonts w:hint="eastAsia"/>
        </w:rPr>
        <w:t>к</w:t>
      </w:r>
      <w:r>
        <w:t xml:space="preserve"> I </w:t>
      </w:r>
      <w:r>
        <w:rPr>
          <w:rFonts w:hint="eastAsia"/>
        </w:rPr>
        <w:t>ОС</w:t>
      </w:r>
      <w:r>
        <w:t xml:space="preserve"> </w:t>
      </w:r>
      <w:r>
        <w:rPr>
          <w:rFonts w:hint="eastAsia"/>
        </w:rPr>
        <w:t>летию</w:t>
      </w:r>
      <w:r>
        <w:t xml:space="preserve"> </w:t>
      </w:r>
      <w:r>
        <w:rPr>
          <w:rFonts w:hint="eastAsia"/>
        </w:rPr>
        <w:t>биологической</w:t>
      </w:r>
      <w:r>
        <w:t xml:space="preserve"> </w:t>
      </w:r>
      <w:r>
        <w:rPr>
          <w:rFonts w:hint="eastAsia"/>
        </w:rPr>
        <w:t>промышленности</w:t>
      </w:r>
      <w:r>
        <w:t xml:space="preserve"> </w:t>
      </w:r>
      <w:r>
        <w:rPr>
          <w:rFonts w:hint="eastAsia"/>
        </w:rPr>
        <w:t>России</w:t>
      </w:r>
      <w:r>
        <w:t xml:space="preserve">, </w:t>
      </w:r>
      <w:r>
        <w:rPr>
          <w:rFonts w:hint="eastAsia"/>
        </w:rPr>
        <w:t>г</w:t>
      </w:r>
      <w:r>
        <w:t xml:space="preserve">. </w:t>
      </w:r>
      <w:r>
        <w:rPr>
          <w:rFonts w:hint="eastAsia"/>
        </w:rPr>
        <w:t>Курск</w:t>
      </w:r>
      <w:r>
        <w:t xml:space="preserve">, I99i </w:t>
      </w:r>
      <w:r>
        <w:rPr>
          <w:rFonts w:hint="eastAsia"/>
        </w:rPr>
        <w:t>с</w:t>
      </w:r>
      <w:r>
        <w:t>.121-122. ' ' .</w:t>
      </w:r>
    </w:p>
    <w:p w14:paraId="1B3E2BE6" w14:textId="77777777" w:rsidR="00B345C8" w:rsidRDefault="00B345C8" w:rsidP="00B345C8"/>
    <w:p w14:paraId="3B26C59C" w14:textId="77777777" w:rsidR="00B345C8" w:rsidRDefault="00B345C8" w:rsidP="00B345C8">
      <w:r>
        <w:t xml:space="preserve">3. </w:t>
      </w:r>
      <w:r>
        <w:rPr>
          <w:rFonts w:hint="eastAsia"/>
        </w:rPr>
        <w:t>В</w:t>
      </w:r>
      <w:r>
        <w:t>.</w:t>
      </w:r>
      <w:r>
        <w:rPr>
          <w:rFonts w:hint="eastAsia"/>
        </w:rPr>
        <w:t>И</w:t>
      </w:r>
      <w:r>
        <w:t xml:space="preserve">. </w:t>
      </w:r>
      <w:r>
        <w:rPr>
          <w:rFonts w:hint="eastAsia"/>
        </w:rPr>
        <w:t>Ситьков</w:t>
      </w:r>
      <w:r>
        <w:t xml:space="preserve">, </w:t>
      </w:r>
      <w:r>
        <w:rPr>
          <w:rFonts w:hint="eastAsia"/>
        </w:rPr>
        <w:t>И</w:t>
      </w:r>
      <w:r>
        <w:t>.</w:t>
      </w:r>
      <w:r>
        <w:rPr>
          <w:rFonts w:hint="eastAsia"/>
        </w:rPr>
        <w:t>К</w:t>
      </w:r>
      <w:r>
        <w:t xml:space="preserve">. </w:t>
      </w:r>
      <w:r>
        <w:rPr>
          <w:rFonts w:hint="eastAsia"/>
        </w:rPr>
        <w:t>Тутов</w:t>
      </w:r>
      <w:r>
        <w:t xml:space="preserve">, </w:t>
      </w:r>
      <w:r>
        <w:rPr>
          <w:rFonts w:hint="eastAsia"/>
        </w:rPr>
        <w:t>В</w:t>
      </w:r>
      <w:r>
        <w:t>.</w:t>
      </w:r>
      <w:r>
        <w:rPr>
          <w:rFonts w:hint="eastAsia"/>
        </w:rPr>
        <w:t>И</w:t>
      </w:r>
      <w:r>
        <w:t xml:space="preserve">. </w:t>
      </w:r>
      <w:r>
        <w:rPr>
          <w:rFonts w:hint="eastAsia"/>
        </w:rPr>
        <w:t>Заерко</w:t>
      </w:r>
      <w:r>
        <w:t xml:space="preserve">,- </w:t>
      </w:r>
      <w:r>
        <w:rPr>
          <w:rFonts w:hint="eastAsia"/>
        </w:rPr>
        <w:t>Достижения</w:t>
      </w:r>
      <w:r>
        <w:t xml:space="preserve"> </w:t>
      </w:r>
      <w:r>
        <w:rPr>
          <w:rFonts w:hint="eastAsia"/>
        </w:rPr>
        <w:t>Ставропольскс</w:t>
      </w:r>
      <w:r>
        <w:t xml:space="preserve"> </w:t>
      </w:r>
      <w:r>
        <w:rPr>
          <w:rFonts w:hint="eastAsia"/>
        </w:rPr>
        <w:t>биофабрики</w:t>
      </w:r>
      <w:r>
        <w:t xml:space="preserve"> </w:t>
      </w:r>
      <w:r>
        <w:rPr>
          <w:rFonts w:hint="eastAsia"/>
        </w:rPr>
        <w:t>в</w:t>
      </w:r>
      <w:r>
        <w:t xml:space="preserve"> </w:t>
      </w:r>
      <w:r>
        <w:rPr>
          <w:rFonts w:hint="eastAsia"/>
        </w:rPr>
        <w:t>решении</w:t>
      </w:r>
      <w:r>
        <w:t xml:space="preserve"> </w:t>
      </w:r>
      <w:r>
        <w:rPr>
          <w:rFonts w:hint="eastAsia"/>
        </w:rPr>
        <w:t>проблемы</w:t>
      </w:r>
      <w:r>
        <w:t xml:space="preserve"> </w:t>
      </w:r>
      <w:r>
        <w:rPr>
          <w:rFonts w:hint="eastAsia"/>
        </w:rPr>
        <w:t>борьбы</w:t>
      </w:r>
      <w:r>
        <w:t xml:space="preserve"> </w:t>
      </w:r>
      <w:r>
        <w:rPr>
          <w:rFonts w:hint="eastAsia"/>
        </w:rPr>
        <w:t>с</w:t>
      </w:r>
      <w:r>
        <w:t xml:space="preserve"> </w:t>
      </w:r>
      <w:r>
        <w:rPr>
          <w:rFonts w:hint="eastAsia"/>
        </w:rPr>
        <w:t>инфекционными</w:t>
      </w:r>
      <w:r>
        <w:t xml:space="preserve"> </w:t>
      </w:r>
      <w:r>
        <w:rPr>
          <w:rFonts w:hint="eastAsia"/>
        </w:rPr>
        <w:t>заб</w:t>
      </w:r>
      <w:r>
        <w:t xml:space="preserve"> </w:t>
      </w:r>
      <w:r>
        <w:rPr>
          <w:rFonts w:hint="eastAsia"/>
        </w:rPr>
        <w:t>леваниями</w:t>
      </w:r>
      <w:r>
        <w:t xml:space="preserve"> </w:t>
      </w:r>
      <w:r>
        <w:rPr>
          <w:rFonts w:hint="eastAsia"/>
        </w:rPr>
        <w:t>животных</w:t>
      </w:r>
      <w:r>
        <w:t xml:space="preserve"> / </w:t>
      </w:r>
      <w:r>
        <w:rPr>
          <w:rFonts w:hint="eastAsia"/>
        </w:rPr>
        <w:t>Журнал</w:t>
      </w:r>
      <w:r>
        <w:t xml:space="preserve"> "</w:t>
      </w:r>
      <w:r>
        <w:rPr>
          <w:rFonts w:hint="eastAsia"/>
        </w:rPr>
        <w:t>Вестник</w:t>
      </w:r>
      <w:r>
        <w:t xml:space="preserve"> </w:t>
      </w:r>
      <w:r>
        <w:rPr>
          <w:rFonts w:hint="eastAsia"/>
        </w:rPr>
        <w:t>ветеринарии</w:t>
      </w:r>
      <w:r>
        <w:t xml:space="preserve">", 1996, </w:t>
      </w:r>
      <w:r>
        <w:rPr>
          <w:rFonts w:hint="eastAsia"/>
        </w:rPr>
        <w:t>№</w:t>
      </w:r>
      <w:r>
        <w:t xml:space="preserve">17, </w:t>
      </w:r>
      <w:r>
        <w:rPr>
          <w:rFonts w:hint="eastAsia"/>
        </w:rPr>
        <w:t>с</w:t>
      </w:r>
      <w:r>
        <w:t>.</w:t>
      </w:r>
    </w:p>
    <w:p w14:paraId="5977CE35" w14:textId="77777777" w:rsidR="00B345C8" w:rsidRDefault="00B345C8" w:rsidP="00B345C8"/>
    <w:p w14:paraId="642EAD9B" w14:textId="77777777" w:rsidR="00B345C8" w:rsidRDefault="00B345C8" w:rsidP="00B345C8">
      <w:r>
        <w:t xml:space="preserve">4. </w:t>
      </w:r>
      <w:r>
        <w:rPr>
          <w:rFonts w:hint="eastAsia"/>
        </w:rPr>
        <w:t>Ю</w:t>
      </w:r>
      <w:r>
        <w:t>.</w:t>
      </w:r>
      <w:r>
        <w:rPr>
          <w:rFonts w:hint="eastAsia"/>
        </w:rPr>
        <w:t>А</w:t>
      </w:r>
      <w:r>
        <w:t>.</w:t>
      </w:r>
      <w:r>
        <w:rPr>
          <w:rFonts w:hint="eastAsia"/>
        </w:rPr>
        <w:t>Малахов</w:t>
      </w:r>
      <w:r>
        <w:t xml:space="preserve">, </w:t>
      </w:r>
      <w:r>
        <w:rPr>
          <w:rFonts w:hint="eastAsia"/>
        </w:rPr>
        <w:t>А</w:t>
      </w:r>
      <w:r>
        <w:t>.</w:t>
      </w:r>
      <w:r>
        <w:rPr>
          <w:rFonts w:hint="eastAsia"/>
        </w:rPr>
        <w:t>Н</w:t>
      </w:r>
      <w:r>
        <w:t>.</w:t>
      </w:r>
      <w:r>
        <w:rPr>
          <w:rFonts w:hint="eastAsia"/>
        </w:rPr>
        <w:t>Панин</w:t>
      </w:r>
      <w:r>
        <w:t xml:space="preserve">, </w:t>
      </w:r>
      <w:r>
        <w:rPr>
          <w:rFonts w:hint="eastAsia"/>
        </w:rPr>
        <w:t>Р</w:t>
      </w:r>
      <w:r>
        <w:t>.</w:t>
      </w:r>
      <w:r>
        <w:rPr>
          <w:rFonts w:hint="eastAsia"/>
        </w:rPr>
        <w:t>В</w:t>
      </w:r>
      <w:r>
        <w:t>.</w:t>
      </w:r>
      <w:r>
        <w:rPr>
          <w:rFonts w:hint="eastAsia"/>
        </w:rPr>
        <w:t>Душук</w:t>
      </w:r>
      <w:r>
        <w:t xml:space="preserve">, </w:t>
      </w:r>
      <w:r>
        <w:rPr>
          <w:rFonts w:hint="eastAsia"/>
        </w:rPr>
        <w:t>Т</w:t>
      </w:r>
      <w:r>
        <w:t>.</w:t>
      </w:r>
      <w:r>
        <w:rPr>
          <w:rFonts w:hint="eastAsia"/>
        </w:rPr>
        <w:t>Н</w:t>
      </w:r>
      <w:r>
        <w:t>.</w:t>
      </w:r>
      <w:r>
        <w:rPr>
          <w:rFonts w:hint="eastAsia"/>
        </w:rPr>
        <w:t>Мохина</w:t>
      </w:r>
      <w:r>
        <w:t xml:space="preserve">, </w:t>
      </w:r>
      <w:r>
        <w:rPr>
          <w:rFonts w:hint="eastAsia"/>
        </w:rPr>
        <w:t>В</w:t>
      </w:r>
      <w:r>
        <w:t>.</w:t>
      </w:r>
      <w:r>
        <w:rPr>
          <w:rFonts w:hint="eastAsia"/>
        </w:rPr>
        <w:t>И</w:t>
      </w:r>
      <w:r>
        <w:t>.</w:t>
      </w:r>
      <w:r>
        <w:rPr>
          <w:rFonts w:hint="eastAsia"/>
        </w:rPr>
        <w:t>Заерко</w:t>
      </w:r>
      <w:r>
        <w:t xml:space="preserve"> - </w:t>
      </w:r>
      <w:r>
        <w:rPr>
          <w:rFonts w:hint="eastAsia"/>
        </w:rPr>
        <w:t>Ва</w:t>
      </w:r>
      <w:r>
        <w:t xml:space="preserve"> </w:t>
      </w:r>
      <w:r>
        <w:rPr>
          <w:rFonts w:hint="eastAsia"/>
        </w:rPr>
        <w:t>цина</w:t>
      </w:r>
      <w:r>
        <w:t xml:space="preserve"> </w:t>
      </w:r>
      <w:r>
        <w:rPr>
          <w:rFonts w:hint="eastAsia"/>
        </w:rPr>
        <w:t>против</w:t>
      </w:r>
      <w:r>
        <w:t xml:space="preserve"> </w:t>
      </w:r>
      <w:r>
        <w:rPr>
          <w:rFonts w:hint="eastAsia"/>
        </w:rPr>
        <w:t>сальмонеллеза</w:t>
      </w:r>
      <w:r>
        <w:t xml:space="preserve">, </w:t>
      </w:r>
      <w:r>
        <w:rPr>
          <w:rFonts w:hint="eastAsia"/>
        </w:rPr>
        <w:t>пастереллеза</w:t>
      </w:r>
      <w:r>
        <w:t xml:space="preserve"> </w:t>
      </w:r>
      <w:r>
        <w:rPr>
          <w:rFonts w:hint="eastAsia"/>
        </w:rPr>
        <w:t>и</w:t>
      </w:r>
      <w:r>
        <w:t xml:space="preserve"> </w:t>
      </w:r>
      <w:r>
        <w:rPr>
          <w:rFonts w:hint="eastAsia"/>
        </w:rPr>
        <w:t>стрептококкоза</w:t>
      </w:r>
      <w:r>
        <w:t xml:space="preserve"> </w:t>
      </w:r>
      <w:r>
        <w:rPr>
          <w:rFonts w:hint="eastAsia"/>
        </w:rPr>
        <w:t>порос</w:t>
      </w:r>
      <w:r>
        <w:t xml:space="preserve">: </w:t>
      </w:r>
      <w:r>
        <w:rPr>
          <w:rFonts w:hint="eastAsia"/>
        </w:rPr>
        <w:t>ТУ</w:t>
      </w:r>
      <w:r>
        <w:t xml:space="preserve"> 9384-116-00494185-96. 30.04.1997 </w:t>
      </w:r>
      <w:r>
        <w:rPr>
          <w:rFonts w:hint="eastAsia"/>
        </w:rPr>
        <w:t>г</w:t>
      </w:r>
      <w:r>
        <w:t>.</w:t>
      </w:r>
    </w:p>
    <w:p w14:paraId="6DC6F1CA" w14:textId="77777777" w:rsidR="00B345C8" w:rsidRDefault="00B345C8" w:rsidP="00B345C8"/>
    <w:p w14:paraId="700867D1" w14:textId="0436D476" w:rsidR="00B345C8" w:rsidRPr="00B345C8" w:rsidRDefault="00B345C8" w:rsidP="00B345C8">
      <w:r>
        <w:t>5. A.Borfsenkova, T.Rochdesyvenskaya, V.Gavrilova, A.Lebede' V.Zaerko- The new approachles to create the bird Pasteurellosis vacc 10th Europen poultry conference "The poult-ry Industry Towards the 21 Centure", Jerusalem, Israel, june 21-26,1998, p.80,85</w:t>
      </w:r>
    </w:p>
    <w:sectPr w:rsidR="00B345C8" w:rsidRPr="00B345C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5E364" w14:textId="77777777" w:rsidR="00FE61C0" w:rsidRPr="008D1934" w:rsidRDefault="00FE61C0">
      <w:pPr>
        <w:spacing w:after="0" w:line="240" w:lineRule="auto"/>
      </w:pPr>
      <w:r w:rsidRPr="008D1934">
        <w:separator/>
      </w:r>
    </w:p>
  </w:endnote>
  <w:endnote w:type="continuationSeparator" w:id="0">
    <w:p w14:paraId="427962BE" w14:textId="77777777" w:rsidR="00FE61C0" w:rsidRPr="008D1934" w:rsidRDefault="00FE61C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3CF9C" w14:textId="77777777" w:rsidR="00FE61C0" w:rsidRPr="008D1934" w:rsidRDefault="00FE61C0"/>
    <w:p w14:paraId="61505B3A" w14:textId="77777777" w:rsidR="00FE61C0" w:rsidRPr="008D1934" w:rsidRDefault="00FE61C0"/>
    <w:p w14:paraId="62C8ABD1" w14:textId="77777777" w:rsidR="00FE61C0" w:rsidRPr="008D1934" w:rsidRDefault="00FE61C0"/>
    <w:p w14:paraId="47745268" w14:textId="77777777" w:rsidR="00FE61C0" w:rsidRPr="008D1934" w:rsidRDefault="00FE61C0"/>
    <w:p w14:paraId="548A45AF" w14:textId="77777777" w:rsidR="00FE61C0" w:rsidRPr="008D1934" w:rsidRDefault="00FE61C0"/>
    <w:p w14:paraId="57A0259C" w14:textId="77777777" w:rsidR="00FE61C0" w:rsidRPr="008D1934" w:rsidRDefault="00FE61C0"/>
    <w:p w14:paraId="35CFC61D" w14:textId="77777777" w:rsidR="00FE61C0" w:rsidRPr="008D1934" w:rsidRDefault="00FE61C0">
      <w:pPr>
        <w:rPr>
          <w:sz w:val="2"/>
          <w:szCs w:val="2"/>
        </w:rPr>
      </w:pPr>
      <w:r>
        <w:rPr>
          <w:noProof/>
        </w:rPr>
        <mc:AlternateContent>
          <mc:Choice Requires="wps">
            <w:drawing>
              <wp:anchor distT="0" distB="0" distL="63500" distR="63500" simplePos="0" relativeHeight="251660288" behindDoc="1" locked="0" layoutInCell="1" allowOverlap="1" wp14:anchorId="44B9D40A" wp14:editId="2808686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4CE83BD" w14:textId="77777777" w:rsidR="00FE61C0" w:rsidRPr="008D1934" w:rsidRDefault="00FE61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9D40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CE83BD" w14:textId="77777777" w:rsidR="00FE61C0" w:rsidRPr="008D1934" w:rsidRDefault="00FE61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F00459" w14:textId="77777777" w:rsidR="00FE61C0" w:rsidRPr="008D1934" w:rsidRDefault="00FE61C0"/>
    <w:p w14:paraId="58E3C4EA" w14:textId="77777777" w:rsidR="00FE61C0" w:rsidRPr="008D1934" w:rsidRDefault="00FE61C0"/>
    <w:p w14:paraId="35062524" w14:textId="77777777" w:rsidR="00FE61C0" w:rsidRPr="008D1934" w:rsidRDefault="00FE61C0">
      <w:pPr>
        <w:rPr>
          <w:sz w:val="2"/>
          <w:szCs w:val="2"/>
        </w:rPr>
      </w:pPr>
      <w:r>
        <w:rPr>
          <w:noProof/>
        </w:rPr>
        <mc:AlternateContent>
          <mc:Choice Requires="wps">
            <w:drawing>
              <wp:anchor distT="0" distB="0" distL="63500" distR="63500" simplePos="0" relativeHeight="251659264" behindDoc="1" locked="0" layoutInCell="1" allowOverlap="1" wp14:anchorId="659A69BF" wp14:editId="6FD7A9E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327ACC0" w14:textId="77777777" w:rsidR="00FE61C0" w:rsidRPr="008D1934" w:rsidRDefault="00FE61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A69B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27ACC0" w14:textId="77777777" w:rsidR="00FE61C0" w:rsidRPr="008D1934" w:rsidRDefault="00FE61C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CBB1A4" w14:textId="77777777" w:rsidR="00FE61C0" w:rsidRPr="008D1934" w:rsidRDefault="00FE61C0"/>
    <w:p w14:paraId="6C6AB911" w14:textId="77777777" w:rsidR="00FE61C0" w:rsidRPr="008D1934" w:rsidRDefault="00FE61C0">
      <w:pPr>
        <w:rPr>
          <w:sz w:val="2"/>
          <w:szCs w:val="2"/>
        </w:rPr>
      </w:pPr>
    </w:p>
    <w:p w14:paraId="554AAEDF" w14:textId="77777777" w:rsidR="00FE61C0" w:rsidRPr="008D1934" w:rsidRDefault="00FE61C0"/>
    <w:p w14:paraId="2D2377DB" w14:textId="77777777" w:rsidR="00FE61C0" w:rsidRPr="008D1934" w:rsidRDefault="00FE61C0">
      <w:pPr>
        <w:spacing w:after="0" w:line="240" w:lineRule="auto"/>
      </w:pPr>
    </w:p>
  </w:footnote>
  <w:footnote w:type="continuationSeparator" w:id="0">
    <w:p w14:paraId="381F2182" w14:textId="77777777" w:rsidR="00FE61C0" w:rsidRPr="008D1934" w:rsidRDefault="00FE61C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0"/>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11315</TotalTime>
  <Pages>4</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553</cp:revision>
  <cp:lastPrinted>2024-05-12T14:21:00Z</cp:lastPrinted>
  <dcterms:created xsi:type="dcterms:W3CDTF">2024-05-20T16:55:00Z</dcterms:created>
  <dcterms:modified xsi:type="dcterms:W3CDTF">2024-06-09T13:24:00Z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