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3A54" w14:textId="09305845" w:rsidR="00847234" w:rsidRDefault="00F43E68" w:rsidP="00F43E68">
      <w:r w:rsidRPr="00F43E68">
        <w:rPr>
          <w:rFonts w:hint="eastAsia"/>
        </w:rPr>
        <w:t>Метаболизм</w:t>
      </w:r>
      <w:r w:rsidRPr="00F43E68">
        <w:t xml:space="preserve"> </w:t>
      </w:r>
      <w:r w:rsidRPr="00F43E68">
        <w:rPr>
          <w:rFonts w:hint="eastAsia"/>
        </w:rPr>
        <w:t>витамина</w:t>
      </w:r>
      <w:r w:rsidRPr="00F43E68">
        <w:t xml:space="preserve"> D </w:t>
      </w:r>
      <w:r w:rsidRPr="00F43E68">
        <w:rPr>
          <w:rFonts w:hint="eastAsia"/>
        </w:rPr>
        <w:t>и</w:t>
      </w:r>
      <w:r w:rsidRPr="00F43E68">
        <w:t xml:space="preserve"> </w:t>
      </w:r>
      <w:r w:rsidRPr="00F43E68">
        <w:rPr>
          <w:rFonts w:hint="eastAsia"/>
        </w:rPr>
        <w:t>его</w:t>
      </w:r>
      <w:r w:rsidRPr="00F43E68">
        <w:t xml:space="preserve"> </w:t>
      </w:r>
      <w:r w:rsidRPr="00F43E68">
        <w:rPr>
          <w:rFonts w:hint="eastAsia"/>
        </w:rPr>
        <w:t>коррекция</w:t>
      </w:r>
      <w:r w:rsidRPr="00F43E68">
        <w:t xml:space="preserve"> </w:t>
      </w:r>
      <w:r w:rsidRPr="00F43E68">
        <w:rPr>
          <w:rFonts w:hint="eastAsia"/>
        </w:rPr>
        <w:t>у</w:t>
      </w:r>
      <w:r w:rsidRPr="00F43E68">
        <w:t xml:space="preserve"> </w:t>
      </w:r>
      <w:r w:rsidRPr="00F43E68">
        <w:rPr>
          <w:rFonts w:hint="eastAsia"/>
        </w:rPr>
        <w:t>беременных</w:t>
      </w:r>
      <w:r w:rsidRPr="00F43E68">
        <w:t xml:space="preserve"> </w:t>
      </w:r>
      <w:r w:rsidRPr="00F43E68">
        <w:rPr>
          <w:rFonts w:hint="eastAsia"/>
        </w:rPr>
        <w:t>с</w:t>
      </w:r>
      <w:r w:rsidRPr="00F43E68">
        <w:t xml:space="preserve"> </w:t>
      </w:r>
      <w:r w:rsidRPr="00F43E68">
        <w:rPr>
          <w:rFonts w:hint="eastAsia"/>
        </w:rPr>
        <w:t>вагинальными</w:t>
      </w:r>
      <w:r w:rsidRPr="00F43E68">
        <w:t xml:space="preserve"> </w:t>
      </w:r>
      <w:r w:rsidRPr="00F43E68">
        <w:rPr>
          <w:rFonts w:hint="eastAsia"/>
        </w:rPr>
        <w:t>инфекциями</w:t>
      </w:r>
      <w:r>
        <w:t xml:space="preserve"> </w:t>
      </w:r>
      <w:r w:rsidRPr="00F43E68">
        <w:rPr>
          <w:rFonts w:hint="eastAsia"/>
        </w:rPr>
        <w:t>Игнатьева</w:t>
      </w:r>
      <w:r w:rsidRPr="00F43E68">
        <w:t xml:space="preserve"> </w:t>
      </w:r>
      <w:r w:rsidRPr="00F43E68">
        <w:rPr>
          <w:rFonts w:hint="eastAsia"/>
        </w:rPr>
        <w:t>Мария</w:t>
      </w:r>
      <w:r w:rsidRPr="00F43E68">
        <w:t xml:space="preserve"> </w:t>
      </w:r>
      <w:r w:rsidRPr="00F43E68">
        <w:rPr>
          <w:rFonts w:hint="eastAsia"/>
        </w:rPr>
        <w:t>Анатольевна</w:t>
      </w:r>
    </w:p>
    <w:p w14:paraId="2B11EDCD" w14:textId="77777777" w:rsidR="00F43E68" w:rsidRDefault="00F43E68" w:rsidP="00F43E68">
      <w:r>
        <w:rPr>
          <w:rFonts w:hint="eastAsia"/>
        </w:rPr>
        <w:t>ОГЛАВЛЕНИЕ</w:t>
      </w:r>
      <w:r>
        <w:t xml:space="preserve"> </w:t>
      </w:r>
      <w:r>
        <w:rPr>
          <w:rFonts w:hint="eastAsia"/>
        </w:rPr>
        <w:t>ДИССЕРТАЦИИ</w:t>
      </w:r>
    </w:p>
    <w:p w14:paraId="69DCA4F1" w14:textId="77777777" w:rsidR="00F43E68" w:rsidRDefault="00F43E68" w:rsidP="00F43E68">
      <w:r>
        <w:rPr>
          <w:rFonts w:hint="eastAsia"/>
        </w:rPr>
        <w:t>кандидат</w:t>
      </w:r>
      <w:r>
        <w:t xml:space="preserve"> </w:t>
      </w:r>
      <w:r>
        <w:rPr>
          <w:rFonts w:hint="eastAsia"/>
        </w:rPr>
        <w:t>наук</w:t>
      </w:r>
      <w:r>
        <w:t xml:space="preserve"> </w:t>
      </w:r>
      <w:r>
        <w:rPr>
          <w:rFonts w:hint="eastAsia"/>
        </w:rPr>
        <w:t>Игнатьева</w:t>
      </w:r>
      <w:r>
        <w:t xml:space="preserve"> </w:t>
      </w:r>
      <w:r>
        <w:rPr>
          <w:rFonts w:hint="eastAsia"/>
        </w:rPr>
        <w:t>Мария</w:t>
      </w:r>
      <w:r>
        <w:t xml:space="preserve"> </w:t>
      </w:r>
      <w:r>
        <w:rPr>
          <w:rFonts w:hint="eastAsia"/>
        </w:rPr>
        <w:t>Анатольевна</w:t>
      </w:r>
    </w:p>
    <w:p w14:paraId="50B098BA" w14:textId="77777777" w:rsidR="00F43E68" w:rsidRDefault="00F43E68" w:rsidP="00F43E68">
      <w:r>
        <w:t xml:space="preserve">4 </w:t>
      </w:r>
      <w:r>
        <w:rPr>
          <w:rFonts w:hint="eastAsia"/>
        </w:rPr>
        <w:t>ОГЛАВЛЕНИЕ</w:t>
      </w:r>
    </w:p>
    <w:p w14:paraId="21DFF5FB" w14:textId="77777777" w:rsidR="00F43E68" w:rsidRDefault="00F43E68" w:rsidP="00F43E68"/>
    <w:p w14:paraId="27EC72EE" w14:textId="77777777" w:rsidR="00F43E68" w:rsidRDefault="00F43E68" w:rsidP="00F43E68">
      <w:r>
        <w:rPr>
          <w:rFonts w:hint="eastAsia"/>
        </w:rPr>
        <w:t>ВВЕДЕНИЕ</w:t>
      </w:r>
    </w:p>
    <w:p w14:paraId="3501D8A6" w14:textId="77777777" w:rsidR="00F43E68" w:rsidRDefault="00F43E68" w:rsidP="00F43E68"/>
    <w:p w14:paraId="22E11706" w14:textId="77777777" w:rsidR="00F43E68" w:rsidRDefault="00F43E68" w:rsidP="00F43E68">
      <w:r>
        <w:rPr>
          <w:rFonts w:hint="eastAsia"/>
        </w:rPr>
        <w:t>ГЛАВА</w:t>
      </w:r>
      <w:r>
        <w:t xml:space="preserve"> 1. </w:t>
      </w:r>
      <w:r>
        <w:rPr>
          <w:rFonts w:hint="eastAsia"/>
        </w:rPr>
        <w:t>Особенности</w:t>
      </w:r>
      <w:r>
        <w:t xml:space="preserve"> </w:t>
      </w:r>
      <w:r>
        <w:rPr>
          <w:rFonts w:hint="eastAsia"/>
        </w:rPr>
        <w:t>метаболизма</w:t>
      </w:r>
      <w:r>
        <w:t xml:space="preserve"> </w:t>
      </w:r>
      <w:r>
        <w:rPr>
          <w:rFonts w:hint="eastAsia"/>
        </w:rPr>
        <w:t>витамина</w:t>
      </w:r>
      <w:r>
        <w:t xml:space="preserve"> </w:t>
      </w:r>
      <w:r>
        <w:rPr>
          <w:rFonts w:hint="eastAsia"/>
        </w:rPr>
        <w:t>Б</w:t>
      </w:r>
      <w:r>
        <w:t xml:space="preserve"> </w:t>
      </w:r>
      <w:r>
        <w:rPr>
          <w:rFonts w:hint="eastAsia"/>
        </w:rPr>
        <w:t>при</w:t>
      </w:r>
      <w:r>
        <w:t xml:space="preserve"> </w:t>
      </w:r>
      <w:r>
        <w:rPr>
          <w:rFonts w:hint="eastAsia"/>
        </w:rPr>
        <w:t>нормаль</w:t>
      </w:r>
      <w:r>
        <w:t>-</w:t>
      </w:r>
    </w:p>
    <w:p w14:paraId="303CF5EE" w14:textId="77777777" w:rsidR="00F43E68" w:rsidRDefault="00F43E68" w:rsidP="00F43E68"/>
    <w:p w14:paraId="2DB38082" w14:textId="77777777" w:rsidR="00F43E68" w:rsidRDefault="00F43E68" w:rsidP="00F43E68">
      <w:r>
        <w:rPr>
          <w:rFonts w:hint="eastAsia"/>
        </w:rPr>
        <w:t>ных</w:t>
      </w:r>
      <w:r>
        <w:t xml:space="preserve"> </w:t>
      </w:r>
      <w:r>
        <w:rPr>
          <w:rFonts w:hint="eastAsia"/>
        </w:rPr>
        <w:t>и</w:t>
      </w:r>
      <w:r>
        <w:t xml:space="preserve"> </w:t>
      </w:r>
      <w:r>
        <w:rPr>
          <w:rFonts w:hint="eastAsia"/>
        </w:rPr>
        <w:t>патологических</w:t>
      </w:r>
      <w:r>
        <w:t xml:space="preserve"> </w:t>
      </w:r>
      <w:r>
        <w:rPr>
          <w:rFonts w:hint="eastAsia"/>
        </w:rPr>
        <w:t>состояниях</w:t>
      </w:r>
      <w:r>
        <w:t xml:space="preserve"> </w:t>
      </w:r>
      <w:r>
        <w:rPr>
          <w:rFonts w:hint="eastAsia"/>
        </w:rPr>
        <w:t>у</w:t>
      </w:r>
      <w:r>
        <w:t xml:space="preserve"> </w:t>
      </w:r>
      <w:r>
        <w:rPr>
          <w:rFonts w:hint="eastAsia"/>
        </w:rPr>
        <w:t>беременных</w:t>
      </w:r>
      <w:r>
        <w:t xml:space="preserve"> (</w:t>
      </w:r>
      <w:r>
        <w:rPr>
          <w:rFonts w:hint="eastAsia"/>
        </w:rPr>
        <w:t>обзор</w:t>
      </w:r>
      <w:r>
        <w:t xml:space="preserve"> </w:t>
      </w:r>
      <w:r>
        <w:rPr>
          <w:rFonts w:hint="eastAsia"/>
        </w:rPr>
        <w:t>литера</w:t>
      </w:r>
      <w:r>
        <w:t>-</w:t>
      </w:r>
    </w:p>
    <w:p w14:paraId="5A55B4EC" w14:textId="77777777" w:rsidR="00F43E68" w:rsidRDefault="00F43E68" w:rsidP="00F43E68"/>
    <w:p w14:paraId="250A9655" w14:textId="77777777" w:rsidR="00F43E68" w:rsidRDefault="00F43E68" w:rsidP="00F43E68">
      <w:r>
        <w:rPr>
          <w:rFonts w:hint="eastAsia"/>
        </w:rPr>
        <w:t>туры</w:t>
      </w:r>
      <w:r>
        <w:t>)</w:t>
      </w:r>
    </w:p>
    <w:p w14:paraId="2235F121" w14:textId="77777777" w:rsidR="00F43E68" w:rsidRDefault="00F43E68" w:rsidP="00F43E68"/>
    <w:p w14:paraId="0A7045F3" w14:textId="77777777" w:rsidR="00F43E68" w:rsidRDefault="00F43E68" w:rsidP="00F43E68">
      <w:r>
        <w:t xml:space="preserve">1.1. </w:t>
      </w:r>
      <w:r>
        <w:rPr>
          <w:rFonts w:hint="eastAsia"/>
        </w:rPr>
        <w:t>Метаболизм</w:t>
      </w:r>
      <w:r>
        <w:t xml:space="preserve"> </w:t>
      </w:r>
      <w:r>
        <w:rPr>
          <w:rFonts w:hint="eastAsia"/>
        </w:rPr>
        <w:t>витамина</w:t>
      </w:r>
      <w:r>
        <w:t xml:space="preserve"> </w:t>
      </w:r>
      <w:r>
        <w:rPr>
          <w:rFonts w:hint="eastAsia"/>
        </w:rPr>
        <w:t>Б</w:t>
      </w:r>
    </w:p>
    <w:p w14:paraId="10382F48" w14:textId="77777777" w:rsidR="00F43E68" w:rsidRDefault="00F43E68" w:rsidP="00F43E68"/>
    <w:p w14:paraId="567A92E1" w14:textId="77777777" w:rsidR="00F43E68" w:rsidRDefault="00F43E68" w:rsidP="00F43E68">
      <w:r>
        <w:t xml:space="preserve">1.2. </w:t>
      </w:r>
      <w:r>
        <w:rPr>
          <w:rFonts w:hint="eastAsia"/>
        </w:rPr>
        <w:t>Распространенность</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дефицита</w:t>
      </w:r>
      <w:r>
        <w:t xml:space="preserve"> </w:t>
      </w:r>
      <w:r>
        <w:rPr>
          <w:rFonts w:hint="eastAsia"/>
        </w:rPr>
        <w:t>витамина</w:t>
      </w:r>
      <w:r>
        <w:t xml:space="preserve"> </w:t>
      </w:r>
      <w:r>
        <w:rPr>
          <w:rFonts w:hint="eastAsia"/>
        </w:rPr>
        <w:t>Б</w:t>
      </w:r>
    </w:p>
    <w:p w14:paraId="3761A4A5" w14:textId="77777777" w:rsidR="00F43E68" w:rsidRDefault="00F43E68" w:rsidP="00F43E68"/>
    <w:p w14:paraId="37F61ECA" w14:textId="77777777" w:rsidR="00F43E68" w:rsidRDefault="00F43E68" w:rsidP="00F43E68">
      <w:r>
        <w:t xml:space="preserve">1.3. </w:t>
      </w:r>
      <w:r>
        <w:rPr>
          <w:rFonts w:hint="eastAsia"/>
        </w:rPr>
        <w:t>Витамин</w:t>
      </w:r>
      <w:r>
        <w:t xml:space="preserve"> </w:t>
      </w:r>
      <w:r>
        <w:rPr>
          <w:rFonts w:hint="eastAsia"/>
        </w:rPr>
        <w:t>Б</w:t>
      </w:r>
      <w:r>
        <w:t xml:space="preserve"> </w:t>
      </w:r>
      <w:r>
        <w:rPr>
          <w:rFonts w:hint="eastAsia"/>
        </w:rPr>
        <w:t>и</w:t>
      </w:r>
      <w:r>
        <w:t xml:space="preserve"> </w:t>
      </w:r>
      <w:r>
        <w:rPr>
          <w:rFonts w:hint="eastAsia"/>
        </w:rPr>
        <w:t>женское</w:t>
      </w:r>
      <w:r>
        <w:t xml:space="preserve"> </w:t>
      </w:r>
      <w:r>
        <w:rPr>
          <w:rFonts w:hint="eastAsia"/>
        </w:rPr>
        <w:t>здоровье</w:t>
      </w:r>
    </w:p>
    <w:p w14:paraId="780804D8" w14:textId="77777777" w:rsidR="00F43E68" w:rsidRDefault="00F43E68" w:rsidP="00F43E68"/>
    <w:p w14:paraId="66AECE06" w14:textId="77777777" w:rsidR="00F43E68" w:rsidRDefault="00F43E68" w:rsidP="00F43E68">
      <w:r>
        <w:t xml:space="preserve">1.4. </w:t>
      </w:r>
      <w:r>
        <w:rPr>
          <w:rFonts w:hint="eastAsia"/>
        </w:rPr>
        <w:t>Витамин</w:t>
      </w:r>
      <w:r>
        <w:t xml:space="preserve"> </w:t>
      </w:r>
      <w:r>
        <w:rPr>
          <w:rFonts w:hint="eastAsia"/>
        </w:rPr>
        <w:t>Б</w:t>
      </w:r>
      <w:r>
        <w:t xml:space="preserve"> </w:t>
      </w:r>
      <w:r>
        <w:rPr>
          <w:rFonts w:hint="eastAsia"/>
        </w:rPr>
        <w:t>и</w:t>
      </w:r>
      <w:r>
        <w:t xml:space="preserve"> </w:t>
      </w:r>
      <w:r>
        <w:rPr>
          <w:rFonts w:hint="eastAsia"/>
        </w:rPr>
        <w:t>иммунитет</w:t>
      </w:r>
    </w:p>
    <w:p w14:paraId="5B22AA3F" w14:textId="77777777" w:rsidR="00F43E68" w:rsidRDefault="00F43E68" w:rsidP="00F43E68"/>
    <w:p w14:paraId="5BEA2C92" w14:textId="77777777" w:rsidR="00F43E68" w:rsidRDefault="00F43E68" w:rsidP="00F43E68">
      <w:r>
        <w:t xml:space="preserve">1.5. </w:t>
      </w:r>
      <w:r>
        <w:rPr>
          <w:rFonts w:hint="eastAsia"/>
        </w:rPr>
        <w:t>Дозировки</w:t>
      </w:r>
      <w:r>
        <w:t xml:space="preserve"> </w:t>
      </w:r>
      <w:r>
        <w:rPr>
          <w:rFonts w:hint="eastAsia"/>
        </w:rPr>
        <w:t>и</w:t>
      </w:r>
      <w:r>
        <w:t xml:space="preserve"> </w:t>
      </w:r>
      <w:r>
        <w:rPr>
          <w:rFonts w:hint="eastAsia"/>
        </w:rPr>
        <w:t>формы</w:t>
      </w:r>
      <w:r>
        <w:t xml:space="preserve"> </w:t>
      </w:r>
      <w:r>
        <w:rPr>
          <w:rFonts w:hint="eastAsia"/>
        </w:rPr>
        <w:t>витамина</w:t>
      </w:r>
      <w:r>
        <w:t xml:space="preserve"> </w:t>
      </w:r>
      <w:r>
        <w:rPr>
          <w:rFonts w:hint="eastAsia"/>
        </w:rPr>
        <w:t>Б</w:t>
      </w:r>
    </w:p>
    <w:p w14:paraId="41BCB647" w14:textId="77777777" w:rsidR="00F43E68" w:rsidRDefault="00F43E68" w:rsidP="00F43E68"/>
    <w:p w14:paraId="7FA9A871" w14:textId="77777777" w:rsidR="00F43E68" w:rsidRDefault="00F43E68" w:rsidP="00F43E6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AAFF169" w14:textId="77777777" w:rsidR="00F43E68" w:rsidRDefault="00F43E68" w:rsidP="00F43E68"/>
    <w:p w14:paraId="3ACD1473" w14:textId="77777777" w:rsidR="00F43E68" w:rsidRDefault="00F43E68" w:rsidP="00F43E68">
      <w:r>
        <w:t xml:space="preserve">2.1. </w:t>
      </w:r>
      <w:r>
        <w:rPr>
          <w:rFonts w:hint="eastAsia"/>
        </w:rPr>
        <w:t>Принцип</w:t>
      </w:r>
      <w:r>
        <w:t xml:space="preserve"> </w:t>
      </w:r>
      <w:r>
        <w:rPr>
          <w:rFonts w:hint="eastAsia"/>
        </w:rPr>
        <w:t>распределения</w:t>
      </w:r>
      <w:r>
        <w:t xml:space="preserve"> </w:t>
      </w:r>
      <w:r>
        <w:rPr>
          <w:rFonts w:hint="eastAsia"/>
        </w:rPr>
        <w:t>пациенток</w:t>
      </w:r>
      <w:r>
        <w:t xml:space="preserve"> </w:t>
      </w:r>
      <w:r>
        <w:rPr>
          <w:rFonts w:hint="eastAsia"/>
        </w:rPr>
        <w:t>по</w:t>
      </w:r>
      <w:r>
        <w:t xml:space="preserve"> </w:t>
      </w:r>
      <w:r>
        <w:rPr>
          <w:rFonts w:hint="eastAsia"/>
        </w:rPr>
        <w:t>группам</w:t>
      </w:r>
    </w:p>
    <w:p w14:paraId="6896484E" w14:textId="77777777" w:rsidR="00F43E68" w:rsidRDefault="00F43E68" w:rsidP="00F43E68"/>
    <w:p w14:paraId="6860D1F1" w14:textId="77777777" w:rsidR="00F43E68" w:rsidRDefault="00F43E68" w:rsidP="00F43E68">
      <w:r>
        <w:t xml:space="preserve">2.2. </w:t>
      </w:r>
      <w:r>
        <w:rPr>
          <w:rFonts w:hint="eastAsia"/>
        </w:rPr>
        <w:t>Характеристика</w:t>
      </w:r>
      <w:r>
        <w:t xml:space="preserve"> </w:t>
      </w:r>
      <w:r>
        <w:rPr>
          <w:rFonts w:hint="eastAsia"/>
        </w:rPr>
        <w:t>применяемых</w:t>
      </w:r>
      <w:r>
        <w:t xml:space="preserve"> </w:t>
      </w:r>
      <w:r>
        <w:rPr>
          <w:rFonts w:hint="eastAsia"/>
        </w:rPr>
        <w:t>препаратов</w:t>
      </w:r>
    </w:p>
    <w:p w14:paraId="6563032F" w14:textId="77777777" w:rsidR="00F43E68" w:rsidRDefault="00F43E68" w:rsidP="00F43E68"/>
    <w:p w14:paraId="227E0CD9" w14:textId="77777777" w:rsidR="00F43E68" w:rsidRDefault="00F43E68" w:rsidP="00F43E68">
      <w:r>
        <w:lastRenderedPageBreak/>
        <w:t xml:space="preserve">2.3.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беременных</w:t>
      </w:r>
    </w:p>
    <w:p w14:paraId="58BFB473" w14:textId="77777777" w:rsidR="00F43E68" w:rsidRDefault="00F43E68" w:rsidP="00F43E68"/>
    <w:p w14:paraId="4D7A94E4" w14:textId="77777777" w:rsidR="00F43E68" w:rsidRDefault="00F43E68" w:rsidP="00F43E68">
      <w:r>
        <w:t xml:space="preserve">2.4. </w:t>
      </w:r>
      <w:r>
        <w:rPr>
          <w:rFonts w:hint="eastAsia"/>
        </w:rPr>
        <w:t>Клинико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72AEC4FE" w14:textId="77777777" w:rsidR="00F43E68" w:rsidRDefault="00F43E68" w:rsidP="00F43E68"/>
    <w:p w14:paraId="35C84021" w14:textId="77777777" w:rsidR="00F43E68" w:rsidRDefault="00F43E68" w:rsidP="00F43E68">
      <w:r>
        <w:t xml:space="preserve">2.5. </w:t>
      </w:r>
      <w:r>
        <w:rPr>
          <w:rFonts w:hint="eastAsia"/>
        </w:rPr>
        <w:t>Статистическая</w:t>
      </w:r>
      <w:r>
        <w:t xml:space="preserve"> </w:t>
      </w:r>
      <w:r>
        <w:rPr>
          <w:rFonts w:hint="eastAsia"/>
        </w:rPr>
        <w:t>обработка</w:t>
      </w:r>
      <w:r>
        <w:t xml:space="preserve"> </w:t>
      </w:r>
      <w:r>
        <w:rPr>
          <w:rFonts w:hint="eastAsia"/>
        </w:rPr>
        <w:t>результатов</w:t>
      </w:r>
    </w:p>
    <w:p w14:paraId="5E511591" w14:textId="77777777" w:rsidR="00F43E68" w:rsidRDefault="00F43E68" w:rsidP="00F43E68"/>
    <w:p w14:paraId="67B544DF" w14:textId="77777777" w:rsidR="00F43E68" w:rsidRDefault="00F43E68" w:rsidP="00F43E68">
      <w:r>
        <w:rPr>
          <w:rFonts w:hint="eastAsia"/>
        </w:rPr>
        <w:t>ГЛАВА</w:t>
      </w:r>
      <w:r>
        <w:t xml:space="preserve"> 3. </w:t>
      </w:r>
      <w:r>
        <w:rPr>
          <w:rFonts w:hint="eastAsia"/>
        </w:rPr>
        <w:t>Динамика</w:t>
      </w:r>
      <w:r>
        <w:t xml:space="preserve"> </w:t>
      </w:r>
      <w:r>
        <w:rPr>
          <w:rFonts w:hint="eastAsia"/>
        </w:rPr>
        <w:t>уровней</w:t>
      </w:r>
      <w:r>
        <w:t xml:space="preserve"> </w:t>
      </w:r>
      <w:r>
        <w:rPr>
          <w:rFonts w:hint="eastAsia"/>
        </w:rPr>
        <w:t>витамина</w:t>
      </w:r>
      <w:r>
        <w:t xml:space="preserve"> </w:t>
      </w:r>
      <w:r>
        <w:rPr>
          <w:rFonts w:hint="eastAsia"/>
        </w:rPr>
        <w:t>Б</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ваги</w:t>
      </w:r>
      <w:r>
        <w:t>-</w:t>
      </w:r>
    </w:p>
    <w:p w14:paraId="3020201D" w14:textId="77777777" w:rsidR="00F43E68" w:rsidRDefault="00F43E68" w:rsidP="00F43E68"/>
    <w:p w14:paraId="5B7CD119" w14:textId="77777777" w:rsidR="00F43E68" w:rsidRDefault="00F43E68" w:rsidP="00F43E68">
      <w:r>
        <w:rPr>
          <w:rFonts w:hint="eastAsia"/>
        </w:rPr>
        <w:t>нальными</w:t>
      </w:r>
      <w:r>
        <w:t xml:space="preserve"> </w:t>
      </w:r>
      <w:r>
        <w:rPr>
          <w:rFonts w:hint="eastAsia"/>
        </w:rPr>
        <w:t>инфекциями</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развитием</w:t>
      </w:r>
      <w:r>
        <w:t xml:space="preserve"> </w:t>
      </w:r>
      <w:r>
        <w:rPr>
          <w:rFonts w:hint="eastAsia"/>
        </w:rPr>
        <w:t>гестаци</w:t>
      </w:r>
      <w:r>
        <w:t>-</w:t>
      </w:r>
    </w:p>
    <w:p w14:paraId="5E6EA0BE" w14:textId="77777777" w:rsidR="00F43E68" w:rsidRDefault="00F43E68" w:rsidP="00F43E68"/>
    <w:p w14:paraId="5519921B" w14:textId="77777777" w:rsidR="00F43E68" w:rsidRDefault="00F43E68" w:rsidP="00F43E68">
      <w:r>
        <w:rPr>
          <w:rFonts w:hint="eastAsia"/>
        </w:rPr>
        <w:t>онных</w:t>
      </w:r>
      <w:r>
        <w:t xml:space="preserve"> </w:t>
      </w:r>
      <w:r>
        <w:rPr>
          <w:rFonts w:hint="eastAsia"/>
        </w:rPr>
        <w:t>осложнений</w:t>
      </w:r>
    </w:p>
    <w:p w14:paraId="51070407" w14:textId="77777777" w:rsidR="00F43E68" w:rsidRDefault="00F43E68" w:rsidP="00F43E68"/>
    <w:p w14:paraId="153261CE" w14:textId="77777777" w:rsidR="00F43E68" w:rsidRDefault="00F43E68" w:rsidP="00F43E68">
      <w:r>
        <w:t xml:space="preserve">3.1. </w:t>
      </w:r>
      <w:r>
        <w:rPr>
          <w:rFonts w:hint="eastAsia"/>
        </w:rPr>
        <w:t>Динамика</w:t>
      </w:r>
      <w:r>
        <w:t xml:space="preserve"> </w:t>
      </w:r>
      <w:r>
        <w:rPr>
          <w:rFonts w:hint="eastAsia"/>
        </w:rPr>
        <w:t>уровней</w:t>
      </w:r>
      <w:r>
        <w:t xml:space="preserve"> </w:t>
      </w:r>
      <w:r>
        <w:rPr>
          <w:rFonts w:hint="eastAsia"/>
        </w:rPr>
        <w:t>витамина</w:t>
      </w:r>
      <w:r>
        <w:t xml:space="preserve"> </w:t>
      </w:r>
      <w:r>
        <w:rPr>
          <w:rFonts w:hint="eastAsia"/>
        </w:rPr>
        <w:t>Б</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вагинальными</w:t>
      </w:r>
    </w:p>
    <w:p w14:paraId="48DEC678" w14:textId="77777777" w:rsidR="00F43E68" w:rsidRDefault="00F43E68" w:rsidP="00F43E68"/>
    <w:p w14:paraId="2570D0FF" w14:textId="77777777" w:rsidR="00F43E68" w:rsidRDefault="00F43E68" w:rsidP="00F43E68">
      <w:r>
        <w:rPr>
          <w:rFonts w:hint="eastAsia"/>
        </w:rPr>
        <w:t>инфекциями</w:t>
      </w:r>
    </w:p>
    <w:p w14:paraId="740E9396" w14:textId="77777777" w:rsidR="00F43E68" w:rsidRDefault="00F43E68" w:rsidP="00F43E68"/>
    <w:p w14:paraId="6E40D03C" w14:textId="77777777" w:rsidR="00F43E68" w:rsidRDefault="00F43E68" w:rsidP="00F43E68">
      <w:r>
        <w:t xml:space="preserve">3.2.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вагинальны</w:t>
      </w:r>
      <w:r>
        <w:t>-</w:t>
      </w:r>
    </w:p>
    <w:p w14:paraId="4781799E" w14:textId="77777777" w:rsidR="00F43E68" w:rsidRDefault="00F43E68" w:rsidP="00F43E68"/>
    <w:p w14:paraId="4D238AEC" w14:textId="77777777" w:rsidR="00F43E68" w:rsidRDefault="00F43E68" w:rsidP="00F43E68">
      <w:r>
        <w:rPr>
          <w:rFonts w:hint="eastAsia"/>
        </w:rPr>
        <w:t>ми</w:t>
      </w:r>
      <w:r>
        <w:t xml:space="preserve"> </w:t>
      </w:r>
      <w:r>
        <w:rPr>
          <w:rFonts w:hint="eastAsia"/>
        </w:rPr>
        <w:t>инфекциями</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со</w:t>
      </w:r>
      <w:r>
        <w:t xml:space="preserve"> </w:t>
      </w:r>
      <w:r>
        <w:rPr>
          <w:rFonts w:hint="eastAsia"/>
        </w:rPr>
        <w:t>статусом</w:t>
      </w:r>
      <w:r>
        <w:t xml:space="preserve"> </w:t>
      </w:r>
      <w:r>
        <w:rPr>
          <w:rFonts w:hint="eastAsia"/>
        </w:rPr>
        <w:t>витамина</w:t>
      </w:r>
      <w:r>
        <w:t xml:space="preserve"> </w:t>
      </w:r>
      <w:r>
        <w:rPr>
          <w:rFonts w:hint="eastAsia"/>
        </w:rPr>
        <w:t>Б</w:t>
      </w:r>
    </w:p>
    <w:p w14:paraId="6795687B" w14:textId="77777777" w:rsidR="00F43E68" w:rsidRDefault="00F43E68" w:rsidP="00F43E68"/>
    <w:p w14:paraId="69D63456" w14:textId="77777777" w:rsidR="00F43E68" w:rsidRDefault="00F43E68" w:rsidP="00F43E68">
      <w:r>
        <w:t xml:space="preserve">3.3. </w:t>
      </w:r>
      <w:r>
        <w:rPr>
          <w:rFonts w:hint="eastAsia"/>
        </w:rPr>
        <w:t>Состояние</w:t>
      </w:r>
      <w:r>
        <w:t xml:space="preserve"> </w:t>
      </w:r>
      <w:r>
        <w:rPr>
          <w:rFonts w:hint="eastAsia"/>
        </w:rPr>
        <w:t>плодов</w:t>
      </w:r>
      <w:r>
        <w:t xml:space="preserve"> </w:t>
      </w:r>
      <w:r>
        <w:rPr>
          <w:rFonts w:hint="eastAsia"/>
        </w:rPr>
        <w:t>и</w:t>
      </w:r>
      <w:r>
        <w:t xml:space="preserve"> </w:t>
      </w:r>
      <w:r>
        <w:rPr>
          <w:rFonts w:hint="eastAsia"/>
        </w:rPr>
        <w:t>новорожденных</w:t>
      </w:r>
      <w:r>
        <w:t xml:space="preserve"> </w:t>
      </w:r>
      <w:r>
        <w:rPr>
          <w:rFonts w:hint="eastAsia"/>
        </w:rPr>
        <w:t>от</w:t>
      </w:r>
      <w:r>
        <w:t xml:space="preserve"> </w:t>
      </w:r>
      <w:r>
        <w:rPr>
          <w:rFonts w:hint="eastAsia"/>
        </w:rPr>
        <w:t>матерей</w:t>
      </w:r>
      <w:r>
        <w:t xml:space="preserve"> </w:t>
      </w:r>
      <w:r>
        <w:rPr>
          <w:rFonts w:hint="eastAsia"/>
        </w:rPr>
        <w:t>с</w:t>
      </w:r>
      <w:r>
        <w:t xml:space="preserve"> </w:t>
      </w:r>
      <w:r>
        <w:rPr>
          <w:rFonts w:hint="eastAsia"/>
        </w:rPr>
        <w:t>вагинальными</w:t>
      </w:r>
    </w:p>
    <w:p w14:paraId="59A2B888" w14:textId="77777777" w:rsidR="00F43E68" w:rsidRDefault="00F43E68" w:rsidP="00F43E68"/>
    <w:p w14:paraId="528E2BD2" w14:textId="77777777" w:rsidR="00F43E68" w:rsidRDefault="00F43E68" w:rsidP="00F43E68">
      <w:r>
        <w:rPr>
          <w:rFonts w:hint="eastAsia"/>
        </w:rPr>
        <w:t>инфекциями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проведения</w:t>
      </w:r>
      <w:r>
        <w:t xml:space="preserve"> </w:t>
      </w:r>
      <w:r>
        <w:rPr>
          <w:rFonts w:hint="eastAsia"/>
        </w:rPr>
        <w:t>его</w:t>
      </w:r>
    </w:p>
    <w:p w14:paraId="3333FF24" w14:textId="77777777" w:rsidR="00F43E68" w:rsidRDefault="00F43E68" w:rsidP="00F43E68"/>
    <w:p w14:paraId="6CCFD879" w14:textId="77777777" w:rsidR="00F43E68" w:rsidRDefault="00F43E68" w:rsidP="00F43E68">
      <w:r>
        <w:rPr>
          <w:rFonts w:hint="eastAsia"/>
        </w:rPr>
        <w:t>антенатальной</w:t>
      </w:r>
      <w:r>
        <w:t xml:space="preserve"> </w:t>
      </w:r>
      <w:r>
        <w:rPr>
          <w:rFonts w:hint="eastAsia"/>
        </w:rPr>
        <w:t>коррекции</w:t>
      </w:r>
      <w:r>
        <w:t xml:space="preserve"> </w:t>
      </w:r>
      <w:r>
        <w:rPr>
          <w:rFonts w:hint="eastAsia"/>
        </w:rPr>
        <w:t>у</w:t>
      </w:r>
      <w:r>
        <w:t xml:space="preserve"> </w:t>
      </w:r>
      <w:r>
        <w:rPr>
          <w:rFonts w:hint="eastAsia"/>
        </w:rPr>
        <w:t>беременных</w:t>
      </w:r>
    </w:p>
    <w:p w14:paraId="7CB09656" w14:textId="77777777" w:rsidR="00F43E68" w:rsidRDefault="00F43E68" w:rsidP="00F43E68"/>
    <w:p w14:paraId="1D844F2A" w14:textId="77777777" w:rsidR="00F43E68" w:rsidRDefault="00F43E68" w:rsidP="00F43E68">
      <w:r>
        <w:t xml:space="preserve">3.4. </w:t>
      </w:r>
      <w:r>
        <w:rPr>
          <w:rFonts w:hint="eastAsia"/>
        </w:rPr>
        <w:t>Клинико</w:t>
      </w:r>
      <w:r>
        <w:t>-</w:t>
      </w:r>
      <w:r>
        <w:rPr>
          <w:rFonts w:hint="eastAsia"/>
        </w:rPr>
        <w:t>лабораторные</w:t>
      </w:r>
      <w:r>
        <w:t xml:space="preserve"> </w:t>
      </w:r>
      <w:r>
        <w:rPr>
          <w:rFonts w:hint="eastAsia"/>
        </w:rPr>
        <w:t>результаты</w:t>
      </w:r>
    </w:p>
    <w:p w14:paraId="77DDC3B7" w14:textId="77777777" w:rsidR="00F43E68" w:rsidRDefault="00F43E68" w:rsidP="00F43E68"/>
    <w:p w14:paraId="11AA2BEF" w14:textId="77777777" w:rsidR="00F43E68" w:rsidRDefault="00F43E68" w:rsidP="00F43E68">
      <w:r>
        <w:lastRenderedPageBreak/>
        <w:t xml:space="preserve">3.4.1. </w:t>
      </w:r>
      <w:r>
        <w:rPr>
          <w:rFonts w:hint="eastAsia"/>
        </w:rPr>
        <w:t>Клинический</w:t>
      </w:r>
      <w:r>
        <w:t xml:space="preserve"> </w:t>
      </w:r>
      <w:r>
        <w:rPr>
          <w:rFonts w:hint="eastAsia"/>
        </w:rPr>
        <w:t>анализ</w:t>
      </w:r>
      <w:r>
        <w:t xml:space="preserve"> </w:t>
      </w:r>
      <w:r>
        <w:rPr>
          <w:rFonts w:hint="eastAsia"/>
        </w:rPr>
        <w:t>крови</w:t>
      </w:r>
    </w:p>
    <w:p w14:paraId="48642B64" w14:textId="77777777" w:rsidR="00F43E68" w:rsidRDefault="00F43E68" w:rsidP="00F43E68"/>
    <w:p w14:paraId="45E184AD" w14:textId="77777777" w:rsidR="00F43E68" w:rsidRDefault="00F43E68" w:rsidP="00F43E68">
      <w:r>
        <w:t xml:space="preserve">3.4.2.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гормонов</w:t>
      </w:r>
      <w:r>
        <w:t xml:space="preserve"> </w:t>
      </w:r>
      <w:r>
        <w:rPr>
          <w:rFonts w:hint="eastAsia"/>
        </w:rPr>
        <w:t>ФПК</w:t>
      </w:r>
    </w:p>
    <w:p w14:paraId="77ABC985" w14:textId="77777777" w:rsidR="00F43E68" w:rsidRDefault="00F43E68" w:rsidP="00F43E68"/>
    <w:p w14:paraId="145EEA01" w14:textId="77777777" w:rsidR="00F43E68" w:rsidRDefault="00F43E68" w:rsidP="00F43E68">
      <w:r>
        <w:t xml:space="preserve">3.4.3. </w:t>
      </w:r>
      <w:r>
        <w:rPr>
          <w:rFonts w:hint="eastAsia"/>
        </w:rPr>
        <w:t>Показатели</w:t>
      </w:r>
      <w:r>
        <w:t xml:space="preserve"> </w:t>
      </w:r>
      <w:r>
        <w:rPr>
          <w:rFonts w:hint="eastAsia"/>
        </w:rPr>
        <w:t>липидного</w:t>
      </w:r>
      <w:r>
        <w:t xml:space="preserve"> </w:t>
      </w:r>
      <w:r>
        <w:rPr>
          <w:rFonts w:hint="eastAsia"/>
        </w:rPr>
        <w:t>обмена</w:t>
      </w:r>
    </w:p>
    <w:p w14:paraId="1843F76A" w14:textId="77777777" w:rsidR="00F43E68" w:rsidRDefault="00F43E68" w:rsidP="00F43E68"/>
    <w:p w14:paraId="02776931" w14:textId="77777777" w:rsidR="00F43E68" w:rsidRDefault="00F43E68" w:rsidP="00F43E68">
      <w:r>
        <w:t xml:space="preserve">3.4.4. </w:t>
      </w:r>
      <w:r>
        <w:rPr>
          <w:rFonts w:hint="eastAsia"/>
        </w:rPr>
        <w:t>Показатели</w:t>
      </w:r>
      <w:r>
        <w:t xml:space="preserve"> </w:t>
      </w:r>
      <w:r>
        <w:rPr>
          <w:rFonts w:hint="eastAsia"/>
        </w:rPr>
        <w:t>электролитного</w:t>
      </w:r>
      <w:r>
        <w:t xml:space="preserve"> </w:t>
      </w:r>
      <w:r>
        <w:rPr>
          <w:rFonts w:hint="eastAsia"/>
        </w:rPr>
        <w:t>обмена</w:t>
      </w:r>
    </w:p>
    <w:p w14:paraId="3A0B1B72" w14:textId="77777777" w:rsidR="00F43E68" w:rsidRDefault="00F43E68" w:rsidP="00F43E68"/>
    <w:p w14:paraId="5728C96B" w14:textId="77777777" w:rsidR="00F43E68" w:rsidRDefault="00F43E68" w:rsidP="00F43E68">
      <w:r>
        <w:t xml:space="preserve">3.5. </w:t>
      </w:r>
      <w:r>
        <w:rPr>
          <w:rFonts w:hint="eastAsia"/>
        </w:rPr>
        <w:t>Результаты</w:t>
      </w:r>
      <w:r>
        <w:t xml:space="preserve"> </w:t>
      </w:r>
      <w:r>
        <w:rPr>
          <w:rFonts w:hint="eastAsia"/>
        </w:rPr>
        <w:t>патологоанатомических</w:t>
      </w:r>
      <w:r>
        <w:t xml:space="preserve"> </w:t>
      </w:r>
      <w:r>
        <w:rPr>
          <w:rFonts w:hint="eastAsia"/>
        </w:rPr>
        <w:t>исследований</w:t>
      </w:r>
    </w:p>
    <w:p w14:paraId="52C3F905" w14:textId="77777777" w:rsidR="00F43E68" w:rsidRDefault="00F43E68" w:rsidP="00F43E68"/>
    <w:p w14:paraId="433504EA" w14:textId="77777777" w:rsidR="00F43E68" w:rsidRDefault="00F43E68" w:rsidP="00F43E68">
      <w:r>
        <w:rPr>
          <w:rFonts w:hint="eastAsia"/>
        </w:rPr>
        <w:t>ГЛАВА</w:t>
      </w:r>
      <w:r>
        <w:t xml:space="preserve"> 4. </w:t>
      </w:r>
      <w:r>
        <w:rPr>
          <w:rFonts w:hint="eastAsia"/>
        </w:rPr>
        <w:t>Концентрация</w:t>
      </w:r>
      <w:r>
        <w:t xml:space="preserve"> </w:t>
      </w:r>
      <w:r>
        <w:rPr>
          <w:rFonts w:hint="eastAsia"/>
        </w:rPr>
        <w:t>про</w:t>
      </w:r>
      <w:r>
        <w:t>/</w:t>
      </w:r>
      <w:r>
        <w:rPr>
          <w:rFonts w:hint="eastAsia"/>
        </w:rPr>
        <w:t>противовоспалительных</w:t>
      </w:r>
      <w:r>
        <w:t xml:space="preserve"> </w:t>
      </w:r>
      <w:r>
        <w:rPr>
          <w:rFonts w:hint="eastAsia"/>
        </w:rPr>
        <w:t>цитоки</w:t>
      </w:r>
      <w:r>
        <w:t>-</w:t>
      </w:r>
      <w:r>
        <w:rPr>
          <w:rFonts w:hint="eastAsia"/>
        </w:rPr>
        <w:t>нов</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вагинальными</w:t>
      </w:r>
      <w:r>
        <w:t xml:space="preserve"> </w:t>
      </w:r>
      <w:r>
        <w:rPr>
          <w:rFonts w:hint="eastAsia"/>
        </w:rPr>
        <w:t>инфекциями</w:t>
      </w:r>
      <w:r>
        <w:t xml:space="preserve"> </w:t>
      </w:r>
      <w:r>
        <w:rPr>
          <w:rFonts w:hint="eastAsia"/>
        </w:rPr>
        <w:t>на</w:t>
      </w:r>
      <w:r>
        <w:t xml:space="preserve"> </w:t>
      </w:r>
      <w:r>
        <w:rPr>
          <w:rFonts w:hint="eastAsia"/>
        </w:rPr>
        <w:t>фоне</w:t>
      </w:r>
      <w:r>
        <w:t xml:space="preserve"> </w:t>
      </w:r>
      <w:r>
        <w:rPr>
          <w:rFonts w:hint="eastAsia"/>
        </w:rPr>
        <w:t>терапии</w:t>
      </w:r>
      <w:r>
        <w:t xml:space="preserve"> </w:t>
      </w:r>
      <w:r>
        <w:rPr>
          <w:rFonts w:hint="eastAsia"/>
        </w:rPr>
        <w:t>препаратами</w:t>
      </w:r>
      <w:r>
        <w:t xml:space="preserve"> </w:t>
      </w:r>
      <w:r>
        <w:rPr>
          <w:rFonts w:hint="eastAsia"/>
        </w:rPr>
        <w:t>витамина</w:t>
      </w:r>
      <w:r>
        <w:t xml:space="preserve"> </w:t>
      </w:r>
      <w:r>
        <w:rPr>
          <w:rFonts w:hint="eastAsia"/>
        </w:rPr>
        <w:t>Б</w:t>
      </w:r>
      <w:r>
        <w:t xml:space="preserve"> </w:t>
      </w:r>
      <w:r>
        <w:rPr>
          <w:rFonts w:hint="eastAsia"/>
        </w:rPr>
        <w:t>и</w:t>
      </w:r>
      <w:r>
        <w:t xml:space="preserve"> </w:t>
      </w:r>
      <w:r>
        <w:rPr>
          <w:rFonts w:hint="eastAsia"/>
        </w:rPr>
        <w:t>интерфероном</w:t>
      </w:r>
      <w:r>
        <w:t xml:space="preserve"> </w:t>
      </w:r>
      <w:r>
        <w:rPr>
          <w:rFonts w:hint="eastAsia"/>
        </w:rPr>
        <w:t>а</w:t>
      </w:r>
      <w:r>
        <w:t>-2</w:t>
      </w:r>
      <w:r>
        <w:rPr>
          <w:rFonts w:hint="eastAsia"/>
        </w:rPr>
        <w:t>Ь</w:t>
      </w:r>
    </w:p>
    <w:p w14:paraId="640A6583" w14:textId="77777777" w:rsidR="00F43E68" w:rsidRDefault="00F43E68" w:rsidP="00F43E68"/>
    <w:p w14:paraId="7DE550FE" w14:textId="77777777" w:rsidR="00F43E68" w:rsidRDefault="00F43E68" w:rsidP="00F43E68">
      <w:r>
        <w:t xml:space="preserve">4.1. </w:t>
      </w:r>
      <w:r>
        <w:rPr>
          <w:rFonts w:hint="eastAsia"/>
        </w:rPr>
        <w:t>Исследование</w:t>
      </w:r>
      <w:r>
        <w:t xml:space="preserve"> </w:t>
      </w:r>
      <w:r>
        <w:rPr>
          <w:rFonts w:hint="eastAsia"/>
        </w:rPr>
        <w:t>ИЛ</w:t>
      </w:r>
      <w:r>
        <w:t>-8</w:t>
      </w:r>
    </w:p>
    <w:p w14:paraId="61610A85" w14:textId="77777777" w:rsidR="00F43E68" w:rsidRDefault="00F43E68" w:rsidP="00F43E68"/>
    <w:p w14:paraId="62DD8008" w14:textId="77777777" w:rsidR="00F43E68" w:rsidRDefault="00F43E68" w:rsidP="00F43E68">
      <w:r>
        <w:t xml:space="preserve">4.2. </w:t>
      </w:r>
      <w:r>
        <w:rPr>
          <w:rFonts w:hint="eastAsia"/>
        </w:rPr>
        <w:t>Исследование</w:t>
      </w:r>
      <w:r>
        <w:t xml:space="preserve"> </w:t>
      </w:r>
      <w:r>
        <w:rPr>
          <w:rFonts w:hint="eastAsia"/>
        </w:rPr>
        <w:t>ИЛ</w:t>
      </w:r>
      <w:r>
        <w:t>-1</w:t>
      </w:r>
      <w:r>
        <w:rPr>
          <w:rFonts w:hint="eastAsia"/>
        </w:rPr>
        <w:t>Р</w:t>
      </w:r>
    </w:p>
    <w:p w14:paraId="6685AC70" w14:textId="77777777" w:rsidR="00F43E68" w:rsidRDefault="00F43E68" w:rsidP="00F43E68"/>
    <w:p w14:paraId="3135365B" w14:textId="77777777" w:rsidR="00F43E68" w:rsidRDefault="00F43E68" w:rsidP="00F43E68">
      <w:r>
        <w:t xml:space="preserve">4.3. </w:t>
      </w:r>
      <w:r>
        <w:rPr>
          <w:rFonts w:hint="eastAsia"/>
        </w:rPr>
        <w:t>Исследование</w:t>
      </w:r>
      <w:r>
        <w:t xml:space="preserve"> </w:t>
      </w:r>
      <w:r>
        <w:rPr>
          <w:rFonts w:hint="eastAsia"/>
        </w:rPr>
        <w:t>ФНО</w:t>
      </w:r>
      <w:r>
        <w:t>-</w:t>
      </w:r>
      <w:r>
        <w:rPr>
          <w:rFonts w:hint="eastAsia"/>
        </w:rPr>
        <w:t>а</w:t>
      </w:r>
    </w:p>
    <w:p w14:paraId="61730996" w14:textId="77777777" w:rsidR="00F43E68" w:rsidRDefault="00F43E68" w:rsidP="00F43E68"/>
    <w:p w14:paraId="1543B91B" w14:textId="77777777" w:rsidR="00F43E68" w:rsidRDefault="00F43E68" w:rsidP="00F43E68">
      <w:r>
        <w:t xml:space="preserve">4.4. </w:t>
      </w:r>
      <w:r>
        <w:rPr>
          <w:rFonts w:hint="eastAsia"/>
        </w:rPr>
        <w:t>Исследование</w:t>
      </w:r>
      <w:r>
        <w:t xml:space="preserve"> </w:t>
      </w:r>
      <w:r>
        <w:rPr>
          <w:rFonts w:hint="eastAsia"/>
        </w:rPr>
        <w:t>ИЛ</w:t>
      </w:r>
      <w:r>
        <w:t>-4</w:t>
      </w:r>
    </w:p>
    <w:p w14:paraId="6220ECB7" w14:textId="77777777" w:rsidR="00F43E68" w:rsidRDefault="00F43E68" w:rsidP="00F43E68"/>
    <w:p w14:paraId="24261341" w14:textId="77777777" w:rsidR="00F43E68" w:rsidRDefault="00F43E68" w:rsidP="00F43E68">
      <w:r>
        <w:t xml:space="preserve">4.5. </w:t>
      </w:r>
      <w:r>
        <w:rPr>
          <w:rFonts w:hint="eastAsia"/>
        </w:rPr>
        <w:t>Исследование</w:t>
      </w:r>
      <w:r>
        <w:t xml:space="preserve"> </w:t>
      </w:r>
      <w:r>
        <w:rPr>
          <w:rFonts w:hint="eastAsia"/>
        </w:rPr>
        <w:t>ИФН</w:t>
      </w:r>
      <w:r>
        <w:t>-</w:t>
      </w:r>
      <w:r>
        <w:rPr>
          <w:rFonts w:hint="eastAsia"/>
        </w:rPr>
        <w:t>а</w:t>
      </w:r>
    </w:p>
    <w:p w14:paraId="63BD783B" w14:textId="77777777" w:rsidR="00F43E68" w:rsidRDefault="00F43E68" w:rsidP="00F43E68"/>
    <w:p w14:paraId="76BA648B" w14:textId="77777777" w:rsidR="00F43E68" w:rsidRDefault="00F43E68" w:rsidP="00F43E68">
      <w:r>
        <w:t xml:space="preserve">4.6. </w:t>
      </w:r>
      <w:r>
        <w:rPr>
          <w:rFonts w:hint="eastAsia"/>
        </w:rPr>
        <w:t>Исследование</w:t>
      </w:r>
      <w:r>
        <w:t xml:space="preserve"> </w:t>
      </w:r>
      <w:r>
        <w:rPr>
          <w:rFonts w:hint="eastAsia"/>
        </w:rPr>
        <w:t>ИФН</w:t>
      </w:r>
      <w:r>
        <w:t>-</w:t>
      </w:r>
      <w:r>
        <w:rPr>
          <w:rFonts w:hint="eastAsia"/>
        </w:rPr>
        <w:t>у</w:t>
      </w:r>
    </w:p>
    <w:p w14:paraId="67B02506" w14:textId="77777777" w:rsidR="00F43E68" w:rsidRDefault="00F43E68" w:rsidP="00F43E68"/>
    <w:p w14:paraId="6B89532F" w14:textId="77777777" w:rsidR="00F43E68" w:rsidRDefault="00F43E68" w:rsidP="00F43E68">
      <w:r>
        <w:rPr>
          <w:rFonts w:hint="eastAsia"/>
        </w:rPr>
        <w:t>ГЛАВА</w:t>
      </w:r>
      <w:r>
        <w:t xml:space="preserve"> 5. </w:t>
      </w:r>
      <w:r>
        <w:rPr>
          <w:rFonts w:hint="eastAsia"/>
        </w:rPr>
        <w:t>Сравнительные</w:t>
      </w:r>
      <w:r>
        <w:t xml:space="preserve"> </w:t>
      </w:r>
      <w:r>
        <w:rPr>
          <w:rFonts w:hint="eastAsia"/>
        </w:rPr>
        <w:t>аспекты</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динамики</w:t>
      </w:r>
      <w:r>
        <w:t xml:space="preserve"> </w:t>
      </w:r>
      <w:r>
        <w:rPr>
          <w:rFonts w:hint="eastAsia"/>
        </w:rPr>
        <w:t>уровней</w:t>
      </w:r>
      <w:r>
        <w:t xml:space="preserve"> </w:t>
      </w:r>
      <w:r>
        <w:rPr>
          <w:rFonts w:hint="eastAsia"/>
        </w:rPr>
        <w:t>сывороточных</w:t>
      </w:r>
      <w:r>
        <w:t xml:space="preserve"> </w:t>
      </w:r>
      <w:r>
        <w:rPr>
          <w:rFonts w:hint="eastAsia"/>
        </w:rPr>
        <w:t>про</w:t>
      </w:r>
      <w:r>
        <w:t>/</w:t>
      </w:r>
      <w:r>
        <w:rPr>
          <w:rFonts w:hint="eastAsia"/>
        </w:rPr>
        <w:t>противовоспалительных</w:t>
      </w:r>
      <w:r>
        <w:t xml:space="preserve"> </w:t>
      </w:r>
      <w:r>
        <w:rPr>
          <w:rFonts w:hint="eastAsia"/>
        </w:rPr>
        <w:t>цитокинов</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вагинальными</w:t>
      </w:r>
      <w:r>
        <w:t xml:space="preserve"> </w:t>
      </w:r>
      <w:r>
        <w:rPr>
          <w:rFonts w:hint="eastAsia"/>
        </w:rPr>
        <w:t>инфекциями</w:t>
      </w:r>
    </w:p>
    <w:p w14:paraId="0E492385" w14:textId="77777777" w:rsidR="00F43E68" w:rsidRDefault="00F43E68" w:rsidP="00F43E68"/>
    <w:p w14:paraId="26E45918" w14:textId="77777777" w:rsidR="00F43E68" w:rsidRDefault="00F43E68" w:rsidP="00F43E68">
      <w:r>
        <w:rPr>
          <w:rFonts w:hint="eastAsia"/>
        </w:rPr>
        <w:t>ГЛАВА</w:t>
      </w:r>
      <w:r>
        <w:t xml:space="preserve"> 6. </w:t>
      </w:r>
      <w:r>
        <w:rPr>
          <w:rFonts w:hint="eastAsia"/>
        </w:rPr>
        <w:t>Заключение</w:t>
      </w:r>
    </w:p>
    <w:p w14:paraId="213AB4E7" w14:textId="77777777" w:rsidR="00F43E68" w:rsidRDefault="00F43E68" w:rsidP="00F43E68"/>
    <w:p w14:paraId="643ACAD2" w14:textId="77777777" w:rsidR="00F43E68" w:rsidRDefault="00F43E68" w:rsidP="00F43E68">
      <w:r>
        <w:rPr>
          <w:rFonts w:hint="eastAsia"/>
        </w:rPr>
        <w:t>ВЫВОДЫ</w:t>
      </w:r>
    </w:p>
    <w:p w14:paraId="3E83D060" w14:textId="77777777" w:rsidR="00F43E68" w:rsidRDefault="00F43E68" w:rsidP="00F43E68"/>
    <w:p w14:paraId="61DDD6E7" w14:textId="77777777" w:rsidR="00F43E68" w:rsidRDefault="00F43E68" w:rsidP="00F43E68">
      <w:r>
        <w:rPr>
          <w:rFonts w:hint="eastAsia"/>
        </w:rPr>
        <w:t>ПРАКТИЧЕСКИЕ</w:t>
      </w:r>
      <w:r>
        <w:t xml:space="preserve"> </w:t>
      </w:r>
      <w:r>
        <w:rPr>
          <w:rFonts w:hint="eastAsia"/>
        </w:rPr>
        <w:t>РЕКОМЕНДАЦИИ</w:t>
      </w:r>
    </w:p>
    <w:p w14:paraId="168A4891" w14:textId="77777777" w:rsidR="00F43E68" w:rsidRDefault="00F43E68" w:rsidP="00F43E68"/>
    <w:p w14:paraId="520EA4B0" w14:textId="77777777" w:rsidR="00F43E68" w:rsidRDefault="00F43E68" w:rsidP="00F43E68">
      <w:r>
        <w:rPr>
          <w:rFonts w:hint="eastAsia"/>
        </w:rPr>
        <w:t>СПИСОК</w:t>
      </w:r>
      <w:r>
        <w:t xml:space="preserve"> </w:t>
      </w:r>
      <w:r>
        <w:rPr>
          <w:rFonts w:hint="eastAsia"/>
        </w:rPr>
        <w:t>ЛИТЕРАТУРЫ</w:t>
      </w:r>
    </w:p>
    <w:p w14:paraId="16D0CEC1" w14:textId="77777777" w:rsidR="00F43E68" w:rsidRDefault="00F43E68" w:rsidP="00F43E68"/>
    <w:p w14:paraId="6FB26B9A" w14:textId="63987B48" w:rsidR="00F43E68" w:rsidRPr="00F43E68" w:rsidRDefault="00F43E68" w:rsidP="00F43E68">
      <w:r>
        <w:rPr>
          <w:rFonts w:hint="eastAsia"/>
        </w:rPr>
        <w:t>ВВЕДЕНИЕ</w:t>
      </w:r>
    </w:p>
    <w:sectPr w:rsidR="00F43E68" w:rsidRPr="00F43E6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B8C1" w14:textId="77777777" w:rsidR="005431A1" w:rsidRPr="008D1934" w:rsidRDefault="005431A1">
      <w:pPr>
        <w:spacing w:after="0" w:line="240" w:lineRule="auto"/>
      </w:pPr>
      <w:r w:rsidRPr="008D1934">
        <w:separator/>
      </w:r>
    </w:p>
  </w:endnote>
  <w:endnote w:type="continuationSeparator" w:id="0">
    <w:p w14:paraId="17C2A76F" w14:textId="77777777" w:rsidR="005431A1" w:rsidRPr="008D1934" w:rsidRDefault="005431A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BBE2B" w14:textId="77777777" w:rsidR="005431A1" w:rsidRPr="008D1934" w:rsidRDefault="005431A1"/>
    <w:p w14:paraId="3DDB4B8B" w14:textId="77777777" w:rsidR="005431A1" w:rsidRPr="008D1934" w:rsidRDefault="005431A1"/>
    <w:p w14:paraId="20EDE339" w14:textId="77777777" w:rsidR="005431A1" w:rsidRPr="008D1934" w:rsidRDefault="005431A1"/>
    <w:p w14:paraId="6132BF5F" w14:textId="77777777" w:rsidR="005431A1" w:rsidRPr="008D1934" w:rsidRDefault="005431A1"/>
    <w:p w14:paraId="72E48C28" w14:textId="77777777" w:rsidR="005431A1" w:rsidRPr="008D1934" w:rsidRDefault="005431A1"/>
    <w:p w14:paraId="44E1C2E8" w14:textId="77777777" w:rsidR="005431A1" w:rsidRPr="008D1934" w:rsidRDefault="005431A1"/>
    <w:p w14:paraId="23FF192C" w14:textId="77777777" w:rsidR="005431A1" w:rsidRPr="008D1934" w:rsidRDefault="005431A1">
      <w:pPr>
        <w:rPr>
          <w:sz w:val="2"/>
          <w:szCs w:val="2"/>
        </w:rPr>
      </w:pPr>
      <w:r>
        <w:rPr>
          <w:noProof/>
        </w:rPr>
        <mc:AlternateContent>
          <mc:Choice Requires="wps">
            <w:drawing>
              <wp:anchor distT="0" distB="0" distL="63500" distR="63500" simplePos="0" relativeHeight="251660288" behindDoc="1" locked="0" layoutInCell="1" allowOverlap="1" wp14:anchorId="46AEA917" wp14:editId="3599B27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78EFDC7" w14:textId="77777777" w:rsidR="005431A1" w:rsidRPr="008D1934" w:rsidRDefault="005431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EA91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8EFDC7" w14:textId="77777777" w:rsidR="005431A1" w:rsidRPr="008D1934" w:rsidRDefault="005431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756D20" w14:textId="77777777" w:rsidR="005431A1" w:rsidRPr="008D1934" w:rsidRDefault="005431A1"/>
    <w:p w14:paraId="0FE82AB0" w14:textId="77777777" w:rsidR="005431A1" w:rsidRPr="008D1934" w:rsidRDefault="005431A1"/>
    <w:p w14:paraId="58BA4F0B" w14:textId="77777777" w:rsidR="005431A1" w:rsidRPr="008D1934" w:rsidRDefault="005431A1">
      <w:pPr>
        <w:rPr>
          <w:sz w:val="2"/>
          <w:szCs w:val="2"/>
        </w:rPr>
      </w:pPr>
      <w:r>
        <w:rPr>
          <w:noProof/>
        </w:rPr>
        <mc:AlternateContent>
          <mc:Choice Requires="wps">
            <w:drawing>
              <wp:anchor distT="0" distB="0" distL="63500" distR="63500" simplePos="0" relativeHeight="251659264" behindDoc="1" locked="0" layoutInCell="1" allowOverlap="1" wp14:anchorId="64607AA3" wp14:editId="644D9F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C36F8D" w14:textId="77777777" w:rsidR="005431A1" w:rsidRPr="008D1934" w:rsidRDefault="005431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07A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36F8D" w14:textId="77777777" w:rsidR="005431A1" w:rsidRPr="008D1934" w:rsidRDefault="005431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77402B" w14:textId="77777777" w:rsidR="005431A1" w:rsidRPr="008D1934" w:rsidRDefault="005431A1"/>
    <w:p w14:paraId="3FE5B665" w14:textId="77777777" w:rsidR="005431A1" w:rsidRPr="008D1934" w:rsidRDefault="005431A1">
      <w:pPr>
        <w:rPr>
          <w:sz w:val="2"/>
          <w:szCs w:val="2"/>
        </w:rPr>
      </w:pPr>
    </w:p>
    <w:p w14:paraId="6A93156F" w14:textId="77777777" w:rsidR="005431A1" w:rsidRPr="008D1934" w:rsidRDefault="005431A1"/>
    <w:p w14:paraId="27AA2DE0" w14:textId="77777777" w:rsidR="005431A1" w:rsidRPr="008D1934" w:rsidRDefault="005431A1">
      <w:pPr>
        <w:spacing w:after="0" w:line="240" w:lineRule="auto"/>
      </w:pPr>
    </w:p>
  </w:footnote>
  <w:footnote w:type="continuationSeparator" w:id="0">
    <w:p w14:paraId="190763CB" w14:textId="77777777" w:rsidR="005431A1" w:rsidRPr="008D1934" w:rsidRDefault="005431A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A1"/>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4</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670</cp:revision>
  <cp:lastPrinted>2024-05-12T14:21:00Z</cp:lastPrinted>
  <dcterms:created xsi:type="dcterms:W3CDTF">2024-05-12T14:37:00Z</dcterms:created>
  <dcterms:modified xsi:type="dcterms:W3CDTF">2024-05-17T14:27:00Z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