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44D7148C" w:rsidR="00BD642D" w:rsidRPr="00C60AF1" w:rsidRDefault="00C60AF1" w:rsidP="00C60AF1">
      <w:r w:rsidRPr="00C60AF1">
        <w:rPr>
          <w:rFonts w:ascii="Helvetica" w:eastAsia="Symbol" w:hAnsi="Helvetica" w:cs="Helvetica"/>
          <w:b/>
          <w:color w:val="222222"/>
          <w:kern w:val="0"/>
          <w:sz w:val="21"/>
          <w:szCs w:val="21"/>
          <w:lang w:eastAsia="ru-RU"/>
        </w:rPr>
        <w:t>ЦИБЕНКО Олексій Володимирович, керівник Адвокатського об’єднання «Юридична консультація № 7 Шевченківського району міста Києва». Назва дисертації: «Адміністративно-правові засади охорони здоров’я матері та дитини в Україні». Шифр та назва спеціальності: 12.00.07 «Адміністративне право і процес; фінансове право; інформаційне право». Спецрада Д 26.004.16 Національного університету біоресурсів і природокористування України (м. Київ, вул. Героїв Оборони, 15, тел.: 0445278242). Науковий керівник: ТЕРЕМЕЦЬКИЙ Владислав Іванович, доктор юридичних наук, професор, завідувач сектору проблем реалізації господарського законодавства Державної установи «Інститут економіко-правових досліджень імені В. К. Мамутова Національної академії наук України». Офіційні опоненти: МУЗИЧУК Олександр Миколайович, доктор юридичних наук, професор, проректор Харківського національного університету внутрішніх справ; ЛОГВИНЕНКО Борис Олексійович, доктор юридичних наук, професор, професор кафедри адміністративного права і процесу Дніпровського державного університету внутрішніх справ</w:t>
      </w:r>
    </w:p>
    <w:sectPr w:rsidR="00BD642D" w:rsidRPr="00C60A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8C58" w14:textId="77777777" w:rsidR="00031C79" w:rsidRDefault="00031C79">
      <w:pPr>
        <w:spacing w:after="0" w:line="240" w:lineRule="auto"/>
      </w:pPr>
      <w:r>
        <w:separator/>
      </w:r>
    </w:p>
  </w:endnote>
  <w:endnote w:type="continuationSeparator" w:id="0">
    <w:p w14:paraId="4E68ECDC" w14:textId="77777777" w:rsidR="00031C79" w:rsidRDefault="000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0D5C" w14:textId="77777777" w:rsidR="00031C79" w:rsidRDefault="00031C79"/>
    <w:p w14:paraId="4CAD475B" w14:textId="77777777" w:rsidR="00031C79" w:rsidRDefault="00031C79"/>
    <w:p w14:paraId="2E974C18" w14:textId="77777777" w:rsidR="00031C79" w:rsidRDefault="00031C79"/>
    <w:p w14:paraId="7D4F0CFB" w14:textId="77777777" w:rsidR="00031C79" w:rsidRDefault="00031C79"/>
    <w:p w14:paraId="5CB1F856" w14:textId="77777777" w:rsidR="00031C79" w:rsidRDefault="00031C79"/>
    <w:p w14:paraId="3290DE86" w14:textId="77777777" w:rsidR="00031C79" w:rsidRDefault="00031C79"/>
    <w:p w14:paraId="7AB58801" w14:textId="77777777" w:rsidR="00031C79" w:rsidRDefault="00031C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453BFD" wp14:editId="321B1B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DD6A" w14:textId="77777777" w:rsidR="00031C79" w:rsidRDefault="00031C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453B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B4DD6A" w14:textId="77777777" w:rsidR="00031C79" w:rsidRDefault="00031C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2F7996" w14:textId="77777777" w:rsidR="00031C79" w:rsidRDefault="00031C79"/>
    <w:p w14:paraId="355846A3" w14:textId="77777777" w:rsidR="00031C79" w:rsidRDefault="00031C79"/>
    <w:p w14:paraId="169A9836" w14:textId="77777777" w:rsidR="00031C79" w:rsidRDefault="00031C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ED4A29" wp14:editId="2E42DA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9DA0" w14:textId="77777777" w:rsidR="00031C79" w:rsidRDefault="00031C79"/>
                          <w:p w14:paraId="7E0BA5D0" w14:textId="77777777" w:rsidR="00031C79" w:rsidRDefault="00031C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D4A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E09DA0" w14:textId="77777777" w:rsidR="00031C79" w:rsidRDefault="00031C79"/>
                    <w:p w14:paraId="7E0BA5D0" w14:textId="77777777" w:rsidR="00031C79" w:rsidRDefault="00031C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CDFD8C" w14:textId="77777777" w:rsidR="00031C79" w:rsidRDefault="00031C79"/>
    <w:p w14:paraId="5084CAF6" w14:textId="77777777" w:rsidR="00031C79" w:rsidRDefault="00031C79">
      <w:pPr>
        <w:rPr>
          <w:sz w:val="2"/>
          <w:szCs w:val="2"/>
        </w:rPr>
      </w:pPr>
    </w:p>
    <w:p w14:paraId="116B16D0" w14:textId="77777777" w:rsidR="00031C79" w:rsidRDefault="00031C79"/>
    <w:p w14:paraId="5456DC10" w14:textId="77777777" w:rsidR="00031C79" w:rsidRDefault="00031C79">
      <w:pPr>
        <w:spacing w:after="0" w:line="240" w:lineRule="auto"/>
      </w:pPr>
    </w:p>
  </w:footnote>
  <w:footnote w:type="continuationSeparator" w:id="0">
    <w:p w14:paraId="0A0AFC38" w14:textId="77777777" w:rsidR="00031C79" w:rsidRDefault="00031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C79"/>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89278</TotalTime>
  <Pages>1</Pages>
  <Words>158</Words>
  <Characters>907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3367</cp:revision>
  <cp:lastPrinted>2009-02-06T05:36:00Z</cp:lastPrinted>
  <dcterms:created xsi:type="dcterms:W3CDTF">2024-01-07T13:43:00Z</dcterms:created>
  <dcterms:modified xsi:type="dcterms:W3CDTF">2025-05-05T19:27:00Z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