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4B164F" w:rsidRDefault="004B164F" w:rsidP="004B164F">
      <w:r w:rsidRPr="004B164F">
        <w:rPr>
          <w:rFonts w:ascii="Times New Roman" w:eastAsia="Arial Narrow" w:hAnsi="Times New Roman" w:cs="Times New Roman"/>
          <w:b/>
          <w:bCs/>
          <w:color w:val="000000"/>
          <w:kern w:val="0"/>
          <w:sz w:val="24"/>
          <w:lang w:val="uk-UA" w:eastAsia="uk-UA" w:bidi="uk-UA"/>
        </w:rPr>
        <w:t xml:space="preserve">Лаєвський </w:t>
      </w:r>
      <w:r w:rsidRPr="004B164F">
        <w:rPr>
          <w:rFonts w:ascii="Times New Roman" w:eastAsia="Arial Narrow" w:hAnsi="Times New Roman" w:cs="Times New Roman"/>
          <w:b/>
          <w:bCs/>
          <w:color w:val="000000"/>
          <w:kern w:val="0"/>
          <w:sz w:val="24"/>
          <w:lang w:eastAsia="ru-RU" w:bidi="ru-RU"/>
        </w:rPr>
        <w:t xml:space="preserve">Артем </w:t>
      </w:r>
      <w:r w:rsidRPr="004B164F">
        <w:rPr>
          <w:rFonts w:ascii="Times New Roman" w:eastAsia="Arial Narrow" w:hAnsi="Times New Roman" w:cs="Times New Roman"/>
          <w:b/>
          <w:bCs/>
          <w:color w:val="000000"/>
          <w:kern w:val="0"/>
          <w:sz w:val="24"/>
          <w:lang w:val="uk-UA" w:eastAsia="uk-UA" w:bidi="uk-UA"/>
        </w:rPr>
        <w:t>Сергійович</w:t>
      </w:r>
      <w:r w:rsidRPr="004B164F">
        <w:rPr>
          <w:rFonts w:ascii="Times New Roman" w:hAnsi="Times New Roman" w:cs="Times New Roman"/>
          <w:color w:val="000000"/>
          <w:kern w:val="0"/>
          <w:sz w:val="24"/>
          <w:szCs w:val="24"/>
          <w:lang w:val="uk-UA" w:eastAsia="uk-UA" w:bidi="uk-UA"/>
        </w:rPr>
        <w:t>, науковий співробітник Чер</w:t>
      </w:r>
      <w:r w:rsidRPr="004B164F">
        <w:rPr>
          <w:rFonts w:ascii="Times New Roman" w:hAnsi="Times New Roman" w:cs="Times New Roman"/>
          <w:color w:val="000000"/>
          <w:kern w:val="0"/>
          <w:sz w:val="24"/>
          <w:szCs w:val="24"/>
          <w:lang w:val="uk-UA" w:eastAsia="uk-UA" w:bidi="uk-UA"/>
        </w:rPr>
        <w:softHyphen/>
        <w:t>нігівського обласного історичного музею імені В. В. Тарнов- ського: «Козацька старшина Стародубського полку у другій половині XVII - XVIII ст.» (07.00.01 - історія України). Спец</w:t>
      </w:r>
      <w:r w:rsidRPr="004B164F">
        <w:rPr>
          <w:rFonts w:ascii="Times New Roman" w:hAnsi="Times New Roman" w:cs="Times New Roman"/>
          <w:color w:val="000000"/>
          <w:kern w:val="0"/>
          <w:sz w:val="24"/>
          <w:szCs w:val="24"/>
          <w:lang w:val="uk-UA" w:eastAsia="uk-UA" w:bidi="uk-UA"/>
        </w:rPr>
        <w:softHyphen/>
        <w:t xml:space="preserve">рада </w:t>
      </w:r>
      <w:r w:rsidRPr="004B164F">
        <w:rPr>
          <w:rFonts w:ascii="Times New Roman" w:hAnsi="Times New Roman" w:cs="Times New Roman"/>
          <w:color w:val="000000"/>
          <w:kern w:val="0"/>
          <w:sz w:val="24"/>
          <w:szCs w:val="24"/>
          <w:lang w:eastAsia="ru-RU" w:bidi="ru-RU"/>
        </w:rPr>
        <w:t xml:space="preserve">К </w:t>
      </w:r>
      <w:r w:rsidRPr="004B164F">
        <w:rPr>
          <w:rFonts w:ascii="Times New Roman" w:hAnsi="Times New Roman" w:cs="Times New Roman"/>
          <w:color w:val="000000"/>
          <w:kern w:val="0"/>
          <w:sz w:val="24"/>
          <w:szCs w:val="24"/>
          <w:lang w:val="uk-UA" w:eastAsia="uk-UA" w:bidi="uk-UA"/>
        </w:rPr>
        <w:t>79.053.01 у Чернігівському національному педагогіч</w:t>
      </w:r>
      <w:r w:rsidRPr="004B164F">
        <w:rPr>
          <w:rFonts w:ascii="Times New Roman" w:hAnsi="Times New Roman" w:cs="Times New Roman"/>
          <w:color w:val="000000"/>
          <w:kern w:val="0"/>
          <w:sz w:val="24"/>
          <w:szCs w:val="24"/>
          <w:lang w:val="uk-UA" w:eastAsia="uk-UA" w:bidi="uk-UA"/>
        </w:rPr>
        <w:softHyphen/>
        <w:t xml:space="preserve">ному університеті імені </w:t>
      </w:r>
      <w:r w:rsidRPr="004B164F">
        <w:rPr>
          <w:rFonts w:ascii="Times New Roman" w:hAnsi="Times New Roman" w:cs="Times New Roman"/>
          <w:color w:val="000000"/>
          <w:kern w:val="0"/>
          <w:sz w:val="24"/>
          <w:szCs w:val="24"/>
          <w:lang w:eastAsia="ru-RU" w:bidi="ru-RU"/>
        </w:rPr>
        <w:t xml:space="preserve">Т. </w:t>
      </w:r>
      <w:r w:rsidRPr="004B164F">
        <w:rPr>
          <w:rFonts w:ascii="Times New Roman" w:hAnsi="Times New Roman" w:cs="Times New Roman"/>
          <w:color w:val="000000"/>
          <w:kern w:val="0"/>
          <w:sz w:val="24"/>
          <w:szCs w:val="24"/>
          <w:lang w:val="uk-UA" w:eastAsia="uk-UA" w:bidi="uk-UA"/>
        </w:rPr>
        <w:t>Г. Шевченка</w:t>
      </w:r>
    </w:p>
    <w:sectPr w:rsidR="00086D61" w:rsidRPr="004B164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BC56D-AF90-46E2-ABCC-6444FCAE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2020-05-20T12:11:00Z</dcterms:created>
  <dcterms:modified xsi:type="dcterms:W3CDTF">2020-05-20T12:13:00Z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