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5C90" w14:textId="77777777" w:rsidR="00CA5A41" w:rsidRDefault="00CA5A41" w:rsidP="00CA5A41">
      <w:pPr>
        <w:pStyle w:val="afffffffffffffffffffffffffff5"/>
        <w:rPr>
          <w:rFonts w:ascii="Verdana" w:hAnsi="Verdana"/>
          <w:color w:val="000000"/>
          <w:sz w:val="21"/>
          <w:szCs w:val="21"/>
        </w:rPr>
      </w:pPr>
      <w:r>
        <w:rPr>
          <w:rFonts w:ascii="Helvetica" w:hAnsi="Helvetica" w:cs="Helvetica"/>
          <w:b/>
          <w:bCs w:val="0"/>
          <w:color w:val="222222"/>
          <w:sz w:val="21"/>
          <w:szCs w:val="21"/>
        </w:rPr>
        <w:t>Жданов, Александр Иванович.</w:t>
      </w:r>
    </w:p>
    <w:p w14:paraId="52F1E790" w14:textId="77777777" w:rsidR="00CA5A41" w:rsidRDefault="00CA5A41" w:rsidP="00CA5A4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Асимптотический анализ процессов гауссовского </w:t>
      </w:r>
      <w:proofErr w:type="gramStart"/>
      <w:r>
        <w:rPr>
          <w:rFonts w:ascii="Helvetica" w:hAnsi="Helvetica" w:cs="Helvetica"/>
          <w:caps/>
          <w:color w:val="222222"/>
          <w:sz w:val="21"/>
          <w:szCs w:val="21"/>
        </w:rPr>
        <w:t>хаоса :</w:t>
      </w:r>
      <w:proofErr w:type="gramEnd"/>
      <w:r>
        <w:rPr>
          <w:rFonts w:ascii="Helvetica" w:hAnsi="Helvetica" w:cs="Helvetica"/>
          <w:caps/>
          <w:color w:val="222222"/>
          <w:sz w:val="21"/>
          <w:szCs w:val="21"/>
        </w:rPr>
        <w:t xml:space="preserve"> диссертация ... кандидата физико-математических наук : 01.01.05 / Жданов Александр Иванович; [Место защиты: Национальный исследовательский университет Высшая школа экономики]. - Москва, 2019. - 81 с.</w:t>
      </w:r>
    </w:p>
    <w:p w14:paraId="254D64B1" w14:textId="77777777" w:rsidR="00CA5A41" w:rsidRDefault="00CA5A41" w:rsidP="00CA5A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Жданов Александр Иванович</w:t>
      </w:r>
    </w:p>
    <w:p w14:paraId="251CAAED"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Доказательство локальной леммы</w:t>
      </w:r>
    </w:p>
    <w:p w14:paraId="57D60AA8"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Доказательство теоремы: неравенство </w:t>
      </w:r>
      <w:proofErr w:type="spellStart"/>
      <w:r>
        <w:rPr>
          <w:rFonts w:ascii="Arial" w:hAnsi="Arial" w:cs="Arial"/>
          <w:color w:val="333333"/>
          <w:sz w:val="21"/>
          <w:szCs w:val="21"/>
        </w:rPr>
        <w:t>Бонферрони</w:t>
      </w:r>
      <w:proofErr w:type="spellEnd"/>
    </w:p>
    <w:p w14:paraId="4963B096"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Асимптотическое поведение вероятностей высоких выбросов траекторий квадратичной формы от гауссовского векторного процесса</w:t>
      </w:r>
    </w:p>
    <w:p w14:paraId="107A575E"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Доказательство локальной леммы</w:t>
      </w:r>
    </w:p>
    <w:p w14:paraId="407661B4"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Случай единственного положительного собственного значения матрицы квадратичной формы (кратности 1)</w:t>
      </w:r>
    </w:p>
    <w:p w14:paraId="188F04D8"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Случай нескольких положительных собственных значений матрицы квадратичной формы (максимальное собственное значение кратности 1)</w:t>
      </w:r>
    </w:p>
    <w:p w14:paraId="41B98CC3"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Гауссовские поля с локально стационарной структурой</w:t>
      </w:r>
    </w:p>
    <w:p w14:paraId="0659FAD2"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теоремы</w:t>
      </w:r>
    </w:p>
    <w:p w14:paraId="44F805EF"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Асимптотика вероятностей высоких выбросов траекторий процессов гауссовского хаоса. Случай зависимых компонент</w:t>
      </w:r>
    </w:p>
    <w:p w14:paraId="7A086BC6"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Доказательство локальной леммы</w:t>
      </w:r>
    </w:p>
    <w:p w14:paraId="301B95D9"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3.1.1 Исследование вероятности в (3,11): переход на единичную </w:t>
      </w:r>
      <w:proofErr w:type="gramStart"/>
      <w:r>
        <w:rPr>
          <w:rFonts w:ascii="Arial" w:hAnsi="Arial" w:cs="Arial"/>
          <w:color w:val="333333"/>
          <w:sz w:val="21"/>
          <w:szCs w:val="21"/>
        </w:rPr>
        <w:t>сферу ,</w:t>
      </w:r>
      <w:proofErr w:type="gramEnd"/>
    </w:p>
    <w:p w14:paraId="2D5076AE"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Оценка сверху вероятности (3,8)</w:t>
      </w:r>
    </w:p>
    <w:p w14:paraId="02E5CAAE"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Доказательство теоремы</w:t>
      </w:r>
    </w:p>
    <w:p w14:paraId="449D240B"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B7C81A1" w14:textId="77777777" w:rsidR="00CA5A41" w:rsidRDefault="00CA5A41" w:rsidP="00CA5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ACD63BC" w:rsidR="00BD642D" w:rsidRPr="00CA5A41" w:rsidRDefault="00BD642D" w:rsidP="00CA5A41"/>
    <w:sectPr w:rsidR="00BD642D" w:rsidRPr="00CA5A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BDD" w14:textId="77777777" w:rsidR="00D17FBA" w:rsidRDefault="00D17FBA">
      <w:pPr>
        <w:spacing w:after="0" w:line="240" w:lineRule="auto"/>
      </w:pPr>
      <w:r>
        <w:separator/>
      </w:r>
    </w:p>
  </w:endnote>
  <w:endnote w:type="continuationSeparator" w:id="0">
    <w:p w14:paraId="5CA6BFA6" w14:textId="77777777" w:rsidR="00D17FBA" w:rsidRDefault="00D1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ED76" w14:textId="77777777" w:rsidR="00D17FBA" w:rsidRDefault="00D17FBA"/>
    <w:p w14:paraId="3C3FA8FA" w14:textId="77777777" w:rsidR="00D17FBA" w:rsidRDefault="00D17FBA"/>
    <w:p w14:paraId="714241E1" w14:textId="77777777" w:rsidR="00D17FBA" w:rsidRDefault="00D17FBA"/>
    <w:p w14:paraId="15E64462" w14:textId="77777777" w:rsidR="00D17FBA" w:rsidRDefault="00D17FBA"/>
    <w:p w14:paraId="3DDA2FF4" w14:textId="77777777" w:rsidR="00D17FBA" w:rsidRDefault="00D17FBA"/>
    <w:p w14:paraId="766E8100" w14:textId="77777777" w:rsidR="00D17FBA" w:rsidRDefault="00D17FBA"/>
    <w:p w14:paraId="0857C348" w14:textId="77777777" w:rsidR="00D17FBA" w:rsidRDefault="00D17F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CC42E4" wp14:editId="0D2F10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C02A" w14:textId="77777777" w:rsidR="00D17FBA" w:rsidRDefault="00D17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C4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2EC02A" w14:textId="77777777" w:rsidR="00D17FBA" w:rsidRDefault="00D17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B5263" w14:textId="77777777" w:rsidR="00D17FBA" w:rsidRDefault="00D17FBA"/>
    <w:p w14:paraId="43C46067" w14:textId="77777777" w:rsidR="00D17FBA" w:rsidRDefault="00D17FBA"/>
    <w:p w14:paraId="5FB33159" w14:textId="77777777" w:rsidR="00D17FBA" w:rsidRDefault="00D17F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BB8E2" wp14:editId="2E109C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57938" w14:textId="77777777" w:rsidR="00D17FBA" w:rsidRDefault="00D17FBA"/>
                          <w:p w14:paraId="0DF82F4A" w14:textId="77777777" w:rsidR="00D17FBA" w:rsidRDefault="00D17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BB8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B57938" w14:textId="77777777" w:rsidR="00D17FBA" w:rsidRDefault="00D17FBA"/>
                    <w:p w14:paraId="0DF82F4A" w14:textId="77777777" w:rsidR="00D17FBA" w:rsidRDefault="00D17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790CAE" w14:textId="77777777" w:rsidR="00D17FBA" w:rsidRDefault="00D17FBA"/>
    <w:p w14:paraId="56E857E2" w14:textId="77777777" w:rsidR="00D17FBA" w:rsidRDefault="00D17FBA">
      <w:pPr>
        <w:rPr>
          <w:sz w:val="2"/>
          <w:szCs w:val="2"/>
        </w:rPr>
      </w:pPr>
    </w:p>
    <w:p w14:paraId="2A806FDD" w14:textId="77777777" w:rsidR="00D17FBA" w:rsidRDefault="00D17FBA"/>
    <w:p w14:paraId="1C50474E" w14:textId="77777777" w:rsidR="00D17FBA" w:rsidRDefault="00D17FBA">
      <w:pPr>
        <w:spacing w:after="0" w:line="240" w:lineRule="auto"/>
      </w:pPr>
    </w:p>
  </w:footnote>
  <w:footnote w:type="continuationSeparator" w:id="0">
    <w:p w14:paraId="2F32167F" w14:textId="77777777" w:rsidR="00D17FBA" w:rsidRDefault="00D17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17FBA"/>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99417</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912</cp:revision>
  <cp:lastPrinted>2009-02-06T05:36:00Z</cp:lastPrinted>
  <dcterms:created xsi:type="dcterms:W3CDTF">2024-01-07T13:43:00Z</dcterms:created>
  <dcterms:modified xsi:type="dcterms:W3CDTF">2025-05-27T18:02:00Z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