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876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МІНІСТЕРСТВО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ОСВІТИ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НАУКИ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УКРАЇНИ</w:t>
      </w:r>
    </w:p>
    <w:p w14:paraId="28A8A9AD"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НАЦІОНАЛЬНИЙ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ПЕДАГОГІЧНИЙ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УНІВЕРСИТЕТ</w:t>
      </w:r>
    </w:p>
    <w:p w14:paraId="69822637"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ІМЕНІ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М</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ДРАГОМАНОВА</w:t>
      </w:r>
    </w:p>
    <w:p w14:paraId="4100FA0D"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правах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рукопису</w:t>
      </w:r>
    </w:p>
    <w:p w14:paraId="5D85980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ГЛУШКО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ТЕТЯНА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ПЕТРІВНА</w:t>
      </w:r>
    </w:p>
    <w:p w14:paraId="6926B73C"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УДК</w:t>
      </w:r>
      <w:r w:rsidRPr="00636221">
        <w:rPr>
          <w:rFonts w:ascii="Times New Roman" w:eastAsia="Arial Unicode MS" w:hAnsi="Times New Roman" w:cs="Times New Roman"/>
          <w:b/>
          <w:bCs/>
          <w:color w:val="000000"/>
          <w:kern w:val="0"/>
          <w:sz w:val="28"/>
          <w:szCs w:val="28"/>
          <w:lang w:eastAsia="ru-RU" w:bidi="uk-UA"/>
        </w:rPr>
        <w:t xml:space="preserve"> 1:316.3 (339.984)</w:t>
      </w:r>
    </w:p>
    <w:p w14:paraId="0D505F74"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ТЕОРІЯ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p>
    <w:p w14:paraId="5F6A92C5"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КОНТЕКСТІ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ГЛОБАЛІЗАЦІЙНИХ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ПРОЦЕСІВ</w:t>
      </w:r>
    </w:p>
    <w:p w14:paraId="168D8129"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СОЦІАЛЬНО</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ФІЛОСОФСЬКИЙ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АНАЛІЗ</w:t>
      </w:r>
      <w:r w:rsidRPr="00636221">
        <w:rPr>
          <w:rFonts w:ascii="Times New Roman" w:eastAsia="Arial Unicode MS" w:hAnsi="Times New Roman" w:cs="Times New Roman"/>
          <w:b/>
          <w:bCs/>
          <w:color w:val="000000"/>
          <w:kern w:val="0"/>
          <w:sz w:val="28"/>
          <w:szCs w:val="28"/>
          <w:lang w:eastAsia="ru-RU" w:bidi="uk-UA"/>
        </w:rPr>
        <w:t>)</w:t>
      </w:r>
    </w:p>
    <w:p w14:paraId="4DA0C375"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 xml:space="preserve">09.00.03 - </w:t>
      </w:r>
      <w:r w:rsidRPr="00636221">
        <w:rPr>
          <w:rFonts w:ascii="Times New Roman" w:eastAsia="Arial Unicode MS" w:hAnsi="Times New Roman" w:cs="Times New Roman" w:hint="eastAsia"/>
          <w:b/>
          <w:bCs/>
          <w:color w:val="000000"/>
          <w:kern w:val="0"/>
          <w:sz w:val="28"/>
          <w:szCs w:val="28"/>
          <w:lang w:eastAsia="ru-RU" w:bidi="uk-UA"/>
        </w:rPr>
        <w:t>соціальна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філософія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філософія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історії</w:t>
      </w:r>
    </w:p>
    <w:p w14:paraId="2B7736DF"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Дисертація</w:t>
      </w:r>
    </w:p>
    <w:p w14:paraId="1780DAE9"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здобуття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наукового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ступеня</w:t>
      </w:r>
    </w:p>
    <w:p w14:paraId="455AE493"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доктора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філософських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наук</w:t>
      </w:r>
    </w:p>
    <w:p w14:paraId="4AFFC3A1"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Науковий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консультант</w:t>
      </w:r>
      <w:r w:rsidRPr="00636221">
        <w:rPr>
          <w:rFonts w:ascii="Times New Roman" w:eastAsia="Arial Unicode MS" w:hAnsi="Times New Roman" w:cs="Times New Roman"/>
          <w:b/>
          <w:bCs/>
          <w:color w:val="000000"/>
          <w:kern w:val="0"/>
          <w:sz w:val="28"/>
          <w:szCs w:val="28"/>
          <w:lang w:eastAsia="ru-RU" w:bidi="uk-UA"/>
        </w:rPr>
        <w:t xml:space="preserve"> - </w:t>
      </w:r>
      <w:r w:rsidRPr="00636221">
        <w:rPr>
          <w:rFonts w:ascii="Times New Roman" w:eastAsia="Arial Unicode MS" w:hAnsi="Times New Roman" w:cs="Times New Roman" w:hint="eastAsia"/>
          <w:b/>
          <w:bCs/>
          <w:color w:val="000000"/>
          <w:kern w:val="0"/>
          <w:sz w:val="28"/>
          <w:szCs w:val="28"/>
          <w:lang w:eastAsia="ru-RU" w:bidi="uk-UA"/>
        </w:rPr>
        <w:t>доктор</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філософських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наук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професор</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Немчинов</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Ігор</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Г</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еннадійович</w:t>
      </w:r>
    </w:p>
    <w:p w14:paraId="5100C45D"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КИЇВ</w:t>
      </w:r>
      <w:r w:rsidRPr="00636221">
        <w:rPr>
          <w:rFonts w:ascii="Times New Roman" w:eastAsia="Arial Unicode MS" w:hAnsi="Times New Roman" w:cs="Times New Roman"/>
          <w:b/>
          <w:bCs/>
          <w:color w:val="000000"/>
          <w:kern w:val="0"/>
          <w:sz w:val="28"/>
          <w:szCs w:val="28"/>
          <w:lang w:eastAsia="ru-RU" w:bidi="uk-UA"/>
        </w:rPr>
        <w:t xml:space="preserve"> - 2017 </w:t>
      </w:r>
    </w:p>
    <w:p w14:paraId="257A0B90"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p>
    <w:p w14:paraId="561A5CBE"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 xml:space="preserve"> </w:t>
      </w:r>
    </w:p>
    <w:p w14:paraId="4C64BF29"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p>
    <w:p w14:paraId="50067570"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p>
    <w:p w14:paraId="22D438F5"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 xml:space="preserve"> </w:t>
      </w:r>
    </w:p>
    <w:p w14:paraId="4299DEB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ВСТУП</w:t>
      </w:r>
    </w:p>
    <w:p w14:paraId="2402699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РОЗДІЛ</w:t>
      </w:r>
      <w:r w:rsidRPr="00636221">
        <w:rPr>
          <w:rFonts w:ascii="Times New Roman" w:eastAsia="Arial Unicode MS" w:hAnsi="Times New Roman" w:cs="Times New Roman"/>
          <w:b/>
          <w:bCs/>
          <w:color w:val="000000"/>
          <w:kern w:val="0"/>
          <w:sz w:val="28"/>
          <w:szCs w:val="28"/>
          <w:lang w:eastAsia="ru-RU" w:bidi="uk-UA"/>
        </w:rPr>
        <w:t xml:space="preserve"> 1. </w:t>
      </w:r>
      <w:r w:rsidRPr="00636221">
        <w:rPr>
          <w:rFonts w:ascii="Times New Roman" w:eastAsia="Arial Unicode MS" w:hAnsi="Times New Roman" w:cs="Times New Roman" w:hint="eastAsia"/>
          <w:b/>
          <w:bCs/>
          <w:color w:val="000000"/>
          <w:kern w:val="0"/>
          <w:sz w:val="28"/>
          <w:szCs w:val="28"/>
          <w:lang w:eastAsia="ru-RU" w:bidi="uk-UA"/>
        </w:rPr>
        <w:t>ТЕОРЕТИКО</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МЕТ</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ОДОЛОГІЧНІ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ЗАСАДИ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ФІЛОСОФСЬКО</w:t>
      </w:r>
      <w:r w:rsidRPr="00636221">
        <w:rPr>
          <w:rFonts w:ascii="Times New Roman" w:eastAsia="Arial Unicode MS" w:hAnsi="Times New Roman" w:cs="Times New Roman"/>
          <w:b/>
          <w:bCs/>
          <w:color w:val="000000"/>
          <w:kern w:val="0"/>
          <w:sz w:val="28"/>
          <w:szCs w:val="28"/>
          <w:lang w:eastAsia="ru-RU" w:bidi="uk-UA"/>
        </w:rPr>
        <w:t>-</w:t>
      </w:r>
    </w:p>
    <w:p w14:paraId="0B99FF3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lastRenderedPageBreak/>
        <w:t>ЕКОНОМІЧНОЇ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РЕФЛЕКСІЇ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НАЦІОТВОРЧИХ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ПРОЦЕСІВ</w:t>
      </w:r>
      <w:r w:rsidRPr="00636221">
        <w:rPr>
          <w:rFonts w:ascii="Times New Roman" w:eastAsia="Arial Unicode MS" w:hAnsi="Times New Roman" w:cs="Times New Roman"/>
          <w:b/>
          <w:bCs/>
          <w:color w:val="000000"/>
          <w:kern w:val="0"/>
          <w:sz w:val="28"/>
          <w:szCs w:val="28"/>
          <w:lang w:eastAsia="ru-RU" w:bidi="uk-UA"/>
        </w:rPr>
        <w:tab/>
        <w:t>19</w:t>
      </w:r>
    </w:p>
    <w:p w14:paraId="2DE13C72"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1.1.</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Формування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теорії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стан</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розробки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проблеми</w:t>
      </w:r>
      <w:r w:rsidRPr="00636221">
        <w:rPr>
          <w:rFonts w:ascii="Times New Roman" w:eastAsia="Arial Unicode MS" w:hAnsi="Times New Roman" w:cs="Times New Roman"/>
          <w:b/>
          <w:bCs/>
          <w:color w:val="000000"/>
          <w:kern w:val="0"/>
          <w:sz w:val="28"/>
          <w:szCs w:val="28"/>
          <w:lang w:eastAsia="ru-RU" w:bidi="uk-UA"/>
        </w:rPr>
        <w:tab/>
        <w:t>19</w:t>
      </w:r>
    </w:p>
    <w:p w14:paraId="34D8BC3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1.2.</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Філософсько</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методологічні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засади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аналізу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чинників</w:t>
      </w:r>
    </w:p>
    <w:p w14:paraId="79B9DC9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формування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синтез</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підходів</w:t>
      </w:r>
      <w:r w:rsidRPr="00636221">
        <w:rPr>
          <w:rFonts w:ascii="Times New Roman" w:eastAsia="Arial Unicode MS" w:hAnsi="Times New Roman" w:cs="Times New Roman"/>
          <w:b/>
          <w:bCs/>
          <w:color w:val="000000"/>
          <w:kern w:val="0"/>
          <w:sz w:val="28"/>
          <w:szCs w:val="28"/>
          <w:lang w:eastAsia="ru-RU" w:bidi="uk-UA"/>
        </w:rPr>
        <w:tab/>
        <w:t>73</w:t>
      </w:r>
    </w:p>
    <w:p w14:paraId="6A50F07C"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Висновки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першого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розділу</w:t>
      </w:r>
      <w:r w:rsidRPr="00636221">
        <w:rPr>
          <w:rFonts w:ascii="Times New Roman" w:eastAsia="Arial Unicode MS" w:hAnsi="Times New Roman" w:cs="Times New Roman"/>
          <w:b/>
          <w:bCs/>
          <w:color w:val="000000"/>
          <w:kern w:val="0"/>
          <w:sz w:val="28"/>
          <w:szCs w:val="28"/>
          <w:lang w:eastAsia="ru-RU" w:bidi="uk-UA"/>
        </w:rPr>
        <w:tab/>
        <w:t>87</w:t>
      </w:r>
    </w:p>
    <w:p w14:paraId="3E26BEA8"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РОЗДІЛ</w:t>
      </w:r>
      <w:r w:rsidRPr="00636221">
        <w:rPr>
          <w:rFonts w:ascii="Times New Roman" w:eastAsia="Arial Unicode MS" w:hAnsi="Times New Roman" w:cs="Times New Roman"/>
          <w:b/>
          <w:bCs/>
          <w:color w:val="000000"/>
          <w:kern w:val="0"/>
          <w:sz w:val="28"/>
          <w:szCs w:val="28"/>
          <w:lang w:eastAsia="ru-RU" w:bidi="uk-UA"/>
        </w:rPr>
        <w:t xml:space="preserve"> 2. </w:t>
      </w: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ТЕОРІЯ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ПЕРСПЕКТИВІ</w:t>
      </w:r>
    </w:p>
    <w:p w14:paraId="6F6D054D"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СОЦІОКУЛЬТУРНИХ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ПРОЦЕСІВ</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СУЧАСНОСТІ</w:t>
      </w:r>
      <w:r w:rsidRPr="00636221">
        <w:rPr>
          <w:rFonts w:ascii="Times New Roman" w:eastAsia="Arial Unicode MS" w:hAnsi="Times New Roman" w:cs="Times New Roman"/>
          <w:b/>
          <w:bCs/>
          <w:color w:val="000000"/>
          <w:kern w:val="0"/>
          <w:sz w:val="28"/>
          <w:szCs w:val="28"/>
          <w:lang w:eastAsia="ru-RU" w:bidi="uk-UA"/>
        </w:rPr>
        <w:tab/>
        <w:t>92</w:t>
      </w:r>
    </w:p>
    <w:p w14:paraId="447145BF"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2.1.</w:t>
      </w:r>
      <w:r w:rsidRPr="00636221">
        <w:rPr>
          <w:rFonts w:ascii="Times New Roman" w:eastAsia="Arial Unicode MS" w:hAnsi="Times New Roman" w:cs="Times New Roman"/>
          <w:b/>
          <w:bCs/>
          <w:color w:val="000000"/>
          <w:kern w:val="0"/>
          <w:sz w:val="28"/>
          <w:szCs w:val="28"/>
          <w:lang w:eastAsia="ru-RU" w:bidi="uk-UA"/>
        </w:rPr>
        <w:tab/>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ідеологія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неолібералізму</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міфи</w:t>
      </w:r>
    </w:p>
    <w:p w14:paraId="488D8415"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Постмодерну</w:t>
      </w:r>
      <w:r w:rsidRPr="00636221">
        <w:rPr>
          <w:rFonts w:ascii="Times New Roman" w:eastAsia="Arial Unicode MS" w:hAnsi="Times New Roman" w:cs="Times New Roman"/>
          <w:b/>
          <w:bCs/>
          <w:color w:val="000000"/>
          <w:kern w:val="0"/>
          <w:sz w:val="28"/>
          <w:szCs w:val="28"/>
          <w:lang w:eastAsia="ru-RU" w:bidi="uk-UA"/>
        </w:rPr>
        <w:tab/>
        <w:t>92</w:t>
      </w:r>
    </w:p>
    <w:p w14:paraId="7810EF58"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2.2.</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Феномен</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фінансової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цивілізації</w:t>
      </w:r>
      <w:r w:rsidRPr="00636221">
        <w:rPr>
          <w:rFonts w:ascii="Times New Roman" w:eastAsia="Arial Unicode MS" w:hAnsi="Times New Roman" w:cs="Times New Roman" w:hint="eastAsia"/>
          <w:b/>
          <w:bCs/>
          <w:color w:val="000000"/>
          <w:kern w:val="0"/>
          <w:sz w:val="28"/>
          <w:szCs w:val="28"/>
          <w:lang w:eastAsia="ru-RU" w:bidi="uk-UA"/>
        </w:rPr>
        <w:t>»</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симулякр</w:t>
      </w:r>
    </w:p>
    <w:p w14:paraId="3CBAFB61"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Постмодерну</w:t>
      </w:r>
      <w:r w:rsidRPr="00636221">
        <w:rPr>
          <w:rFonts w:ascii="Times New Roman" w:eastAsia="Arial Unicode MS" w:hAnsi="Times New Roman" w:cs="Times New Roman"/>
          <w:b/>
          <w:bCs/>
          <w:color w:val="000000"/>
          <w:kern w:val="0"/>
          <w:sz w:val="28"/>
          <w:szCs w:val="28"/>
          <w:lang w:eastAsia="ru-RU" w:bidi="uk-UA"/>
        </w:rPr>
        <w:tab/>
        <w:t>125</w:t>
      </w:r>
    </w:p>
    <w:p w14:paraId="6C4A8E2E"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2.3.</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свідомість</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контексті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дихотомії</w:t>
      </w:r>
    </w:p>
    <w:p w14:paraId="033D61A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глобальне</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національне</w:t>
      </w:r>
      <w:r w:rsidRPr="00636221">
        <w:rPr>
          <w:rFonts w:ascii="Times New Roman" w:eastAsia="Arial Unicode MS" w:hAnsi="Times New Roman" w:cs="Times New Roman"/>
          <w:b/>
          <w:bCs/>
          <w:color w:val="000000"/>
          <w:kern w:val="0"/>
          <w:sz w:val="28"/>
          <w:szCs w:val="28"/>
          <w:lang w:eastAsia="ru-RU" w:bidi="uk-UA"/>
        </w:rPr>
        <w:tab/>
        <w:t>162</w:t>
      </w:r>
    </w:p>
    <w:p w14:paraId="64D88069"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Висновки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другого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розділу</w:t>
      </w:r>
      <w:r w:rsidRPr="00636221">
        <w:rPr>
          <w:rFonts w:ascii="Times New Roman" w:eastAsia="Arial Unicode MS" w:hAnsi="Times New Roman" w:cs="Times New Roman"/>
          <w:b/>
          <w:bCs/>
          <w:color w:val="000000"/>
          <w:kern w:val="0"/>
          <w:sz w:val="28"/>
          <w:szCs w:val="28"/>
          <w:lang w:eastAsia="ru-RU" w:bidi="uk-UA"/>
        </w:rPr>
        <w:tab/>
        <w:t>218</w:t>
      </w:r>
    </w:p>
    <w:p w14:paraId="60C32B30"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РОЗДІЛ</w:t>
      </w:r>
      <w:r w:rsidRPr="00636221">
        <w:rPr>
          <w:rFonts w:ascii="Times New Roman" w:eastAsia="Arial Unicode MS" w:hAnsi="Times New Roman" w:cs="Times New Roman"/>
          <w:b/>
          <w:bCs/>
          <w:color w:val="000000"/>
          <w:kern w:val="0"/>
          <w:sz w:val="28"/>
          <w:szCs w:val="28"/>
          <w:lang w:eastAsia="ru-RU" w:bidi="uk-UA"/>
        </w:rPr>
        <w:t xml:space="preserve"> 3. </w:t>
      </w:r>
      <w:r w:rsidRPr="00636221">
        <w:rPr>
          <w:rFonts w:ascii="Times New Roman" w:eastAsia="Arial Unicode MS" w:hAnsi="Times New Roman" w:cs="Times New Roman" w:hint="eastAsia"/>
          <w:b/>
          <w:bCs/>
          <w:color w:val="000000"/>
          <w:kern w:val="0"/>
          <w:sz w:val="28"/>
          <w:szCs w:val="28"/>
          <w:lang w:eastAsia="ru-RU" w:bidi="uk-UA"/>
        </w:rPr>
        <w:t>НАЦІЄТВОРЧИИ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ПОТЕНЦІАЛ</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СВІДОМОСТІ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СУСПІЛЬСТВА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ОСНОВНІ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ВЕКТОРИ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ЙОГО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РЕАЛІЗАЦІЇ</w:t>
      </w:r>
      <w:r w:rsidRPr="00636221">
        <w:rPr>
          <w:rFonts w:ascii="Times New Roman" w:eastAsia="Arial Unicode MS" w:hAnsi="Times New Roman" w:cs="Times New Roman"/>
          <w:b/>
          <w:bCs/>
          <w:color w:val="000000"/>
          <w:kern w:val="0"/>
          <w:sz w:val="28"/>
          <w:szCs w:val="28"/>
          <w:lang w:eastAsia="ru-RU" w:bidi="uk-UA"/>
        </w:rPr>
        <w:tab/>
        <w:t>222</w:t>
      </w:r>
    </w:p>
    <w:p w14:paraId="3A5CC8A0"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3.1.</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Інновативність</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основний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ресурс</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прориву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в</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умовах</w:t>
      </w:r>
    </w:p>
    <w:p w14:paraId="14896317"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кризової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цивілізації</w:t>
      </w:r>
      <w:r w:rsidRPr="00636221">
        <w:rPr>
          <w:rFonts w:ascii="Times New Roman" w:eastAsia="Arial Unicode MS" w:hAnsi="Times New Roman" w:cs="Times New Roman"/>
          <w:b/>
          <w:bCs/>
          <w:color w:val="000000"/>
          <w:kern w:val="0"/>
          <w:sz w:val="28"/>
          <w:szCs w:val="28"/>
          <w:lang w:eastAsia="ru-RU" w:bidi="uk-UA"/>
        </w:rPr>
        <w:tab/>
        <w:t>222</w:t>
      </w:r>
    </w:p>
    <w:p w14:paraId="75AB2F56"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3.2.</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Креативна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економіка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альтернатива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фінансизму</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перспективи</w:t>
      </w:r>
    </w:p>
    <w:p w14:paraId="4343E91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lastRenderedPageBreak/>
        <w:t>трансформації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соціальних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цінностей</w:t>
      </w:r>
      <w:r w:rsidRPr="00636221">
        <w:rPr>
          <w:rFonts w:ascii="Times New Roman" w:eastAsia="Arial Unicode MS" w:hAnsi="Times New Roman" w:cs="Times New Roman"/>
          <w:b/>
          <w:bCs/>
          <w:color w:val="000000"/>
          <w:kern w:val="0"/>
          <w:sz w:val="28"/>
          <w:szCs w:val="28"/>
          <w:lang w:eastAsia="ru-RU" w:bidi="uk-UA"/>
        </w:rPr>
        <w:tab/>
        <w:t>254</w:t>
      </w:r>
    </w:p>
    <w:p w14:paraId="1F529C2F"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3.3.</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Економічний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солідаризм</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визначальний</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принцип</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прогресивного</w:t>
      </w:r>
    </w:p>
    <w:p w14:paraId="3F3E75B7"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розвитку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ab/>
        <w:t>279</w:t>
      </w:r>
    </w:p>
    <w:p w14:paraId="5A36C1A0"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Висновки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третього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розділу</w:t>
      </w:r>
      <w:r w:rsidRPr="00636221">
        <w:rPr>
          <w:rFonts w:ascii="Times New Roman" w:eastAsia="Arial Unicode MS" w:hAnsi="Times New Roman" w:cs="Times New Roman"/>
          <w:b/>
          <w:bCs/>
          <w:color w:val="000000"/>
          <w:kern w:val="0"/>
          <w:sz w:val="28"/>
          <w:szCs w:val="28"/>
          <w:lang w:eastAsia="ru-RU" w:bidi="uk-UA"/>
        </w:rPr>
        <w:tab/>
        <w:t>302 </w:t>
      </w:r>
    </w:p>
    <w:p w14:paraId="01AEF04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РОЗДІЛ</w:t>
      </w:r>
      <w:r w:rsidRPr="00636221">
        <w:rPr>
          <w:rFonts w:ascii="Times New Roman" w:eastAsia="Arial Unicode MS" w:hAnsi="Times New Roman" w:cs="Times New Roman"/>
          <w:b/>
          <w:bCs/>
          <w:color w:val="000000"/>
          <w:kern w:val="0"/>
          <w:sz w:val="28"/>
          <w:szCs w:val="28"/>
          <w:lang w:eastAsia="ru-RU" w:bidi="uk-UA"/>
        </w:rPr>
        <w:t xml:space="preserve"> 4. </w:t>
      </w:r>
      <w:r w:rsidRPr="00636221">
        <w:rPr>
          <w:rFonts w:ascii="Times New Roman" w:eastAsia="Arial Unicode MS" w:hAnsi="Times New Roman" w:cs="Times New Roman" w:hint="eastAsia"/>
          <w:b/>
          <w:bCs/>
          <w:color w:val="000000"/>
          <w:kern w:val="0"/>
          <w:sz w:val="28"/>
          <w:szCs w:val="28"/>
          <w:lang w:eastAsia="ru-RU" w:bidi="uk-UA"/>
        </w:rPr>
        <w:t>ВИХІДНІ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ПАРАМЕТРИ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ТРАНСФОРМАЦІЇ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УКРАЇНСЬКОГО</w:t>
      </w:r>
    </w:p>
    <w:p w14:paraId="2F452691"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СУСПІЛЬСТВА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КОНТЕКСТІ</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ТЕОРІЇ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ab/>
        <w:t>306</w:t>
      </w:r>
    </w:p>
    <w:p w14:paraId="0AE560CC"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4.1.</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еліта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продуцент</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фізичного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людського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соціального</w:t>
      </w:r>
    </w:p>
    <w:p w14:paraId="1CBF2D9B"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капіталу</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нації</w:t>
      </w:r>
      <w:r w:rsidRPr="00636221">
        <w:rPr>
          <w:rFonts w:ascii="Times New Roman" w:eastAsia="Arial Unicode MS" w:hAnsi="Times New Roman" w:cs="Times New Roman"/>
          <w:b/>
          <w:bCs/>
          <w:color w:val="000000"/>
          <w:kern w:val="0"/>
          <w:sz w:val="28"/>
          <w:szCs w:val="28"/>
          <w:lang w:eastAsia="ru-RU" w:bidi="uk-UA"/>
        </w:rPr>
        <w:tab/>
        <w:t>306</w:t>
      </w:r>
    </w:p>
    <w:p w14:paraId="6D454F53"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b/>
          <w:bCs/>
          <w:color w:val="000000"/>
          <w:kern w:val="0"/>
          <w:sz w:val="28"/>
          <w:szCs w:val="28"/>
          <w:lang w:eastAsia="ru-RU" w:bidi="uk-UA"/>
        </w:rPr>
        <w:t>4.2.</w:t>
      </w:r>
      <w:r w:rsidRPr="00636221">
        <w:rPr>
          <w:rFonts w:ascii="Times New Roman" w:eastAsia="Arial Unicode MS" w:hAnsi="Times New Roman" w:cs="Times New Roman"/>
          <w:b/>
          <w:bCs/>
          <w:color w:val="000000"/>
          <w:kern w:val="0"/>
          <w:sz w:val="28"/>
          <w:szCs w:val="28"/>
          <w:lang w:eastAsia="ru-RU" w:bidi="uk-UA"/>
        </w:rPr>
        <w:tab/>
      </w:r>
      <w:r w:rsidRPr="00636221">
        <w:rPr>
          <w:rFonts w:ascii="Times New Roman" w:eastAsia="Arial Unicode MS" w:hAnsi="Times New Roman" w:cs="Times New Roman" w:hint="eastAsia"/>
          <w:b/>
          <w:bCs/>
          <w:color w:val="000000"/>
          <w:kern w:val="0"/>
          <w:sz w:val="28"/>
          <w:szCs w:val="28"/>
          <w:lang w:eastAsia="ru-RU" w:bidi="uk-UA"/>
        </w:rPr>
        <w:t>Філософсько</w:t>
      </w:r>
      <w:r w:rsidRPr="00636221">
        <w:rPr>
          <w:rFonts w:ascii="Times New Roman" w:eastAsia="Arial Unicode MS" w:hAnsi="Times New Roman" w:cs="Times New Roman"/>
          <w:b/>
          <w:bCs/>
          <w:color w:val="000000"/>
          <w:kern w:val="0"/>
          <w:sz w:val="28"/>
          <w:szCs w:val="28"/>
          <w:lang w:eastAsia="ru-RU" w:bidi="uk-UA"/>
        </w:rPr>
        <w:t>-</w:t>
      </w:r>
      <w:r w:rsidRPr="00636221">
        <w:rPr>
          <w:rFonts w:ascii="Times New Roman" w:eastAsia="Arial Unicode MS" w:hAnsi="Times New Roman" w:cs="Times New Roman" w:hint="eastAsia"/>
          <w:b/>
          <w:bCs/>
          <w:color w:val="000000"/>
          <w:kern w:val="0"/>
          <w:sz w:val="28"/>
          <w:szCs w:val="28"/>
          <w:lang w:eastAsia="ru-RU" w:bidi="uk-UA"/>
        </w:rPr>
        <w:t>економічна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освіта</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як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чинник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становлення</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суб’єктності</w:t>
      </w:r>
    </w:p>
    <w:p w14:paraId="17010FF3"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національної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економічної</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еліти</w:t>
      </w:r>
      <w:r w:rsidRPr="00636221">
        <w:rPr>
          <w:rFonts w:ascii="Times New Roman" w:eastAsia="Arial Unicode MS" w:hAnsi="Times New Roman" w:cs="Times New Roman"/>
          <w:b/>
          <w:bCs/>
          <w:color w:val="000000"/>
          <w:kern w:val="0"/>
          <w:sz w:val="28"/>
          <w:szCs w:val="28"/>
          <w:lang w:eastAsia="ru-RU" w:bidi="uk-UA"/>
        </w:rPr>
        <w:tab/>
        <w:t>333</w:t>
      </w:r>
    </w:p>
    <w:p w14:paraId="1ECDAD3A"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Висновки</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четвертого</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розділу</w:t>
      </w:r>
      <w:r w:rsidRPr="00636221">
        <w:rPr>
          <w:rFonts w:ascii="Times New Roman" w:eastAsia="Arial Unicode MS" w:hAnsi="Times New Roman" w:cs="Times New Roman"/>
          <w:b/>
          <w:bCs/>
          <w:color w:val="000000"/>
          <w:kern w:val="0"/>
          <w:sz w:val="28"/>
          <w:szCs w:val="28"/>
          <w:lang w:eastAsia="ru-RU" w:bidi="uk-UA"/>
        </w:rPr>
        <w:tab/>
        <w:t>357</w:t>
      </w:r>
    </w:p>
    <w:p w14:paraId="537B5CA4"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ВИСНОВКИ</w:t>
      </w:r>
      <w:r w:rsidRPr="00636221">
        <w:rPr>
          <w:rFonts w:ascii="Times New Roman" w:eastAsia="Arial Unicode MS" w:hAnsi="Times New Roman" w:cs="Times New Roman"/>
          <w:b/>
          <w:bCs/>
          <w:color w:val="000000"/>
          <w:kern w:val="0"/>
          <w:sz w:val="28"/>
          <w:szCs w:val="28"/>
          <w:lang w:eastAsia="ru-RU" w:bidi="uk-UA"/>
        </w:rPr>
        <w:tab/>
        <w:t>362</w:t>
      </w:r>
    </w:p>
    <w:p w14:paraId="3E9DDFDD" w14:textId="77777777" w:rsidR="00636221" w:rsidRPr="00636221" w:rsidRDefault="00636221" w:rsidP="00636221">
      <w:pPr>
        <w:rPr>
          <w:rFonts w:ascii="Times New Roman" w:eastAsia="Arial Unicode MS" w:hAnsi="Times New Roman" w:cs="Times New Roman"/>
          <w:b/>
          <w:bCs/>
          <w:color w:val="000000"/>
          <w:kern w:val="0"/>
          <w:sz w:val="28"/>
          <w:szCs w:val="28"/>
          <w:lang w:eastAsia="ru-RU" w:bidi="uk-UA"/>
        </w:rPr>
      </w:pPr>
      <w:r w:rsidRPr="00636221">
        <w:rPr>
          <w:rFonts w:ascii="Times New Roman" w:eastAsia="Arial Unicode MS" w:hAnsi="Times New Roman" w:cs="Times New Roman" w:hint="eastAsia"/>
          <w:b/>
          <w:bCs/>
          <w:color w:val="000000"/>
          <w:kern w:val="0"/>
          <w:sz w:val="28"/>
          <w:szCs w:val="28"/>
          <w:lang w:eastAsia="ru-RU" w:bidi="uk-UA"/>
        </w:rPr>
        <w:t>СПИСОК</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ВИКОРИСТАНИХ</w:t>
      </w:r>
      <w:r w:rsidRPr="00636221">
        <w:rPr>
          <w:rFonts w:ascii="Times New Roman" w:eastAsia="Arial Unicode MS" w:hAnsi="Times New Roman" w:cs="Times New Roman"/>
          <w:b/>
          <w:bCs/>
          <w:color w:val="000000"/>
          <w:kern w:val="0"/>
          <w:sz w:val="28"/>
          <w:szCs w:val="28"/>
          <w:lang w:eastAsia="ru-RU" w:bidi="uk-UA"/>
        </w:rPr>
        <w:t xml:space="preserve"> </w:t>
      </w:r>
      <w:r w:rsidRPr="00636221">
        <w:rPr>
          <w:rFonts w:ascii="Times New Roman" w:eastAsia="Arial Unicode MS" w:hAnsi="Times New Roman" w:cs="Times New Roman" w:hint="eastAsia"/>
          <w:b/>
          <w:bCs/>
          <w:color w:val="000000"/>
          <w:kern w:val="0"/>
          <w:sz w:val="28"/>
          <w:szCs w:val="28"/>
          <w:lang w:eastAsia="ru-RU" w:bidi="uk-UA"/>
        </w:rPr>
        <w:t>ДЖЕРЕЛ</w:t>
      </w:r>
      <w:r w:rsidRPr="00636221">
        <w:rPr>
          <w:rFonts w:ascii="Times New Roman" w:eastAsia="Arial Unicode MS" w:hAnsi="Times New Roman" w:cs="Times New Roman"/>
          <w:b/>
          <w:bCs/>
          <w:color w:val="000000"/>
          <w:kern w:val="0"/>
          <w:sz w:val="28"/>
          <w:szCs w:val="28"/>
          <w:lang w:eastAsia="ru-RU" w:bidi="uk-UA"/>
        </w:rPr>
        <w:tab/>
        <w:t xml:space="preserve">369 </w:t>
      </w:r>
    </w:p>
    <w:p w14:paraId="2CA066A5" w14:textId="4883E8C4" w:rsidR="00830CDD" w:rsidRDefault="00830CDD" w:rsidP="00636221"/>
    <w:p w14:paraId="625CDC59" w14:textId="77777777" w:rsidR="00636221" w:rsidRDefault="00636221" w:rsidP="00636221"/>
    <w:p w14:paraId="46C6163B" w14:textId="77777777" w:rsidR="00636221" w:rsidRDefault="00636221" w:rsidP="00636221"/>
    <w:p w14:paraId="1B6DD793" w14:textId="77777777" w:rsidR="00636221" w:rsidRDefault="00636221" w:rsidP="00636221">
      <w:r>
        <w:rPr>
          <w:rFonts w:hint="eastAsia"/>
        </w:rPr>
        <w:t>ВИСНОВКИ</w:t>
      </w:r>
    </w:p>
    <w:p w14:paraId="5FF3E3BD" w14:textId="77777777" w:rsidR="00636221" w:rsidRDefault="00636221" w:rsidP="00636221">
      <w:r>
        <w:rPr>
          <w:rFonts w:hint="eastAsia"/>
        </w:rPr>
        <w:t>Здійснений</w:t>
      </w:r>
      <w:r>
        <w:t xml:space="preserve"> </w:t>
      </w:r>
      <w:r>
        <w:rPr>
          <w:rFonts w:hint="eastAsia"/>
        </w:rPr>
        <w:t>аналіз</w:t>
      </w:r>
      <w:r>
        <w:t xml:space="preserve"> </w:t>
      </w:r>
      <w:r>
        <w:rPr>
          <w:rFonts w:hint="eastAsia"/>
        </w:rPr>
        <w:t>теоретичних</w:t>
      </w:r>
      <w:r>
        <w:t xml:space="preserve"> </w:t>
      </w:r>
      <w:r>
        <w:rPr>
          <w:rFonts w:hint="eastAsia"/>
        </w:rPr>
        <w:t>засад</w:t>
      </w:r>
      <w:r>
        <w:t xml:space="preserve"> </w:t>
      </w:r>
      <w:r>
        <w:rPr>
          <w:rFonts w:hint="eastAsia"/>
        </w:rPr>
        <w:t>та</w:t>
      </w:r>
      <w:r>
        <w:t xml:space="preserve"> </w:t>
      </w:r>
      <w:r>
        <w:rPr>
          <w:rFonts w:hint="eastAsia"/>
        </w:rPr>
        <w:t>практичних</w:t>
      </w:r>
      <w:r>
        <w:t xml:space="preserve"> </w:t>
      </w:r>
      <w:r>
        <w:rPr>
          <w:rFonts w:hint="eastAsia"/>
        </w:rPr>
        <w:t>перспектив</w:t>
      </w:r>
      <w:r>
        <w:t xml:space="preserve"> </w:t>
      </w:r>
      <w:r>
        <w:rPr>
          <w:rFonts w:hint="eastAsia"/>
        </w:rPr>
        <w:t>економічної</w:t>
      </w:r>
      <w:r>
        <w:t xml:space="preserve"> </w:t>
      </w:r>
      <w:r>
        <w:rPr>
          <w:rFonts w:hint="eastAsia"/>
        </w:rPr>
        <w:t>теорії</w:t>
      </w:r>
      <w:r>
        <w:t xml:space="preserve"> </w:t>
      </w:r>
      <w:r>
        <w:rPr>
          <w:rFonts w:hint="eastAsia"/>
        </w:rPr>
        <w:t>нації</w:t>
      </w:r>
      <w:r>
        <w:t xml:space="preserve"> </w:t>
      </w:r>
      <w:r>
        <w:rPr>
          <w:rFonts w:hint="eastAsia"/>
        </w:rPr>
        <w:t>засвідчує</w:t>
      </w:r>
      <w:r>
        <w:t xml:space="preserve"> </w:t>
      </w:r>
      <w:r>
        <w:rPr>
          <w:rFonts w:hint="eastAsia"/>
        </w:rPr>
        <w:t>потребу</w:t>
      </w:r>
      <w:r>
        <w:t xml:space="preserve"> </w:t>
      </w:r>
      <w:r>
        <w:rPr>
          <w:rFonts w:hint="eastAsia"/>
        </w:rPr>
        <w:t>застосування</w:t>
      </w:r>
      <w:r>
        <w:t xml:space="preserve"> </w:t>
      </w:r>
      <w:r>
        <w:rPr>
          <w:rFonts w:hint="eastAsia"/>
        </w:rPr>
        <w:t>запропонованих</w:t>
      </w:r>
      <w:r>
        <w:t xml:space="preserve"> </w:t>
      </w:r>
      <w:r>
        <w:rPr>
          <w:rFonts w:hint="eastAsia"/>
        </w:rPr>
        <w:t>нами</w:t>
      </w:r>
      <w:r>
        <w:t xml:space="preserve"> </w:t>
      </w:r>
      <w:r>
        <w:rPr>
          <w:rFonts w:hint="eastAsia"/>
        </w:rPr>
        <w:t>принципів</w:t>
      </w:r>
      <w:r>
        <w:t xml:space="preserve"> </w:t>
      </w:r>
      <w:r>
        <w:rPr>
          <w:rFonts w:hint="eastAsia"/>
        </w:rPr>
        <w:t>та</w:t>
      </w:r>
      <w:r>
        <w:t xml:space="preserve"> </w:t>
      </w:r>
      <w:r>
        <w:rPr>
          <w:rFonts w:hint="eastAsia"/>
        </w:rPr>
        <w:t>підходів</w:t>
      </w:r>
      <w:r>
        <w:t xml:space="preserve"> </w:t>
      </w:r>
      <w:r>
        <w:rPr>
          <w:rFonts w:hint="eastAsia"/>
        </w:rPr>
        <w:t>у</w:t>
      </w:r>
      <w:r>
        <w:t xml:space="preserve"> </w:t>
      </w:r>
      <w:r>
        <w:rPr>
          <w:rFonts w:hint="eastAsia"/>
        </w:rPr>
        <w:t>контексті</w:t>
      </w:r>
      <w:r>
        <w:t xml:space="preserve"> </w:t>
      </w:r>
      <w:r>
        <w:rPr>
          <w:rFonts w:hint="eastAsia"/>
        </w:rPr>
        <w:t>розробки</w:t>
      </w:r>
      <w:r>
        <w:t xml:space="preserve"> </w:t>
      </w:r>
      <w:r>
        <w:rPr>
          <w:rFonts w:hint="eastAsia"/>
        </w:rPr>
        <w:t>стратегічного</w:t>
      </w:r>
      <w:r>
        <w:t xml:space="preserve"> </w:t>
      </w:r>
      <w:r>
        <w:rPr>
          <w:rFonts w:hint="eastAsia"/>
        </w:rPr>
        <w:t>вектору</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 </w:t>
      </w:r>
      <w:r>
        <w:rPr>
          <w:rFonts w:hint="eastAsia"/>
        </w:rPr>
        <w:t>як</w:t>
      </w:r>
      <w:r>
        <w:t xml:space="preserve"> </w:t>
      </w:r>
      <w:r>
        <w:rPr>
          <w:rFonts w:hint="eastAsia"/>
        </w:rPr>
        <w:t>на</w:t>
      </w:r>
      <w:r>
        <w:t xml:space="preserve"> </w:t>
      </w:r>
      <w:r>
        <w:rPr>
          <w:rFonts w:hint="eastAsia"/>
        </w:rPr>
        <w:t>рівні</w:t>
      </w:r>
      <w:r>
        <w:t xml:space="preserve"> </w:t>
      </w:r>
      <w:r>
        <w:rPr>
          <w:rFonts w:hint="eastAsia"/>
        </w:rPr>
        <w:t>суто</w:t>
      </w:r>
      <w:r>
        <w:t xml:space="preserve"> </w:t>
      </w:r>
      <w:r>
        <w:rPr>
          <w:rFonts w:hint="eastAsia"/>
        </w:rPr>
        <w:t>національних</w:t>
      </w:r>
      <w:r>
        <w:t xml:space="preserve"> </w:t>
      </w:r>
      <w:r>
        <w:rPr>
          <w:rFonts w:hint="eastAsia"/>
        </w:rPr>
        <w:t>інтересів</w:t>
      </w:r>
      <w:r>
        <w:t xml:space="preserve"> </w:t>
      </w:r>
      <w:r>
        <w:rPr>
          <w:rFonts w:hint="eastAsia"/>
        </w:rPr>
        <w:t>суспільства</w:t>
      </w:r>
      <w:r>
        <w:t xml:space="preserve">, </w:t>
      </w:r>
      <w:r>
        <w:rPr>
          <w:rFonts w:hint="eastAsia"/>
        </w:rPr>
        <w:t>так</w:t>
      </w:r>
      <w:r>
        <w:t xml:space="preserve"> </w:t>
      </w:r>
      <w:r>
        <w:rPr>
          <w:rFonts w:hint="eastAsia"/>
        </w:rPr>
        <w:t>і</w:t>
      </w:r>
      <w:r>
        <w:t xml:space="preserve"> </w:t>
      </w:r>
      <w:r>
        <w:rPr>
          <w:rFonts w:hint="eastAsia"/>
        </w:rPr>
        <w:t>на</w:t>
      </w:r>
      <w:r>
        <w:t xml:space="preserve"> </w:t>
      </w:r>
      <w:r>
        <w:rPr>
          <w:rFonts w:hint="eastAsia"/>
        </w:rPr>
        <w:t>рівні</w:t>
      </w:r>
      <w:r>
        <w:t xml:space="preserve"> </w:t>
      </w:r>
      <w:r>
        <w:rPr>
          <w:rFonts w:hint="eastAsia"/>
        </w:rPr>
        <w:t>врахування</w:t>
      </w:r>
      <w:r>
        <w:t xml:space="preserve"> </w:t>
      </w:r>
      <w:r>
        <w:rPr>
          <w:rFonts w:hint="eastAsia"/>
        </w:rPr>
        <w:t>глобально</w:t>
      </w:r>
      <w:r>
        <w:t xml:space="preserve"> </w:t>
      </w:r>
      <w:r>
        <w:rPr>
          <w:rFonts w:hint="eastAsia"/>
        </w:rPr>
        <w:t>орієнтованих</w:t>
      </w:r>
      <w:r>
        <w:t xml:space="preserve"> </w:t>
      </w:r>
      <w:r>
        <w:rPr>
          <w:rFonts w:hint="eastAsia"/>
        </w:rPr>
        <w:t>національних</w:t>
      </w:r>
      <w:r>
        <w:t xml:space="preserve"> </w:t>
      </w:r>
      <w:r>
        <w:rPr>
          <w:rFonts w:hint="eastAsia"/>
        </w:rPr>
        <w:t>цілей</w:t>
      </w:r>
      <w:r>
        <w:t>.</w:t>
      </w:r>
    </w:p>
    <w:p w14:paraId="2A74B27D" w14:textId="77777777" w:rsidR="00636221" w:rsidRDefault="00636221" w:rsidP="00636221">
      <w:r>
        <w:rPr>
          <w:rFonts w:hint="eastAsia"/>
        </w:rPr>
        <w:t>У</w:t>
      </w:r>
      <w:r>
        <w:t xml:space="preserve"> </w:t>
      </w:r>
      <w:r>
        <w:rPr>
          <w:rFonts w:hint="eastAsia"/>
        </w:rPr>
        <w:t>межах</w:t>
      </w:r>
      <w:r>
        <w:t xml:space="preserve"> </w:t>
      </w:r>
      <w:r>
        <w:rPr>
          <w:rFonts w:hint="eastAsia"/>
        </w:rPr>
        <w:t>дисертаційної</w:t>
      </w:r>
      <w:r>
        <w:t xml:space="preserve"> </w:t>
      </w:r>
      <w:r>
        <w:rPr>
          <w:rFonts w:hint="eastAsia"/>
        </w:rPr>
        <w:t>роботи</w:t>
      </w:r>
      <w:r>
        <w:t xml:space="preserve"> </w:t>
      </w:r>
      <w:r>
        <w:rPr>
          <w:rFonts w:hint="eastAsia"/>
        </w:rPr>
        <w:t>запропоновано</w:t>
      </w:r>
      <w:r>
        <w:t xml:space="preserve"> </w:t>
      </w:r>
      <w:r>
        <w:rPr>
          <w:rFonts w:hint="eastAsia"/>
        </w:rPr>
        <w:t>авторське</w:t>
      </w:r>
      <w:r>
        <w:t xml:space="preserve"> </w:t>
      </w:r>
      <w:r>
        <w:rPr>
          <w:rFonts w:hint="eastAsia"/>
        </w:rPr>
        <w:t>бачення</w:t>
      </w:r>
      <w:r>
        <w:t xml:space="preserve"> </w:t>
      </w:r>
      <w:r>
        <w:rPr>
          <w:rFonts w:hint="eastAsia"/>
        </w:rPr>
        <w:t>основних</w:t>
      </w:r>
      <w:r>
        <w:t xml:space="preserve"> </w:t>
      </w:r>
      <w:r>
        <w:rPr>
          <w:rFonts w:hint="eastAsia"/>
        </w:rPr>
        <w:t>структурних</w:t>
      </w:r>
      <w:r>
        <w:t xml:space="preserve"> </w:t>
      </w:r>
      <w:r>
        <w:rPr>
          <w:rFonts w:hint="eastAsia"/>
        </w:rPr>
        <w:t>напрямів</w:t>
      </w:r>
      <w:r>
        <w:t xml:space="preserve"> </w:t>
      </w:r>
      <w:r>
        <w:rPr>
          <w:rFonts w:hint="eastAsia"/>
        </w:rPr>
        <w:t>форму</w:t>
      </w:r>
      <w:r>
        <w:rPr>
          <w:rFonts w:hint="eastAsia"/>
        </w:rPr>
        <w:lastRenderedPageBreak/>
        <w:t>вання</w:t>
      </w:r>
      <w:r>
        <w:t xml:space="preserve"> </w:t>
      </w:r>
      <w:r>
        <w:rPr>
          <w:rFonts w:hint="eastAsia"/>
        </w:rPr>
        <w:t>економічної</w:t>
      </w:r>
      <w:r>
        <w:t xml:space="preserve"> </w:t>
      </w:r>
      <w:r>
        <w:rPr>
          <w:rFonts w:hint="eastAsia"/>
        </w:rPr>
        <w:t>теорії</w:t>
      </w:r>
      <w:r>
        <w:t xml:space="preserve"> </w:t>
      </w:r>
      <w:r>
        <w:rPr>
          <w:rFonts w:hint="eastAsia"/>
        </w:rPr>
        <w:t>нації</w:t>
      </w:r>
      <w:r>
        <w:t xml:space="preserve"> </w:t>
      </w:r>
      <w:r>
        <w:rPr>
          <w:rFonts w:hint="eastAsia"/>
        </w:rPr>
        <w:t>як</w:t>
      </w:r>
      <w:r>
        <w:t xml:space="preserve"> </w:t>
      </w:r>
      <w:r>
        <w:rPr>
          <w:rFonts w:hint="eastAsia"/>
        </w:rPr>
        <w:t>цілісного</w:t>
      </w:r>
      <w:r>
        <w:t xml:space="preserve"> </w:t>
      </w:r>
      <w:r>
        <w:rPr>
          <w:rFonts w:hint="eastAsia"/>
        </w:rPr>
        <w:t>феномену</w:t>
      </w:r>
      <w:r>
        <w:t xml:space="preserve">, </w:t>
      </w:r>
      <w:r>
        <w:rPr>
          <w:rFonts w:hint="eastAsia"/>
        </w:rPr>
        <w:t>деякі</w:t>
      </w:r>
      <w:r>
        <w:t xml:space="preserve"> </w:t>
      </w:r>
      <w:r>
        <w:rPr>
          <w:rFonts w:hint="eastAsia"/>
        </w:rPr>
        <w:t>смислові</w:t>
      </w:r>
      <w:r>
        <w:t xml:space="preserve"> </w:t>
      </w:r>
      <w:r>
        <w:rPr>
          <w:rFonts w:hint="eastAsia"/>
        </w:rPr>
        <w:t>аспекти</w:t>
      </w:r>
      <w:r>
        <w:t xml:space="preserve"> </w:t>
      </w:r>
      <w:r>
        <w:rPr>
          <w:rFonts w:hint="eastAsia"/>
        </w:rPr>
        <w:t>якого</w:t>
      </w:r>
      <w:r>
        <w:t xml:space="preserve"> </w:t>
      </w:r>
      <w:r>
        <w:rPr>
          <w:rFonts w:hint="eastAsia"/>
        </w:rPr>
        <w:t>напрацьовані</w:t>
      </w:r>
      <w:r>
        <w:t xml:space="preserve"> </w:t>
      </w:r>
      <w:r>
        <w:rPr>
          <w:rFonts w:hint="eastAsia"/>
        </w:rPr>
        <w:t>у</w:t>
      </w:r>
      <w:r>
        <w:t xml:space="preserve"> </w:t>
      </w:r>
      <w:r>
        <w:rPr>
          <w:rFonts w:hint="eastAsia"/>
        </w:rPr>
        <w:t>окремих</w:t>
      </w:r>
      <w:r>
        <w:t xml:space="preserve"> </w:t>
      </w:r>
      <w:r>
        <w:rPr>
          <w:rFonts w:hint="eastAsia"/>
        </w:rPr>
        <w:t>розвідках</w:t>
      </w:r>
      <w:r>
        <w:t xml:space="preserve"> </w:t>
      </w:r>
      <w:r>
        <w:rPr>
          <w:rFonts w:hint="eastAsia"/>
        </w:rPr>
        <w:t>представників</w:t>
      </w:r>
      <w:r>
        <w:t xml:space="preserve"> </w:t>
      </w:r>
      <w:r>
        <w:rPr>
          <w:rFonts w:hint="eastAsia"/>
        </w:rPr>
        <w:t>філософсько</w:t>
      </w:r>
      <w:r>
        <w:t>-</w:t>
      </w:r>
      <w:r>
        <w:rPr>
          <w:rFonts w:hint="eastAsia"/>
        </w:rPr>
        <w:t>економічної</w:t>
      </w:r>
      <w:r>
        <w:t xml:space="preserve"> </w:t>
      </w:r>
      <w:r>
        <w:rPr>
          <w:rFonts w:hint="eastAsia"/>
        </w:rPr>
        <w:t>думки</w:t>
      </w:r>
      <w:r>
        <w:t xml:space="preserve"> </w:t>
      </w:r>
      <w:r>
        <w:rPr>
          <w:rFonts w:hint="eastAsia"/>
        </w:rPr>
        <w:t>та</w:t>
      </w:r>
      <w:r>
        <w:t xml:space="preserve"> </w:t>
      </w:r>
      <w:r>
        <w:rPr>
          <w:rFonts w:hint="eastAsia"/>
        </w:rPr>
        <w:t>доповнені</w:t>
      </w:r>
      <w:r>
        <w:t xml:space="preserve"> </w:t>
      </w:r>
      <w:r>
        <w:rPr>
          <w:rFonts w:hint="eastAsia"/>
        </w:rPr>
        <w:t>авторським</w:t>
      </w:r>
      <w:r>
        <w:t xml:space="preserve"> </w:t>
      </w:r>
      <w:r>
        <w:rPr>
          <w:rFonts w:hint="eastAsia"/>
        </w:rPr>
        <w:t>аналізом</w:t>
      </w:r>
      <w:r>
        <w:t xml:space="preserve">. </w:t>
      </w:r>
      <w:r>
        <w:rPr>
          <w:rFonts w:hint="eastAsia"/>
        </w:rPr>
        <w:t>Структурно</w:t>
      </w:r>
      <w:r>
        <w:t>-</w:t>
      </w:r>
      <w:r>
        <w:rPr>
          <w:rFonts w:hint="eastAsia"/>
        </w:rPr>
        <w:t>функціональний</w:t>
      </w:r>
      <w:r>
        <w:t xml:space="preserve"> </w:t>
      </w:r>
      <w:r>
        <w:rPr>
          <w:rFonts w:hint="eastAsia"/>
        </w:rPr>
        <w:t>аналіз</w:t>
      </w:r>
      <w:r>
        <w:t xml:space="preserve"> </w:t>
      </w:r>
      <w:r>
        <w:rPr>
          <w:rFonts w:hint="eastAsia"/>
        </w:rPr>
        <w:t>досліджуваного</w:t>
      </w:r>
      <w:r>
        <w:t xml:space="preserve"> </w:t>
      </w:r>
      <w:r>
        <w:rPr>
          <w:rFonts w:hint="eastAsia"/>
        </w:rPr>
        <w:t>феномену</w:t>
      </w:r>
      <w:r>
        <w:t xml:space="preserve"> </w:t>
      </w:r>
      <w:r>
        <w:rPr>
          <w:rFonts w:hint="eastAsia"/>
        </w:rPr>
        <w:t>засвідчує</w:t>
      </w:r>
      <w:r>
        <w:t xml:space="preserve"> </w:t>
      </w:r>
      <w:r>
        <w:rPr>
          <w:rFonts w:hint="eastAsia"/>
        </w:rPr>
        <w:t>потребу</w:t>
      </w:r>
      <w:r>
        <w:t xml:space="preserve"> </w:t>
      </w:r>
      <w:r>
        <w:rPr>
          <w:rFonts w:hint="eastAsia"/>
        </w:rPr>
        <w:t>привнесення</w:t>
      </w:r>
      <w:r>
        <w:t xml:space="preserve"> </w:t>
      </w:r>
      <w:r>
        <w:rPr>
          <w:rFonts w:hint="eastAsia"/>
        </w:rPr>
        <w:t>до</w:t>
      </w:r>
      <w:r>
        <w:t xml:space="preserve"> </w:t>
      </w:r>
      <w:r>
        <w:rPr>
          <w:rFonts w:hint="eastAsia"/>
        </w:rPr>
        <w:t>наявних</w:t>
      </w:r>
      <w:r>
        <w:t xml:space="preserve"> </w:t>
      </w:r>
      <w:r>
        <w:rPr>
          <w:rFonts w:hint="eastAsia"/>
        </w:rPr>
        <w:t>у</w:t>
      </w:r>
      <w:r>
        <w:t xml:space="preserve"> </w:t>
      </w:r>
      <w:r>
        <w:rPr>
          <w:rFonts w:hint="eastAsia"/>
        </w:rPr>
        <w:t>сучасній</w:t>
      </w:r>
      <w:r>
        <w:t xml:space="preserve"> </w:t>
      </w:r>
      <w:r>
        <w:rPr>
          <w:rFonts w:hint="eastAsia"/>
        </w:rPr>
        <w:t>літературі</w:t>
      </w:r>
      <w:r>
        <w:t xml:space="preserve"> </w:t>
      </w:r>
      <w:r>
        <w:rPr>
          <w:rFonts w:hint="eastAsia"/>
        </w:rPr>
        <w:t>теоретичних</w:t>
      </w:r>
      <w:r>
        <w:t xml:space="preserve"> </w:t>
      </w:r>
      <w:r>
        <w:rPr>
          <w:rFonts w:hint="eastAsia"/>
        </w:rPr>
        <w:t>позицій</w:t>
      </w:r>
      <w:r>
        <w:t xml:space="preserve"> </w:t>
      </w:r>
      <w:r>
        <w:rPr>
          <w:rFonts w:hint="eastAsia"/>
        </w:rPr>
        <w:t>творчо</w:t>
      </w:r>
      <w:r>
        <w:t xml:space="preserve"> </w:t>
      </w:r>
      <w:r>
        <w:rPr>
          <w:rFonts w:hint="eastAsia"/>
        </w:rPr>
        <w:t>осмисленого</w:t>
      </w:r>
      <w:r>
        <w:t xml:space="preserve"> </w:t>
      </w:r>
      <w:r>
        <w:rPr>
          <w:rFonts w:hint="eastAsia"/>
        </w:rPr>
        <w:t>синтезу</w:t>
      </w:r>
      <w:r>
        <w:t xml:space="preserve"> </w:t>
      </w:r>
      <w:r>
        <w:rPr>
          <w:rFonts w:hint="eastAsia"/>
        </w:rPr>
        <w:t>з</w:t>
      </w:r>
      <w:r>
        <w:t xml:space="preserve"> </w:t>
      </w:r>
      <w:r>
        <w:rPr>
          <w:rFonts w:hint="eastAsia"/>
        </w:rPr>
        <w:t>ідеями</w:t>
      </w:r>
      <w:r>
        <w:t xml:space="preserve"> </w:t>
      </w:r>
      <w:r>
        <w:rPr>
          <w:rFonts w:hint="eastAsia"/>
        </w:rPr>
        <w:t>різних</w:t>
      </w:r>
      <w:r>
        <w:t xml:space="preserve"> </w:t>
      </w:r>
      <w:r>
        <w:rPr>
          <w:rFonts w:hint="eastAsia"/>
        </w:rPr>
        <w:t>філософських</w:t>
      </w:r>
      <w:r>
        <w:t xml:space="preserve"> </w:t>
      </w:r>
      <w:r>
        <w:rPr>
          <w:rFonts w:hint="eastAsia"/>
        </w:rPr>
        <w:t>шкіл</w:t>
      </w:r>
      <w:r>
        <w:t xml:space="preserve"> </w:t>
      </w:r>
      <w:r>
        <w:rPr>
          <w:rFonts w:hint="eastAsia"/>
        </w:rPr>
        <w:t>та</w:t>
      </w:r>
      <w:r>
        <w:t xml:space="preserve"> </w:t>
      </w:r>
      <w:r>
        <w:rPr>
          <w:rFonts w:hint="eastAsia"/>
        </w:rPr>
        <w:t>напрямів</w:t>
      </w:r>
      <w:r>
        <w:t xml:space="preserve">, </w:t>
      </w:r>
      <w:r>
        <w:rPr>
          <w:rFonts w:hint="eastAsia"/>
        </w:rPr>
        <w:t>а</w:t>
      </w:r>
      <w:r>
        <w:t xml:space="preserve"> </w:t>
      </w:r>
      <w:r>
        <w:rPr>
          <w:rFonts w:hint="eastAsia"/>
        </w:rPr>
        <w:t>також</w:t>
      </w:r>
      <w:r>
        <w:t xml:space="preserve"> </w:t>
      </w:r>
      <w:r>
        <w:rPr>
          <w:rFonts w:hint="eastAsia"/>
        </w:rPr>
        <w:t>їх</w:t>
      </w:r>
      <w:r>
        <w:t xml:space="preserve"> </w:t>
      </w:r>
      <w:r>
        <w:rPr>
          <w:rFonts w:hint="eastAsia"/>
        </w:rPr>
        <w:t>осмислення</w:t>
      </w:r>
      <w:r>
        <w:t xml:space="preserve"> </w:t>
      </w:r>
      <w:r>
        <w:rPr>
          <w:rFonts w:hint="eastAsia"/>
        </w:rPr>
        <w:t>крізь</w:t>
      </w:r>
      <w:r>
        <w:t xml:space="preserve"> </w:t>
      </w:r>
      <w:r>
        <w:rPr>
          <w:rFonts w:hint="eastAsia"/>
        </w:rPr>
        <w:t>призму</w:t>
      </w:r>
      <w:r>
        <w:t xml:space="preserve"> </w:t>
      </w:r>
      <w:r>
        <w:rPr>
          <w:rFonts w:hint="eastAsia"/>
        </w:rPr>
        <w:t>потенційної</w:t>
      </w:r>
      <w:r>
        <w:t xml:space="preserve"> </w:t>
      </w:r>
      <w:r>
        <w:rPr>
          <w:rFonts w:hint="eastAsia"/>
        </w:rPr>
        <w:t>соціально</w:t>
      </w:r>
      <w:r>
        <w:t>-</w:t>
      </w:r>
      <w:r>
        <w:rPr>
          <w:rFonts w:hint="eastAsia"/>
        </w:rPr>
        <w:t>практичної</w:t>
      </w:r>
      <w:r>
        <w:t xml:space="preserve"> </w:t>
      </w:r>
      <w:r>
        <w:rPr>
          <w:rFonts w:hint="eastAsia"/>
        </w:rPr>
        <w:t>значимості</w:t>
      </w:r>
      <w:r>
        <w:t xml:space="preserve"> </w:t>
      </w:r>
      <w:r>
        <w:rPr>
          <w:rFonts w:hint="eastAsia"/>
        </w:rPr>
        <w:t>для</w:t>
      </w:r>
      <w:r>
        <w:t xml:space="preserve"> </w:t>
      </w:r>
      <w:r>
        <w:rPr>
          <w:rFonts w:hint="eastAsia"/>
        </w:rPr>
        <w:t>сучасності</w:t>
      </w:r>
      <w:r>
        <w:t>.</w:t>
      </w:r>
    </w:p>
    <w:p w14:paraId="59F01D4E" w14:textId="77777777" w:rsidR="00636221" w:rsidRDefault="00636221" w:rsidP="00636221">
      <w:r>
        <w:rPr>
          <w:rFonts w:hint="eastAsia"/>
        </w:rPr>
        <w:t>Запропонована</w:t>
      </w:r>
      <w:r>
        <w:t xml:space="preserve"> </w:t>
      </w:r>
      <w:r>
        <w:rPr>
          <w:rFonts w:hint="eastAsia"/>
        </w:rPr>
        <w:t>аналітика</w:t>
      </w:r>
      <w:r>
        <w:t xml:space="preserve"> </w:t>
      </w:r>
      <w:r>
        <w:rPr>
          <w:rFonts w:hint="eastAsia"/>
        </w:rPr>
        <w:t>економічної</w:t>
      </w:r>
      <w:r>
        <w:t xml:space="preserve"> </w:t>
      </w:r>
      <w:r>
        <w:rPr>
          <w:rFonts w:hint="eastAsia"/>
        </w:rPr>
        <w:t>теорії</w:t>
      </w:r>
      <w:r>
        <w:t xml:space="preserve"> </w:t>
      </w:r>
      <w:r>
        <w:rPr>
          <w:rFonts w:hint="eastAsia"/>
        </w:rPr>
        <w:t>нації</w:t>
      </w:r>
      <w:r>
        <w:t xml:space="preserve"> </w:t>
      </w:r>
      <w:r>
        <w:rPr>
          <w:rFonts w:hint="eastAsia"/>
        </w:rPr>
        <w:t>вимагає</w:t>
      </w:r>
      <w:r>
        <w:t xml:space="preserve"> </w:t>
      </w:r>
      <w:r>
        <w:rPr>
          <w:rFonts w:hint="eastAsia"/>
        </w:rPr>
        <w:t>трансформації</w:t>
      </w:r>
      <w:r>
        <w:t xml:space="preserve"> </w:t>
      </w:r>
      <w:r>
        <w:rPr>
          <w:rFonts w:hint="eastAsia"/>
        </w:rPr>
        <w:t>інформаційної</w:t>
      </w:r>
      <w:r>
        <w:t xml:space="preserve"> </w:t>
      </w:r>
      <w:r>
        <w:rPr>
          <w:rFonts w:hint="eastAsia"/>
        </w:rPr>
        <w:t>структури</w:t>
      </w:r>
      <w:r>
        <w:t xml:space="preserve"> </w:t>
      </w:r>
      <w:r>
        <w:rPr>
          <w:rFonts w:hint="eastAsia"/>
        </w:rPr>
        <w:t>прийняття</w:t>
      </w:r>
      <w:r>
        <w:t xml:space="preserve"> </w:t>
      </w:r>
      <w:r>
        <w:rPr>
          <w:rFonts w:hint="eastAsia"/>
        </w:rPr>
        <w:t>стратегічно</w:t>
      </w:r>
      <w:r>
        <w:t xml:space="preserve"> </w:t>
      </w:r>
      <w:r>
        <w:rPr>
          <w:rFonts w:hint="eastAsia"/>
        </w:rPr>
        <w:t>важливих</w:t>
      </w:r>
      <w:r>
        <w:t xml:space="preserve"> </w:t>
      </w:r>
      <w:r>
        <w:rPr>
          <w:rFonts w:hint="eastAsia"/>
        </w:rPr>
        <w:t>соціально</w:t>
      </w:r>
      <w:r>
        <w:t>-</w:t>
      </w:r>
      <w:r>
        <w:rPr>
          <w:rFonts w:hint="eastAsia"/>
        </w:rPr>
        <w:t>економічних</w:t>
      </w:r>
      <w:r>
        <w:t xml:space="preserve"> </w:t>
      </w:r>
      <w:r>
        <w:rPr>
          <w:rFonts w:hint="eastAsia"/>
        </w:rPr>
        <w:t>рішень</w:t>
      </w:r>
      <w:r>
        <w:t xml:space="preserve"> </w:t>
      </w:r>
      <w:r>
        <w:rPr>
          <w:rFonts w:hint="eastAsia"/>
        </w:rPr>
        <w:t>та</w:t>
      </w:r>
      <w:r>
        <w:t xml:space="preserve"> </w:t>
      </w:r>
      <w:r>
        <w:rPr>
          <w:rFonts w:hint="eastAsia"/>
        </w:rPr>
        <w:t>зміни</w:t>
      </w:r>
      <w:r>
        <w:t xml:space="preserve"> </w:t>
      </w:r>
      <w:r>
        <w:rPr>
          <w:rFonts w:hint="eastAsia"/>
        </w:rPr>
        <w:t>моделі</w:t>
      </w:r>
      <w:r>
        <w:t xml:space="preserve"> </w:t>
      </w:r>
      <w:r>
        <w:rPr>
          <w:rFonts w:hint="eastAsia"/>
        </w:rPr>
        <w:t>економічного</w:t>
      </w:r>
      <w:r>
        <w:t xml:space="preserve"> </w:t>
      </w:r>
      <w:r>
        <w:rPr>
          <w:rFonts w:hint="eastAsia"/>
        </w:rPr>
        <w:t>розвитку</w:t>
      </w:r>
      <w:r>
        <w:t xml:space="preserve">. </w:t>
      </w:r>
      <w:r>
        <w:rPr>
          <w:rFonts w:hint="eastAsia"/>
        </w:rPr>
        <w:t>Відповідно</w:t>
      </w:r>
      <w:r>
        <w:t xml:space="preserve">, </w:t>
      </w:r>
      <w:r>
        <w:rPr>
          <w:rFonts w:hint="eastAsia"/>
        </w:rPr>
        <w:t>на</w:t>
      </w:r>
      <w:r>
        <w:t xml:space="preserve"> </w:t>
      </w:r>
      <w:r>
        <w:rPr>
          <w:rFonts w:hint="eastAsia"/>
        </w:rPr>
        <w:t>основі</w:t>
      </w:r>
      <w:r>
        <w:t xml:space="preserve"> </w:t>
      </w:r>
      <w:r>
        <w:rPr>
          <w:rFonts w:hint="eastAsia"/>
        </w:rPr>
        <w:t>опрацьованого</w:t>
      </w:r>
      <w:r>
        <w:t xml:space="preserve"> </w:t>
      </w:r>
      <w:r>
        <w:rPr>
          <w:rFonts w:hint="eastAsia"/>
        </w:rPr>
        <w:t>матеріалу</w:t>
      </w:r>
      <w:r>
        <w:t xml:space="preserve">, </w:t>
      </w:r>
      <w:r>
        <w:rPr>
          <w:rFonts w:hint="eastAsia"/>
        </w:rPr>
        <w:t>зважаючи</w:t>
      </w:r>
      <w:r>
        <w:t xml:space="preserve"> </w:t>
      </w:r>
      <w:r>
        <w:rPr>
          <w:rFonts w:hint="eastAsia"/>
        </w:rPr>
        <w:t>на</w:t>
      </w:r>
      <w:r>
        <w:t xml:space="preserve"> </w:t>
      </w:r>
      <w:r>
        <w:rPr>
          <w:rFonts w:hint="eastAsia"/>
        </w:rPr>
        <w:t>соціально</w:t>
      </w:r>
      <w:r>
        <w:t>-</w:t>
      </w:r>
      <w:r>
        <w:rPr>
          <w:rFonts w:hint="eastAsia"/>
        </w:rPr>
        <w:t>практичні</w:t>
      </w:r>
      <w:r>
        <w:t xml:space="preserve"> </w:t>
      </w:r>
      <w:r>
        <w:rPr>
          <w:rFonts w:hint="eastAsia"/>
        </w:rPr>
        <w:t>цілі</w:t>
      </w:r>
      <w:r>
        <w:t xml:space="preserve"> </w:t>
      </w:r>
      <w:r>
        <w:rPr>
          <w:rFonts w:hint="eastAsia"/>
        </w:rPr>
        <w:t>нашого</w:t>
      </w:r>
      <w:r>
        <w:t xml:space="preserve"> </w:t>
      </w:r>
      <w:r>
        <w:rPr>
          <w:rFonts w:hint="eastAsia"/>
        </w:rPr>
        <w:t>дослідження</w:t>
      </w:r>
      <w:r>
        <w:t xml:space="preserve">, </w:t>
      </w:r>
      <w:r>
        <w:rPr>
          <w:rFonts w:hint="eastAsia"/>
        </w:rPr>
        <w:t>вважаємо</w:t>
      </w:r>
      <w:r>
        <w:t xml:space="preserve"> </w:t>
      </w:r>
      <w:r>
        <w:rPr>
          <w:rFonts w:hint="eastAsia"/>
        </w:rPr>
        <w:t>за</w:t>
      </w:r>
      <w:r>
        <w:t xml:space="preserve"> </w:t>
      </w:r>
      <w:r>
        <w:rPr>
          <w:rFonts w:hint="eastAsia"/>
        </w:rPr>
        <w:t>необхідне</w:t>
      </w:r>
      <w:r>
        <w:t xml:space="preserve"> </w:t>
      </w:r>
      <w:r>
        <w:rPr>
          <w:rFonts w:hint="eastAsia"/>
        </w:rPr>
        <w:t>наголосити</w:t>
      </w:r>
      <w:r>
        <w:t xml:space="preserve"> </w:t>
      </w:r>
      <w:r>
        <w:rPr>
          <w:rFonts w:hint="eastAsia"/>
        </w:rPr>
        <w:t>на</w:t>
      </w:r>
      <w:r>
        <w:t xml:space="preserve"> </w:t>
      </w:r>
      <w:r>
        <w:rPr>
          <w:rFonts w:hint="eastAsia"/>
        </w:rPr>
        <w:t>наступному</w:t>
      </w:r>
      <w:r>
        <w:t>:</w:t>
      </w:r>
    </w:p>
    <w:p w14:paraId="6BA12681" w14:textId="77777777" w:rsidR="00636221" w:rsidRDefault="00636221" w:rsidP="00636221">
      <w:r>
        <w:t>1.</w:t>
      </w:r>
      <w:r>
        <w:tab/>
      </w:r>
      <w:r>
        <w:rPr>
          <w:rFonts w:hint="eastAsia"/>
        </w:rPr>
        <w:t>Аналіз</w:t>
      </w:r>
      <w:r>
        <w:t xml:space="preserve"> </w:t>
      </w:r>
      <w:r>
        <w:rPr>
          <w:rFonts w:hint="eastAsia"/>
        </w:rPr>
        <w:t>теоретико</w:t>
      </w:r>
      <w:r>
        <w:t>-</w:t>
      </w:r>
      <w:r>
        <w:rPr>
          <w:rFonts w:hint="eastAsia"/>
        </w:rPr>
        <w:t>методологічних</w:t>
      </w:r>
      <w:r>
        <w:t xml:space="preserve"> </w:t>
      </w:r>
      <w:r>
        <w:rPr>
          <w:rFonts w:hint="eastAsia"/>
        </w:rPr>
        <w:t>засад</w:t>
      </w:r>
      <w:r>
        <w:t xml:space="preserve"> </w:t>
      </w:r>
      <w:r>
        <w:rPr>
          <w:rFonts w:hint="eastAsia"/>
        </w:rPr>
        <w:t>економічної</w:t>
      </w:r>
      <w:r>
        <w:t xml:space="preserve"> </w:t>
      </w:r>
      <w:r>
        <w:rPr>
          <w:rFonts w:hint="eastAsia"/>
        </w:rPr>
        <w:t>теорії</w:t>
      </w:r>
      <w:r>
        <w:t xml:space="preserve"> </w:t>
      </w:r>
      <w:r>
        <w:rPr>
          <w:rFonts w:hint="eastAsia"/>
        </w:rPr>
        <w:t>нації</w:t>
      </w:r>
      <w:r>
        <w:t xml:space="preserve"> </w:t>
      </w:r>
      <w:r>
        <w:rPr>
          <w:rFonts w:hint="eastAsia"/>
        </w:rPr>
        <w:t>засвідчив</w:t>
      </w:r>
      <w:r>
        <w:t xml:space="preserve"> </w:t>
      </w:r>
      <w:r>
        <w:rPr>
          <w:rFonts w:hint="eastAsia"/>
        </w:rPr>
        <w:t>широкий</w:t>
      </w:r>
      <w:r>
        <w:t xml:space="preserve"> </w:t>
      </w:r>
      <w:r>
        <w:rPr>
          <w:rFonts w:hint="eastAsia"/>
        </w:rPr>
        <w:t>спектр</w:t>
      </w:r>
      <w:r>
        <w:t xml:space="preserve"> </w:t>
      </w:r>
      <w:r>
        <w:rPr>
          <w:rFonts w:hint="eastAsia"/>
        </w:rPr>
        <w:t>досліджень</w:t>
      </w:r>
      <w:r>
        <w:t xml:space="preserve"> </w:t>
      </w:r>
      <w:r>
        <w:rPr>
          <w:rFonts w:hint="eastAsia"/>
        </w:rPr>
        <w:t>у</w:t>
      </w:r>
      <w:r>
        <w:t xml:space="preserve"> </w:t>
      </w:r>
      <w:r>
        <w:rPr>
          <w:rFonts w:hint="eastAsia"/>
        </w:rPr>
        <w:t>сфері</w:t>
      </w:r>
      <w:r>
        <w:t xml:space="preserve"> </w:t>
      </w:r>
      <w:r>
        <w:rPr>
          <w:rFonts w:hint="eastAsia"/>
        </w:rPr>
        <w:t>впливу</w:t>
      </w:r>
      <w:r>
        <w:t xml:space="preserve"> </w:t>
      </w:r>
      <w:r>
        <w:rPr>
          <w:rFonts w:hint="eastAsia"/>
        </w:rPr>
        <w:t>економічних</w:t>
      </w:r>
      <w:r>
        <w:t xml:space="preserve"> </w:t>
      </w:r>
      <w:r>
        <w:rPr>
          <w:rFonts w:hint="eastAsia"/>
        </w:rPr>
        <w:t>чинників</w:t>
      </w:r>
      <w:r>
        <w:t xml:space="preserve"> </w:t>
      </w:r>
      <w:r>
        <w:rPr>
          <w:rFonts w:hint="eastAsia"/>
        </w:rPr>
        <w:t>на</w:t>
      </w:r>
      <w:r>
        <w:t xml:space="preserve"> </w:t>
      </w:r>
      <w:r>
        <w:rPr>
          <w:rFonts w:hint="eastAsia"/>
        </w:rPr>
        <w:t>формування</w:t>
      </w:r>
      <w:r>
        <w:t xml:space="preserve"> </w:t>
      </w:r>
      <w:r>
        <w:rPr>
          <w:rFonts w:hint="eastAsia"/>
        </w:rPr>
        <w:t>національної</w:t>
      </w:r>
      <w:r>
        <w:t xml:space="preserve"> </w:t>
      </w:r>
      <w:r>
        <w:rPr>
          <w:rFonts w:hint="eastAsia"/>
        </w:rPr>
        <w:t>свідомості</w:t>
      </w:r>
      <w:r>
        <w:t xml:space="preserve"> </w:t>
      </w:r>
      <w:r>
        <w:rPr>
          <w:rFonts w:hint="eastAsia"/>
        </w:rPr>
        <w:t>суспільств</w:t>
      </w:r>
      <w:r>
        <w:t xml:space="preserve">. </w:t>
      </w:r>
      <w:r>
        <w:rPr>
          <w:rFonts w:hint="eastAsia"/>
        </w:rPr>
        <w:t>Концептуалізація</w:t>
      </w:r>
      <w:r>
        <w:t xml:space="preserve"> </w:t>
      </w:r>
      <w:r>
        <w:rPr>
          <w:rFonts w:hint="eastAsia"/>
        </w:rPr>
        <w:t>поняття</w:t>
      </w:r>
      <w:r>
        <w:t xml:space="preserve"> </w:t>
      </w:r>
      <w:r>
        <w:rPr>
          <w:rFonts w:hint="eastAsia"/>
        </w:rPr>
        <w:t>«</w:t>
      </w:r>
      <w:r>
        <w:rPr>
          <w:rFonts w:hint="eastAsia"/>
        </w:rPr>
        <w:t>економічної</w:t>
      </w:r>
      <w:r>
        <w:t xml:space="preserve"> </w:t>
      </w:r>
      <w:r>
        <w:rPr>
          <w:rFonts w:hint="eastAsia"/>
        </w:rPr>
        <w:t>нації</w:t>
      </w:r>
      <w:r>
        <w:rPr>
          <w:rFonts w:hint="eastAsia"/>
        </w:rPr>
        <w:t>»</w:t>
      </w:r>
      <w:r>
        <w:t xml:space="preserve"> </w:t>
      </w:r>
      <w:r>
        <w:rPr>
          <w:rFonts w:hint="eastAsia"/>
        </w:rPr>
        <w:t>продемонструвала</w:t>
      </w:r>
      <w:r>
        <w:t xml:space="preserve">, </w:t>
      </w:r>
      <w:r>
        <w:rPr>
          <w:rFonts w:hint="eastAsia"/>
        </w:rPr>
        <w:t>що</w:t>
      </w:r>
      <w:r>
        <w:t xml:space="preserve"> </w:t>
      </w:r>
      <w:r>
        <w:rPr>
          <w:rFonts w:hint="eastAsia"/>
        </w:rPr>
        <w:t>відповідні</w:t>
      </w:r>
      <w:r>
        <w:t xml:space="preserve"> </w:t>
      </w:r>
      <w:r>
        <w:rPr>
          <w:rFonts w:hint="eastAsia"/>
        </w:rPr>
        <w:t>ідеї</w:t>
      </w:r>
      <w:r>
        <w:t xml:space="preserve"> </w:t>
      </w:r>
      <w:r>
        <w:rPr>
          <w:rFonts w:hint="eastAsia"/>
        </w:rPr>
        <w:t>фрагментизовано</w:t>
      </w:r>
      <w:r>
        <w:t xml:space="preserve"> </w:t>
      </w:r>
      <w:r>
        <w:rPr>
          <w:rFonts w:hint="eastAsia"/>
        </w:rPr>
        <w:t>у</w:t>
      </w:r>
      <w:r>
        <w:t xml:space="preserve"> </w:t>
      </w:r>
      <w:r>
        <w:rPr>
          <w:rFonts w:hint="eastAsia"/>
        </w:rPr>
        <w:t>теоретичній</w:t>
      </w:r>
      <w:r>
        <w:t xml:space="preserve"> </w:t>
      </w:r>
      <w:r>
        <w:rPr>
          <w:rFonts w:hint="eastAsia"/>
        </w:rPr>
        <w:t>спадщині</w:t>
      </w:r>
      <w:r>
        <w:t xml:space="preserve"> </w:t>
      </w:r>
      <w:r>
        <w:rPr>
          <w:rFonts w:hint="eastAsia"/>
        </w:rPr>
        <w:t>значної</w:t>
      </w:r>
      <w:r>
        <w:t xml:space="preserve"> </w:t>
      </w:r>
      <w:r>
        <w:rPr>
          <w:rFonts w:hint="eastAsia"/>
        </w:rPr>
        <w:t>кількості</w:t>
      </w:r>
      <w:r>
        <w:t xml:space="preserve"> </w:t>
      </w:r>
      <w:r>
        <w:rPr>
          <w:rFonts w:hint="eastAsia"/>
        </w:rPr>
        <w:t>представників</w:t>
      </w:r>
      <w:r>
        <w:t xml:space="preserve"> </w:t>
      </w:r>
      <w:r>
        <w:rPr>
          <w:rFonts w:hint="eastAsia"/>
        </w:rPr>
        <w:t>економічного</w:t>
      </w:r>
      <w:r>
        <w:t xml:space="preserve"> </w:t>
      </w:r>
      <w:r>
        <w:rPr>
          <w:rFonts w:hint="eastAsia"/>
        </w:rPr>
        <w:t>націоналізму</w:t>
      </w:r>
      <w:r>
        <w:t xml:space="preserve"> - </w:t>
      </w:r>
      <w:r>
        <w:rPr>
          <w:rFonts w:hint="eastAsia"/>
        </w:rPr>
        <w:t>як</w:t>
      </w:r>
      <w:r>
        <w:t xml:space="preserve"> </w:t>
      </w:r>
      <w:r>
        <w:rPr>
          <w:rFonts w:hint="eastAsia"/>
        </w:rPr>
        <w:t>на</w:t>
      </w:r>
      <w:r>
        <w:t xml:space="preserve"> </w:t>
      </w:r>
      <w:r>
        <w:rPr>
          <w:rFonts w:hint="eastAsia"/>
        </w:rPr>
        <w:t>світовому</w:t>
      </w:r>
      <w:r>
        <w:t xml:space="preserve"> </w:t>
      </w:r>
      <w:r>
        <w:rPr>
          <w:rFonts w:hint="eastAsia"/>
        </w:rPr>
        <w:t>рівні</w:t>
      </w:r>
      <w:r>
        <w:t xml:space="preserve">, </w:t>
      </w:r>
      <w:r>
        <w:rPr>
          <w:rFonts w:hint="eastAsia"/>
        </w:rPr>
        <w:t>так</w:t>
      </w:r>
      <w:r>
        <w:t xml:space="preserve"> </w:t>
      </w:r>
      <w:r>
        <w:rPr>
          <w:rFonts w:hint="eastAsia"/>
        </w:rPr>
        <w:t>і</w:t>
      </w:r>
      <w:r>
        <w:t xml:space="preserve"> </w:t>
      </w:r>
      <w:r>
        <w:rPr>
          <w:rFonts w:hint="eastAsia"/>
        </w:rPr>
        <w:t>на</w:t>
      </w:r>
      <w:r>
        <w:t xml:space="preserve"> </w:t>
      </w:r>
      <w:r>
        <w:rPr>
          <w:rFonts w:hint="eastAsia"/>
        </w:rPr>
        <w:t>рівні</w:t>
      </w:r>
      <w:r>
        <w:t xml:space="preserve"> </w:t>
      </w:r>
      <w:r>
        <w:rPr>
          <w:rFonts w:hint="eastAsia"/>
        </w:rPr>
        <w:t>досліджень</w:t>
      </w:r>
      <w:r>
        <w:t xml:space="preserve"> </w:t>
      </w:r>
      <w:r>
        <w:rPr>
          <w:rFonts w:hint="eastAsia"/>
        </w:rPr>
        <w:t>вітчизняних</w:t>
      </w:r>
      <w:r>
        <w:t xml:space="preserve"> </w:t>
      </w:r>
      <w:r>
        <w:rPr>
          <w:rFonts w:hint="eastAsia"/>
        </w:rPr>
        <w:t>філософів</w:t>
      </w:r>
      <w:r>
        <w:t xml:space="preserve"> </w:t>
      </w:r>
      <w:r>
        <w:rPr>
          <w:rFonts w:hint="eastAsia"/>
        </w:rPr>
        <w:t>минулого</w:t>
      </w:r>
      <w:r>
        <w:t xml:space="preserve"> </w:t>
      </w:r>
      <w:r>
        <w:rPr>
          <w:rFonts w:hint="eastAsia"/>
        </w:rPr>
        <w:t>та</w:t>
      </w:r>
      <w:r>
        <w:t xml:space="preserve"> </w:t>
      </w:r>
      <w:r>
        <w:rPr>
          <w:rFonts w:hint="eastAsia"/>
        </w:rPr>
        <w:t>сучасності</w:t>
      </w:r>
      <w:r>
        <w:t xml:space="preserve">. </w:t>
      </w:r>
      <w:r>
        <w:rPr>
          <w:rFonts w:hint="eastAsia"/>
        </w:rPr>
        <w:t>Деконструкція</w:t>
      </w:r>
      <w:r>
        <w:t xml:space="preserve"> </w:t>
      </w:r>
      <w:r>
        <w:rPr>
          <w:rFonts w:hint="eastAsia"/>
        </w:rPr>
        <w:t>та</w:t>
      </w:r>
      <w:r>
        <w:t xml:space="preserve"> </w:t>
      </w:r>
      <w:r>
        <w:rPr>
          <w:rFonts w:hint="eastAsia"/>
        </w:rPr>
        <w:t>систематизація</w:t>
      </w:r>
      <w:r>
        <w:t xml:space="preserve"> </w:t>
      </w:r>
      <w:r>
        <w:rPr>
          <w:rFonts w:hint="eastAsia"/>
        </w:rPr>
        <w:t>досліджуваного</w:t>
      </w:r>
      <w:r>
        <w:t xml:space="preserve"> </w:t>
      </w:r>
      <w:r>
        <w:rPr>
          <w:rFonts w:hint="eastAsia"/>
        </w:rPr>
        <w:t>феномену</w:t>
      </w:r>
      <w:r>
        <w:t xml:space="preserve"> </w:t>
      </w:r>
      <w:r>
        <w:rPr>
          <w:rFonts w:hint="eastAsia"/>
        </w:rPr>
        <w:t>засвідчила</w:t>
      </w:r>
      <w:r>
        <w:t xml:space="preserve"> </w:t>
      </w:r>
      <w:r>
        <w:rPr>
          <w:rFonts w:hint="eastAsia"/>
        </w:rPr>
        <w:t>втілення</w:t>
      </w:r>
      <w:r>
        <w:t xml:space="preserve"> </w:t>
      </w:r>
      <w:r>
        <w:rPr>
          <w:rFonts w:hint="eastAsia"/>
        </w:rPr>
        <w:t>деяких</w:t>
      </w:r>
      <w:r>
        <w:t xml:space="preserve"> </w:t>
      </w:r>
      <w:r>
        <w:rPr>
          <w:rFonts w:hint="eastAsia"/>
        </w:rPr>
        <w:t>принципів</w:t>
      </w:r>
      <w:r>
        <w:t xml:space="preserve"> </w:t>
      </w:r>
      <w:r>
        <w:rPr>
          <w:rFonts w:hint="eastAsia"/>
        </w:rPr>
        <w:t>економічного</w:t>
      </w:r>
      <w:r>
        <w:t xml:space="preserve"> </w:t>
      </w:r>
      <w:r>
        <w:rPr>
          <w:rFonts w:hint="eastAsia"/>
        </w:rPr>
        <w:t>націоналізму</w:t>
      </w:r>
      <w:r>
        <w:t xml:space="preserve"> </w:t>
      </w:r>
      <w:r>
        <w:rPr>
          <w:rFonts w:hint="eastAsia"/>
        </w:rPr>
        <w:t>на</w:t>
      </w:r>
      <w:r>
        <w:t xml:space="preserve"> </w:t>
      </w:r>
      <w:r>
        <w:rPr>
          <w:rFonts w:hint="eastAsia"/>
        </w:rPr>
        <w:t>наднаціональному</w:t>
      </w:r>
      <w:r>
        <w:t xml:space="preserve"> </w:t>
      </w:r>
      <w:r>
        <w:rPr>
          <w:rFonts w:hint="eastAsia"/>
        </w:rPr>
        <w:t>рівні</w:t>
      </w:r>
      <w:r>
        <w:t xml:space="preserve"> </w:t>
      </w:r>
      <w:r>
        <w:rPr>
          <w:rFonts w:hint="eastAsia"/>
        </w:rPr>
        <w:t>з</w:t>
      </w:r>
      <w:r>
        <w:t xml:space="preserve"> </w:t>
      </w:r>
      <w:r>
        <w:rPr>
          <w:rFonts w:hint="eastAsia"/>
        </w:rPr>
        <w:t>боку</w:t>
      </w:r>
      <w:r>
        <w:t xml:space="preserve"> </w:t>
      </w:r>
      <w:r>
        <w:rPr>
          <w:rFonts w:hint="eastAsia"/>
        </w:rPr>
        <w:t>провідних</w:t>
      </w:r>
    </w:p>
    <w:p w14:paraId="204F15A8" w14:textId="77777777" w:rsidR="00636221" w:rsidRDefault="00636221" w:rsidP="00636221">
      <w:r>
        <w:rPr>
          <w:rFonts w:hint="eastAsia"/>
        </w:rPr>
        <w:t>суб’єктів</w:t>
      </w:r>
      <w:r>
        <w:t xml:space="preserve"> </w:t>
      </w:r>
      <w:r>
        <w:rPr>
          <w:rFonts w:hint="eastAsia"/>
        </w:rPr>
        <w:t>сучасної</w:t>
      </w:r>
      <w:r>
        <w:t xml:space="preserve"> </w:t>
      </w:r>
      <w:r>
        <w:rPr>
          <w:rFonts w:hint="eastAsia"/>
        </w:rPr>
        <w:t>глобалізації</w:t>
      </w:r>
      <w:r>
        <w:t xml:space="preserve"> </w:t>
      </w:r>
      <w:r>
        <w:rPr>
          <w:rFonts w:hint="eastAsia"/>
        </w:rPr>
        <w:t>та</w:t>
      </w:r>
      <w:r>
        <w:t xml:space="preserve"> </w:t>
      </w:r>
      <w:r>
        <w:rPr>
          <w:rFonts w:hint="eastAsia"/>
        </w:rPr>
        <w:t>деструктивний</w:t>
      </w:r>
      <w:r>
        <w:t xml:space="preserve"> </w:t>
      </w:r>
      <w:r>
        <w:rPr>
          <w:rFonts w:hint="eastAsia"/>
        </w:rPr>
        <w:t>вплив</w:t>
      </w:r>
      <w:r>
        <w:t xml:space="preserve"> </w:t>
      </w:r>
      <w:r>
        <w:rPr>
          <w:rFonts w:hint="eastAsia"/>
        </w:rPr>
        <w:t>на</w:t>
      </w:r>
      <w:r>
        <w:t xml:space="preserve"> </w:t>
      </w:r>
      <w:r>
        <w:rPr>
          <w:rFonts w:hint="eastAsia"/>
        </w:rPr>
        <w:t>розвиток</w:t>
      </w:r>
      <w:r>
        <w:t xml:space="preserve"> </w:t>
      </w:r>
      <w:r>
        <w:rPr>
          <w:rFonts w:hint="eastAsia"/>
        </w:rPr>
        <w:t>національних</w:t>
      </w:r>
      <w:r>
        <w:t xml:space="preserve"> </w:t>
      </w:r>
      <w:r>
        <w:rPr>
          <w:rFonts w:hint="eastAsia"/>
        </w:rPr>
        <w:t>економік</w:t>
      </w:r>
      <w:r>
        <w:t xml:space="preserve"> </w:t>
      </w:r>
      <w:r>
        <w:rPr>
          <w:rFonts w:hint="eastAsia"/>
        </w:rPr>
        <w:t>тих</w:t>
      </w:r>
      <w:r>
        <w:t xml:space="preserve"> </w:t>
      </w:r>
      <w:r>
        <w:rPr>
          <w:rFonts w:hint="eastAsia"/>
        </w:rPr>
        <w:t>стратегій</w:t>
      </w:r>
      <w:r>
        <w:t xml:space="preserve">, </w:t>
      </w:r>
      <w:r>
        <w:rPr>
          <w:rFonts w:hint="eastAsia"/>
        </w:rPr>
        <w:t>що</w:t>
      </w:r>
      <w:r>
        <w:t xml:space="preserve"> </w:t>
      </w:r>
      <w:r>
        <w:rPr>
          <w:rFonts w:hint="eastAsia"/>
        </w:rPr>
        <w:t>не</w:t>
      </w:r>
      <w:r>
        <w:t xml:space="preserve"> </w:t>
      </w:r>
      <w:r>
        <w:rPr>
          <w:rFonts w:hint="eastAsia"/>
        </w:rPr>
        <w:t>передбачають</w:t>
      </w:r>
      <w:r>
        <w:t xml:space="preserve"> </w:t>
      </w:r>
      <w:r>
        <w:rPr>
          <w:rFonts w:hint="eastAsia"/>
        </w:rPr>
        <w:t>хоча</w:t>
      </w:r>
      <w:r>
        <w:t xml:space="preserve"> </w:t>
      </w:r>
      <w:r>
        <w:rPr>
          <w:rFonts w:hint="eastAsia"/>
        </w:rPr>
        <w:t>б</w:t>
      </w:r>
      <w:r>
        <w:t xml:space="preserve"> </w:t>
      </w:r>
      <w:r>
        <w:rPr>
          <w:rFonts w:hint="eastAsia"/>
        </w:rPr>
        <w:t>елементів</w:t>
      </w:r>
      <w:r>
        <w:t xml:space="preserve"> </w:t>
      </w:r>
      <w:r>
        <w:rPr>
          <w:rFonts w:hint="eastAsia"/>
        </w:rPr>
        <w:t>економічного</w:t>
      </w:r>
      <w:r>
        <w:t xml:space="preserve"> </w:t>
      </w:r>
      <w:r>
        <w:rPr>
          <w:rFonts w:hint="eastAsia"/>
        </w:rPr>
        <w:t>націоналізму</w:t>
      </w:r>
      <w:r>
        <w:t xml:space="preserve">. </w:t>
      </w:r>
      <w:r>
        <w:rPr>
          <w:rFonts w:hint="eastAsia"/>
        </w:rPr>
        <w:t>Такий</w:t>
      </w:r>
      <w:r>
        <w:t xml:space="preserve"> </w:t>
      </w:r>
      <w:r>
        <w:rPr>
          <w:rFonts w:hint="eastAsia"/>
        </w:rPr>
        <w:t>методологічний</w:t>
      </w:r>
      <w:r>
        <w:t xml:space="preserve"> </w:t>
      </w:r>
      <w:r>
        <w:rPr>
          <w:rFonts w:hint="eastAsia"/>
        </w:rPr>
        <w:t>підхід</w:t>
      </w:r>
      <w:r>
        <w:t xml:space="preserve"> </w:t>
      </w:r>
      <w:r>
        <w:rPr>
          <w:rFonts w:hint="eastAsia"/>
        </w:rPr>
        <w:t>дозволив</w:t>
      </w:r>
      <w:r>
        <w:t xml:space="preserve"> </w:t>
      </w:r>
      <w:r>
        <w:rPr>
          <w:rFonts w:hint="eastAsia"/>
        </w:rPr>
        <w:t>позиціонувати</w:t>
      </w:r>
      <w:r>
        <w:t xml:space="preserve"> </w:t>
      </w:r>
      <w:r>
        <w:rPr>
          <w:rFonts w:hint="eastAsia"/>
        </w:rPr>
        <w:t>економічну</w:t>
      </w:r>
      <w:r>
        <w:t xml:space="preserve"> </w:t>
      </w:r>
      <w:r>
        <w:rPr>
          <w:rFonts w:hint="eastAsia"/>
        </w:rPr>
        <w:t>націю</w:t>
      </w:r>
      <w:r>
        <w:t xml:space="preserve"> </w:t>
      </w:r>
      <w:r>
        <w:rPr>
          <w:rFonts w:hint="eastAsia"/>
        </w:rPr>
        <w:t>у</w:t>
      </w:r>
      <w:r>
        <w:t xml:space="preserve"> </w:t>
      </w:r>
      <w:r>
        <w:rPr>
          <w:rFonts w:hint="eastAsia"/>
        </w:rPr>
        <w:t>якості</w:t>
      </w:r>
      <w:r>
        <w:t xml:space="preserve"> </w:t>
      </w:r>
      <w:r>
        <w:rPr>
          <w:rFonts w:hint="eastAsia"/>
        </w:rPr>
        <w:t>продукту</w:t>
      </w:r>
      <w:r>
        <w:t xml:space="preserve"> </w:t>
      </w:r>
      <w:r>
        <w:rPr>
          <w:rFonts w:hint="eastAsia"/>
        </w:rPr>
        <w:t>специфічних</w:t>
      </w:r>
      <w:r>
        <w:t xml:space="preserve"> </w:t>
      </w:r>
      <w:r>
        <w:rPr>
          <w:rFonts w:hint="eastAsia"/>
        </w:rPr>
        <w:t>господарських</w:t>
      </w:r>
      <w:r>
        <w:t xml:space="preserve"> </w:t>
      </w:r>
      <w:r>
        <w:rPr>
          <w:rFonts w:hint="eastAsia"/>
        </w:rPr>
        <w:t>процесів</w:t>
      </w:r>
      <w:r>
        <w:t xml:space="preserve">, </w:t>
      </w:r>
      <w:r>
        <w:rPr>
          <w:rFonts w:hint="eastAsia"/>
        </w:rPr>
        <w:t>що</w:t>
      </w:r>
      <w:r>
        <w:t xml:space="preserve"> </w:t>
      </w:r>
      <w:r>
        <w:rPr>
          <w:rFonts w:hint="eastAsia"/>
        </w:rPr>
        <w:t>орієнтовані</w:t>
      </w:r>
      <w:r>
        <w:t xml:space="preserve"> </w:t>
      </w:r>
      <w:r>
        <w:rPr>
          <w:rFonts w:hint="eastAsia"/>
        </w:rPr>
        <w:t>на</w:t>
      </w:r>
      <w:r>
        <w:t xml:space="preserve"> </w:t>
      </w:r>
      <w:r>
        <w:rPr>
          <w:rFonts w:hint="eastAsia"/>
        </w:rPr>
        <w:t>формування</w:t>
      </w:r>
      <w:r>
        <w:t xml:space="preserve"> </w:t>
      </w:r>
      <w:r>
        <w:rPr>
          <w:rFonts w:hint="eastAsia"/>
        </w:rPr>
        <w:t>та</w:t>
      </w:r>
      <w:r>
        <w:t xml:space="preserve"> </w:t>
      </w:r>
      <w:r>
        <w:rPr>
          <w:rFonts w:hint="eastAsia"/>
        </w:rPr>
        <w:t>реалізацію</w:t>
      </w:r>
      <w:r>
        <w:t xml:space="preserve"> </w:t>
      </w:r>
      <w:r>
        <w:rPr>
          <w:rFonts w:hint="eastAsia"/>
        </w:rPr>
        <w:t>унікальних</w:t>
      </w:r>
      <w:r>
        <w:t xml:space="preserve"> </w:t>
      </w:r>
      <w:r>
        <w:rPr>
          <w:rFonts w:hint="eastAsia"/>
        </w:rPr>
        <w:t>стратегій</w:t>
      </w:r>
      <w:r>
        <w:t xml:space="preserve"> </w:t>
      </w:r>
      <w:r>
        <w:rPr>
          <w:rFonts w:hint="eastAsia"/>
        </w:rPr>
        <w:t>економічного</w:t>
      </w:r>
      <w:r>
        <w:t xml:space="preserve"> </w:t>
      </w:r>
      <w:r>
        <w:rPr>
          <w:rFonts w:hint="eastAsia"/>
        </w:rPr>
        <w:t>зростання</w:t>
      </w:r>
      <w:r>
        <w:t xml:space="preserve"> </w:t>
      </w:r>
      <w:r>
        <w:rPr>
          <w:rFonts w:hint="eastAsia"/>
        </w:rPr>
        <w:t>в</w:t>
      </w:r>
      <w:r>
        <w:t xml:space="preserve"> </w:t>
      </w:r>
      <w:r>
        <w:rPr>
          <w:rFonts w:hint="eastAsia"/>
        </w:rPr>
        <w:t>умовах</w:t>
      </w:r>
      <w:r>
        <w:t xml:space="preserve"> </w:t>
      </w:r>
      <w:r>
        <w:rPr>
          <w:rFonts w:hint="eastAsia"/>
        </w:rPr>
        <w:t>соціальних</w:t>
      </w:r>
      <w:r>
        <w:t xml:space="preserve"> </w:t>
      </w:r>
      <w:r>
        <w:rPr>
          <w:rFonts w:hint="eastAsia"/>
        </w:rPr>
        <w:t>викликів</w:t>
      </w:r>
      <w:r>
        <w:t xml:space="preserve"> </w:t>
      </w:r>
      <w:r>
        <w:rPr>
          <w:rFonts w:hint="eastAsia"/>
        </w:rPr>
        <w:t>будь</w:t>
      </w:r>
      <w:r>
        <w:t>-</w:t>
      </w:r>
      <w:r>
        <w:rPr>
          <w:rFonts w:hint="eastAsia"/>
        </w:rPr>
        <w:t>якої</w:t>
      </w:r>
      <w:r>
        <w:t xml:space="preserve"> </w:t>
      </w:r>
      <w:r>
        <w:rPr>
          <w:rFonts w:hint="eastAsia"/>
        </w:rPr>
        <w:t>складності</w:t>
      </w:r>
      <w:r>
        <w:t xml:space="preserve"> </w:t>
      </w:r>
      <w:r>
        <w:rPr>
          <w:rFonts w:hint="eastAsia"/>
        </w:rPr>
        <w:t>та</w:t>
      </w:r>
      <w:r>
        <w:t xml:space="preserve"> </w:t>
      </w:r>
      <w:r>
        <w:rPr>
          <w:rFonts w:hint="eastAsia"/>
        </w:rPr>
        <w:t>наголосити</w:t>
      </w:r>
      <w:r>
        <w:t xml:space="preserve"> </w:t>
      </w:r>
      <w:r>
        <w:rPr>
          <w:rFonts w:hint="eastAsia"/>
        </w:rPr>
        <w:t>на</w:t>
      </w:r>
      <w:r>
        <w:t xml:space="preserve"> </w:t>
      </w:r>
      <w:r>
        <w:rPr>
          <w:rFonts w:hint="eastAsia"/>
        </w:rPr>
        <w:t>потребі</w:t>
      </w:r>
      <w:r>
        <w:t xml:space="preserve"> </w:t>
      </w:r>
      <w:r>
        <w:rPr>
          <w:rFonts w:hint="eastAsia"/>
        </w:rPr>
        <w:t>структурно</w:t>
      </w:r>
      <w:r>
        <w:t>-</w:t>
      </w:r>
      <w:r>
        <w:rPr>
          <w:rFonts w:hint="eastAsia"/>
        </w:rPr>
        <w:t>трансформаційних</w:t>
      </w:r>
      <w:r>
        <w:t xml:space="preserve"> </w:t>
      </w:r>
      <w:r>
        <w:rPr>
          <w:rFonts w:hint="eastAsia"/>
        </w:rPr>
        <w:t>перетворень</w:t>
      </w:r>
      <w:r>
        <w:t xml:space="preserve"> </w:t>
      </w:r>
      <w:r>
        <w:rPr>
          <w:rFonts w:hint="eastAsia"/>
        </w:rPr>
        <w:t>в</w:t>
      </w:r>
      <w:r>
        <w:t xml:space="preserve"> </w:t>
      </w:r>
      <w:r>
        <w:rPr>
          <w:rFonts w:hint="eastAsia"/>
        </w:rPr>
        <w:t>українському</w:t>
      </w:r>
      <w:r>
        <w:t xml:space="preserve"> </w:t>
      </w:r>
      <w:r>
        <w:rPr>
          <w:rFonts w:hint="eastAsia"/>
        </w:rPr>
        <w:t>суспільстві</w:t>
      </w:r>
      <w:r>
        <w:t xml:space="preserve"> </w:t>
      </w:r>
      <w:r>
        <w:rPr>
          <w:rFonts w:hint="eastAsia"/>
        </w:rPr>
        <w:t>у</w:t>
      </w:r>
      <w:r>
        <w:t xml:space="preserve"> </w:t>
      </w:r>
      <w:r>
        <w:rPr>
          <w:rFonts w:hint="eastAsia"/>
        </w:rPr>
        <w:t>вимірі</w:t>
      </w:r>
      <w:r>
        <w:t xml:space="preserve"> </w:t>
      </w:r>
      <w:r>
        <w:rPr>
          <w:rFonts w:hint="eastAsia"/>
        </w:rPr>
        <w:t>реформування</w:t>
      </w:r>
      <w:r>
        <w:t xml:space="preserve"> </w:t>
      </w:r>
      <w:r>
        <w:rPr>
          <w:rFonts w:hint="eastAsia"/>
        </w:rPr>
        <w:t>сучасних</w:t>
      </w:r>
      <w:r>
        <w:t xml:space="preserve"> </w:t>
      </w:r>
      <w:r>
        <w:rPr>
          <w:rFonts w:hint="eastAsia"/>
        </w:rPr>
        <w:t>економічних</w:t>
      </w:r>
      <w:r>
        <w:t xml:space="preserve"> </w:t>
      </w:r>
      <w:r>
        <w:rPr>
          <w:rFonts w:hint="eastAsia"/>
        </w:rPr>
        <w:t>інститутів</w:t>
      </w:r>
      <w:r>
        <w:t>.</w:t>
      </w:r>
    </w:p>
    <w:p w14:paraId="14FE8C00" w14:textId="77777777" w:rsidR="00636221" w:rsidRDefault="00636221" w:rsidP="00636221">
      <w:r>
        <w:t>2.</w:t>
      </w:r>
      <w:r>
        <w:tab/>
      </w:r>
      <w:r>
        <w:rPr>
          <w:rFonts w:hint="eastAsia"/>
        </w:rPr>
        <w:t>Економічний</w:t>
      </w:r>
      <w:r>
        <w:t xml:space="preserve"> </w:t>
      </w:r>
      <w:r>
        <w:rPr>
          <w:rFonts w:hint="eastAsia"/>
        </w:rPr>
        <w:t>націоналізм</w:t>
      </w:r>
      <w:r>
        <w:t xml:space="preserve"> </w:t>
      </w:r>
      <w:r>
        <w:rPr>
          <w:rFonts w:hint="eastAsia"/>
        </w:rPr>
        <w:t>підтвердив</w:t>
      </w:r>
      <w:r>
        <w:t xml:space="preserve"> </w:t>
      </w:r>
      <w:r>
        <w:rPr>
          <w:rFonts w:hint="eastAsia"/>
        </w:rPr>
        <w:t>свою</w:t>
      </w:r>
      <w:r>
        <w:t xml:space="preserve"> </w:t>
      </w:r>
      <w:r>
        <w:rPr>
          <w:rFonts w:hint="eastAsia"/>
        </w:rPr>
        <w:t>функціональність</w:t>
      </w:r>
      <w:r>
        <w:t xml:space="preserve"> </w:t>
      </w:r>
      <w:r>
        <w:rPr>
          <w:rFonts w:hint="eastAsia"/>
        </w:rPr>
        <w:t>та</w:t>
      </w:r>
      <w:r>
        <w:t xml:space="preserve"> </w:t>
      </w:r>
      <w:r>
        <w:rPr>
          <w:rFonts w:hint="eastAsia"/>
        </w:rPr>
        <w:t>практичну</w:t>
      </w:r>
      <w:r>
        <w:t xml:space="preserve"> </w:t>
      </w:r>
      <w:r>
        <w:rPr>
          <w:rFonts w:hint="eastAsia"/>
        </w:rPr>
        <w:t>доцільність</w:t>
      </w:r>
      <w:r>
        <w:t xml:space="preserve"> </w:t>
      </w:r>
      <w:r>
        <w:rPr>
          <w:rFonts w:hint="eastAsia"/>
        </w:rPr>
        <w:t>для</w:t>
      </w:r>
      <w:r>
        <w:t xml:space="preserve"> </w:t>
      </w:r>
      <w:r>
        <w:rPr>
          <w:rFonts w:hint="eastAsia"/>
        </w:rPr>
        <w:t>ефективного</w:t>
      </w:r>
      <w:r>
        <w:t xml:space="preserve"> </w:t>
      </w:r>
      <w:r>
        <w:rPr>
          <w:rFonts w:hint="eastAsia"/>
        </w:rPr>
        <w:t>соціально</w:t>
      </w:r>
      <w:r>
        <w:t>-</w:t>
      </w:r>
      <w:r>
        <w:rPr>
          <w:rFonts w:hint="eastAsia"/>
        </w:rPr>
        <w:t>економічного</w:t>
      </w:r>
      <w:r>
        <w:t xml:space="preserve"> </w:t>
      </w:r>
      <w:r>
        <w:rPr>
          <w:rFonts w:hint="eastAsia"/>
        </w:rPr>
        <w:t>поступу</w:t>
      </w:r>
      <w:r>
        <w:t xml:space="preserve"> </w:t>
      </w:r>
      <w:r>
        <w:rPr>
          <w:rFonts w:hint="eastAsia"/>
        </w:rPr>
        <w:t>країни</w:t>
      </w:r>
      <w:r>
        <w:t xml:space="preserve"> </w:t>
      </w:r>
      <w:r>
        <w:rPr>
          <w:rFonts w:hint="eastAsia"/>
        </w:rPr>
        <w:t>не</w:t>
      </w:r>
      <w:r>
        <w:t xml:space="preserve"> </w:t>
      </w:r>
      <w:r>
        <w:rPr>
          <w:rFonts w:hint="eastAsia"/>
        </w:rPr>
        <w:t>лише</w:t>
      </w:r>
      <w:r>
        <w:t xml:space="preserve"> </w:t>
      </w:r>
      <w:r>
        <w:rPr>
          <w:rFonts w:hint="eastAsia"/>
        </w:rPr>
        <w:t>теоретично</w:t>
      </w:r>
      <w:r>
        <w:t xml:space="preserve">, </w:t>
      </w:r>
      <w:r>
        <w:rPr>
          <w:rFonts w:hint="eastAsia"/>
        </w:rPr>
        <w:t>але</w:t>
      </w:r>
      <w:r>
        <w:t xml:space="preserve"> </w:t>
      </w:r>
      <w:r>
        <w:rPr>
          <w:rFonts w:hint="eastAsia"/>
        </w:rPr>
        <w:t>й</w:t>
      </w:r>
      <w:r>
        <w:t xml:space="preserve"> </w:t>
      </w:r>
      <w:r>
        <w:rPr>
          <w:rFonts w:hint="eastAsia"/>
        </w:rPr>
        <w:t>в</w:t>
      </w:r>
      <w:r>
        <w:t xml:space="preserve"> </w:t>
      </w:r>
      <w:r>
        <w:rPr>
          <w:rFonts w:hint="eastAsia"/>
        </w:rPr>
        <w:t>історичному</w:t>
      </w:r>
      <w:r>
        <w:t xml:space="preserve"> </w:t>
      </w:r>
      <w:r>
        <w:rPr>
          <w:rFonts w:hint="eastAsia"/>
        </w:rPr>
        <w:t>досвіді</w:t>
      </w:r>
      <w:r>
        <w:t xml:space="preserve"> </w:t>
      </w:r>
      <w:r>
        <w:rPr>
          <w:rFonts w:hint="eastAsia"/>
        </w:rPr>
        <w:t>сучасних</w:t>
      </w:r>
      <w:r>
        <w:t xml:space="preserve"> </w:t>
      </w:r>
      <w:r>
        <w:rPr>
          <w:rFonts w:hint="eastAsia"/>
        </w:rPr>
        <w:t>розвинених</w:t>
      </w:r>
      <w:r>
        <w:t xml:space="preserve"> </w:t>
      </w:r>
      <w:r>
        <w:rPr>
          <w:rFonts w:hint="eastAsia"/>
        </w:rPr>
        <w:t>держав</w:t>
      </w:r>
      <w:r>
        <w:t xml:space="preserve">. </w:t>
      </w:r>
      <w:r>
        <w:rPr>
          <w:rFonts w:hint="eastAsia"/>
        </w:rPr>
        <w:t>Відповідно</w:t>
      </w:r>
      <w:r>
        <w:t xml:space="preserve">, </w:t>
      </w:r>
      <w:r>
        <w:rPr>
          <w:rFonts w:hint="eastAsia"/>
        </w:rPr>
        <w:t>трансформація</w:t>
      </w:r>
      <w:r>
        <w:t xml:space="preserve"> </w:t>
      </w:r>
      <w:r>
        <w:rPr>
          <w:rFonts w:hint="eastAsia"/>
        </w:rPr>
        <w:t>домінуючих</w:t>
      </w:r>
      <w:r>
        <w:t xml:space="preserve"> </w:t>
      </w:r>
      <w:r>
        <w:rPr>
          <w:rFonts w:hint="eastAsia"/>
        </w:rPr>
        <w:t>сьогодні</w:t>
      </w:r>
      <w:r>
        <w:t xml:space="preserve"> </w:t>
      </w:r>
      <w:r>
        <w:rPr>
          <w:rFonts w:hint="eastAsia"/>
        </w:rPr>
        <w:t>ринкових</w:t>
      </w:r>
      <w:r>
        <w:t xml:space="preserve"> </w:t>
      </w:r>
      <w:r>
        <w:rPr>
          <w:rFonts w:hint="eastAsia"/>
        </w:rPr>
        <w:t>моделей</w:t>
      </w:r>
      <w:r>
        <w:t xml:space="preserve"> </w:t>
      </w:r>
      <w:r>
        <w:rPr>
          <w:rFonts w:hint="eastAsia"/>
        </w:rPr>
        <w:t>у</w:t>
      </w:r>
      <w:r>
        <w:t xml:space="preserve"> </w:t>
      </w:r>
      <w:r>
        <w:rPr>
          <w:rFonts w:hint="eastAsia"/>
        </w:rPr>
        <w:t>напрямі</w:t>
      </w:r>
      <w:r>
        <w:t xml:space="preserve"> </w:t>
      </w:r>
      <w:r>
        <w:rPr>
          <w:rFonts w:hint="eastAsia"/>
        </w:rPr>
        <w:t>становлення</w:t>
      </w:r>
      <w:r>
        <w:t xml:space="preserve"> </w:t>
      </w:r>
      <w:r>
        <w:rPr>
          <w:rFonts w:hint="eastAsia"/>
        </w:rPr>
        <w:t>економічної</w:t>
      </w:r>
      <w:r>
        <w:t xml:space="preserve"> </w:t>
      </w:r>
      <w:r>
        <w:rPr>
          <w:rFonts w:hint="eastAsia"/>
        </w:rPr>
        <w:t>нації</w:t>
      </w:r>
      <w:r>
        <w:t xml:space="preserve"> </w:t>
      </w:r>
      <w:r>
        <w:rPr>
          <w:rFonts w:hint="eastAsia"/>
        </w:rPr>
        <w:t>є</w:t>
      </w:r>
      <w:r>
        <w:t xml:space="preserve"> </w:t>
      </w:r>
      <w:r>
        <w:rPr>
          <w:rFonts w:hint="eastAsia"/>
        </w:rPr>
        <w:t>нагальною</w:t>
      </w:r>
      <w:r>
        <w:t xml:space="preserve"> </w:t>
      </w:r>
      <w:r>
        <w:rPr>
          <w:rFonts w:hint="eastAsia"/>
        </w:rPr>
        <w:t>потребою</w:t>
      </w:r>
      <w:r>
        <w:t xml:space="preserve"> </w:t>
      </w:r>
      <w:r>
        <w:rPr>
          <w:rFonts w:hint="eastAsia"/>
        </w:rPr>
        <w:t>будь</w:t>
      </w:r>
      <w:r>
        <w:t>-</w:t>
      </w:r>
      <w:r>
        <w:rPr>
          <w:rFonts w:hint="eastAsia"/>
        </w:rPr>
        <w:t>якого</w:t>
      </w:r>
      <w:r>
        <w:t xml:space="preserve"> </w:t>
      </w:r>
      <w:r>
        <w:rPr>
          <w:rFonts w:hint="eastAsia"/>
        </w:rPr>
        <w:t>суспільст</w:t>
      </w:r>
      <w:r>
        <w:rPr>
          <w:rFonts w:hint="eastAsia"/>
        </w:rPr>
        <w:lastRenderedPageBreak/>
        <w:t>ва</w:t>
      </w:r>
      <w:r>
        <w:t xml:space="preserve">, </w:t>
      </w:r>
      <w:r>
        <w:rPr>
          <w:rFonts w:hint="eastAsia"/>
        </w:rPr>
        <w:t>що</w:t>
      </w:r>
      <w:r>
        <w:t xml:space="preserve"> </w:t>
      </w:r>
      <w:r>
        <w:rPr>
          <w:rFonts w:hint="eastAsia"/>
        </w:rPr>
        <w:t>орієнтоване</w:t>
      </w:r>
      <w:r>
        <w:t xml:space="preserve"> </w:t>
      </w:r>
      <w:r>
        <w:rPr>
          <w:rFonts w:hint="eastAsia"/>
        </w:rPr>
        <w:t>на</w:t>
      </w:r>
      <w:r>
        <w:t xml:space="preserve"> </w:t>
      </w:r>
      <w:r>
        <w:rPr>
          <w:rFonts w:hint="eastAsia"/>
        </w:rPr>
        <w:t>досягнення</w:t>
      </w:r>
      <w:r>
        <w:t xml:space="preserve"> </w:t>
      </w:r>
      <w:r>
        <w:rPr>
          <w:rFonts w:hint="eastAsia"/>
        </w:rPr>
        <w:t>продуктивності</w:t>
      </w:r>
      <w:r>
        <w:t xml:space="preserve"> </w:t>
      </w:r>
      <w:r>
        <w:rPr>
          <w:rFonts w:hint="eastAsia"/>
        </w:rPr>
        <w:t>в</w:t>
      </w:r>
      <w:r>
        <w:t xml:space="preserve"> </w:t>
      </w:r>
      <w:r>
        <w:rPr>
          <w:rFonts w:hint="eastAsia"/>
        </w:rPr>
        <w:t>умовах</w:t>
      </w:r>
      <w:r>
        <w:t xml:space="preserve"> </w:t>
      </w:r>
      <w:r>
        <w:rPr>
          <w:rFonts w:hint="eastAsia"/>
        </w:rPr>
        <w:t>глобалізованого</w:t>
      </w:r>
      <w:r>
        <w:t xml:space="preserve"> </w:t>
      </w:r>
      <w:r>
        <w:rPr>
          <w:rFonts w:hint="eastAsia"/>
        </w:rPr>
        <w:t>світу</w:t>
      </w:r>
      <w:r>
        <w:t xml:space="preserve">. </w:t>
      </w:r>
      <w:r>
        <w:rPr>
          <w:rFonts w:hint="eastAsia"/>
        </w:rPr>
        <w:t>Аналіз</w:t>
      </w:r>
      <w:r>
        <w:t xml:space="preserve"> </w:t>
      </w:r>
      <w:r>
        <w:rPr>
          <w:rFonts w:hint="eastAsia"/>
        </w:rPr>
        <w:t>негативних</w:t>
      </w:r>
      <w:r>
        <w:t xml:space="preserve"> </w:t>
      </w:r>
      <w:r>
        <w:rPr>
          <w:rFonts w:hint="eastAsia"/>
        </w:rPr>
        <w:t>результатів</w:t>
      </w:r>
      <w:r>
        <w:t xml:space="preserve"> </w:t>
      </w:r>
      <w:r>
        <w:rPr>
          <w:rFonts w:hint="eastAsia"/>
        </w:rPr>
        <w:t>ідеології</w:t>
      </w:r>
      <w:r>
        <w:t xml:space="preserve"> </w:t>
      </w:r>
      <w:r>
        <w:rPr>
          <w:rFonts w:hint="eastAsia"/>
        </w:rPr>
        <w:t>відкритого</w:t>
      </w:r>
      <w:r>
        <w:t xml:space="preserve"> </w:t>
      </w:r>
      <w:r>
        <w:rPr>
          <w:rFonts w:hint="eastAsia"/>
        </w:rPr>
        <w:t>ринку</w:t>
      </w:r>
      <w:r>
        <w:t xml:space="preserve">, </w:t>
      </w:r>
      <w:r>
        <w:rPr>
          <w:rFonts w:hint="eastAsia"/>
        </w:rPr>
        <w:t>дозволив</w:t>
      </w:r>
      <w:r>
        <w:t xml:space="preserve"> </w:t>
      </w:r>
      <w:r>
        <w:rPr>
          <w:rFonts w:hint="eastAsia"/>
        </w:rPr>
        <w:t>визначити</w:t>
      </w:r>
      <w:r>
        <w:t xml:space="preserve">, </w:t>
      </w:r>
      <w:r>
        <w:rPr>
          <w:rFonts w:hint="eastAsia"/>
        </w:rPr>
        <w:t>що</w:t>
      </w:r>
      <w:r>
        <w:t xml:space="preserve"> </w:t>
      </w:r>
      <w:r>
        <w:rPr>
          <w:rFonts w:hint="eastAsia"/>
        </w:rPr>
        <w:t>інтегративна</w:t>
      </w:r>
      <w:r>
        <w:t xml:space="preserve"> </w:t>
      </w:r>
      <w:r>
        <w:rPr>
          <w:rFonts w:hint="eastAsia"/>
        </w:rPr>
        <w:t>концепція</w:t>
      </w:r>
      <w:r>
        <w:t xml:space="preserve"> </w:t>
      </w:r>
      <w:r>
        <w:rPr>
          <w:rFonts w:hint="eastAsia"/>
        </w:rPr>
        <w:t>економічної</w:t>
      </w:r>
      <w:r>
        <w:t xml:space="preserve"> </w:t>
      </w:r>
      <w:r>
        <w:rPr>
          <w:rFonts w:hint="eastAsia"/>
        </w:rPr>
        <w:t>нації</w:t>
      </w:r>
      <w:r>
        <w:t xml:space="preserve"> </w:t>
      </w:r>
      <w:r>
        <w:rPr>
          <w:rFonts w:hint="eastAsia"/>
        </w:rPr>
        <w:t>є</w:t>
      </w:r>
      <w:r>
        <w:t xml:space="preserve"> </w:t>
      </w:r>
      <w:r>
        <w:rPr>
          <w:rFonts w:hint="eastAsia"/>
        </w:rPr>
        <w:t>стратегічно</w:t>
      </w:r>
      <w:r>
        <w:t xml:space="preserve"> </w:t>
      </w:r>
      <w:r>
        <w:rPr>
          <w:rFonts w:hint="eastAsia"/>
        </w:rPr>
        <w:t>важливим</w:t>
      </w:r>
      <w:r>
        <w:t xml:space="preserve"> </w:t>
      </w:r>
      <w:r>
        <w:rPr>
          <w:rFonts w:hint="eastAsia"/>
        </w:rPr>
        <w:t>напрямом</w:t>
      </w:r>
      <w:r>
        <w:t xml:space="preserve"> </w:t>
      </w:r>
      <w:r>
        <w:rPr>
          <w:rFonts w:hint="eastAsia"/>
        </w:rPr>
        <w:t>соціального</w:t>
      </w:r>
      <w:r>
        <w:t xml:space="preserve"> </w:t>
      </w:r>
      <w:r>
        <w:rPr>
          <w:rFonts w:hint="eastAsia"/>
        </w:rPr>
        <w:t>поступу</w:t>
      </w:r>
      <w:r>
        <w:t xml:space="preserve"> </w:t>
      </w:r>
      <w:r>
        <w:rPr>
          <w:rFonts w:hint="eastAsia"/>
        </w:rPr>
        <w:t>для</w:t>
      </w:r>
      <w:r>
        <w:t xml:space="preserve"> </w:t>
      </w:r>
      <w:r>
        <w:rPr>
          <w:rFonts w:hint="eastAsia"/>
        </w:rPr>
        <w:t>сучасних</w:t>
      </w:r>
      <w:r>
        <w:t xml:space="preserve"> </w:t>
      </w:r>
      <w:r>
        <w:rPr>
          <w:rFonts w:hint="eastAsia"/>
        </w:rPr>
        <w:t>транзитивних</w:t>
      </w:r>
      <w:r>
        <w:t xml:space="preserve"> </w:t>
      </w:r>
      <w:r>
        <w:rPr>
          <w:rFonts w:hint="eastAsia"/>
        </w:rPr>
        <w:t>суспільств</w:t>
      </w:r>
      <w:r>
        <w:t xml:space="preserve">. </w:t>
      </w:r>
      <w:r>
        <w:rPr>
          <w:rFonts w:hint="eastAsia"/>
        </w:rPr>
        <w:t>Новий</w:t>
      </w:r>
      <w:r>
        <w:t xml:space="preserve"> </w:t>
      </w:r>
      <w:r>
        <w:rPr>
          <w:rFonts w:hint="eastAsia"/>
        </w:rPr>
        <w:t>тип</w:t>
      </w:r>
      <w:r>
        <w:t xml:space="preserve"> </w:t>
      </w:r>
      <w:r>
        <w:rPr>
          <w:rFonts w:hint="eastAsia"/>
        </w:rPr>
        <w:t>економічної</w:t>
      </w:r>
      <w:r>
        <w:t xml:space="preserve"> </w:t>
      </w:r>
      <w:r>
        <w:rPr>
          <w:rFonts w:hint="eastAsia"/>
        </w:rPr>
        <w:t>раціональності</w:t>
      </w:r>
      <w:r>
        <w:t xml:space="preserve"> </w:t>
      </w:r>
      <w:r>
        <w:rPr>
          <w:rFonts w:hint="eastAsia"/>
        </w:rPr>
        <w:t>суспільств</w:t>
      </w:r>
      <w:r>
        <w:t xml:space="preserve">, </w:t>
      </w:r>
      <w:r>
        <w:rPr>
          <w:rFonts w:hint="eastAsia"/>
        </w:rPr>
        <w:t>що</w:t>
      </w:r>
      <w:r>
        <w:t xml:space="preserve"> </w:t>
      </w:r>
      <w:r>
        <w:rPr>
          <w:rFonts w:hint="eastAsia"/>
        </w:rPr>
        <w:t>розвиваються</w:t>
      </w:r>
      <w:r>
        <w:t xml:space="preserve">, </w:t>
      </w:r>
      <w:r>
        <w:rPr>
          <w:rFonts w:hint="eastAsia"/>
        </w:rPr>
        <w:t>має</w:t>
      </w:r>
      <w:r>
        <w:t xml:space="preserve"> </w:t>
      </w:r>
      <w:r>
        <w:rPr>
          <w:rFonts w:hint="eastAsia"/>
        </w:rPr>
        <w:t>орієнтуватися</w:t>
      </w:r>
      <w:r>
        <w:t xml:space="preserve"> </w:t>
      </w:r>
      <w:r>
        <w:rPr>
          <w:rFonts w:hint="eastAsia"/>
        </w:rPr>
        <w:t>не</w:t>
      </w:r>
      <w:r>
        <w:t xml:space="preserve"> </w:t>
      </w:r>
      <w:r>
        <w:rPr>
          <w:rFonts w:hint="eastAsia"/>
        </w:rPr>
        <w:t>суто</w:t>
      </w:r>
      <w:r>
        <w:t xml:space="preserve"> </w:t>
      </w:r>
      <w:r>
        <w:rPr>
          <w:rFonts w:hint="eastAsia"/>
        </w:rPr>
        <w:t>на</w:t>
      </w:r>
      <w:r>
        <w:t xml:space="preserve"> </w:t>
      </w:r>
      <w:r>
        <w:rPr>
          <w:rFonts w:hint="eastAsia"/>
        </w:rPr>
        <w:t>національні</w:t>
      </w:r>
      <w:r>
        <w:t xml:space="preserve"> </w:t>
      </w:r>
      <w:r>
        <w:rPr>
          <w:rFonts w:hint="eastAsia"/>
        </w:rPr>
        <w:t>чи</w:t>
      </w:r>
      <w:r>
        <w:t xml:space="preserve"> </w:t>
      </w:r>
      <w:r>
        <w:rPr>
          <w:rFonts w:hint="eastAsia"/>
        </w:rPr>
        <w:t>суто</w:t>
      </w:r>
      <w:r>
        <w:t xml:space="preserve"> </w:t>
      </w:r>
      <w:r>
        <w:rPr>
          <w:rFonts w:hint="eastAsia"/>
        </w:rPr>
        <w:t>глобальні</w:t>
      </w:r>
      <w:r>
        <w:t xml:space="preserve"> </w:t>
      </w:r>
      <w:r>
        <w:rPr>
          <w:rFonts w:hint="eastAsia"/>
        </w:rPr>
        <w:t>економічні</w:t>
      </w:r>
      <w:r>
        <w:t xml:space="preserve"> </w:t>
      </w:r>
      <w:r>
        <w:rPr>
          <w:rFonts w:hint="eastAsia"/>
        </w:rPr>
        <w:t>інтереси</w:t>
      </w:r>
      <w:r>
        <w:t xml:space="preserve">, </w:t>
      </w:r>
      <w:r>
        <w:rPr>
          <w:rFonts w:hint="eastAsia"/>
        </w:rPr>
        <w:t>а</w:t>
      </w:r>
      <w:r>
        <w:t xml:space="preserve"> </w:t>
      </w:r>
      <w:r>
        <w:rPr>
          <w:rFonts w:hint="eastAsia"/>
        </w:rPr>
        <w:t>на</w:t>
      </w:r>
      <w:r>
        <w:t xml:space="preserve"> </w:t>
      </w:r>
      <w:r>
        <w:rPr>
          <w:rFonts w:hint="eastAsia"/>
        </w:rPr>
        <w:t>глокалізаційну</w:t>
      </w:r>
      <w:r>
        <w:t xml:space="preserve"> </w:t>
      </w:r>
      <w:r>
        <w:rPr>
          <w:rFonts w:hint="eastAsia"/>
        </w:rPr>
        <w:t>парадигму</w:t>
      </w:r>
      <w:r>
        <w:t xml:space="preserve">, </w:t>
      </w:r>
      <w:r>
        <w:rPr>
          <w:rFonts w:hint="eastAsia"/>
        </w:rPr>
        <w:t>що</w:t>
      </w:r>
      <w:r>
        <w:t xml:space="preserve"> </w:t>
      </w:r>
      <w:r>
        <w:rPr>
          <w:rFonts w:hint="eastAsia"/>
        </w:rPr>
        <w:t>покликана</w:t>
      </w:r>
      <w:r>
        <w:t xml:space="preserve"> </w:t>
      </w:r>
      <w:r>
        <w:rPr>
          <w:rFonts w:hint="eastAsia"/>
        </w:rPr>
        <w:t>враховувати</w:t>
      </w:r>
      <w:r>
        <w:t xml:space="preserve"> </w:t>
      </w:r>
      <w:r>
        <w:rPr>
          <w:rFonts w:hint="eastAsia"/>
        </w:rPr>
        <w:t>одночасно</w:t>
      </w:r>
      <w:r>
        <w:t xml:space="preserve"> </w:t>
      </w:r>
      <w:r>
        <w:rPr>
          <w:rFonts w:hint="eastAsia"/>
        </w:rPr>
        <w:t>як</w:t>
      </w:r>
      <w:r>
        <w:t xml:space="preserve"> </w:t>
      </w:r>
      <w:r>
        <w:rPr>
          <w:rFonts w:hint="eastAsia"/>
        </w:rPr>
        <w:t>національний</w:t>
      </w:r>
      <w:r>
        <w:t xml:space="preserve"> </w:t>
      </w:r>
      <w:r>
        <w:rPr>
          <w:rFonts w:hint="eastAsia"/>
        </w:rPr>
        <w:t>економічний</w:t>
      </w:r>
      <w:r>
        <w:t xml:space="preserve"> </w:t>
      </w:r>
      <w:r>
        <w:rPr>
          <w:rFonts w:hint="eastAsia"/>
        </w:rPr>
        <w:t>інтерес</w:t>
      </w:r>
      <w:r>
        <w:t xml:space="preserve"> </w:t>
      </w:r>
      <w:r>
        <w:rPr>
          <w:rFonts w:hint="eastAsia"/>
        </w:rPr>
        <w:t>суспільства</w:t>
      </w:r>
      <w:r>
        <w:t xml:space="preserve">, </w:t>
      </w:r>
      <w:r>
        <w:rPr>
          <w:rFonts w:hint="eastAsia"/>
        </w:rPr>
        <w:t>так</w:t>
      </w:r>
      <w:r>
        <w:t xml:space="preserve"> </w:t>
      </w:r>
      <w:r>
        <w:rPr>
          <w:rFonts w:hint="eastAsia"/>
        </w:rPr>
        <w:t>і</w:t>
      </w:r>
      <w:r>
        <w:t xml:space="preserve"> </w:t>
      </w:r>
      <w:r>
        <w:rPr>
          <w:rFonts w:hint="eastAsia"/>
        </w:rPr>
        <w:t>тенденції</w:t>
      </w:r>
      <w:r>
        <w:t xml:space="preserve"> </w:t>
      </w:r>
      <w:r>
        <w:rPr>
          <w:rFonts w:hint="eastAsia"/>
        </w:rPr>
        <w:t>розвитку</w:t>
      </w:r>
      <w:r>
        <w:t xml:space="preserve"> </w:t>
      </w:r>
      <w:r>
        <w:rPr>
          <w:rFonts w:hint="eastAsia"/>
        </w:rPr>
        <w:t>глобалізаційного</w:t>
      </w:r>
      <w:r>
        <w:t xml:space="preserve"> </w:t>
      </w:r>
      <w:r>
        <w:rPr>
          <w:rFonts w:hint="eastAsia"/>
        </w:rPr>
        <w:t>простору</w:t>
      </w:r>
      <w:r>
        <w:t xml:space="preserve"> </w:t>
      </w:r>
      <w:r>
        <w:rPr>
          <w:rFonts w:hint="eastAsia"/>
        </w:rPr>
        <w:t>в</w:t>
      </w:r>
      <w:r>
        <w:t xml:space="preserve"> </w:t>
      </w:r>
      <w:r>
        <w:rPr>
          <w:rFonts w:hint="eastAsia"/>
        </w:rPr>
        <w:t>цілому</w:t>
      </w:r>
      <w:r>
        <w:t xml:space="preserve">. </w:t>
      </w:r>
      <w:r>
        <w:rPr>
          <w:rFonts w:hint="eastAsia"/>
        </w:rPr>
        <w:t>Адже</w:t>
      </w:r>
      <w:r>
        <w:t xml:space="preserve"> </w:t>
      </w:r>
      <w:r>
        <w:rPr>
          <w:rFonts w:hint="eastAsia"/>
        </w:rPr>
        <w:t>абсолютизація</w:t>
      </w:r>
      <w:r>
        <w:t xml:space="preserve"> </w:t>
      </w:r>
      <w:r>
        <w:rPr>
          <w:rFonts w:hint="eastAsia"/>
        </w:rPr>
        <w:t>національного</w:t>
      </w:r>
      <w:r>
        <w:t xml:space="preserve"> </w:t>
      </w:r>
      <w:r>
        <w:rPr>
          <w:rFonts w:hint="eastAsia"/>
        </w:rPr>
        <w:t>вектору</w:t>
      </w:r>
      <w:r>
        <w:t xml:space="preserve"> </w:t>
      </w:r>
      <w:r>
        <w:rPr>
          <w:rFonts w:hint="eastAsia"/>
        </w:rPr>
        <w:t>економічного</w:t>
      </w:r>
      <w:r>
        <w:t xml:space="preserve"> </w:t>
      </w:r>
      <w:r>
        <w:rPr>
          <w:rFonts w:hint="eastAsia"/>
        </w:rPr>
        <w:t>поступу</w:t>
      </w:r>
      <w:r>
        <w:t xml:space="preserve"> </w:t>
      </w:r>
      <w:r>
        <w:rPr>
          <w:rFonts w:hint="eastAsia"/>
        </w:rPr>
        <w:t>призводить</w:t>
      </w:r>
      <w:r>
        <w:t xml:space="preserve"> </w:t>
      </w:r>
      <w:r>
        <w:rPr>
          <w:rFonts w:hint="eastAsia"/>
        </w:rPr>
        <w:t>до</w:t>
      </w:r>
      <w:r>
        <w:t xml:space="preserve"> </w:t>
      </w:r>
      <w:r>
        <w:rPr>
          <w:rFonts w:hint="eastAsia"/>
        </w:rPr>
        <w:t>соціального</w:t>
      </w:r>
      <w:r>
        <w:t xml:space="preserve"> </w:t>
      </w:r>
      <w:r>
        <w:rPr>
          <w:rFonts w:hint="eastAsia"/>
        </w:rPr>
        <w:t>соліпсизму</w:t>
      </w:r>
      <w:r>
        <w:t xml:space="preserve">, </w:t>
      </w:r>
      <w:r>
        <w:rPr>
          <w:rFonts w:hint="eastAsia"/>
        </w:rPr>
        <w:t>тоді</w:t>
      </w:r>
      <w:r>
        <w:t xml:space="preserve"> </w:t>
      </w:r>
      <w:r>
        <w:rPr>
          <w:rFonts w:hint="eastAsia"/>
        </w:rPr>
        <w:t>як</w:t>
      </w:r>
      <w:r>
        <w:t xml:space="preserve"> </w:t>
      </w:r>
      <w:r>
        <w:rPr>
          <w:rFonts w:hint="eastAsia"/>
        </w:rPr>
        <w:t>абсолютизація</w:t>
      </w:r>
      <w:r>
        <w:t xml:space="preserve"> </w:t>
      </w:r>
      <w:r>
        <w:rPr>
          <w:rFonts w:hint="eastAsia"/>
        </w:rPr>
        <w:t>глобального</w:t>
      </w:r>
      <w:r>
        <w:t xml:space="preserve"> </w:t>
      </w:r>
      <w:r>
        <w:rPr>
          <w:rFonts w:hint="eastAsia"/>
        </w:rPr>
        <w:t>вектору</w:t>
      </w:r>
      <w:r>
        <w:t xml:space="preserve">, </w:t>
      </w:r>
      <w:r>
        <w:rPr>
          <w:rFonts w:hint="eastAsia"/>
        </w:rPr>
        <w:t>без</w:t>
      </w:r>
      <w:r>
        <w:t xml:space="preserve"> </w:t>
      </w:r>
      <w:r>
        <w:rPr>
          <w:rFonts w:hint="eastAsia"/>
        </w:rPr>
        <w:t>врахування</w:t>
      </w:r>
      <w:r>
        <w:t xml:space="preserve"> </w:t>
      </w:r>
      <w:r>
        <w:rPr>
          <w:rFonts w:hint="eastAsia"/>
        </w:rPr>
        <w:t>стратегічних</w:t>
      </w:r>
      <w:r>
        <w:t xml:space="preserve"> </w:t>
      </w:r>
      <w:r>
        <w:rPr>
          <w:rFonts w:hint="eastAsia"/>
        </w:rPr>
        <w:t>національних</w:t>
      </w:r>
      <w:r>
        <w:t xml:space="preserve"> </w:t>
      </w:r>
      <w:r>
        <w:rPr>
          <w:rFonts w:hint="eastAsia"/>
        </w:rPr>
        <w:t>інтересів</w:t>
      </w:r>
      <w:r>
        <w:t xml:space="preserve">, </w:t>
      </w:r>
      <w:r>
        <w:rPr>
          <w:rFonts w:hint="eastAsia"/>
        </w:rPr>
        <w:t>призводить</w:t>
      </w:r>
      <w:r>
        <w:t xml:space="preserve"> </w:t>
      </w:r>
      <w:r>
        <w:rPr>
          <w:rFonts w:hint="eastAsia"/>
        </w:rPr>
        <w:t>до</w:t>
      </w:r>
      <w:r>
        <w:t xml:space="preserve"> </w:t>
      </w:r>
      <w:r>
        <w:rPr>
          <w:rFonts w:hint="eastAsia"/>
        </w:rPr>
        <w:t>втрати</w:t>
      </w:r>
      <w:r>
        <w:t xml:space="preserve"> </w:t>
      </w:r>
      <w:r>
        <w:rPr>
          <w:rFonts w:hint="eastAsia"/>
        </w:rPr>
        <w:t>соціальної</w:t>
      </w:r>
      <w:r>
        <w:t xml:space="preserve"> </w:t>
      </w:r>
      <w:r>
        <w:rPr>
          <w:rFonts w:hint="eastAsia"/>
        </w:rPr>
        <w:t>ідентичності</w:t>
      </w:r>
      <w:r>
        <w:t xml:space="preserve">. </w:t>
      </w:r>
      <w:r>
        <w:rPr>
          <w:rFonts w:hint="eastAsia"/>
        </w:rPr>
        <w:t>Саме</w:t>
      </w:r>
      <w:r>
        <w:t xml:space="preserve"> </w:t>
      </w:r>
      <w:r>
        <w:rPr>
          <w:rFonts w:hint="eastAsia"/>
        </w:rPr>
        <w:t>тому</w:t>
      </w:r>
      <w:r>
        <w:t xml:space="preserve"> </w:t>
      </w:r>
      <w:r>
        <w:rPr>
          <w:rFonts w:hint="eastAsia"/>
        </w:rPr>
        <w:t>розробка</w:t>
      </w:r>
      <w:r>
        <w:t xml:space="preserve"> </w:t>
      </w:r>
      <w:r>
        <w:rPr>
          <w:rFonts w:hint="eastAsia"/>
        </w:rPr>
        <w:t>інтегративного</w:t>
      </w:r>
      <w:r>
        <w:t xml:space="preserve"> </w:t>
      </w:r>
      <w:r>
        <w:rPr>
          <w:rFonts w:hint="eastAsia"/>
        </w:rPr>
        <w:t>стратегічного</w:t>
      </w:r>
      <w:r>
        <w:t xml:space="preserve"> </w:t>
      </w:r>
      <w:r>
        <w:rPr>
          <w:rFonts w:hint="eastAsia"/>
        </w:rPr>
        <w:t>вектора</w:t>
      </w:r>
      <w:r>
        <w:t xml:space="preserve"> </w:t>
      </w:r>
      <w:r>
        <w:rPr>
          <w:rFonts w:hint="eastAsia"/>
        </w:rPr>
        <w:t>економічного</w:t>
      </w:r>
      <w:r>
        <w:t xml:space="preserve"> </w:t>
      </w:r>
      <w:r>
        <w:rPr>
          <w:rFonts w:hint="eastAsia"/>
        </w:rPr>
        <w:t>розвитку</w:t>
      </w:r>
      <w:r>
        <w:t xml:space="preserve"> </w:t>
      </w:r>
      <w:r>
        <w:rPr>
          <w:rFonts w:hint="eastAsia"/>
        </w:rPr>
        <w:t>українського</w:t>
      </w:r>
      <w:r>
        <w:t xml:space="preserve"> </w:t>
      </w:r>
      <w:r>
        <w:rPr>
          <w:rFonts w:hint="eastAsia"/>
        </w:rPr>
        <w:t>суспільства</w:t>
      </w:r>
      <w:r>
        <w:t xml:space="preserve"> </w:t>
      </w:r>
      <w:r>
        <w:rPr>
          <w:rFonts w:hint="eastAsia"/>
        </w:rPr>
        <w:t>є</w:t>
      </w:r>
      <w:r>
        <w:t xml:space="preserve"> </w:t>
      </w:r>
      <w:r>
        <w:rPr>
          <w:rFonts w:hint="eastAsia"/>
        </w:rPr>
        <w:t>одним</w:t>
      </w:r>
      <w:r>
        <w:t xml:space="preserve"> </w:t>
      </w:r>
      <w:r>
        <w:rPr>
          <w:rFonts w:hint="eastAsia"/>
        </w:rPr>
        <w:t>із</w:t>
      </w:r>
      <w:r>
        <w:t xml:space="preserve"> </w:t>
      </w:r>
      <w:r>
        <w:rPr>
          <w:rFonts w:hint="eastAsia"/>
        </w:rPr>
        <w:t>першорядних</w:t>
      </w:r>
      <w:r>
        <w:t xml:space="preserve"> </w:t>
      </w:r>
      <w:r>
        <w:rPr>
          <w:rFonts w:hint="eastAsia"/>
        </w:rPr>
        <w:t>завдань</w:t>
      </w:r>
      <w:r>
        <w:t xml:space="preserve"> </w:t>
      </w:r>
      <w:r>
        <w:rPr>
          <w:rFonts w:hint="eastAsia"/>
        </w:rPr>
        <w:t>сучасного</w:t>
      </w:r>
      <w:r>
        <w:t xml:space="preserve"> </w:t>
      </w:r>
      <w:r>
        <w:rPr>
          <w:rFonts w:hint="eastAsia"/>
        </w:rPr>
        <w:t>соціально</w:t>
      </w:r>
      <w:r>
        <w:t>-</w:t>
      </w:r>
      <w:r>
        <w:rPr>
          <w:rFonts w:hint="eastAsia"/>
        </w:rPr>
        <w:t>філософського</w:t>
      </w:r>
      <w:r>
        <w:t xml:space="preserve"> </w:t>
      </w:r>
      <w:r>
        <w:rPr>
          <w:rFonts w:hint="eastAsia"/>
        </w:rPr>
        <w:t>дискурсу</w:t>
      </w:r>
      <w:r>
        <w:t xml:space="preserve">. </w:t>
      </w:r>
      <w:r>
        <w:rPr>
          <w:rFonts w:hint="eastAsia"/>
        </w:rPr>
        <w:t>Зокрема</w:t>
      </w:r>
      <w:r>
        <w:t xml:space="preserve"> </w:t>
      </w:r>
      <w:r>
        <w:rPr>
          <w:rFonts w:hint="eastAsia"/>
        </w:rPr>
        <w:t>йдеться</w:t>
      </w:r>
      <w:r>
        <w:t xml:space="preserve"> </w:t>
      </w:r>
      <w:r>
        <w:rPr>
          <w:rFonts w:hint="eastAsia"/>
        </w:rPr>
        <w:t>про</w:t>
      </w:r>
      <w:r>
        <w:t xml:space="preserve"> </w:t>
      </w:r>
      <w:r>
        <w:rPr>
          <w:rFonts w:hint="eastAsia"/>
        </w:rPr>
        <w:t>визначення</w:t>
      </w:r>
      <w:r>
        <w:t xml:space="preserve"> </w:t>
      </w:r>
      <w:r>
        <w:rPr>
          <w:rFonts w:hint="eastAsia"/>
        </w:rPr>
        <w:t>тих</w:t>
      </w:r>
      <w:r>
        <w:t xml:space="preserve"> </w:t>
      </w:r>
      <w:r>
        <w:rPr>
          <w:rFonts w:hint="eastAsia"/>
        </w:rPr>
        <w:t>засадничих</w:t>
      </w:r>
      <w:r>
        <w:t xml:space="preserve"> </w:t>
      </w:r>
      <w:r>
        <w:rPr>
          <w:rFonts w:hint="eastAsia"/>
        </w:rPr>
        <w:t>елементів</w:t>
      </w:r>
      <w:r>
        <w:t xml:space="preserve"> </w:t>
      </w:r>
      <w:r>
        <w:rPr>
          <w:rFonts w:hint="eastAsia"/>
        </w:rPr>
        <w:t>господарського</w:t>
      </w:r>
      <w:r>
        <w:t xml:space="preserve"> </w:t>
      </w:r>
      <w:r>
        <w:rPr>
          <w:rFonts w:hint="eastAsia"/>
        </w:rPr>
        <w:t>життя</w:t>
      </w:r>
      <w:r>
        <w:t xml:space="preserve"> </w:t>
      </w:r>
      <w:r>
        <w:rPr>
          <w:rFonts w:hint="eastAsia"/>
        </w:rPr>
        <w:t>нації</w:t>
      </w:r>
      <w:r>
        <w:t xml:space="preserve">, </w:t>
      </w:r>
      <w:r>
        <w:rPr>
          <w:rFonts w:hint="eastAsia"/>
        </w:rPr>
        <w:t>що</w:t>
      </w:r>
      <w:r>
        <w:t xml:space="preserve"> </w:t>
      </w:r>
      <w:r>
        <w:rPr>
          <w:rFonts w:hint="eastAsia"/>
        </w:rPr>
        <w:t>є</w:t>
      </w:r>
      <w:r>
        <w:t xml:space="preserve"> </w:t>
      </w:r>
      <w:r>
        <w:rPr>
          <w:rFonts w:hint="eastAsia"/>
        </w:rPr>
        <w:t>відповідними</w:t>
      </w:r>
      <w:r>
        <w:t xml:space="preserve"> </w:t>
      </w:r>
      <w:r>
        <w:rPr>
          <w:rFonts w:hint="eastAsia"/>
        </w:rPr>
        <w:t>її</w:t>
      </w:r>
      <w:r>
        <w:t xml:space="preserve"> </w:t>
      </w:r>
      <w:r>
        <w:rPr>
          <w:rFonts w:hint="eastAsia"/>
        </w:rPr>
        <w:t>геоекономічному</w:t>
      </w:r>
      <w:r>
        <w:t xml:space="preserve"> </w:t>
      </w:r>
      <w:r>
        <w:rPr>
          <w:rFonts w:hint="eastAsia"/>
        </w:rPr>
        <w:t>статусу</w:t>
      </w:r>
      <w:r>
        <w:t xml:space="preserve"> </w:t>
      </w:r>
      <w:r>
        <w:rPr>
          <w:rFonts w:hint="eastAsia"/>
        </w:rPr>
        <w:t>і</w:t>
      </w:r>
      <w:r>
        <w:t xml:space="preserve"> </w:t>
      </w:r>
      <w:r>
        <w:rPr>
          <w:rFonts w:hint="eastAsia"/>
        </w:rPr>
        <w:t>рівню</w:t>
      </w:r>
      <w:r>
        <w:t xml:space="preserve"> </w:t>
      </w:r>
      <w:r>
        <w:rPr>
          <w:rFonts w:hint="eastAsia"/>
        </w:rPr>
        <w:t>розвитку</w:t>
      </w:r>
      <w:r>
        <w:t xml:space="preserve"> </w:t>
      </w:r>
      <w:r>
        <w:rPr>
          <w:rFonts w:hint="eastAsia"/>
        </w:rPr>
        <w:t>людського</w:t>
      </w:r>
      <w:r>
        <w:t xml:space="preserve">, </w:t>
      </w:r>
      <w:r>
        <w:rPr>
          <w:rFonts w:hint="eastAsia"/>
        </w:rPr>
        <w:t>соціального</w:t>
      </w:r>
      <w:r>
        <w:t xml:space="preserve"> </w:t>
      </w:r>
      <w:r>
        <w:rPr>
          <w:rFonts w:hint="eastAsia"/>
        </w:rPr>
        <w:t>та</w:t>
      </w:r>
      <w:r>
        <w:t xml:space="preserve"> </w:t>
      </w:r>
      <w:r>
        <w:rPr>
          <w:rFonts w:hint="eastAsia"/>
        </w:rPr>
        <w:t>культурного</w:t>
      </w:r>
      <w:r>
        <w:t xml:space="preserve"> </w:t>
      </w:r>
      <w:r>
        <w:rPr>
          <w:rFonts w:hint="eastAsia"/>
        </w:rPr>
        <w:t>капіталів</w:t>
      </w:r>
      <w:r>
        <w:t xml:space="preserve"> </w:t>
      </w:r>
      <w:r>
        <w:rPr>
          <w:rFonts w:hint="eastAsia"/>
        </w:rPr>
        <w:t>та</w:t>
      </w:r>
      <w:r>
        <w:t xml:space="preserve"> </w:t>
      </w:r>
      <w:r>
        <w:rPr>
          <w:rFonts w:hint="eastAsia"/>
        </w:rPr>
        <w:t>розробку</w:t>
      </w:r>
      <w:r>
        <w:t xml:space="preserve"> </w:t>
      </w:r>
      <w:r>
        <w:rPr>
          <w:rFonts w:hint="eastAsia"/>
        </w:rPr>
        <w:t>стратегії</w:t>
      </w:r>
      <w:r>
        <w:t xml:space="preserve"> </w:t>
      </w:r>
      <w:r>
        <w:rPr>
          <w:rFonts w:hint="eastAsia"/>
        </w:rPr>
        <w:t>їх</w:t>
      </w:r>
      <w:r>
        <w:t xml:space="preserve"> </w:t>
      </w:r>
      <w:r>
        <w:rPr>
          <w:rFonts w:hint="eastAsia"/>
        </w:rPr>
        <w:t>ефективного</w:t>
      </w:r>
      <w:r>
        <w:t xml:space="preserve"> </w:t>
      </w:r>
      <w:r>
        <w:rPr>
          <w:rFonts w:hint="eastAsia"/>
        </w:rPr>
        <w:t>застосування</w:t>
      </w:r>
      <w:r>
        <w:t>.</w:t>
      </w:r>
    </w:p>
    <w:p w14:paraId="044D97CC" w14:textId="77777777" w:rsidR="00636221" w:rsidRDefault="00636221" w:rsidP="00636221">
      <w:r>
        <w:t>3.</w:t>
      </w:r>
      <w:r>
        <w:tab/>
      </w:r>
      <w:r>
        <w:rPr>
          <w:rFonts w:hint="eastAsia"/>
        </w:rPr>
        <w:t>Сучасна</w:t>
      </w:r>
      <w:r>
        <w:t xml:space="preserve"> </w:t>
      </w:r>
      <w:r>
        <w:rPr>
          <w:rFonts w:hint="eastAsia"/>
        </w:rPr>
        <w:t>ситуація</w:t>
      </w:r>
      <w:r>
        <w:t xml:space="preserve"> </w:t>
      </w:r>
      <w:r>
        <w:rPr>
          <w:rFonts w:hint="eastAsia"/>
        </w:rPr>
        <w:t>вимагає</w:t>
      </w:r>
      <w:r>
        <w:t xml:space="preserve"> </w:t>
      </w:r>
      <w:r>
        <w:rPr>
          <w:rFonts w:hint="eastAsia"/>
        </w:rPr>
        <w:t>суттєвого</w:t>
      </w:r>
      <w:r>
        <w:t xml:space="preserve"> </w:t>
      </w:r>
      <w:r>
        <w:rPr>
          <w:rFonts w:hint="eastAsia"/>
        </w:rPr>
        <w:t>переосмислення</w:t>
      </w:r>
      <w:r>
        <w:t xml:space="preserve"> </w:t>
      </w:r>
      <w:r>
        <w:rPr>
          <w:rFonts w:hint="eastAsia"/>
        </w:rPr>
        <w:t>напрямів</w:t>
      </w:r>
      <w:r>
        <w:t xml:space="preserve"> </w:t>
      </w:r>
      <w:r>
        <w:rPr>
          <w:rFonts w:hint="eastAsia"/>
        </w:rPr>
        <w:t>економічного</w:t>
      </w:r>
      <w:r>
        <w:t xml:space="preserve"> </w:t>
      </w:r>
      <w:r>
        <w:rPr>
          <w:rFonts w:hint="eastAsia"/>
        </w:rPr>
        <w:t>розвитку</w:t>
      </w:r>
      <w:r>
        <w:t xml:space="preserve"> </w:t>
      </w:r>
      <w:r>
        <w:rPr>
          <w:rFonts w:hint="eastAsia"/>
        </w:rPr>
        <w:t>українського</w:t>
      </w:r>
      <w:r>
        <w:t xml:space="preserve"> </w:t>
      </w:r>
      <w:r>
        <w:rPr>
          <w:rFonts w:hint="eastAsia"/>
        </w:rPr>
        <w:t>суспільства</w:t>
      </w:r>
      <w:r>
        <w:t xml:space="preserve"> </w:t>
      </w:r>
      <w:r>
        <w:rPr>
          <w:rFonts w:hint="eastAsia"/>
        </w:rPr>
        <w:t>та</w:t>
      </w:r>
      <w:r>
        <w:t xml:space="preserve"> </w:t>
      </w:r>
      <w:r>
        <w:rPr>
          <w:rFonts w:hint="eastAsia"/>
        </w:rPr>
        <w:t>усвідомлення</w:t>
      </w:r>
      <w:r>
        <w:t xml:space="preserve"> </w:t>
      </w:r>
      <w:r>
        <w:rPr>
          <w:rFonts w:hint="eastAsia"/>
        </w:rPr>
        <w:t>довгострокових</w:t>
      </w:r>
      <w:r>
        <w:t xml:space="preserve"> </w:t>
      </w:r>
      <w:r>
        <w:rPr>
          <w:rFonts w:hint="eastAsia"/>
        </w:rPr>
        <w:t>національних</w:t>
      </w:r>
      <w:r>
        <w:t xml:space="preserve"> </w:t>
      </w:r>
      <w:r>
        <w:rPr>
          <w:rFonts w:hint="eastAsia"/>
        </w:rPr>
        <w:t>інтересів</w:t>
      </w:r>
      <w:r>
        <w:t xml:space="preserve">, </w:t>
      </w:r>
      <w:r>
        <w:rPr>
          <w:rFonts w:hint="eastAsia"/>
        </w:rPr>
        <w:t>а</w:t>
      </w:r>
      <w:r>
        <w:t xml:space="preserve"> </w:t>
      </w:r>
      <w:r>
        <w:rPr>
          <w:rFonts w:hint="eastAsia"/>
        </w:rPr>
        <w:t>не</w:t>
      </w:r>
      <w:r>
        <w:t xml:space="preserve"> </w:t>
      </w:r>
      <w:r>
        <w:rPr>
          <w:rFonts w:hint="eastAsia"/>
        </w:rPr>
        <w:t>короткочасних</w:t>
      </w:r>
      <w:r>
        <w:t xml:space="preserve"> </w:t>
      </w:r>
      <w:r>
        <w:rPr>
          <w:rFonts w:hint="eastAsia"/>
        </w:rPr>
        <w:t>«</w:t>
      </w:r>
      <w:r>
        <w:rPr>
          <w:rFonts w:hint="eastAsia"/>
        </w:rPr>
        <w:t>стратегем</w:t>
      </w:r>
      <w:r>
        <w:rPr>
          <w:rFonts w:hint="eastAsia"/>
        </w:rPr>
        <w:t>»</w:t>
      </w:r>
      <w:r>
        <w:t xml:space="preserve"> </w:t>
      </w:r>
      <w:r>
        <w:rPr>
          <w:rFonts w:hint="eastAsia"/>
        </w:rPr>
        <w:t>економічної</w:t>
      </w:r>
      <w:r>
        <w:t xml:space="preserve"> </w:t>
      </w:r>
      <w:r>
        <w:rPr>
          <w:rFonts w:hint="eastAsia"/>
        </w:rPr>
        <w:t>політики</w:t>
      </w:r>
      <w:r>
        <w:t xml:space="preserve">, </w:t>
      </w:r>
      <w:r>
        <w:rPr>
          <w:rFonts w:hint="eastAsia"/>
        </w:rPr>
        <w:t>домінування</w:t>
      </w:r>
      <w:r>
        <w:t xml:space="preserve"> </w:t>
      </w:r>
      <w:r>
        <w:rPr>
          <w:rFonts w:hint="eastAsia"/>
        </w:rPr>
        <w:t>яких</w:t>
      </w:r>
      <w:r>
        <w:t xml:space="preserve"> </w:t>
      </w:r>
      <w:r>
        <w:rPr>
          <w:rFonts w:hint="eastAsia"/>
        </w:rPr>
        <w:t>ми</w:t>
      </w:r>
      <w:r>
        <w:t xml:space="preserve"> </w:t>
      </w:r>
      <w:r>
        <w:rPr>
          <w:rFonts w:hint="eastAsia"/>
        </w:rPr>
        <w:t>спостерігаємо</w:t>
      </w:r>
      <w:r>
        <w:t xml:space="preserve"> </w:t>
      </w:r>
      <w:r>
        <w:rPr>
          <w:rFonts w:hint="eastAsia"/>
        </w:rPr>
        <w:t>протягом</w:t>
      </w:r>
      <w:r>
        <w:t xml:space="preserve"> </w:t>
      </w:r>
      <w:r>
        <w:rPr>
          <w:rFonts w:hint="eastAsia"/>
        </w:rPr>
        <w:t>останніх</w:t>
      </w:r>
      <w:r>
        <w:t xml:space="preserve"> </w:t>
      </w:r>
      <w:r>
        <w:rPr>
          <w:rFonts w:hint="eastAsia"/>
        </w:rPr>
        <w:t>двох</w:t>
      </w:r>
      <w:r>
        <w:t xml:space="preserve"> </w:t>
      </w:r>
      <w:r>
        <w:rPr>
          <w:rFonts w:hint="eastAsia"/>
        </w:rPr>
        <w:t>з</w:t>
      </w:r>
      <w:r>
        <w:t xml:space="preserve"> </w:t>
      </w:r>
      <w:r>
        <w:rPr>
          <w:rFonts w:hint="eastAsia"/>
        </w:rPr>
        <w:t>половиною</w:t>
      </w:r>
      <w:r>
        <w:t xml:space="preserve"> </w:t>
      </w:r>
      <w:r>
        <w:rPr>
          <w:rFonts w:hint="eastAsia"/>
        </w:rPr>
        <w:t>десятиліть</w:t>
      </w:r>
      <w:r>
        <w:t xml:space="preserve">. </w:t>
      </w:r>
      <w:r>
        <w:rPr>
          <w:rFonts w:hint="eastAsia"/>
        </w:rPr>
        <w:t>Адже</w:t>
      </w:r>
      <w:r>
        <w:t xml:space="preserve"> </w:t>
      </w:r>
      <w:r>
        <w:rPr>
          <w:rFonts w:hint="eastAsia"/>
        </w:rPr>
        <w:t>без</w:t>
      </w:r>
      <w:r>
        <w:t xml:space="preserve"> </w:t>
      </w:r>
      <w:r>
        <w:rPr>
          <w:rFonts w:hint="eastAsia"/>
        </w:rPr>
        <w:t>потужної</w:t>
      </w:r>
      <w:r>
        <w:t xml:space="preserve"> </w:t>
      </w:r>
      <w:r>
        <w:rPr>
          <w:rFonts w:hint="eastAsia"/>
        </w:rPr>
        <w:t>національної</w:t>
      </w:r>
      <w:r>
        <w:t xml:space="preserve"> </w:t>
      </w:r>
      <w:r>
        <w:rPr>
          <w:rFonts w:hint="eastAsia"/>
        </w:rPr>
        <w:t>економіки</w:t>
      </w:r>
      <w:r>
        <w:t xml:space="preserve"> </w:t>
      </w:r>
      <w:r>
        <w:rPr>
          <w:rFonts w:hint="eastAsia"/>
        </w:rPr>
        <w:t>формування</w:t>
      </w:r>
      <w:r>
        <w:t xml:space="preserve"> </w:t>
      </w:r>
      <w:r>
        <w:rPr>
          <w:rFonts w:hint="eastAsia"/>
        </w:rPr>
        <w:t>стабільного</w:t>
      </w:r>
      <w:r>
        <w:t xml:space="preserve"> </w:t>
      </w:r>
      <w:r>
        <w:rPr>
          <w:rFonts w:hint="eastAsia"/>
        </w:rPr>
        <w:t>економічного</w:t>
      </w:r>
      <w:r>
        <w:t xml:space="preserve"> </w:t>
      </w:r>
      <w:r>
        <w:rPr>
          <w:rFonts w:hint="eastAsia"/>
        </w:rPr>
        <w:t>клімату</w:t>
      </w:r>
      <w:r>
        <w:t xml:space="preserve"> </w:t>
      </w:r>
      <w:r>
        <w:rPr>
          <w:rFonts w:hint="eastAsia"/>
        </w:rPr>
        <w:t>в</w:t>
      </w:r>
      <w:r>
        <w:t xml:space="preserve"> </w:t>
      </w:r>
      <w:r>
        <w:rPr>
          <w:rFonts w:hint="eastAsia"/>
        </w:rPr>
        <w:t>країні</w:t>
      </w:r>
      <w:r>
        <w:t xml:space="preserve"> </w:t>
      </w:r>
      <w:r>
        <w:rPr>
          <w:rFonts w:hint="eastAsia"/>
        </w:rPr>
        <w:t>не</w:t>
      </w:r>
      <w:r>
        <w:t xml:space="preserve"> </w:t>
      </w:r>
      <w:r>
        <w:rPr>
          <w:rFonts w:hint="eastAsia"/>
        </w:rPr>
        <w:t>бачиться</w:t>
      </w:r>
      <w:r>
        <w:t xml:space="preserve"> </w:t>
      </w:r>
      <w:r>
        <w:rPr>
          <w:rFonts w:hint="eastAsia"/>
        </w:rPr>
        <w:t>можливим</w:t>
      </w:r>
      <w:r>
        <w:t xml:space="preserve">. </w:t>
      </w:r>
      <w:r>
        <w:rPr>
          <w:rFonts w:hint="eastAsia"/>
        </w:rPr>
        <w:t>Тому</w:t>
      </w:r>
      <w:r>
        <w:t xml:space="preserve"> </w:t>
      </w:r>
      <w:r>
        <w:rPr>
          <w:rFonts w:hint="eastAsia"/>
        </w:rPr>
        <w:t>до</w:t>
      </w:r>
      <w:r>
        <w:t xml:space="preserve"> </w:t>
      </w:r>
      <w:r>
        <w:rPr>
          <w:rFonts w:hint="eastAsia"/>
        </w:rPr>
        <w:t>структури</w:t>
      </w:r>
      <w:r>
        <w:t xml:space="preserve"> </w:t>
      </w:r>
      <w:r>
        <w:rPr>
          <w:rFonts w:hint="eastAsia"/>
        </w:rPr>
        <w:t>концептуально</w:t>
      </w:r>
      <w:r>
        <w:t xml:space="preserve"> </w:t>
      </w:r>
      <w:r>
        <w:rPr>
          <w:rFonts w:hint="eastAsia"/>
        </w:rPr>
        <w:t>продуманих</w:t>
      </w:r>
      <w:r>
        <w:t xml:space="preserve"> </w:t>
      </w:r>
      <w:r>
        <w:rPr>
          <w:rFonts w:hint="eastAsia"/>
        </w:rPr>
        <w:t>стратегій</w:t>
      </w:r>
      <w:r>
        <w:t xml:space="preserve"> </w:t>
      </w:r>
      <w:r>
        <w:rPr>
          <w:rFonts w:hint="eastAsia"/>
        </w:rPr>
        <w:t>економічного</w:t>
      </w:r>
      <w:r>
        <w:t xml:space="preserve"> </w:t>
      </w:r>
      <w:r>
        <w:rPr>
          <w:rFonts w:hint="eastAsia"/>
        </w:rPr>
        <w:t>поступу</w:t>
      </w:r>
      <w:r>
        <w:t xml:space="preserve"> </w:t>
      </w:r>
      <w:r>
        <w:rPr>
          <w:rFonts w:hint="eastAsia"/>
        </w:rPr>
        <w:t>суспільства</w:t>
      </w:r>
      <w:r>
        <w:t xml:space="preserve"> </w:t>
      </w:r>
      <w:r>
        <w:rPr>
          <w:rFonts w:hint="eastAsia"/>
        </w:rPr>
        <w:t>з</w:t>
      </w:r>
      <w:r>
        <w:t xml:space="preserve"> </w:t>
      </w:r>
      <w:r>
        <w:rPr>
          <w:rFonts w:hint="eastAsia"/>
        </w:rPr>
        <w:t>необхідністю</w:t>
      </w:r>
      <w:r>
        <w:t xml:space="preserve"> </w:t>
      </w:r>
      <w:r>
        <w:rPr>
          <w:rFonts w:hint="eastAsia"/>
        </w:rPr>
        <w:t>мають</w:t>
      </w:r>
      <w:r>
        <w:t xml:space="preserve"> </w:t>
      </w:r>
      <w:r>
        <w:rPr>
          <w:rFonts w:hint="eastAsia"/>
        </w:rPr>
        <w:t>бути</w:t>
      </w:r>
      <w:r>
        <w:t xml:space="preserve"> </w:t>
      </w:r>
      <w:r>
        <w:rPr>
          <w:rFonts w:hint="eastAsia"/>
        </w:rPr>
        <w:t>залучені</w:t>
      </w:r>
      <w:r>
        <w:t xml:space="preserve"> </w:t>
      </w:r>
      <w:r>
        <w:rPr>
          <w:rFonts w:hint="eastAsia"/>
        </w:rPr>
        <w:t>такі</w:t>
      </w:r>
      <w:r>
        <w:t xml:space="preserve"> </w:t>
      </w:r>
      <w:r>
        <w:rPr>
          <w:rFonts w:hint="eastAsia"/>
        </w:rPr>
        <w:t>фундаментальні</w:t>
      </w:r>
      <w:r>
        <w:t xml:space="preserve"> </w:t>
      </w:r>
      <w:r>
        <w:rPr>
          <w:rFonts w:hint="eastAsia"/>
        </w:rPr>
        <w:t>характеристики</w:t>
      </w:r>
      <w:r>
        <w:t xml:space="preserve"> </w:t>
      </w:r>
      <w:r>
        <w:rPr>
          <w:rFonts w:hint="eastAsia"/>
        </w:rPr>
        <w:t>продуктивної</w:t>
      </w:r>
      <w:r>
        <w:t xml:space="preserve"> </w:t>
      </w:r>
      <w:r>
        <w:rPr>
          <w:rFonts w:hint="eastAsia"/>
        </w:rPr>
        <w:t>економічної</w:t>
      </w:r>
      <w:r>
        <w:t xml:space="preserve"> </w:t>
      </w:r>
      <w:r>
        <w:rPr>
          <w:rFonts w:hint="eastAsia"/>
        </w:rPr>
        <w:t>системи</w:t>
      </w:r>
      <w:r>
        <w:t xml:space="preserve"> </w:t>
      </w:r>
      <w:r>
        <w:rPr>
          <w:rFonts w:hint="eastAsia"/>
        </w:rPr>
        <w:t>як</w:t>
      </w:r>
      <w:r>
        <w:t xml:space="preserve"> </w:t>
      </w:r>
      <w:r>
        <w:rPr>
          <w:rFonts w:hint="eastAsia"/>
        </w:rPr>
        <w:t>розвинена</w:t>
      </w:r>
      <w:r>
        <w:t xml:space="preserve"> </w:t>
      </w:r>
      <w:r>
        <w:rPr>
          <w:rFonts w:hint="eastAsia"/>
        </w:rPr>
        <w:t>промислова</w:t>
      </w:r>
      <w:r>
        <w:t xml:space="preserve"> </w:t>
      </w:r>
      <w:r>
        <w:rPr>
          <w:rFonts w:hint="eastAsia"/>
        </w:rPr>
        <w:t>інфраструктура</w:t>
      </w:r>
      <w:r>
        <w:t xml:space="preserve"> </w:t>
      </w:r>
      <w:r>
        <w:rPr>
          <w:rFonts w:hint="eastAsia"/>
        </w:rPr>
        <w:t>та</w:t>
      </w:r>
      <w:r>
        <w:t xml:space="preserve"> </w:t>
      </w:r>
      <w:r>
        <w:rPr>
          <w:rFonts w:hint="eastAsia"/>
        </w:rPr>
        <w:t>стабільна</w:t>
      </w:r>
      <w:r>
        <w:t xml:space="preserve"> </w:t>
      </w:r>
      <w:r>
        <w:rPr>
          <w:rFonts w:hint="eastAsia"/>
        </w:rPr>
        <w:t>фінансова</w:t>
      </w:r>
      <w:r>
        <w:t xml:space="preserve"> </w:t>
      </w:r>
      <w:r>
        <w:rPr>
          <w:rFonts w:hint="eastAsia"/>
        </w:rPr>
        <w:t>система</w:t>
      </w:r>
      <w:r>
        <w:t xml:space="preserve">, </w:t>
      </w:r>
      <w:r>
        <w:rPr>
          <w:rFonts w:hint="eastAsia"/>
        </w:rPr>
        <w:t>котрі</w:t>
      </w:r>
      <w:r>
        <w:t xml:space="preserve"> </w:t>
      </w:r>
      <w:r>
        <w:rPr>
          <w:rFonts w:hint="eastAsia"/>
        </w:rPr>
        <w:t>дають</w:t>
      </w:r>
      <w:r>
        <w:t xml:space="preserve"> </w:t>
      </w:r>
      <w:r>
        <w:rPr>
          <w:rFonts w:hint="eastAsia"/>
        </w:rPr>
        <w:t>змогу</w:t>
      </w:r>
      <w:r>
        <w:t xml:space="preserve"> </w:t>
      </w:r>
      <w:r>
        <w:rPr>
          <w:rFonts w:hint="eastAsia"/>
        </w:rPr>
        <w:t>сформувати</w:t>
      </w:r>
      <w:r>
        <w:t xml:space="preserve"> </w:t>
      </w:r>
      <w:r>
        <w:rPr>
          <w:rFonts w:hint="eastAsia"/>
        </w:rPr>
        <w:t>надійну</w:t>
      </w:r>
      <w:r>
        <w:t xml:space="preserve"> </w:t>
      </w:r>
      <w:r>
        <w:rPr>
          <w:rFonts w:hint="eastAsia"/>
        </w:rPr>
        <w:t>економічну</w:t>
      </w:r>
      <w:r>
        <w:t xml:space="preserve"> </w:t>
      </w:r>
      <w:r>
        <w:rPr>
          <w:rFonts w:hint="eastAsia"/>
        </w:rPr>
        <w:t>основу</w:t>
      </w:r>
      <w:r>
        <w:t xml:space="preserve"> </w:t>
      </w:r>
      <w:r>
        <w:rPr>
          <w:rFonts w:hint="eastAsia"/>
        </w:rPr>
        <w:t>для</w:t>
      </w:r>
      <w:r>
        <w:t xml:space="preserve"> </w:t>
      </w:r>
      <w:r>
        <w:rPr>
          <w:rFonts w:hint="eastAsia"/>
        </w:rPr>
        <w:t>подальшого</w:t>
      </w:r>
      <w:r>
        <w:t xml:space="preserve"> </w:t>
      </w:r>
      <w:r>
        <w:rPr>
          <w:rFonts w:hint="eastAsia"/>
        </w:rPr>
        <w:t>зростання</w:t>
      </w:r>
      <w:r>
        <w:t xml:space="preserve"> </w:t>
      </w:r>
      <w:r>
        <w:rPr>
          <w:rFonts w:hint="eastAsia"/>
        </w:rPr>
        <w:t>національної</w:t>
      </w:r>
      <w:r>
        <w:t xml:space="preserve"> </w:t>
      </w:r>
      <w:r>
        <w:rPr>
          <w:rFonts w:hint="eastAsia"/>
        </w:rPr>
        <w:t>економіки</w:t>
      </w:r>
      <w:r>
        <w:t xml:space="preserve"> </w:t>
      </w:r>
      <w:r>
        <w:rPr>
          <w:rFonts w:hint="eastAsia"/>
        </w:rPr>
        <w:t>в</w:t>
      </w:r>
      <w:r>
        <w:t xml:space="preserve"> </w:t>
      </w:r>
      <w:r>
        <w:rPr>
          <w:rFonts w:hint="eastAsia"/>
        </w:rPr>
        <w:t>епоху</w:t>
      </w:r>
      <w:r>
        <w:t xml:space="preserve"> </w:t>
      </w:r>
      <w:r>
        <w:rPr>
          <w:rFonts w:hint="eastAsia"/>
        </w:rPr>
        <w:t>інформаційних</w:t>
      </w:r>
      <w:r>
        <w:t xml:space="preserve"> </w:t>
      </w:r>
      <w:r>
        <w:rPr>
          <w:rFonts w:hint="eastAsia"/>
        </w:rPr>
        <w:t>технологій</w:t>
      </w:r>
      <w:r>
        <w:t xml:space="preserve">. </w:t>
      </w:r>
      <w:r>
        <w:rPr>
          <w:rFonts w:hint="eastAsia"/>
        </w:rPr>
        <w:t>Світоглядне</w:t>
      </w:r>
      <w:r>
        <w:t xml:space="preserve"> </w:t>
      </w:r>
      <w:r>
        <w:rPr>
          <w:rFonts w:hint="eastAsia"/>
        </w:rPr>
        <w:t>ж</w:t>
      </w:r>
      <w:r>
        <w:t xml:space="preserve"> </w:t>
      </w:r>
      <w:r>
        <w:rPr>
          <w:rFonts w:hint="eastAsia"/>
        </w:rPr>
        <w:t>домінування</w:t>
      </w:r>
      <w:r>
        <w:t xml:space="preserve"> </w:t>
      </w:r>
      <w:r>
        <w:rPr>
          <w:rFonts w:hint="eastAsia"/>
        </w:rPr>
        <w:t>принципів</w:t>
      </w:r>
      <w:r>
        <w:t xml:space="preserve"> </w:t>
      </w:r>
      <w:r>
        <w:rPr>
          <w:rFonts w:hint="eastAsia"/>
        </w:rPr>
        <w:t>монетаризму</w:t>
      </w:r>
      <w:r>
        <w:t xml:space="preserve"> </w:t>
      </w:r>
      <w:r>
        <w:rPr>
          <w:rFonts w:hint="eastAsia"/>
        </w:rPr>
        <w:t>суттєво</w:t>
      </w:r>
      <w:r>
        <w:t xml:space="preserve"> </w:t>
      </w:r>
      <w:r>
        <w:rPr>
          <w:rFonts w:hint="eastAsia"/>
        </w:rPr>
        <w:t>деформує</w:t>
      </w:r>
      <w:r>
        <w:t xml:space="preserve"> </w:t>
      </w:r>
      <w:r>
        <w:rPr>
          <w:rFonts w:hint="eastAsia"/>
        </w:rPr>
        <w:t>соціально</w:t>
      </w:r>
      <w:r>
        <w:t>-</w:t>
      </w:r>
      <w:r>
        <w:rPr>
          <w:rFonts w:hint="eastAsia"/>
        </w:rPr>
        <w:t>економічний</w:t>
      </w:r>
      <w:r>
        <w:t xml:space="preserve"> </w:t>
      </w:r>
      <w:r>
        <w:rPr>
          <w:rFonts w:hint="eastAsia"/>
        </w:rPr>
        <w:t>простір</w:t>
      </w:r>
      <w:r>
        <w:t xml:space="preserve"> </w:t>
      </w:r>
      <w:r>
        <w:rPr>
          <w:rFonts w:hint="eastAsia"/>
        </w:rPr>
        <w:t>більшості</w:t>
      </w:r>
      <w:r>
        <w:t xml:space="preserve"> </w:t>
      </w:r>
      <w:r>
        <w:rPr>
          <w:rFonts w:hint="eastAsia"/>
        </w:rPr>
        <w:t>сучасних</w:t>
      </w:r>
      <w:r>
        <w:t xml:space="preserve"> </w:t>
      </w:r>
      <w:r>
        <w:rPr>
          <w:rFonts w:hint="eastAsia"/>
        </w:rPr>
        <w:t>націй</w:t>
      </w:r>
      <w:r>
        <w:t xml:space="preserve">, </w:t>
      </w:r>
      <w:r>
        <w:rPr>
          <w:rFonts w:hint="eastAsia"/>
        </w:rPr>
        <w:t>викривлює</w:t>
      </w:r>
      <w:r>
        <w:t xml:space="preserve"> </w:t>
      </w:r>
      <w:r>
        <w:rPr>
          <w:rFonts w:hint="eastAsia"/>
        </w:rPr>
        <w:t>економічні</w:t>
      </w:r>
      <w:r>
        <w:t xml:space="preserve"> </w:t>
      </w:r>
      <w:r>
        <w:rPr>
          <w:rFonts w:hint="eastAsia"/>
        </w:rPr>
        <w:t>структури</w:t>
      </w:r>
      <w:r>
        <w:t xml:space="preserve"> </w:t>
      </w:r>
      <w:r>
        <w:rPr>
          <w:rFonts w:hint="eastAsia"/>
        </w:rPr>
        <w:t>суспільств</w:t>
      </w:r>
      <w:r>
        <w:t xml:space="preserve">, </w:t>
      </w:r>
      <w:r>
        <w:rPr>
          <w:rFonts w:hint="eastAsia"/>
        </w:rPr>
        <w:t>закономірним</w:t>
      </w:r>
      <w:r>
        <w:t xml:space="preserve"> </w:t>
      </w:r>
      <w:r>
        <w:rPr>
          <w:rFonts w:hint="eastAsia"/>
        </w:rPr>
        <w:t>наслідком</w:t>
      </w:r>
      <w:r>
        <w:t xml:space="preserve"> </w:t>
      </w:r>
      <w:r>
        <w:rPr>
          <w:rFonts w:hint="eastAsia"/>
        </w:rPr>
        <w:t>чого</w:t>
      </w:r>
      <w:r>
        <w:t xml:space="preserve"> </w:t>
      </w:r>
      <w:r>
        <w:rPr>
          <w:rFonts w:hint="eastAsia"/>
        </w:rPr>
        <w:t>стають</w:t>
      </w:r>
      <w:r>
        <w:t xml:space="preserve"> </w:t>
      </w:r>
      <w:r>
        <w:rPr>
          <w:rFonts w:hint="eastAsia"/>
        </w:rPr>
        <w:t>деструктивні</w:t>
      </w:r>
      <w:r>
        <w:t xml:space="preserve"> </w:t>
      </w:r>
      <w:r>
        <w:rPr>
          <w:rFonts w:hint="eastAsia"/>
        </w:rPr>
        <w:t>економічні</w:t>
      </w:r>
      <w:r>
        <w:t xml:space="preserve"> </w:t>
      </w:r>
      <w:r>
        <w:rPr>
          <w:rFonts w:hint="eastAsia"/>
        </w:rPr>
        <w:t>міфи</w:t>
      </w:r>
      <w:r>
        <w:t xml:space="preserve"> </w:t>
      </w:r>
      <w:r>
        <w:rPr>
          <w:rFonts w:hint="eastAsia"/>
        </w:rPr>
        <w:t>та</w:t>
      </w:r>
      <w:r>
        <w:t xml:space="preserve"> </w:t>
      </w:r>
      <w:r>
        <w:rPr>
          <w:rFonts w:hint="eastAsia"/>
        </w:rPr>
        <w:t>симулякри</w:t>
      </w:r>
      <w:r>
        <w:t>.</w:t>
      </w:r>
    </w:p>
    <w:p w14:paraId="2FC51EA3" w14:textId="77777777" w:rsidR="00636221" w:rsidRDefault="00636221" w:rsidP="00636221">
      <w:r>
        <w:t>4.</w:t>
      </w:r>
      <w:r>
        <w:tab/>
      </w:r>
      <w:r>
        <w:rPr>
          <w:rFonts w:hint="eastAsia"/>
        </w:rPr>
        <w:t>Актуалізація</w:t>
      </w:r>
      <w:r>
        <w:t xml:space="preserve"> </w:t>
      </w:r>
      <w:r>
        <w:rPr>
          <w:rFonts w:hint="eastAsia"/>
        </w:rPr>
        <w:t>ідеї</w:t>
      </w:r>
      <w:r>
        <w:t xml:space="preserve"> </w:t>
      </w:r>
      <w:r>
        <w:rPr>
          <w:rFonts w:hint="eastAsia"/>
        </w:rPr>
        <w:t>економічної</w:t>
      </w:r>
      <w:r>
        <w:t xml:space="preserve"> </w:t>
      </w:r>
      <w:r>
        <w:rPr>
          <w:rFonts w:hint="eastAsia"/>
        </w:rPr>
        <w:t>нації</w:t>
      </w:r>
      <w:r>
        <w:t xml:space="preserve"> </w:t>
      </w:r>
      <w:r>
        <w:rPr>
          <w:rFonts w:hint="eastAsia"/>
        </w:rPr>
        <w:t>у</w:t>
      </w:r>
      <w:r>
        <w:t xml:space="preserve"> </w:t>
      </w:r>
      <w:r>
        <w:rPr>
          <w:rFonts w:hint="eastAsia"/>
        </w:rPr>
        <w:t>глобалізаційних</w:t>
      </w:r>
      <w:r>
        <w:t xml:space="preserve"> </w:t>
      </w:r>
      <w:r>
        <w:rPr>
          <w:rFonts w:hint="eastAsia"/>
        </w:rPr>
        <w:t>умовах</w:t>
      </w:r>
      <w:r>
        <w:t xml:space="preserve"> </w:t>
      </w:r>
      <w:r>
        <w:rPr>
          <w:rFonts w:hint="eastAsia"/>
        </w:rPr>
        <w:t>відбувається</w:t>
      </w:r>
      <w:r>
        <w:t xml:space="preserve"> </w:t>
      </w:r>
      <w:r>
        <w:rPr>
          <w:rFonts w:hint="eastAsia"/>
        </w:rPr>
        <w:t>в</w:t>
      </w:r>
      <w:r>
        <w:t xml:space="preserve"> </w:t>
      </w:r>
      <w:r>
        <w:rPr>
          <w:rFonts w:hint="eastAsia"/>
        </w:rPr>
        <w:t>тому</w:t>
      </w:r>
      <w:r>
        <w:t xml:space="preserve"> </w:t>
      </w:r>
      <w:r>
        <w:rPr>
          <w:rFonts w:hint="eastAsia"/>
        </w:rPr>
        <w:t>числі</w:t>
      </w:r>
      <w:r>
        <w:t xml:space="preserve"> </w:t>
      </w:r>
      <w:r>
        <w:rPr>
          <w:rFonts w:hint="eastAsia"/>
        </w:rPr>
        <w:t>й</w:t>
      </w:r>
      <w:r>
        <w:t xml:space="preserve"> </w:t>
      </w:r>
      <w:r>
        <w:rPr>
          <w:rFonts w:hint="eastAsia"/>
        </w:rPr>
        <w:t>за</w:t>
      </w:r>
      <w:r>
        <w:t xml:space="preserve"> </w:t>
      </w:r>
      <w:r>
        <w:rPr>
          <w:rFonts w:hint="eastAsia"/>
        </w:rPr>
        <w:t>рахунок</w:t>
      </w:r>
      <w:r>
        <w:t xml:space="preserve"> </w:t>
      </w:r>
      <w:r>
        <w:rPr>
          <w:rFonts w:hint="eastAsia"/>
        </w:rPr>
        <w:t>тих</w:t>
      </w:r>
      <w:r>
        <w:t xml:space="preserve"> </w:t>
      </w:r>
      <w:r>
        <w:rPr>
          <w:rFonts w:hint="eastAsia"/>
        </w:rPr>
        <w:t>тенденцій</w:t>
      </w:r>
      <w:r>
        <w:t xml:space="preserve">, </w:t>
      </w:r>
      <w:r>
        <w:rPr>
          <w:rFonts w:hint="eastAsia"/>
        </w:rPr>
        <w:t>у</w:t>
      </w:r>
      <w:r>
        <w:t xml:space="preserve"> </w:t>
      </w:r>
      <w:r>
        <w:rPr>
          <w:rFonts w:hint="eastAsia"/>
        </w:rPr>
        <w:t>відповідності</w:t>
      </w:r>
      <w:r>
        <w:t xml:space="preserve"> </w:t>
      </w:r>
      <w:r>
        <w:rPr>
          <w:rFonts w:hint="eastAsia"/>
        </w:rPr>
        <w:t>з</w:t>
      </w:r>
      <w:r>
        <w:t xml:space="preserve"> </w:t>
      </w:r>
      <w:r>
        <w:rPr>
          <w:rFonts w:hint="eastAsia"/>
        </w:rPr>
        <w:t>якими</w:t>
      </w:r>
      <w:r>
        <w:t xml:space="preserve"> </w:t>
      </w:r>
      <w:r>
        <w:rPr>
          <w:rFonts w:hint="eastAsia"/>
        </w:rPr>
        <w:t>формується</w:t>
      </w:r>
      <w:r>
        <w:t xml:space="preserve"> </w:t>
      </w:r>
      <w:r>
        <w:rPr>
          <w:rFonts w:hint="eastAsia"/>
        </w:rPr>
        <w:t>таке</w:t>
      </w:r>
      <w:r>
        <w:t xml:space="preserve"> </w:t>
      </w:r>
      <w:r>
        <w:rPr>
          <w:rFonts w:hint="eastAsia"/>
        </w:rPr>
        <w:lastRenderedPageBreak/>
        <w:t>явище</w:t>
      </w:r>
      <w:r>
        <w:t xml:space="preserve"> </w:t>
      </w:r>
      <w:r>
        <w:rPr>
          <w:rFonts w:hint="eastAsia"/>
        </w:rPr>
        <w:t>як</w:t>
      </w:r>
      <w:r>
        <w:t xml:space="preserve"> </w:t>
      </w:r>
      <w:r>
        <w:rPr>
          <w:rFonts w:hint="eastAsia"/>
        </w:rPr>
        <w:t>«</w:t>
      </w:r>
      <w:r>
        <w:rPr>
          <w:rFonts w:hint="eastAsia"/>
        </w:rPr>
        <w:t>фінансова</w:t>
      </w:r>
      <w:r>
        <w:t xml:space="preserve"> </w:t>
      </w:r>
      <w:r>
        <w:rPr>
          <w:rFonts w:hint="eastAsia"/>
        </w:rPr>
        <w:t>цивілізація</w:t>
      </w:r>
      <w:r>
        <w:rPr>
          <w:rFonts w:hint="eastAsia"/>
        </w:rPr>
        <w:t>»</w:t>
      </w:r>
      <w:r>
        <w:t xml:space="preserve">. </w:t>
      </w:r>
      <w:r>
        <w:rPr>
          <w:rFonts w:hint="eastAsia"/>
        </w:rPr>
        <w:t>Остання</w:t>
      </w:r>
      <w:r>
        <w:t xml:space="preserve"> </w:t>
      </w:r>
      <w:r>
        <w:rPr>
          <w:rFonts w:hint="eastAsia"/>
        </w:rPr>
        <w:t>є</w:t>
      </w:r>
      <w:r>
        <w:t xml:space="preserve"> </w:t>
      </w:r>
      <w:r>
        <w:rPr>
          <w:rFonts w:hint="eastAsia"/>
        </w:rPr>
        <w:t>продуктом</w:t>
      </w:r>
      <w:r>
        <w:t xml:space="preserve"> </w:t>
      </w:r>
      <w:r>
        <w:rPr>
          <w:rFonts w:hint="eastAsia"/>
        </w:rPr>
        <w:t>неоліберальної</w:t>
      </w:r>
      <w:r>
        <w:t xml:space="preserve"> </w:t>
      </w:r>
      <w:r>
        <w:rPr>
          <w:rFonts w:hint="eastAsia"/>
        </w:rPr>
        <w:t>економічної</w:t>
      </w:r>
      <w:r>
        <w:t xml:space="preserve"> </w:t>
      </w:r>
      <w:r>
        <w:rPr>
          <w:rFonts w:hint="eastAsia"/>
        </w:rPr>
        <w:t>ідеології</w:t>
      </w:r>
      <w:r>
        <w:t xml:space="preserve"> </w:t>
      </w:r>
      <w:r>
        <w:rPr>
          <w:rFonts w:hint="eastAsia"/>
        </w:rPr>
        <w:t>й</w:t>
      </w:r>
      <w:r>
        <w:t xml:space="preserve"> </w:t>
      </w:r>
      <w:r>
        <w:rPr>
          <w:rFonts w:hint="eastAsia"/>
        </w:rPr>
        <w:t>спричиняє</w:t>
      </w:r>
      <w:r>
        <w:t xml:space="preserve"> </w:t>
      </w:r>
      <w:r>
        <w:rPr>
          <w:rFonts w:hint="eastAsia"/>
        </w:rPr>
        <w:t>цілий</w:t>
      </w:r>
      <w:r>
        <w:t xml:space="preserve"> </w:t>
      </w:r>
      <w:r>
        <w:rPr>
          <w:rFonts w:hint="eastAsia"/>
        </w:rPr>
        <w:t>спектр</w:t>
      </w:r>
      <w:r>
        <w:t xml:space="preserve"> </w:t>
      </w:r>
      <w:r>
        <w:rPr>
          <w:rFonts w:hint="eastAsia"/>
        </w:rPr>
        <w:t>деструктивних</w:t>
      </w:r>
      <w:r>
        <w:t xml:space="preserve"> </w:t>
      </w:r>
      <w:r>
        <w:rPr>
          <w:rFonts w:hint="eastAsia"/>
        </w:rPr>
        <w:t>економічних</w:t>
      </w:r>
      <w:r>
        <w:t xml:space="preserve"> </w:t>
      </w:r>
      <w:r>
        <w:rPr>
          <w:rFonts w:hint="eastAsia"/>
        </w:rPr>
        <w:t>наслідків</w:t>
      </w:r>
      <w:r>
        <w:t xml:space="preserve"> - </w:t>
      </w:r>
      <w:r>
        <w:rPr>
          <w:rFonts w:hint="eastAsia"/>
        </w:rPr>
        <w:t>від</w:t>
      </w:r>
      <w:r>
        <w:t xml:space="preserve"> </w:t>
      </w:r>
      <w:r>
        <w:rPr>
          <w:rFonts w:hint="eastAsia"/>
        </w:rPr>
        <w:t>консумеризму</w:t>
      </w:r>
      <w:r>
        <w:t xml:space="preserve"> </w:t>
      </w:r>
      <w:r>
        <w:rPr>
          <w:rFonts w:hint="eastAsia"/>
        </w:rPr>
        <w:t>до</w:t>
      </w:r>
      <w:r>
        <w:t xml:space="preserve"> </w:t>
      </w:r>
      <w:r>
        <w:rPr>
          <w:rFonts w:hint="eastAsia"/>
        </w:rPr>
        <w:t>віртуалізації</w:t>
      </w:r>
      <w:r>
        <w:t xml:space="preserve"> </w:t>
      </w:r>
      <w:r>
        <w:rPr>
          <w:rFonts w:hint="eastAsia"/>
        </w:rPr>
        <w:t>економічного</w:t>
      </w:r>
      <w:r>
        <w:t xml:space="preserve"> </w:t>
      </w:r>
      <w:r>
        <w:rPr>
          <w:rFonts w:hint="eastAsia"/>
        </w:rPr>
        <w:t>простору</w:t>
      </w:r>
      <w:r>
        <w:t xml:space="preserve">. </w:t>
      </w:r>
      <w:r>
        <w:rPr>
          <w:rFonts w:hint="eastAsia"/>
        </w:rPr>
        <w:t>Значущим</w:t>
      </w:r>
      <w:r>
        <w:t xml:space="preserve"> </w:t>
      </w:r>
      <w:r>
        <w:rPr>
          <w:rFonts w:hint="eastAsia"/>
        </w:rPr>
        <w:t>теоретичним</w:t>
      </w:r>
      <w:r>
        <w:t xml:space="preserve"> </w:t>
      </w:r>
      <w:r>
        <w:rPr>
          <w:rFonts w:hint="eastAsia"/>
        </w:rPr>
        <w:t>та</w:t>
      </w:r>
      <w:r>
        <w:t xml:space="preserve"> </w:t>
      </w:r>
      <w:r>
        <w:rPr>
          <w:rFonts w:hint="eastAsia"/>
        </w:rPr>
        <w:t>практичним</w:t>
      </w:r>
      <w:r>
        <w:t xml:space="preserve"> </w:t>
      </w:r>
      <w:r>
        <w:rPr>
          <w:rFonts w:hint="eastAsia"/>
        </w:rPr>
        <w:t>завданням</w:t>
      </w:r>
      <w:r>
        <w:t xml:space="preserve"> </w:t>
      </w:r>
      <w:r>
        <w:rPr>
          <w:rFonts w:hint="eastAsia"/>
        </w:rPr>
        <w:t>філософсько</w:t>
      </w:r>
      <w:r>
        <w:t>-</w:t>
      </w:r>
      <w:r>
        <w:rPr>
          <w:rFonts w:hint="eastAsia"/>
        </w:rPr>
        <w:t>економічного</w:t>
      </w:r>
      <w:r>
        <w:t xml:space="preserve"> </w:t>
      </w:r>
      <w:r>
        <w:rPr>
          <w:rFonts w:hint="eastAsia"/>
        </w:rPr>
        <w:t>аналізу</w:t>
      </w:r>
      <w:r>
        <w:t xml:space="preserve">, </w:t>
      </w:r>
      <w:r>
        <w:rPr>
          <w:rFonts w:hint="eastAsia"/>
        </w:rPr>
        <w:t>за</w:t>
      </w:r>
      <w:r>
        <w:t xml:space="preserve"> </w:t>
      </w:r>
      <w:r>
        <w:rPr>
          <w:rFonts w:hint="eastAsia"/>
        </w:rPr>
        <w:t>таких</w:t>
      </w:r>
      <w:r>
        <w:t xml:space="preserve"> </w:t>
      </w:r>
      <w:r>
        <w:rPr>
          <w:rFonts w:hint="eastAsia"/>
        </w:rPr>
        <w:t>умов</w:t>
      </w:r>
      <w:r>
        <w:t xml:space="preserve">, </w:t>
      </w:r>
      <w:r>
        <w:rPr>
          <w:rFonts w:hint="eastAsia"/>
        </w:rPr>
        <w:t>стає</w:t>
      </w:r>
      <w:r>
        <w:t xml:space="preserve"> </w:t>
      </w:r>
      <w:r>
        <w:rPr>
          <w:rFonts w:hint="eastAsia"/>
        </w:rPr>
        <w:t>визначення</w:t>
      </w:r>
      <w:r>
        <w:t xml:space="preserve"> </w:t>
      </w:r>
      <w:r>
        <w:rPr>
          <w:rFonts w:hint="eastAsia"/>
        </w:rPr>
        <w:t>сценаріїв</w:t>
      </w:r>
      <w:r>
        <w:t xml:space="preserve"> </w:t>
      </w:r>
      <w:r>
        <w:rPr>
          <w:rFonts w:hint="eastAsia"/>
        </w:rPr>
        <w:t>подолання</w:t>
      </w:r>
      <w:r>
        <w:t xml:space="preserve"> </w:t>
      </w:r>
      <w:r>
        <w:rPr>
          <w:rFonts w:hint="eastAsia"/>
        </w:rPr>
        <w:t>економічної</w:t>
      </w:r>
      <w:r>
        <w:t xml:space="preserve"> </w:t>
      </w:r>
      <w:r>
        <w:rPr>
          <w:rFonts w:hint="eastAsia"/>
        </w:rPr>
        <w:t>кризи</w:t>
      </w:r>
      <w:r>
        <w:t xml:space="preserve"> </w:t>
      </w:r>
      <w:r>
        <w:rPr>
          <w:rFonts w:hint="eastAsia"/>
        </w:rPr>
        <w:t>в</w:t>
      </w:r>
      <w:r>
        <w:t xml:space="preserve"> </w:t>
      </w:r>
      <w:r>
        <w:rPr>
          <w:rFonts w:hint="eastAsia"/>
        </w:rPr>
        <w:t>умовах</w:t>
      </w:r>
      <w:r>
        <w:t xml:space="preserve"> </w:t>
      </w:r>
      <w:r>
        <w:rPr>
          <w:rFonts w:hint="eastAsia"/>
        </w:rPr>
        <w:t>«</w:t>
      </w:r>
      <w:r>
        <w:rPr>
          <w:rFonts w:hint="eastAsia"/>
        </w:rPr>
        <w:t>фінансової</w:t>
      </w:r>
      <w:r>
        <w:t xml:space="preserve"> </w:t>
      </w:r>
      <w:r>
        <w:rPr>
          <w:rFonts w:hint="eastAsia"/>
        </w:rPr>
        <w:t>цивілізації</w:t>
      </w:r>
      <w:r>
        <w:rPr>
          <w:rFonts w:hint="eastAsia"/>
        </w:rPr>
        <w:t>»</w:t>
      </w:r>
      <w:r>
        <w:t xml:space="preserve">, </w:t>
      </w:r>
      <w:r>
        <w:rPr>
          <w:rFonts w:hint="eastAsia"/>
        </w:rPr>
        <w:t>соціально</w:t>
      </w:r>
      <w:r>
        <w:t>-</w:t>
      </w:r>
      <w:r>
        <w:rPr>
          <w:rFonts w:hint="eastAsia"/>
        </w:rPr>
        <w:t>практичні</w:t>
      </w:r>
      <w:r>
        <w:t xml:space="preserve"> </w:t>
      </w:r>
      <w:r>
        <w:rPr>
          <w:rFonts w:hint="eastAsia"/>
        </w:rPr>
        <w:t>прояви</w:t>
      </w:r>
      <w:r>
        <w:t xml:space="preserve"> </w:t>
      </w:r>
      <w:r>
        <w:rPr>
          <w:rFonts w:hint="eastAsia"/>
        </w:rPr>
        <w:t>якої</w:t>
      </w:r>
      <w:r>
        <w:t xml:space="preserve"> </w:t>
      </w:r>
      <w:r>
        <w:rPr>
          <w:rFonts w:hint="eastAsia"/>
        </w:rPr>
        <w:t>демонструють</w:t>
      </w:r>
      <w:r>
        <w:t xml:space="preserve"> </w:t>
      </w:r>
      <w:r>
        <w:rPr>
          <w:rFonts w:hint="eastAsia"/>
        </w:rPr>
        <w:t>симуляційний</w:t>
      </w:r>
      <w:r>
        <w:t xml:space="preserve"> </w:t>
      </w:r>
      <w:r>
        <w:rPr>
          <w:rFonts w:hint="eastAsia"/>
        </w:rPr>
        <w:t>характер</w:t>
      </w:r>
      <w:r>
        <w:t xml:space="preserve"> </w:t>
      </w:r>
      <w:r>
        <w:rPr>
          <w:rFonts w:hint="eastAsia"/>
        </w:rPr>
        <w:t>розвитку</w:t>
      </w:r>
      <w:r>
        <w:t xml:space="preserve"> </w:t>
      </w:r>
      <w:r>
        <w:rPr>
          <w:rFonts w:hint="eastAsia"/>
        </w:rPr>
        <w:t>перехідних</w:t>
      </w:r>
      <w:r>
        <w:t xml:space="preserve"> </w:t>
      </w:r>
      <w:r>
        <w:rPr>
          <w:rFonts w:hint="eastAsia"/>
        </w:rPr>
        <w:t>національних</w:t>
      </w:r>
      <w:r>
        <w:t xml:space="preserve"> </w:t>
      </w:r>
      <w:r>
        <w:rPr>
          <w:rFonts w:hint="eastAsia"/>
        </w:rPr>
        <w:t>економік</w:t>
      </w:r>
      <w:r>
        <w:t xml:space="preserve">. </w:t>
      </w:r>
      <w:r>
        <w:rPr>
          <w:rFonts w:hint="eastAsia"/>
        </w:rPr>
        <w:t>Саме</w:t>
      </w:r>
      <w:r>
        <w:t xml:space="preserve"> </w:t>
      </w:r>
      <w:r>
        <w:rPr>
          <w:rFonts w:hint="eastAsia"/>
        </w:rPr>
        <w:t>тому</w:t>
      </w:r>
      <w:r>
        <w:t xml:space="preserve"> </w:t>
      </w:r>
      <w:r>
        <w:rPr>
          <w:rFonts w:hint="eastAsia"/>
        </w:rPr>
        <w:t>на</w:t>
      </w:r>
      <w:r>
        <w:t xml:space="preserve"> </w:t>
      </w:r>
      <w:r>
        <w:rPr>
          <w:rFonts w:hint="eastAsia"/>
        </w:rPr>
        <w:t>рівні</w:t>
      </w:r>
      <w:r>
        <w:t xml:space="preserve"> </w:t>
      </w:r>
      <w:r>
        <w:rPr>
          <w:rFonts w:hint="eastAsia"/>
        </w:rPr>
        <w:t>українського</w:t>
      </w:r>
      <w:r>
        <w:t xml:space="preserve"> </w:t>
      </w:r>
      <w:r>
        <w:rPr>
          <w:rFonts w:hint="eastAsia"/>
        </w:rPr>
        <w:t>суспільства</w:t>
      </w:r>
      <w:r>
        <w:t xml:space="preserve"> </w:t>
      </w:r>
      <w:r>
        <w:rPr>
          <w:rFonts w:hint="eastAsia"/>
        </w:rPr>
        <w:t>ми</w:t>
      </w:r>
      <w:r>
        <w:t xml:space="preserve"> </w:t>
      </w:r>
      <w:r>
        <w:rPr>
          <w:rFonts w:hint="eastAsia"/>
        </w:rPr>
        <w:t>вимушені</w:t>
      </w:r>
      <w:r>
        <w:t xml:space="preserve"> </w:t>
      </w:r>
      <w:r>
        <w:rPr>
          <w:rFonts w:hint="eastAsia"/>
        </w:rPr>
        <w:t>констатувати</w:t>
      </w:r>
      <w:r>
        <w:t xml:space="preserve"> </w:t>
      </w:r>
      <w:r>
        <w:rPr>
          <w:rFonts w:hint="eastAsia"/>
        </w:rPr>
        <w:t>потребу</w:t>
      </w:r>
      <w:r>
        <w:t xml:space="preserve"> </w:t>
      </w:r>
      <w:r>
        <w:rPr>
          <w:rFonts w:hint="eastAsia"/>
        </w:rPr>
        <w:t>суттєвої</w:t>
      </w:r>
      <w:r>
        <w:t xml:space="preserve"> </w:t>
      </w:r>
      <w:r>
        <w:rPr>
          <w:rFonts w:hint="eastAsia"/>
        </w:rPr>
        <w:t>трансформації</w:t>
      </w:r>
      <w:r>
        <w:t xml:space="preserve"> </w:t>
      </w:r>
      <w:r>
        <w:rPr>
          <w:rFonts w:hint="eastAsia"/>
        </w:rPr>
        <w:t>неоліберальної</w:t>
      </w:r>
      <w:r>
        <w:t xml:space="preserve"> </w:t>
      </w:r>
      <w:r>
        <w:rPr>
          <w:rFonts w:hint="eastAsia"/>
        </w:rPr>
        <w:t>моделі</w:t>
      </w:r>
    </w:p>
    <w:p w14:paraId="38352F87" w14:textId="77777777" w:rsidR="00636221" w:rsidRDefault="00636221" w:rsidP="00636221">
      <w:r>
        <w:rPr>
          <w:rFonts w:hint="eastAsia"/>
        </w:rPr>
        <w:t>економічного</w:t>
      </w:r>
      <w:r>
        <w:t xml:space="preserve"> </w:t>
      </w:r>
      <w:r>
        <w:rPr>
          <w:rFonts w:hint="eastAsia"/>
        </w:rPr>
        <w:t>розвитку</w:t>
      </w:r>
      <w:r>
        <w:t xml:space="preserve"> </w:t>
      </w:r>
      <w:r>
        <w:rPr>
          <w:rFonts w:hint="eastAsia"/>
        </w:rPr>
        <w:t>на</w:t>
      </w:r>
      <w:r>
        <w:t xml:space="preserve"> </w:t>
      </w:r>
      <w:r>
        <w:rPr>
          <w:rFonts w:hint="eastAsia"/>
        </w:rPr>
        <w:t>засадах</w:t>
      </w:r>
      <w:r>
        <w:t xml:space="preserve"> </w:t>
      </w:r>
      <w:r>
        <w:rPr>
          <w:rFonts w:hint="eastAsia"/>
        </w:rPr>
        <w:t>економічної</w:t>
      </w:r>
      <w:r>
        <w:t xml:space="preserve"> </w:t>
      </w:r>
      <w:r>
        <w:rPr>
          <w:rFonts w:hint="eastAsia"/>
        </w:rPr>
        <w:t>теорії</w:t>
      </w:r>
      <w:r>
        <w:t xml:space="preserve"> </w:t>
      </w:r>
      <w:r>
        <w:rPr>
          <w:rFonts w:hint="eastAsia"/>
        </w:rPr>
        <w:t>нації</w:t>
      </w:r>
      <w:r>
        <w:t xml:space="preserve"> </w:t>
      </w:r>
      <w:r>
        <w:rPr>
          <w:rFonts w:hint="eastAsia"/>
        </w:rPr>
        <w:t>як</w:t>
      </w:r>
      <w:r>
        <w:t xml:space="preserve"> </w:t>
      </w:r>
      <w:r>
        <w:rPr>
          <w:rFonts w:hint="eastAsia"/>
        </w:rPr>
        <w:t>такої</w:t>
      </w:r>
      <w:r>
        <w:t xml:space="preserve">, </w:t>
      </w:r>
      <w:r>
        <w:rPr>
          <w:rFonts w:hint="eastAsia"/>
        </w:rPr>
        <w:t>що</w:t>
      </w:r>
      <w:r>
        <w:t xml:space="preserve"> </w:t>
      </w:r>
      <w:r>
        <w:rPr>
          <w:rFonts w:hint="eastAsia"/>
        </w:rPr>
        <w:t>орієнтована</w:t>
      </w:r>
      <w:r>
        <w:t xml:space="preserve"> </w:t>
      </w:r>
      <w:r>
        <w:rPr>
          <w:rFonts w:hint="eastAsia"/>
        </w:rPr>
        <w:t>на</w:t>
      </w:r>
      <w:r>
        <w:t xml:space="preserve"> </w:t>
      </w:r>
      <w:r>
        <w:rPr>
          <w:rFonts w:hint="eastAsia"/>
        </w:rPr>
        <w:t>розробку</w:t>
      </w:r>
      <w:r>
        <w:t xml:space="preserve"> </w:t>
      </w:r>
      <w:r>
        <w:rPr>
          <w:rFonts w:hint="eastAsia"/>
        </w:rPr>
        <w:t>оригінальної</w:t>
      </w:r>
      <w:r>
        <w:t xml:space="preserve"> </w:t>
      </w:r>
      <w:r>
        <w:rPr>
          <w:rFonts w:hint="eastAsia"/>
        </w:rPr>
        <w:t>інноваційної</w:t>
      </w:r>
      <w:r>
        <w:t xml:space="preserve"> </w:t>
      </w:r>
      <w:r>
        <w:rPr>
          <w:rFonts w:hint="eastAsia"/>
        </w:rPr>
        <w:t>стратегії</w:t>
      </w:r>
      <w:r>
        <w:t xml:space="preserve"> </w:t>
      </w:r>
      <w:r>
        <w:rPr>
          <w:rFonts w:hint="eastAsia"/>
        </w:rPr>
        <w:t>для</w:t>
      </w:r>
      <w:r>
        <w:t xml:space="preserve"> </w:t>
      </w:r>
      <w:r>
        <w:rPr>
          <w:rFonts w:hint="eastAsia"/>
        </w:rPr>
        <w:t>кожного</w:t>
      </w:r>
      <w:r>
        <w:t xml:space="preserve"> </w:t>
      </w:r>
      <w:r>
        <w:rPr>
          <w:rFonts w:hint="eastAsia"/>
        </w:rPr>
        <w:t>окремого</w:t>
      </w:r>
      <w:r>
        <w:t xml:space="preserve"> </w:t>
      </w:r>
      <w:r>
        <w:rPr>
          <w:rFonts w:hint="eastAsia"/>
        </w:rPr>
        <w:t>суспільства</w:t>
      </w:r>
      <w:r>
        <w:t xml:space="preserve">, </w:t>
      </w:r>
      <w:r>
        <w:rPr>
          <w:rFonts w:hint="eastAsia"/>
        </w:rPr>
        <w:t>враховуючи</w:t>
      </w:r>
      <w:r>
        <w:t xml:space="preserve"> </w:t>
      </w:r>
      <w:r>
        <w:rPr>
          <w:rFonts w:hint="eastAsia"/>
        </w:rPr>
        <w:t>його</w:t>
      </w:r>
      <w:r>
        <w:t xml:space="preserve"> </w:t>
      </w:r>
      <w:r>
        <w:rPr>
          <w:rFonts w:hint="eastAsia"/>
        </w:rPr>
        <w:t>геоекономічні</w:t>
      </w:r>
      <w:r>
        <w:t xml:space="preserve"> </w:t>
      </w:r>
      <w:r>
        <w:rPr>
          <w:rFonts w:hint="eastAsia"/>
        </w:rPr>
        <w:t>переваги</w:t>
      </w:r>
      <w:r>
        <w:t>.</w:t>
      </w:r>
    </w:p>
    <w:p w14:paraId="6B6D1F7D" w14:textId="77777777" w:rsidR="00636221" w:rsidRDefault="00636221" w:rsidP="00636221">
      <w:r>
        <w:t>5.</w:t>
      </w:r>
      <w:r>
        <w:tab/>
      </w:r>
      <w:r>
        <w:rPr>
          <w:rFonts w:hint="eastAsia"/>
        </w:rPr>
        <w:t>Дихотомія</w:t>
      </w:r>
      <w:r>
        <w:t xml:space="preserve"> </w:t>
      </w:r>
      <w:r>
        <w:rPr>
          <w:rFonts w:hint="eastAsia"/>
        </w:rPr>
        <w:t>глобального</w:t>
      </w:r>
      <w:r>
        <w:t xml:space="preserve"> </w:t>
      </w:r>
      <w:r>
        <w:rPr>
          <w:rFonts w:hint="eastAsia"/>
        </w:rPr>
        <w:t>та</w:t>
      </w:r>
      <w:r>
        <w:t xml:space="preserve"> </w:t>
      </w:r>
      <w:r>
        <w:rPr>
          <w:rFonts w:hint="eastAsia"/>
        </w:rPr>
        <w:t>національного</w:t>
      </w:r>
      <w:r>
        <w:t xml:space="preserve">, </w:t>
      </w:r>
      <w:r>
        <w:rPr>
          <w:rFonts w:hint="eastAsia"/>
        </w:rPr>
        <w:t>як</w:t>
      </w:r>
      <w:r>
        <w:t xml:space="preserve"> </w:t>
      </w:r>
      <w:r>
        <w:rPr>
          <w:rFonts w:hint="eastAsia"/>
        </w:rPr>
        <w:t>взаємообумовлюючих</w:t>
      </w:r>
      <w:r>
        <w:t xml:space="preserve"> </w:t>
      </w:r>
      <w:r>
        <w:rPr>
          <w:rFonts w:hint="eastAsia"/>
        </w:rPr>
        <w:t>чинників</w:t>
      </w:r>
      <w:r>
        <w:t xml:space="preserve"> </w:t>
      </w:r>
      <w:r>
        <w:rPr>
          <w:rFonts w:hint="eastAsia"/>
        </w:rPr>
        <w:t>розвитку</w:t>
      </w:r>
      <w:r>
        <w:t xml:space="preserve"> </w:t>
      </w:r>
      <w:r>
        <w:rPr>
          <w:rFonts w:hint="eastAsia"/>
        </w:rPr>
        <w:t>сучасних</w:t>
      </w:r>
      <w:r>
        <w:t xml:space="preserve"> </w:t>
      </w:r>
      <w:r>
        <w:rPr>
          <w:rFonts w:hint="eastAsia"/>
        </w:rPr>
        <w:t>суспільств</w:t>
      </w:r>
      <w:r>
        <w:t xml:space="preserve">, </w:t>
      </w:r>
      <w:r>
        <w:rPr>
          <w:rFonts w:hint="eastAsia"/>
        </w:rPr>
        <w:t>дозволяє</w:t>
      </w:r>
      <w:r>
        <w:t xml:space="preserve"> </w:t>
      </w:r>
      <w:r>
        <w:rPr>
          <w:rFonts w:hint="eastAsia"/>
        </w:rPr>
        <w:t>постулювати</w:t>
      </w:r>
      <w:r>
        <w:t xml:space="preserve">, </w:t>
      </w:r>
      <w:r>
        <w:rPr>
          <w:rFonts w:hint="eastAsia"/>
        </w:rPr>
        <w:t>що</w:t>
      </w:r>
      <w:r>
        <w:t xml:space="preserve"> </w:t>
      </w:r>
      <w:r>
        <w:rPr>
          <w:rFonts w:hint="eastAsia"/>
        </w:rPr>
        <w:t>діалектична</w:t>
      </w:r>
      <w:r>
        <w:t xml:space="preserve"> </w:t>
      </w:r>
      <w:r>
        <w:rPr>
          <w:rFonts w:hint="eastAsia"/>
        </w:rPr>
        <w:t>тріада</w:t>
      </w:r>
      <w:r>
        <w:t xml:space="preserve"> </w:t>
      </w:r>
      <w:r>
        <w:rPr>
          <w:rFonts w:hint="eastAsia"/>
        </w:rPr>
        <w:t>теза</w:t>
      </w:r>
      <w:r>
        <w:t>-</w:t>
      </w:r>
      <w:r>
        <w:rPr>
          <w:rFonts w:hint="eastAsia"/>
        </w:rPr>
        <w:t>антитеза</w:t>
      </w:r>
      <w:r>
        <w:t>-</w:t>
      </w:r>
      <w:r>
        <w:rPr>
          <w:rFonts w:hint="eastAsia"/>
        </w:rPr>
        <w:t>синтез</w:t>
      </w:r>
      <w:r>
        <w:t xml:space="preserve">, </w:t>
      </w:r>
      <w:r>
        <w:rPr>
          <w:rFonts w:hint="eastAsia"/>
        </w:rPr>
        <w:t>у</w:t>
      </w:r>
      <w:r>
        <w:t xml:space="preserve"> </w:t>
      </w:r>
      <w:r>
        <w:rPr>
          <w:rFonts w:hint="eastAsia"/>
        </w:rPr>
        <w:t>контексті</w:t>
      </w:r>
      <w:r>
        <w:t xml:space="preserve"> </w:t>
      </w:r>
      <w:r>
        <w:rPr>
          <w:rFonts w:hint="eastAsia"/>
        </w:rPr>
        <w:t>розвитку</w:t>
      </w:r>
      <w:r>
        <w:t xml:space="preserve"> </w:t>
      </w:r>
      <w:r>
        <w:rPr>
          <w:rFonts w:hint="eastAsia"/>
        </w:rPr>
        <w:t>економічних</w:t>
      </w:r>
      <w:r>
        <w:t xml:space="preserve"> </w:t>
      </w:r>
      <w:r>
        <w:rPr>
          <w:rFonts w:hint="eastAsia"/>
        </w:rPr>
        <w:t>аспектів</w:t>
      </w:r>
      <w:r>
        <w:t xml:space="preserve"> </w:t>
      </w:r>
      <w:r>
        <w:rPr>
          <w:rFonts w:hint="eastAsia"/>
        </w:rPr>
        <w:t>націоналізму</w:t>
      </w:r>
      <w:r>
        <w:t xml:space="preserve">, </w:t>
      </w:r>
      <w:r>
        <w:rPr>
          <w:rFonts w:hint="eastAsia"/>
        </w:rPr>
        <w:t>набуває</w:t>
      </w:r>
      <w:r>
        <w:t xml:space="preserve"> </w:t>
      </w:r>
      <w:r>
        <w:rPr>
          <w:rFonts w:hint="eastAsia"/>
        </w:rPr>
        <w:t>вигляду</w:t>
      </w:r>
      <w:r>
        <w:t xml:space="preserve"> </w:t>
      </w:r>
      <w:r>
        <w:rPr>
          <w:rFonts w:hint="eastAsia"/>
        </w:rPr>
        <w:t>нація</w:t>
      </w:r>
      <w:r>
        <w:t>-</w:t>
      </w:r>
      <w:r>
        <w:rPr>
          <w:rFonts w:hint="eastAsia"/>
        </w:rPr>
        <w:t>глобалізація</w:t>
      </w:r>
      <w:r>
        <w:t>-</w:t>
      </w:r>
      <w:r>
        <w:rPr>
          <w:rFonts w:hint="eastAsia"/>
        </w:rPr>
        <w:t>глобалізована</w:t>
      </w:r>
      <w:r>
        <w:t xml:space="preserve"> </w:t>
      </w:r>
      <w:r>
        <w:rPr>
          <w:rFonts w:hint="eastAsia"/>
        </w:rPr>
        <w:t>нація</w:t>
      </w:r>
      <w:r>
        <w:t xml:space="preserve">, </w:t>
      </w:r>
      <w:r>
        <w:rPr>
          <w:rFonts w:hint="eastAsia"/>
        </w:rPr>
        <w:t>де</w:t>
      </w:r>
      <w:r>
        <w:t xml:space="preserve"> </w:t>
      </w:r>
      <w:r>
        <w:rPr>
          <w:rFonts w:hint="eastAsia"/>
        </w:rPr>
        <w:t>остання</w:t>
      </w:r>
      <w:r>
        <w:t xml:space="preserve"> </w:t>
      </w:r>
      <w:r>
        <w:rPr>
          <w:rFonts w:hint="eastAsia"/>
        </w:rPr>
        <w:t>є</w:t>
      </w:r>
      <w:r>
        <w:t xml:space="preserve"> </w:t>
      </w:r>
      <w:r>
        <w:rPr>
          <w:rFonts w:hint="eastAsia"/>
        </w:rPr>
        <w:t>якраз</w:t>
      </w:r>
      <w:r>
        <w:t xml:space="preserve"> </w:t>
      </w:r>
      <w:r>
        <w:rPr>
          <w:rFonts w:hint="eastAsia"/>
        </w:rPr>
        <w:t>нацією</w:t>
      </w:r>
      <w:r>
        <w:t xml:space="preserve"> </w:t>
      </w:r>
      <w:r>
        <w:rPr>
          <w:rFonts w:hint="eastAsia"/>
        </w:rPr>
        <w:t>економічною</w:t>
      </w:r>
      <w:r>
        <w:t xml:space="preserve">, </w:t>
      </w:r>
      <w:r>
        <w:rPr>
          <w:rFonts w:hint="eastAsia"/>
        </w:rPr>
        <w:t>якщо</w:t>
      </w:r>
      <w:r>
        <w:t xml:space="preserve"> </w:t>
      </w:r>
      <w:r>
        <w:rPr>
          <w:rFonts w:hint="eastAsia"/>
        </w:rPr>
        <w:t>враховувати</w:t>
      </w:r>
      <w:r>
        <w:t xml:space="preserve"> </w:t>
      </w:r>
      <w:r>
        <w:rPr>
          <w:rFonts w:hint="eastAsia"/>
        </w:rPr>
        <w:t>значущість</w:t>
      </w:r>
      <w:r>
        <w:t xml:space="preserve"> </w:t>
      </w:r>
      <w:r>
        <w:rPr>
          <w:rFonts w:hint="eastAsia"/>
        </w:rPr>
        <w:t>економічного</w:t>
      </w:r>
      <w:r>
        <w:t xml:space="preserve"> </w:t>
      </w:r>
      <w:r>
        <w:rPr>
          <w:rFonts w:hint="eastAsia"/>
        </w:rPr>
        <w:t>фундаменту</w:t>
      </w:r>
      <w:r>
        <w:t xml:space="preserve"> </w:t>
      </w:r>
      <w:r>
        <w:rPr>
          <w:rFonts w:hint="eastAsia"/>
        </w:rPr>
        <w:t>для</w:t>
      </w:r>
      <w:r>
        <w:t xml:space="preserve"> </w:t>
      </w:r>
      <w:r>
        <w:rPr>
          <w:rFonts w:hint="eastAsia"/>
        </w:rPr>
        <w:t>ефективної</w:t>
      </w:r>
      <w:r>
        <w:t xml:space="preserve"> </w:t>
      </w:r>
      <w:r>
        <w:rPr>
          <w:rFonts w:hint="eastAsia"/>
        </w:rPr>
        <w:t>реалізації</w:t>
      </w:r>
      <w:r>
        <w:t xml:space="preserve"> </w:t>
      </w:r>
      <w:r>
        <w:rPr>
          <w:rFonts w:hint="eastAsia"/>
        </w:rPr>
        <w:t>політичних</w:t>
      </w:r>
      <w:r>
        <w:t xml:space="preserve"> </w:t>
      </w:r>
      <w:r>
        <w:rPr>
          <w:rFonts w:hint="eastAsia"/>
        </w:rPr>
        <w:t>стратегій</w:t>
      </w:r>
      <w:r>
        <w:t xml:space="preserve">. </w:t>
      </w:r>
      <w:r>
        <w:rPr>
          <w:rFonts w:hint="eastAsia"/>
        </w:rPr>
        <w:t>Сучасний</w:t>
      </w:r>
      <w:r>
        <w:t xml:space="preserve"> </w:t>
      </w:r>
      <w:r>
        <w:rPr>
          <w:rFonts w:hint="eastAsia"/>
        </w:rPr>
        <w:t>український</w:t>
      </w:r>
      <w:r>
        <w:t xml:space="preserve"> </w:t>
      </w:r>
      <w:r>
        <w:rPr>
          <w:rFonts w:hint="eastAsia"/>
        </w:rPr>
        <w:t>соціум</w:t>
      </w:r>
      <w:r>
        <w:t xml:space="preserve"> </w:t>
      </w:r>
      <w:r>
        <w:rPr>
          <w:rFonts w:hint="eastAsia"/>
        </w:rPr>
        <w:t>все</w:t>
      </w:r>
      <w:r>
        <w:t xml:space="preserve"> </w:t>
      </w:r>
      <w:r>
        <w:rPr>
          <w:rFonts w:hint="eastAsia"/>
        </w:rPr>
        <w:t>ще</w:t>
      </w:r>
      <w:r>
        <w:t xml:space="preserve"> </w:t>
      </w:r>
      <w:r>
        <w:rPr>
          <w:rFonts w:hint="eastAsia"/>
        </w:rPr>
        <w:t>не</w:t>
      </w:r>
      <w:r>
        <w:t xml:space="preserve"> </w:t>
      </w:r>
      <w:r>
        <w:rPr>
          <w:rFonts w:hint="eastAsia"/>
        </w:rPr>
        <w:t>відбувся</w:t>
      </w:r>
      <w:r>
        <w:t xml:space="preserve"> </w:t>
      </w:r>
      <w:r>
        <w:rPr>
          <w:rFonts w:hint="eastAsia"/>
        </w:rPr>
        <w:t>у</w:t>
      </w:r>
      <w:r>
        <w:t xml:space="preserve"> </w:t>
      </w:r>
      <w:r>
        <w:rPr>
          <w:rFonts w:hint="eastAsia"/>
        </w:rPr>
        <w:t>якості</w:t>
      </w:r>
      <w:r>
        <w:t xml:space="preserve"> </w:t>
      </w:r>
      <w:r>
        <w:rPr>
          <w:rFonts w:hint="eastAsia"/>
        </w:rPr>
        <w:t>глобалізованої</w:t>
      </w:r>
      <w:r>
        <w:t xml:space="preserve"> </w:t>
      </w:r>
      <w:r>
        <w:rPr>
          <w:rFonts w:hint="eastAsia"/>
        </w:rPr>
        <w:t>нації</w:t>
      </w:r>
      <w:r>
        <w:t xml:space="preserve">, </w:t>
      </w:r>
      <w:r>
        <w:rPr>
          <w:rFonts w:hint="eastAsia"/>
        </w:rPr>
        <w:t>адже</w:t>
      </w:r>
      <w:r>
        <w:t xml:space="preserve"> </w:t>
      </w:r>
      <w:r>
        <w:rPr>
          <w:rFonts w:hint="eastAsia"/>
        </w:rPr>
        <w:t>все</w:t>
      </w:r>
      <w:r>
        <w:t xml:space="preserve"> </w:t>
      </w:r>
      <w:r>
        <w:rPr>
          <w:rFonts w:hint="eastAsia"/>
        </w:rPr>
        <w:t>ще</w:t>
      </w:r>
      <w:r>
        <w:t xml:space="preserve"> </w:t>
      </w:r>
      <w:r>
        <w:rPr>
          <w:rFonts w:hint="eastAsia"/>
        </w:rPr>
        <w:t>не</w:t>
      </w:r>
      <w:r>
        <w:t xml:space="preserve"> </w:t>
      </w:r>
      <w:r>
        <w:rPr>
          <w:rFonts w:hint="eastAsia"/>
        </w:rPr>
        <w:t>демонструє</w:t>
      </w:r>
      <w:r>
        <w:t xml:space="preserve"> </w:t>
      </w:r>
      <w:r>
        <w:rPr>
          <w:rFonts w:hint="eastAsia"/>
        </w:rPr>
        <w:t>стратегій</w:t>
      </w:r>
      <w:r>
        <w:t xml:space="preserve"> </w:t>
      </w:r>
      <w:r>
        <w:rPr>
          <w:rFonts w:hint="eastAsia"/>
        </w:rPr>
        <w:t>ефективного</w:t>
      </w:r>
      <w:r>
        <w:t xml:space="preserve"> </w:t>
      </w:r>
      <w:r>
        <w:rPr>
          <w:rFonts w:hint="eastAsia"/>
        </w:rPr>
        <w:t>узгодження</w:t>
      </w:r>
      <w:r>
        <w:t xml:space="preserve">, </w:t>
      </w:r>
      <w:r>
        <w:rPr>
          <w:rFonts w:hint="eastAsia"/>
        </w:rPr>
        <w:t>а</w:t>
      </w:r>
      <w:r>
        <w:t xml:space="preserve"> </w:t>
      </w:r>
      <w:r>
        <w:rPr>
          <w:rFonts w:hint="eastAsia"/>
        </w:rPr>
        <w:t>не</w:t>
      </w:r>
      <w:r>
        <w:t xml:space="preserve"> </w:t>
      </w:r>
      <w:r>
        <w:rPr>
          <w:rFonts w:hint="eastAsia"/>
        </w:rPr>
        <w:t>нівелювання</w:t>
      </w:r>
      <w:r>
        <w:t xml:space="preserve">, </w:t>
      </w:r>
      <w:r>
        <w:rPr>
          <w:rFonts w:hint="eastAsia"/>
        </w:rPr>
        <w:t>економічних</w:t>
      </w:r>
      <w:r>
        <w:t xml:space="preserve"> </w:t>
      </w:r>
      <w:r>
        <w:rPr>
          <w:rFonts w:hint="eastAsia"/>
        </w:rPr>
        <w:t>інтересів</w:t>
      </w:r>
      <w:r>
        <w:t xml:space="preserve"> </w:t>
      </w:r>
      <w:r>
        <w:rPr>
          <w:rFonts w:hint="eastAsia"/>
        </w:rPr>
        <w:t>національної</w:t>
      </w:r>
      <w:r>
        <w:t xml:space="preserve">, </w:t>
      </w:r>
      <w:r>
        <w:rPr>
          <w:rFonts w:hint="eastAsia"/>
        </w:rPr>
        <w:t>географічно</w:t>
      </w:r>
      <w:r>
        <w:t>-</w:t>
      </w:r>
      <w:r>
        <w:rPr>
          <w:rFonts w:hint="eastAsia"/>
        </w:rPr>
        <w:t>державної</w:t>
      </w:r>
      <w:r>
        <w:t xml:space="preserve"> </w:t>
      </w:r>
      <w:r>
        <w:rPr>
          <w:rFonts w:hint="eastAsia"/>
        </w:rPr>
        <w:t>спільноти</w:t>
      </w:r>
      <w:r>
        <w:t xml:space="preserve"> </w:t>
      </w:r>
      <w:r>
        <w:rPr>
          <w:rFonts w:hint="eastAsia"/>
        </w:rPr>
        <w:t>з</w:t>
      </w:r>
      <w:r>
        <w:t xml:space="preserve"> </w:t>
      </w:r>
      <w:r>
        <w:rPr>
          <w:rFonts w:hint="eastAsia"/>
        </w:rPr>
        <w:t>економічними</w:t>
      </w:r>
      <w:r>
        <w:t xml:space="preserve"> </w:t>
      </w:r>
      <w:r>
        <w:rPr>
          <w:rFonts w:hint="eastAsia"/>
        </w:rPr>
        <w:t>інтересами</w:t>
      </w:r>
      <w:r>
        <w:t xml:space="preserve"> </w:t>
      </w:r>
      <w:r>
        <w:rPr>
          <w:rFonts w:hint="eastAsia"/>
        </w:rPr>
        <w:t>провідних</w:t>
      </w:r>
      <w:r>
        <w:t xml:space="preserve"> </w:t>
      </w:r>
      <w:r>
        <w:rPr>
          <w:rFonts w:hint="eastAsia"/>
        </w:rPr>
        <w:t>суб’єктів</w:t>
      </w:r>
      <w:r>
        <w:t xml:space="preserve"> </w:t>
      </w:r>
      <w:r>
        <w:rPr>
          <w:rFonts w:hint="eastAsia"/>
        </w:rPr>
        <w:t>глобалізації</w:t>
      </w:r>
      <w:r>
        <w:t xml:space="preserve">, </w:t>
      </w:r>
      <w:r>
        <w:rPr>
          <w:rFonts w:hint="eastAsia"/>
        </w:rPr>
        <w:t>а</w:t>
      </w:r>
      <w:r>
        <w:t xml:space="preserve"> </w:t>
      </w:r>
      <w:r>
        <w:rPr>
          <w:rFonts w:hint="eastAsia"/>
        </w:rPr>
        <w:t>тому</w:t>
      </w:r>
      <w:r>
        <w:t xml:space="preserve"> </w:t>
      </w:r>
      <w:r>
        <w:rPr>
          <w:rFonts w:hint="eastAsia"/>
        </w:rPr>
        <w:t>й</w:t>
      </w:r>
      <w:r>
        <w:t xml:space="preserve"> </w:t>
      </w:r>
      <w:r>
        <w:rPr>
          <w:rFonts w:hint="eastAsia"/>
        </w:rPr>
        <w:t>не</w:t>
      </w:r>
      <w:r>
        <w:t xml:space="preserve"> </w:t>
      </w:r>
      <w:r>
        <w:rPr>
          <w:rFonts w:hint="eastAsia"/>
        </w:rPr>
        <w:t>продукує</w:t>
      </w:r>
      <w:r>
        <w:t xml:space="preserve"> </w:t>
      </w:r>
      <w:r>
        <w:rPr>
          <w:rFonts w:hint="eastAsia"/>
        </w:rPr>
        <w:t>якісної</w:t>
      </w:r>
      <w:r>
        <w:t xml:space="preserve"> </w:t>
      </w:r>
      <w:r>
        <w:rPr>
          <w:rFonts w:hint="eastAsia"/>
        </w:rPr>
        <w:t>економічної</w:t>
      </w:r>
      <w:r>
        <w:t xml:space="preserve"> </w:t>
      </w:r>
      <w:r>
        <w:rPr>
          <w:rFonts w:hint="eastAsia"/>
        </w:rPr>
        <w:t>стратегії</w:t>
      </w:r>
      <w:r>
        <w:t xml:space="preserve"> </w:t>
      </w:r>
      <w:r>
        <w:rPr>
          <w:rFonts w:hint="eastAsia"/>
        </w:rPr>
        <w:t>соціального</w:t>
      </w:r>
      <w:r>
        <w:t xml:space="preserve"> </w:t>
      </w:r>
      <w:r>
        <w:rPr>
          <w:rFonts w:hint="eastAsia"/>
        </w:rPr>
        <w:t>розвитку</w:t>
      </w:r>
      <w:r>
        <w:t xml:space="preserve"> </w:t>
      </w:r>
      <w:r>
        <w:rPr>
          <w:rFonts w:hint="eastAsia"/>
        </w:rPr>
        <w:t>в</w:t>
      </w:r>
      <w:r>
        <w:t xml:space="preserve"> </w:t>
      </w:r>
      <w:r>
        <w:rPr>
          <w:rFonts w:hint="eastAsia"/>
        </w:rPr>
        <w:t>умовах</w:t>
      </w:r>
      <w:r>
        <w:t xml:space="preserve"> </w:t>
      </w:r>
      <w:r>
        <w:rPr>
          <w:rFonts w:hint="eastAsia"/>
        </w:rPr>
        <w:t>кризових</w:t>
      </w:r>
      <w:r>
        <w:t xml:space="preserve"> </w:t>
      </w:r>
      <w:r>
        <w:rPr>
          <w:rFonts w:hint="eastAsia"/>
        </w:rPr>
        <w:t>явищ</w:t>
      </w:r>
      <w:r>
        <w:t xml:space="preserve"> </w:t>
      </w:r>
      <w:r>
        <w:rPr>
          <w:rFonts w:hint="eastAsia"/>
        </w:rPr>
        <w:t>глобального</w:t>
      </w:r>
      <w:r>
        <w:t xml:space="preserve"> </w:t>
      </w:r>
      <w:r>
        <w:rPr>
          <w:rFonts w:hint="eastAsia"/>
        </w:rPr>
        <w:t>масштабу</w:t>
      </w:r>
      <w:r>
        <w:t>.</w:t>
      </w:r>
    </w:p>
    <w:p w14:paraId="545DE942" w14:textId="77777777" w:rsidR="00636221" w:rsidRDefault="00636221" w:rsidP="00636221">
      <w:r>
        <w:t>6.</w:t>
      </w:r>
      <w:r>
        <w:tab/>
      </w:r>
      <w:r>
        <w:rPr>
          <w:rFonts w:hint="eastAsia"/>
        </w:rPr>
        <w:t>Тривалий</w:t>
      </w:r>
      <w:r>
        <w:t xml:space="preserve"> </w:t>
      </w:r>
      <w:r>
        <w:rPr>
          <w:rFonts w:hint="eastAsia"/>
        </w:rPr>
        <w:t>етап</w:t>
      </w:r>
      <w:r>
        <w:t xml:space="preserve"> </w:t>
      </w:r>
      <w:r>
        <w:rPr>
          <w:rFonts w:hint="eastAsia"/>
        </w:rPr>
        <w:t>некомпетентної</w:t>
      </w:r>
      <w:r>
        <w:t xml:space="preserve"> </w:t>
      </w:r>
      <w:r>
        <w:rPr>
          <w:rFonts w:hint="eastAsia"/>
        </w:rPr>
        <w:t>економічної</w:t>
      </w:r>
      <w:r>
        <w:t xml:space="preserve"> </w:t>
      </w:r>
      <w:r>
        <w:rPr>
          <w:rFonts w:hint="eastAsia"/>
        </w:rPr>
        <w:t>політики</w:t>
      </w:r>
      <w:r>
        <w:t xml:space="preserve"> </w:t>
      </w:r>
      <w:r>
        <w:rPr>
          <w:rFonts w:hint="eastAsia"/>
        </w:rPr>
        <w:t>сформував</w:t>
      </w:r>
      <w:r>
        <w:t xml:space="preserve"> </w:t>
      </w:r>
      <w:r>
        <w:rPr>
          <w:rFonts w:hint="eastAsia"/>
        </w:rPr>
        <w:t>перманентну</w:t>
      </w:r>
      <w:r>
        <w:t xml:space="preserve"> </w:t>
      </w:r>
      <w:r>
        <w:rPr>
          <w:rFonts w:hint="eastAsia"/>
        </w:rPr>
        <w:t>соціально</w:t>
      </w:r>
      <w:r>
        <w:t>-</w:t>
      </w:r>
      <w:r>
        <w:rPr>
          <w:rFonts w:hint="eastAsia"/>
        </w:rPr>
        <w:t>економічну</w:t>
      </w:r>
      <w:r>
        <w:t xml:space="preserve"> </w:t>
      </w:r>
      <w:r>
        <w:rPr>
          <w:rFonts w:hint="eastAsia"/>
        </w:rPr>
        <w:t>анемію</w:t>
      </w:r>
      <w:r>
        <w:t xml:space="preserve"> </w:t>
      </w:r>
      <w:r>
        <w:rPr>
          <w:rFonts w:hint="eastAsia"/>
        </w:rPr>
        <w:t>українського</w:t>
      </w:r>
      <w:r>
        <w:t xml:space="preserve"> </w:t>
      </w:r>
      <w:r>
        <w:rPr>
          <w:rFonts w:hint="eastAsia"/>
        </w:rPr>
        <w:t>суспільства</w:t>
      </w:r>
      <w:r>
        <w:t xml:space="preserve">, </w:t>
      </w:r>
      <w:r>
        <w:rPr>
          <w:rFonts w:hint="eastAsia"/>
        </w:rPr>
        <w:t>що</w:t>
      </w:r>
      <w:r>
        <w:t xml:space="preserve"> </w:t>
      </w:r>
      <w:r>
        <w:rPr>
          <w:rFonts w:hint="eastAsia"/>
        </w:rPr>
        <w:t>спричинила</w:t>
      </w:r>
      <w:r>
        <w:t xml:space="preserve"> </w:t>
      </w:r>
      <w:r>
        <w:rPr>
          <w:rFonts w:hint="eastAsia"/>
        </w:rPr>
        <w:t>суттєві</w:t>
      </w:r>
      <w:r>
        <w:t xml:space="preserve"> </w:t>
      </w:r>
      <w:r>
        <w:rPr>
          <w:rFonts w:hint="eastAsia"/>
        </w:rPr>
        <w:t>перешкоди</w:t>
      </w:r>
      <w:r>
        <w:t xml:space="preserve"> </w:t>
      </w:r>
      <w:r>
        <w:rPr>
          <w:rFonts w:hint="eastAsia"/>
        </w:rPr>
        <w:t>його</w:t>
      </w:r>
      <w:r>
        <w:t xml:space="preserve"> </w:t>
      </w:r>
      <w:r>
        <w:rPr>
          <w:rFonts w:hint="eastAsia"/>
        </w:rPr>
        <w:t>продуктивному</w:t>
      </w:r>
      <w:r>
        <w:t xml:space="preserve"> </w:t>
      </w:r>
      <w:r>
        <w:rPr>
          <w:rFonts w:hint="eastAsia"/>
        </w:rPr>
        <w:t>розвитку</w:t>
      </w:r>
      <w:r>
        <w:t xml:space="preserve">. </w:t>
      </w:r>
      <w:r>
        <w:rPr>
          <w:rFonts w:hint="eastAsia"/>
        </w:rPr>
        <w:t>Тому</w:t>
      </w:r>
      <w:r>
        <w:t xml:space="preserve"> </w:t>
      </w:r>
      <w:r>
        <w:rPr>
          <w:rFonts w:hint="eastAsia"/>
        </w:rPr>
        <w:t>існує</w:t>
      </w:r>
      <w:r>
        <w:t xml:space="preserve"> </w:t>
      </w:r>
      <w:r>
        <w:rPr>
          <w:rFonts w:hint="eastAsia"/>
        </w:rPr>
        <w:t>потреба</w:t>
      </w:r>
      <w:r>
        <w:t xml:space="preserve"> </w:t>
      </w:r>
      <w:r>
        <w:rPr>
          <w:rFonts w:hint="eastAsia"/>
        </w:rPr>
        <w:t>формування</w:t>
      </w:r>
      <w:r>
        <w:t xml:space="preserve"> </w:t>
      </w:r>
      <w:r>
        <w:rPr>
          <w:rFonts w:hint="eastAsia"/>
        </w:rPr>
        <w:t>якісно</w:t>
      </w:r>
      <w:r>
        <w:t xml:space="preserve"> </w:t>
      </w:r>
      <w:r>
        <w:rPr>
          <w:rFonts w:hint="eastAsia"/>
        </w:rPr>
        <w:t>нових</w:t>
      </w:r>
      <w:r>
        <w:t xml:space="preserve"> </w:t>
      </w:r>
      <w:r>
        <w:rPr>
          <w:rFonts w:hint="eastAsia"/>
        </w:rPr>
        <w:t>соціально</w:t>
      </w:r>
      <w:r>
        <w:t>-</w:t>
      </w:r>
      <w:r>
        <w:rPr>
          <w:rFonts w:hint="eastAsia"/>
        </w:rPr>
        <w:t>економічних</w:t>
      </w:r>
      <w:r>
        <w:t xml:space="preserve"> </w:t>
      </w:r>
      <w:r>
        <w:rPr>
          <w:rFonts w:hint="eastAsia"/>
        </w:rPr>
        <w:t>настанов</w:t>
      </w:r>
      <w:r>
        <w:t xml:space="preserve"> </w:t>
      </w:r>
      <w:r>
        <w:rPr>
          <w:rFonts w:hint="eastAsia"/>
        </w:rPr>
        <w:t>аксіологічного</w:t>
      </w:r>
      <w:r>
        <w:t xml:space="preserve"> </w:t>
      </w:r>
      <w:r>
        <w:rPr>
          <w:rFonts w:hint="eastAsia"/>
        </w:rPr>
        <w:t>та</w:t>
      </w:r>
      <w:r>
        <w:t xml:space="preserve"> </w:t>
      </w:r>
      <w:r>
        <w:rPr>
          <w:rFonts w:hint="eastAsia"/>
        </w:rPr>
        <w:t>структурно</w:t>
      </w:r>
      <w:r>
        <w:t>-</w:t>
      </w:r>
      <w:r>
        <w:rPr>
          <w:rFonts w:hint="eastAsia"/>
        </w:rPr>
        <w:t>організаційного</w:t>
      </w:r>
      <w:r>
        <w:t xml:space="preserve"> </w:t>
      </w:r>
      <w:r>
        <w:rPr>
          <w:rFonts w:hint="eastAsia"/>
        </w:rPr>
        <w:t>характеру</w:t>
      </w:r>
      <w:r>
        <w:t xml:space="preserve">, </w:t>
      </w:r>
      <w:r>
        <w:rPr>
          <w:rFonts w:hint="eastAsia"/>
        </w:rPr>
        <w:t>що</w:t>
      </w:r>
      <w:r>
        <w:t xml:space="preserve"> </w:t>
      </w:r>
      <w:r>
        <w:rPr>
          <w:rFonts w:hint="eastAsia"/>
        </w:rPr>
        <w:t>дозволять</w:t>
      </w:r>
      <w:r>
        <w:t xml:space="preserve"> </w:t>
      </w:r>
      <w:r>
        <w:rPr>
          <w:rFonts w:hint="eastAsia"/>
        </w:rPr>
        <w:t>здійснити</w:t>
      </w:r>
      <w:r>
        <w:t xml:space="preserve"> </w:t>
      </w:r>
      <w:r>
        <w:rPr>
          <w:rFonts w:hint="eastAsia"/>
        </w:rPr>
        <w:t>трансформаційний</w:t>
      </w:r>
      <w:r>
        <w:t xml:space="preserve"> </w:t>
      </w:r>
      <w:r>
        <w:rPr>
          <w:rFonts w:hint="eastAsia"/>
        </w:rPr>
        <w:t>вплив</w:t>
      </w:r>
      <w:r>
        <w:t xml:space="preserve"> </w:t>
      </w:r>
      <w:r>
        <w:rPr>
          <w:rFonts w:hint="eastAsia"/>
        </w:rPr>
        <w:t>на</w:t>
      </w:r>
      <w:r>
        <w:t xml:space="preserve"> </w:t>
      </w:r>
      <w:r>
        <w:rPr>
          <w:rFonts w:hint="eastAsia"/>
        </w:rPr>
        <w:t>економічний</w:t>
      </w:r>
      <w:r>
        <w:t xml:space="preserve"> </w:t>
      </w:r>
      <w:r>
        <w:rPr>
          <w:rFonts w:hint="eastAsia"/>
        </w:rPr>
        <w:t>менталітет</w:t>
      </w:r>
      <w:r>
        <w:t xml:space="preserve"> </w:t>
      </w:r>
      <w:r>
        <w:rPr>
          <w:rFonts w:hint="eastAsia"/>
        </w:rPr>
        <w:t>суспільства</w:t>
      </w:r>
      <w:r>
        <w:t xml:space="preserve"> </w:t>
      </w:r>
      <w:r>
        <w:rPr>
          <w:rFonts w:hint="eastAsia"/>
        </w:rPr>
        <w:t>та</w:t>
      </w:r>
      <w:r>
        <w:t xml:space="preserve"> </w:t>
      </w:r>
      <w:r>
        <w:rPr>
          <w:rFonts w:hint="eastAsia"/>
        </w:rPr>
        <w:t>сформувати</w:t>
      </w:r>
      <w:r>
        <w:t xml:space="preserve"> </w:t>
      </w:r>
      <w:r>
        <w:rPr>
          <w:rFonts w:hint="eastAsia"/>
        </w:rPr>
        <w:t>своєрідний</w:t>
      </w:r>
      <w:r>
        <w:t xml:space="preserve"> </w:t>
      </w:r>
      <w:r>
        <w:rPr>
          <w:rFonts w:hint="eastAsia"/>
        </w:rPr>
        <w:t>смисловий</w:t>
      </w:r>
      <w:r>
        <w:t xml:space="preserve"> </w:t>
      </w:r>
      <w:r>
        <w:rPr>
          <w:rFonts w:hint="eastAsia"/>
        </w:rPr>
        <w:t>вектор</w:t>
      </w:r>
      <w:r>
        <w:t xml:space="preserve"> </w:t>
      </w:r>
      <w:r>
        <w:rPr>
          <w:rFonts w:hint="eastAsia"/>
        </w:rPr>
        <w:t>інтернаціонально</w:t>
      </w:r>
      <w:r>
        <w:t xml:space="preserve"> </w:t>
      </w:r>
      <w:r>
        <w:rPr>
          <w:rFonts w:hint="eastAsia"/>
        </w:rPr>
        <w:t>орієнтованого</w:t>
      </w:r>
      <w:r>
        <w:t xml:space="preserve"> </w:t>
      </w:r>
      <w:r>
        <w:rPr>
          <w:rFonts w:hint="eastAsia"/>
        </w:rPr>
        <w:t>економічного</w:t>
      </w:r>
      <w:r>
        <w:t xml:space="preserve"> </w:t>
      </w:r>
      <w:r>
        <w:rPr>
          <w:rFonts w:hint="eastAsia"/>
        </w:rPr>
        <w:t>націоналізму</w:t>
      </w:r>
      <w:r>
        <w:t xml:space="preserve">. </w:t>
      </w:r>
      <w:r>
        <w:rPr>
          <w:rFonts w:hint="eastAsia"/>
        </w:rPr>
        <w:t>Продуктивні</w:t>
      </w:r>
      <w:r>
        <w:t xml:space="preserve"> </w:t>
      </w:r>
      <w:r>
        <w:rPr>
          <w:rFonts w:hint="eastAsia"/>
        </w:rPr>
        <w:t>соціально</w:t>
      </w:r>
      <w:r>
        <w:t>-</w:t>
      </w:r>
      <w:r>
        <w:rPr>
          <w:rFonts w:hint="eastAsia"/>
        </w:rPr>
        <w:t>економічні</w:t>
      </w:r>
      <w:r>
        <w:t xml:space="preserve"> </w:t>
      </w:r>
      <w:r>
        <w:rPr>
          <w:rFonts w:hint="eastAsia"/>
        </w:rPr>
        <w:t>інновації</w:t>
      </w:r>
      <w:r>
        <w:t xml:space="preserve"> </w:t>
      </w:r>
      <w:r>
        <w:rPr>
          <w:rFonts w:hint="eastAsia"/>
        </w:rPr>
        <w:t>стають</w:t>
      </w:r>
      <w:r>
        <w:t xml:space="preserve"> </w:t>
      </w:r>
      <w:r>
        <w:rPr>
          <w:rFonts w:hint="eastAsia"/>
        </w:rPr>
        <w:t>важливим</w:t>
      </w:r>
      <w:r>
        <w:t xml:space="preserve"> </w:t>
      </w:r>
      <w:r>
        <w:rPr>
          <w:rFonts w:hint="eastAsia"/>
        </w:rPr>
        <w:t>чинником</w:t>
      </w:r>
      <w:r>
        <w:t xml:space="preserve"> </w:t>
      </w:r>
      <w:r>
        <w:rPr>
          <w:rFonts w:hint="eastAsia"/>
        </w:rPr>
        <w:t>реанімації</w:t>
      </w:r>
      <w:r>
        <w:t xml:space="preserve"> </w:t>
      </w:r>
      <w:r>
        <w:rPr>
          <w:rFonts w:hint="eastAsia"/>
        </w:rPr>
        <w:t>економічної</w:t>
      </w:r>
      <w:r>
        <w:t xml:space="preserve"> </w:t>
      </w:r>
      <w:r>
        <w:rPr>
          <w:rFonts w:hint="eastAsia"/>
        </w:rPr>
        <w:t>системи</w:t>
      </w:r>
      <w:r>
        <w:t xml:space="preserve"> </w:t>
      </w:r>
      <w:r>
        <w:rPr>
          <w:rFonts w:hint="eastAsia"/>
        </w:rPr>
        <w:t>та</w:t>
      </w:r>
      <w:r>
        <w:t xml:space="preserve"> </w:t>
      </w:r>
      <w:r>
        <w:rPr>
          <w:rFonts w:hint="eastAsia"/>
        </w:rPr>
        <w:t>впровадження</w:t>
      </w:r>
      <w:r>
        <w:t xml:space="preserve"> </w:t>
      </w:r>
      <w:r>
        <w:rPr>
          <w:rFonts w:hint="eastAsia"/>
        </w:rPr>
        <w:t>креативних</w:t>
      </w:r>
      <w:r>
        <w:t xml:space="preserve"> </w:t>
      </w:r>
      <w:r>
        <w:rPr>
          <w:rFonts w:hint="eastAsia"/>
        </w:rPr>
        <w:t>сценаріїв</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Розробка</w:t>
      </w:r>
      <w:r>
        <w:t xml:space="preserve"> </w:t>
      </w:r>
      <w:r>
        <w:rPr>
          <w:rFonts w:hint="eastAsia"/>
        </w:rPr>
        <w:t>та</w:t>
      </w:r>
      <w:r>
        <w:t xml:space="preserve"> </w:t>
      </w:r>
      <w:r>
        <w:rPr>
          <w:rFonts w:hint="eastAsia"/>
        </w:rPr>
        <w:t>реалізація</w:t>
      </w:r>
      <w:r>
        <w:t xml:space="preserve"> </w:t>
      </w:r>
      <w:r>
        <w:rPr>
          <w:rFonts w:hint="eastAsia"/>
        </w:rPr>
        <w:t>таких</w:t>
      </w:r>
      <w:r>
        <w:t xml:space="preserve"> </w:t>
      </w:r>
      <w:r>
        <w:rPr>
          <w:rFonts w:hint="eastAsia"/>
        </w:rPr>
        <w:t>креативно</w:t>
      </w:r>
      <w:r>
        <w:t xml:space="preserve"> </w:t>
      </w:r>
      <w:r>
        <w:rPr>
          <w:rFonts w:hint="eastAsia"/>
        </w:rPr>
        <w:t>орієнтованих</w:t>
      </w:r>
      <w:r>
        <w:t xml:space="preserve"> </w:t>
      </w:r>
      <w:r>
        <w:rPr>
          <w:rFonts w:hint="eastAsia"/>
        </w:rPr>
        <w:t>економічних</w:t>
      </w:r>
      <w:r>
        <w:t xml:space="preserve"> </w:t>
      </w:r>
      <w:r>
        <w:rPr>
          <w:rFonts w:hint="eastAsia"/>
        </w:rPr>
        <w:t>стратегій</w:t>
      </w:r>
      <w:r>
        <w:t xml:space="preserve"> </w:t>
      </w:r>
      <w:r>
        <w:rPr>
          <w:rFonts w:hint="eastAsia"/>
        </w:rPr>
        <w:t>неможлива</w:t>
      </w:r>
      <w:r>
        <w:t xml:space="preserve"> </w:t>
      </w:r>
      <w:r>
        <w:rPr>
          <w:rFonts w:hint="eastAsia"/>
        </w:rPr>
        <w:t>без</w:t>
      </w:r>
      <w:r>
        <w:t xml:space="preserve"> </w:t>
      </w:r>
      <w:r>
        <w:rPr>
          <w:rFonts w:hint="eastAsia"/>
        </w:rPr>
        <w:t>створення</w:t>
      </w:r>
      <w:r>
        <w:t xml:space="preserve"> </w:t>
      </w:r>
      <w:r>
        <w:rPr>
          <w:rFonts w:hint="eastAsia"/>
        </w:rPr>
        <w:t>умов</w:t>
      </w:r>
      <w:r>
        <w:t xml:space="preserve"> </w:t>
      </w:r>
      <w:r>
        <w:rPr>
          <w:rFonts w:hint="eastAsia"/>
        </w:rPr>
        <w:t>для</w:t>
      </w:r>
      <w:r>
        <w:t xml:space="preserve"> </w:t>
      </w:r>
      <w:r>
        <w:rPr>
          <w:rFonts w:hint="eastAsia"/>
        </w:rPr>
        <w:t>формування</w:t>
      </w:r>
      <w:r>
        <w:t xml:space="preserve"> </w:t>
      </w:r>
      <w:r>
        <w:rPr>
          <w:rFonts w:hint="eastAsia"/>
        </w:rPr>
        <w:t>соціально</w:t>
      </w:r>
      <w:r>
        <w:t>-</w:t>
      </w:r>
      <w:r>
        <w:rPr>
          <w:rFonts w:hint="eastAsia"/>
        </w:rPr>
        <w:t>економічних</w:t>
      </w:r>
      <w:r>
        <w:t xml:space="preserve"> </w:t>
      </w:r>
      <w:r>
        <w:rPr>
          <w:rFonts w:hint="eastAsia"/>
        </w:rPr>
        <w:t>програм</w:t>
      </w:r>
      <w:r>
        <w:t xml:space="preserve">, </w:t>
      </w:r>
      <w:r>
        <w:rPr>
          <w:rFonts w:hint="eastAsia"/>
        </w:rPr>
        <w:t>що</w:t>
      </w:r>
      <w:r>
        <w:t xml:space="preserve"> </w:t>
      </w:r>
      <w:r>
        <w:rPr>
          <w:rFonts w:hint="eastAsia"/>
        </w:rPr>
        <w:t>орієнтовані</w:t>
      </w:r>
      <w:r>
        <w:t xml:space="preserve"> </w:t>
      </w:r>
      <w:r>
        <w:rPr>
          <w:rFonts w:hint="eastAsia"/>
        </w:rPr>
        <w:t>не</w:t>
      </w:r>
      <w:r>
        <w:t xml:space="preserve"> </w:t>
      </w:r>
      <w:r>
        <w:rPr>
          <w:rFonts w:hint="eastAsia"/>
        </w:rPr>
        <w:t>на</w:t>
      </w:r>
      <w:r>
        <w:t xml:space="preserve"> </w:t>
      </w:r>
      <w:r>
        <w:rPr>
          <w:rFonts w:hint="eastAsia"/>
        </w:rPr>
        <w:t>відтворення</w:t>
      </w:r>
      <w:r>
        <w:t xml:space="preserve"> </w:t>
      </w:r>
      <w:r>
        <w:rPr>
          <w:rFonts w:hint="eastAsia"/>
        </w:rPr>
        <w:t>неефективн</w:t>
      </w:r>
      <w:r>
        <w:rPr>
          <w:rFonts w:hint="eastAsia"/>
        </w:rPr>
        <w:lastRenderedPageBreak/>
        <w:t>их</w:t>
      </w:r>
      <w:r>
        <w:t xml:space="preserve"> </w:t>
      </w:r>
      <w:r>
        <w:rPr>
          <w:rFonts w:hint="eastAsia"/>
        </w:rPr>
        <w:t>економічних</w:t>
      </w:r>
      <w:r>
        <w:t xml:space="preserve"> </w:t>
      </w:r>
      <w:r>
        <w:rPr>
          <w:rFonts w:hint="eastAsia"/>
        </w:rPr>
        <w:t>шаблонів</w:t>
      </w:r>
      <w:r>
        <w:t xml:space="preserve"> </w:t>
      </w:r>
      <w:r>
        <w:rPr>
          <w:rFonts w:hint="eastAsia"/>
        </w:rPr>
        <w:t>та</w:t>
      </w:r>
      <w:r>
        <w:t xml:space="preserve"> </w:t>
      </w:r>
      <w:r>
        <w:rPr>
          <w:rFonts w:hint="eastAsia"/>
        </w:rPr>
        <w:t>відповідного</w:t>
      </w:r>
      <w:r>
        <w:t xml:space="preserve"> </w:t>
      </w:r>
      <w:r>
        <w:rPr>
          <w:rFonts w:hint="eastAsia"/>
        </w:rPr>
        <w:t>їм</w:t>
      </w:r>
      <w:r>
        <w:t xml:space="preserve"> </w:t>
      </w:r>
      <w:r>
        <w:rPr>
          <w:rFonts w:hint="eastAsia"/>
        </w:rPr>
        <w:t>стилю</w:t>
      </w:r>
      <w:r>
        <w:t xml:space="preserve"> </w:t>
      </w:r>
      <w:r>
        <w:rPr>
          <w:rFonts w:hint="eastAsia"/>
        </w:rPr>
        <w:t>мислення</w:t>
      </w:r>
      <w:r>
        <w:t xml:space="preserve">, </w:t>
      </w:r>
      <w:r>
        <w:rPr>
          <w:rFonts w:hint="eastAsia"/>
        </w:rPr>
        <w:t>а</w:t>
      </w:r>
      <w:r>
        <w:t xml:space="preserve"> </w:t>
      </w:r>
      <w:r>
        <w:rPr>
          <w:rFonts w:hint="eastAsia"/>
        </w:rPr>
        <w:t>на</w:t>
      </w:r>
      <w:r>
        <w:t xml:space="preserve"> </w:t>
      </w:r>
      <w:r>
        <w:rPr>
          <w:rFonts w:hint="eastAsia"/>
        </w:rPr>
        <w:t>конструювання</w:t>
      </w:r>
      <w:r>
        <w:t xml:space="preserve"> </w:t>
      </w:r>
      <w:r>
        <w:rPr>
          <w:rFonts w:hint="eastAsia"/>
        </w:rPr>
        <w:t>унікальних</w:t>
      </w:r>
    </w:p>
    <w:p w14:paraId="31CA63B7" w14:textId="77777777" w:rsidR="00636221" w:rsidRDefault="00636221" w:rsidP="00636221">
      <w:r>
        <w:rPr>
          <w:rFonts w:hint="eastAsia"/>
        </w:rPr>
        <w:t>економічних</w:t>
      </w:r>
      <w:r>
        <w:t xml:space="preserve"> </w:t>
      </w:r>
      <w:r>
        <w:rPr>
          <w:rFonts w:hint="eastAsia"/>
        </w:rPr>
        <w:t>смислів</w:t>
      </w:r>
      <w:r>
        <w:t xml:space="preserve"> </w:t>
      </w:r>
      <w:r>
        <w:rPr>
          <w:rFonts w:hint="eastAsia"/>
        </w:rPr>
        <w:t>та</w:t>
      </w:r>
      <w:r>
        <w:t xml:space="preserve"> </w:t>
      </w:r>
      <w:r>
        <w:rPr>
          <w:rFonts w:hint="eastAsia"/>
        </w:rPr>
        <w:t>впровадження</w:t>
      </w:r>
      <w:r>
        <w:t xml:space="preserve"> </w:t>
      </w:r>
      <w:r>
        <w:rPr>
          <w:rFonts w:hint="eastAsia"/>
        </w:rPr>
        <w:t>відповідних</w:t>
      </w:r>
      <w:r>
        <w:t xml:space="preserve"> </w:t>
      </w:r>
      <w:r>
        <w:rPr>
          <w:rFonts w:hint="eastAsia"/>
        </w:rPr>
        <w:t>стратегій</w:t>
      </w:r>
      <w:r>
        <w:t xml:space="preserve"> </w:t>
      </w:r>
      <w:r>
        <w:rPr>
          <w:rFonts w:hint="eastAsia"/>
        </w:rPr>
        <w:t>суспільного</w:t>
      </w:r>
      <w:r>
        <w:t xml:space="preserve"> </w:t>
      </w:r>
      <w:r>
        <w:rPr>
          <w:rFonts w:hint="eastAsia"/>
        </w:rPr>
        <w:t>розвитку</w:t>
      </w:r>
      <w:r>
        <w:t>.</w:t>
      </w:r>
    </w:p>
    <w:p w14:paraId="3C603C0C" w14:textId="77777777" w:rsidR="00636221" w:rsidRDefault="00636221" w:rsidP="00636221">
      <w:r>
        <w:t>7.</w:t>
      </w:r>
      <w:r>
        <w:tab/>
      </w:r>
      <w:r>
        <w:rPr>
          <w:rFonts w:hint="eastAsia"/>
        </w:rPr>
        <w:t>Необхідним</w:t>
      </w:r>
      <w:r>
        <w:t xml:space="preserve"> </w:t>
      </w:r>
      <w:r>
        <w:rPr>
          <w:rFonts w:hint="eastAsia"/>
        </w:rPr>
        <w:t>елементом</w:t>
      </w:r>
      <w:r>
        <w:t xml:space="preserve"> </w:t>
      </w:r>
      <w:r>
        <w:rPr>
          <w:rFonts w:hint="eastAsia"/>
        </w:rPr>
        <w:t>системної</w:t>
      </w:r>
      <w:r>
        <w:t xml:space="preserve"> </w:t>
      </w:r>
      <w:r>
        <w:rPr>
          <w:rFonts w:hint="eastAsia"/>
        </w:rPr>
        <w:t>розробки</w:t>
      </w:r>
      <w:r>
        <w:t xml:space="preserve"> </w:t>
      </w:r>
      <w:r>
        <w:rPr>
          <w:rFonts w:hint="eastAsia"/>
        </w:rPr>
        <w:t>стратегічних</w:t>
      </w:r>
      <w:r>
        <w:t xml:space="preserve"> </w:t>
      </w:r>
      <w:r>
        <w:rPr>
          <w:rFonts w:hint="eastAsia"/>
        </w:rPr>
        <w:t>напрямів</w:t>
      </w:r>
      <w:r>
        <w:t xml:space="preserve"> </w:t>
      </w:r>
      <w:r>
        <w:rPr>
          <w:rFonts w:hint="eastAsia"/>
        </w:rPr>
        <w:t>зростання</w:t>
      </w:r>
      <w:r>
        <w:t xml:space="preserve"> </w:t>
      </w:r>
      <w:r>
        <w:rPr>
          <w:rFonts w:hint="eastAsia"/>
        </w:rPr>
        <w:t>української</w:t>
      </w:r>
      <w:r>
        <w:t xml:space="preserve"> </w:t>
      </w:r>
      <w:r>
        <w:rPr>
          <w:rFonts w:hint="eastAsia"/>
        </w:rPr>
        <w:t>економки</w:t>
      </w:r>
      <w:r>
        <w:t xml:space="preserve"> </w:t>
      </w:r>
      <w:r>
        <w:rPr>
          <w:rFonts w:hint="eastAsia"/>
        </w:rPr>
        <w:t>має</w:t>
      </w:r>
      <w:r>
        <w:t xml:space="preserve"> </w:t>
      </w:r>
      <w:r>
        <w:rPr>
          <w:rFonts w:hint="eastAsia"/>
        </w:rPr>
        <w:t>бути</w:t>
      </w:r>
      <w:r>
        <w:t xml:space="preserve"> </w:t>
      </w:r>
      <w:r>
        <w:rPr>
          <w:rFonts w:hint="eastAsia"/>
        </w:rPr>
        <w:t>оновлена</w:t>
      </w:r>
      <w:r>
        <w:t xml:space="preserve"> </w:t>
      </w:r>
      <w:r>
        <w:rPr>
          <w:rFonts w:hint="eastAsia"/>
        </w:rPr>
        <w:t>економічна</w:t>
      </w:r>
      <w:r>
        <w:t xml:space="preserve"> </w:t>
      </w:r>
      <w:r>
        <w:rPr>
          <w:rFonts w:hint="eastAsia"/>
        </w:rPr>
        <w:t>ідеологія</w:t>
      </w:r>
      <w:r>
        <w:t xml:space="preserve">, </w:t>
      </w:r>
      <w:r>
        <w:rPr>
          <w:rFonts w:hint="eastAsia"/>
        </w:rPr>
        <w:t>орієнтована</w:t>
      </w:r>
      <w:r>
        <w:t xml:space="preserve"> </w:t>
      </w:r>
      <w:r>
        <w:rPr>
          <w:rFonts w:hint="eastAsia"/>
        </w:rPr>
        <w:t>на</w:t>
      </w:r>
      <w:r>
        <w:t xml:space="preserve"> </w:t>
      </w:r>
      <w:r>
        <w:rPr>
          <w:rFonts w:hint="eastAsia"/>
        </w:rPr>
        <w:t>альтернативні</w:t>
      </w:r>
      <w:r>
        <w:t xml:space="preserve"> </w:t>
      </w:r>
      <w:r>
        <w:rPr>
          <w:rFonts w:hint="eastAsia"/>
        </w:rPr>
        <w:t>ціннісні</w:t>
      </w:r>
      <w:r>
        <w:t xml:space="preserve"> </w:t>
      </w:r>
      <w:r>
        <w:rPr>
          <w:rFonts w:hint="eastAsia"/>
        </w:rPr>
        <w:t>настанови</w:t>
      </w:r>
      <w:r>
        <w:t xml:space="preserve">, </w:t>
      </w:r>
      <w:r>
        <w:rPr>
          <w:rFonts w:hint="eastAsia"/>
        </w:rPr>
        <w:t>порівняно</w:t>
      </w:r>
      <w:r>
        <w:t xml:space="preserve"> </w:t>
      </w:r>
      <w:r>
        <w:rPr>
          <w:rFonts w:hint="eastAsia"/>
        </w:rPr>
        <w:t>з</w:t>
      </w:r>
      <w:r>
        <w:t xml:space="preserve"> </w:t>
      </w:r>
      <w:r>
        <w:rPr>
          <w:rFonts w:hint="eastAsia"/>
        </w:rPr>
        <w:t>тими</w:t>
      </w:r>
      <w:r>
        <w:t xml:space="preserve">, </w:t>
      </w:r>
      <w:r>
        <w:rPr>
          <w:rFonts w:hint="eastAsia"/>
        </w:rPr>
        <w:t>що</w:t>
      </w:r>
      <w:r>
        <w:t xml:space="preserve"> </w:t>
      </w:r>
      <w:r>
        <w:rPr>
          <w:rFonts w:hint="eastAsia"/>
        </w:rPr>
        <w:t>домінують</w:t>
      </w:r>
      <w:r>
        <w:t xml:space="preserve"> </w:t>
      </w:r>
      <w:r>
        <w:rPr>
          <w:rFonts w:hint="eastAsia"/>
        </w:rPr>
        <w:t>в</w:t>
      </w:r>
      <w:r>
        <w:t xml:space="preserve"> </w:t>
      </w:r>
      <w:r>
        <w:rPr>
          <w:rFonts w:hint="eastAsia"/>
        </w:rPr>
        <w:t>економічній</w:t>
      </w:r>
      <w:r>
        <w:t xml:space="preserve"> </w:t>
      </w:r>
      <w:r>
        <w:rPr>
          <w:rFonts w:hint="eastAsia"/>
        </w:rPr>
        <w:t>свідомості</w:t>
      </w:r>
      <w:r>
        <w:t xml:space="preserve"> </w:t>
      </w:r>
      <w:r>
        <w:rPr>
          <w:rFonts w:hint="eastAsia"/>
        </w:rPr>
        <w:t>сучасного</w:t>
      </w:r>
      <w:r>
        <w:t xml:space="preserve"> </w:t>
      </w:r>
      <w:r>
        <w:rPr>
          <w:rFonts w:hint="eastAsia"/>
        </w:rPr>
        <w:t>українського</w:t>
      </w:r>
      <w:r>
        <w:t xml:space="preserve"> </w:t>
      </w:r>
      <w:r>
        <w:rPr>
          <w:rFonts w:hint="eastAsia"/>
        </w:rPr>
        <w:t>суспільства</w:t>
      </w:r>
      <w:r>
        <w:t xml:space="preserve">. </w:t>
      </w:r>
      <w:r>
        <w:rPr>
          <w:rFonts w:hint="eastAsia"/>
        </w:rPr>
        <w:t>Йдеться</w:t>
      </w:r>
      <w:r>
        <w:t xml:space="preserve"> </w:t>
      </w:r>
      <w:r>
        <w:rPr>
          <w:rFonts w:hint="eastAsia"/>
        </w:rPr>
        <w:t>про</w:t>
      </w:r>
      <w:r>
        <w:t xml:space="preserve"> </w:t>
      </w:r>
      <w:r>
        <w:rPr>
          <w:rFonts w:hint="eastAsia"/>
        </w:rPr>
        <w:t>стратегії</w:t>
      </w:r>
      <w:r>
        <w:t xml:space="preserve"> </w:t>
      </w:r>
      <w:r>
        <w:rPr>
          <w:rFonts w:hint="eastAsia"/>
        </w:rPr>
        <w:t>подолання</w:t>
      </w:r>
      <w:r>
        <w:t xml:space="preserve"> </w:t>
      </w:r>
      <w:r>
        <w:rPr>
          <w:rFonts w:hint="eastAsia"/>
        </w:rPr>
        <w:t>економічного</w:t>
      </w:r>
      <w:r>
        <w:t xml:space="preserve"> </w:t>
      </w:r>
      <w:r>
        <w:rPr>
          <w:rFonts w:hint="eastAsia"/>
        </w:rPr>
        <w:t>конформізму</w:t>
      </w:r>
      <w:r>
        <w:t xml:space="preserve"> </w:t>
      </w:r>
      <w:r>
        <w:rPr>
          <w:rFonts w:hint="eastAsia"/>
        </w:rPr>
        <w:t>за</w:t>
      </w:r>
      <w:r>
        <w:t xml:space="preserve"> </w:t>
      </w:r>
      <w:r>
        <w:rPr>
          <w:rFonts w:hint="eastAsia"/>
        </w:rPr>
        <w:t>рахунок</w:t>
      </w:r>
      <w:r>
        <w:t xml:space="preserve"> </w:t>
      </w:r>
      <w:r>
        <w:rPr>
          <w:rFonts w:hint="eastAsia"/>
        </w:rPr>
        <w:t>розвитку</w:t>
      </w:r>
      <w:r>
        <w:t xml:space="preserve"> </w:t>
      </w:r>
      <w:r>
        <w:rPr>
          <w:rFonts w:hint="eastAsia"/>
        </w:rPr>
        <w:t>креативного</w:t>
      </w:r>
      <w:r>
        <w:t xml:space="preserve"> </w:t>
      </w:r>
      <w:r>
        <w:rPr>
          <w:rFonts w:hint="eastAsia"/>
        </w:rPr>
        <w:t>капіталу</w:t>
      </w:r>
      <w:r>
        <w:t xml:space="preserve"> </w:t>
      </w:r>
      <w:r>
        <w:rPr>
          <w:rFonts w:hint="eastAsia"/>
        </w:rPr>
        <w:t>суспільства</w:t>
      </w:r>
      <w:r>
        <w:t xml:space="preserve"> </w:t>
      </w:r>
      <w:r>
        <w:rPr>
          <w:rFonts w:hint="eastAsia"/>
        </w:rPr>
        <w:t>та</w:t>
      </w:r>
      <w:r>
        <w:t xml:space="preserve"> </w:t>
      </w:r>
      <w:r>
        <w:rPr>
          <w:rFonts w:hint="eastAsia"/>
        </w:rPr>
        <w:t>оновлення</w:t>
      </w:r>
      <w:r>
        <w:t xml:space="preserve"> </w:t>
      </w:r>
      <w:r>
        <w:rPr>
          <w:rFonts w:hint="eastAsia"/>
        </w:rPr>
        <w:t>його</w:t>
      </w:r>
      <w:r>
        <w:t xml:space="preserve"> </w:t>
      </w:r>
      <w:r>
        <w:rPr>
          <w:rFonts w:hint="eastAsia"/>
        </w:rPr>
        <w:t>творчих</w:t>
      </w:r>
      <w:r>
        <w:t xml:space="preserve"> </w:t>
      </w:r>
      <w:r>
        <w:rPr>
          <w:rFonts w:hint="eastAsia"/>
        </w:rPr>
        <w:t>потенціалів</w:t>
      </w:r>
      <w:r>
        <w:t xml:space="preserve">. </w:t>
      </w:r>
      <w:r>
        <w:rPr>
          <w:rFonts w:hint="eastAsia"/>
        </w:rPr>
        <w:t>Саме</w:t>
      </w:r>
      <w:r>
        <w:t xml:space="preserve"> </w:t>
      </w:r>
      <w:r>
        <w:rPr>
          <w:rFonts w:hint="eastAsia"/>
        </w:rPr>
        <w:t>тому</w:t>
      </w:r>
      <w:r>
        <w:t xml:space="preserve"> </w:t>
      </w:r>
      <w:r>
        <w:rPr>
          <w:rFonts w:hint="eastAsia"/>
        </w:rPr>
        <w:t>ми</w:t>
      </w:r>
      <w:r>
        <w:t xml:space="preserve"> </w:t>
      </w:r>
      <w:r>
        <w:rPr>
          <w:rFonts w:hint="eastAsia"/>
        </w:rPr>
        <w:t>звернулись</w:t>
      </w:r>
      <w:r>
        <w:t xml:space="preserve"> </w:t>
      </w:r>
      <w:r>
        <w:rPr>
          <w:rFonts w:hint="eastAsia"/>
        </w:rPr>
        <w:t>до</w:t>
      </w:r>
      <w:r>
        <w:t xml:space="preserve"> </w:t>
      </w:r>
      <w:r>
        <w:rPr>
          <w:rFonts w:hint="eastAsia"/>
        </w:rPr>
        <w:t>аналізу</w:t>
      </w:r>
      <w:r>
        <w:t xml:space="preserve"> </w:t>
      </w:r>
      <w:r>
        <w:rPr>
          <w:rFonts w:hint="eastAsia"/>
        </w:rPr>
        <w:t>креативних</w:t>
      </w:r>
      <w:r>
        <w:t xml:space="preserve"> </w:t>
      </w:r>
      <w:r>
        <w:rPr>
          <w:rFonts w:hint="eastAsia"/>
        </w:rPr>
        <w:t>економік</w:t>
      </w:r>
      <w:r>
        <w:t xml:space="preserve">, </w:t>
      </w:r>
      <w:r>
        <w:rPr>
          <w:rFonts w:hint="eastAsia"/>
        </w:rPr>
        <w:t>що</w:t>
      </w:r>
      <w:r>
        <w:t xml:space="preserve"> </w:t>
      </w:r>
      <w:r>
        <w:rPr>
          <w:rFonts w:hint="eastAsia"/>
        </w:rPr>
        <w:t>орієнтовані</w:t>
      </w:r>
      <w:r>
        <w:t xml:space="preserve"> </w:t>
      </w:r>
      <w:r>
        <w:rPr>
          <w:rFonts w:hint="eastAsia"/>
        </w:rPr>
        <w:t>на</w:t>
      </w:r>
      <w:r>
        <w:t xml:space="preserve"> </w:t>
      </w:r>
      <w:r>
        <w:rPr>
          <w:rFonts w:hint="eastAsia"/>
        </w:rPr>
        <w:t>стратегії</w:t>
      </w:r>
      <w:r>
        <w:t xml:space="preserve"> </w:t>
      </w:r>
      <w:r>
        <w:rPr>
          <w:rFonts w:hint="eastAsia"/>
        </w:rPr>
        <w:t>«</w:t>
      </w:r>
      <w:r>
        <w:rPr>
          <w:rFonts w:hint="eastAsia"/>
        </w:rPr>
        <w:t>творчого</w:t>
      </w:r>
      <w:r>
        <w:t xml:space="preserve"> </w:t>
      </w:r>
      <w:r>
        <w:rPr>
          <w:rFonts w:hint="eastAsia"/>
        </w:rPr>
        <w:t>руйнування</w:t>
      </w:r>
      <w:r>
        <w:rPr>
          <w:rFonts w:hint="eastAsia"/>
        </w:rPr>
        <w:t>»</w:t>
      </w:r>
      <w:r>
        <w:t xml:space="preserve">. </w:t>
      </w:r>
      <w:r>
        <w:rPr>
          <w:rFonts w:hint="eastAsia"/>
        </w:rPr>
        <w:t>Одним</w:t>
      </w:r>
      <w:r>
        <w:t xml:space="preserve"> </w:t>
      </w:r>
      <w:r>
        <w:rPr>
          <w:rFonts w:hint="eastAsia"/>
        </w:rPr>
        <w:t>із</w:t>
      </w:r>
      <w:r>
        <w:t xml:space="preserve"> </w:t>
      </w:r>
      <w:r>
        <w:rPr>
          <w:rFonts w:hint="eastAsia"/>
        </w:rPr>
        <w:t>перспективних</w:t>
      </w:r>
      <w:r>
        <w:t xml:space="preserve"> </w:t>
      </w:r>
      <w:r>
        <w:rPr>
          <w:rFonts w:hint="eastAsia"/>
        </w:rPr>
        <w:t>напрямів</w:t>
      </w:r>
      <w:r>
        <w:t xml:space="preserve"> </w:t>
      </w:r>
      <w:r>
        <w:rPr>
          <w:rFonts w:hint="eastAsia"/>
        </w:rPr>
        <w:t>розширення</w:t>
      </w:r>
      <w:r>
        <w:t xml:space="preserve"> </w:t>
      </w:r>
      <w:r>
        <w:rPr>
          <w:rFonts w:hint="eastAsia"/>
        </w:rPr>
        <w:t>їх</w:t>
      </w:r>
      <w:r>
        <w:t xml:space="preserve"> </w:t>
      </w:r>
      <w:r>
        <w:rPr>
          <w:rFonts w:hint="eastAsia"/>
        </w:rPr>
        <w:t>предметного</w:t>
      </w:r>
      <w:r>
        <w:t xml:space="preserve"> </w:t>
      </w:r>
      <w:r>
        <w:rPr>
          <w:rFonts w:hint="eastAsia"/>
        </w:rPr>
        <w:t>поля</w:t>
      </w:r>
      <w:r>
        <w:t xml:space="preserve"> </w:t>
      </w:r>
      <w:r>
        <w:rPr>
          <w:rFonts w:hint="eastAsia"/>
        </w:rPr>
        <w:t>стає</w:t>
      </w:r>
      <w:r>
        <w:t xml:space="preserve"> </w:t>
      </w:r>
      <w:r>
        <w:rPr>
          <w:rFonts w:hint="eastAsia"/>
        </w:rPr>
        <w:t>феномен</w:t>
      </w:r>
      <w:r>
        <w:t xml:space="preserve"> </w:t>
      </w:r>
      <w:r>
        <w:rPr>
          <w:rFonts w:hint="eastAsia"/>
        </w:rPr>
        <w:t>«</w:t>
      </w:r>
      <w:r>
        <w:rPr>
          <w:rFonts w:hint="eastAsia"/>
        </w:rPr>
        <w:t>духовної</w:t>
      </w:r>
      <w:r>
        <w:t xml:space="preserve"> </w:t>
      </w:r>
      <w:r>
        <w:rPr>
          <w:rFonts w:hint="eastAsia"/>
        </w:rPr>
        <w:t>економіки</w:t>
      </w:r>
      <w:r>
        <w:rPr>
          <w:rFonts w:hint="eastAsia"/>
        </w:rPr>
        <w:t>»</w:t>
      </w:r>
      <w:r>
        <w:t xml:space="preserve">, </w:t>
      </w:r>
      <w:r>
        <w:rPr>
          <w:rFonts w:hint="eastAsia"/>
        </w:rPr>
        <w:t>як</w:t>
      </w:r>
      <w:r>
        <w:t xml:space="preserve"> </w:t>
      </w:r>
      <w:r>
        <w:rPr>
          <w:rFonts w:hint="eastAsia"/>
        </w:rPr>
        <w:t>аксіологічної</w:t>
      </w:r>
      <w:r>
        <w:t xml:space="preserve"> </w:t>
      </w:r>
      <w:r>
        <w:rPr>
          <w:rFonts w:hint="eastAsia"/>
        </w:rPr>
        <w:t>альтернативи</w:t>
      </w:r>
      <w:r>
        <w:t xml:space="preserve"> </w:t>
      </w:r>
      <w:r>
        <w:rPr>
          <w:rFonts w:hint="eastAsia"/>
        </w:rPr>
        <w:t>соціально</w:t>
      </w:r>
      <w:r>
        <w:t>-</w:t>
      </w:r>
      <w:r>
        <w:rPr>
          <w:rFonts w:hint="eastAsia"/>
        </w:rPr>
        <w:t>економічного</w:t>
      </w:r>
      <w:r>
        <w:t xml:space="preserve"> </w:t>
      </w:r>
      <w:r>
        <w:rPr>
          <w:rFonts w:hint="eastAsia"/>
        </w:rPr>
        <w:t>розвитку</w:t>
      </w:r>
      <w:r>
        <w:t xml:space="preserve">, </w:t>
      </w:r>
      <w:r>
        <w:rPr>
          <w:rFonts w:hint="eastAsia"/>
        </w:rPr>
        <w:t>що</w:t>
      </w:r>
      <w:r>
        <w:t xml:space="preserve"> </w:t>
      </w:r>
      <w:r>
        <w:rPr>
          <w:rFonts w:hint="eastAsia"/>
        </w:rPr>
        <w:t>передбачає</w:t>
      </w:r>
      <w:r>
        <w:t xml:space="preserve"> </w:t>
      </w:r>
      <w:r>
        <w:rPr>
          <w:rFonts w:hint="eastAsia"/>
        </w:rPr>
        <w:t>соціально</w:t>
      </w:r>
      <w:r>
        <w:t xml:space="preserve">, </w:t>
      </w:r>
      <w:r>
        <w:rPr>
          <w:rFonts w:hint="eastAsia"/>
        </w:rPr>
        <w:t>а</w:t>
      </w:r>
      <w:r>
        <w:t xml:space="preserve"> </w:t>
      </w:r>
      <w:r>
        <w:rPr>
          <w:rFonts w:hint="eastAsia"/>
        </w:rPr>
        <w:t>не</w:t>
      </w:r>
      <w:r>
        <w:t xml:space="preserve"> </w:t>
      </w:r>
      <w:r>
        <w:rPr>
          <w:rFonts w:hint="eastAsia"/>
        </w:rPr>
        <w:t>індивідуально</w:t>
      </w:r>
      <w:r>
        <w:t xml:space="preserve"> </w:t>
      </w:r>
      <w:r>
        <w:rPr>
          <w:rFonts w:hint="eastAsia"/>
        </w:rPr>
        <w:t>орієнтовані</w:t>
      </w:r>
      <w:r>
        <w:t xml:space="preserve"> </w:t>
      </w:r>
      <w:r>
        <w:rPr>
          <w:rFonts w:hint="eastAsia"/>
        </w:rPr>
        <w:t>стратегії</w:t>
      </w:r>
      <w:r>
        <w:t xml:space="preserve"> </w:t>
      </w:r>
      <w:r>
        <w:rPr>
          <w:rFonts w:hint="eastAsia"/>
        </w:rPr>
        <w:t>розвитку</w:t>
      </w:r>
      <w:r>
        <w:t xml:space="preserve"> </w:t>
      </w:r>
      <w:r>
        <w:rPr>
          <w:rFonts w:hint="eastAsia"/>
        </w:rPr>
        <w:t>суспільств</w:t>
      </w:r>
      <w:r>
        <w:t xml:space="preserve">. </w:t>
      </w:r>
      <w:r>
        <w:rPr>
          <w:rFonts w:hint="eastAsia"/>
        </w:rPr>
        <w:t>Адже</w:t>
      </w:r>
      <w:r>
        <w:t xml:space="preserve"> </w:t>
      </w:r>
      <w:r>
        <w:rPr>
          <w:rFonts w:hint="eastAsia"/>
        </w:rPr>
        <w:t>формування</w:t>
      </w:r>
      <w:r>
        <w:t xml:space="preserve"> </w:t>
      </w:r>
      <w:r>
        <w:rPr>
          <w:rFonts w:hint="eastAsia"/>
        </w:rPr>
        <w:t>креативних</w:t>
      </w:r>
      <w:r>
        <w:t xml:space="preserve"> </w:t>
      </w:r>
      <w:r>
        <w:rPr>
          <w:rFonts w:hint="eastAsia"/>
        </w:rPr>
        <w:t>стратегій</w:t>
      </w:r>
      <w:r>
        <w:t xml:space="preserve"> </w:t>
      </w:r>
      <w:r>
        <w:rPr>
          <w:rFonts w:hint="eastAsia"/>
        </w:rPr>
        <w:t>економічного</w:t>
      </w:r>
      <w:r>
        <w:t xml:space="preserve"> </w:t>
      </w:r>
      <w:r>
        <w:rPr>
          <w:rFonts w:hint="eastAsia"/>
        </w:rPr>
        <w:t>поступу</w:t>
      </w:r>
      <w:r>
        <w:t xml:space="preserve"> </w:t>
      </w:r>
      <w:r>
        <w:rPr>
          <w:rFonts w:hint="eastAsia"/>
        </w:rPr>
        <w:t>передбачає</w:t>
      </w:r>
      <w:r>
        <w:t xml:space="preserve"> </w:t>
      </w:r>
      <w:r>
        <w:rPr>
          <w:rFonts w:hint="eastAsia"/>
        </w:rPr>
        <w:t>суттєві</w:t>
      </w:r>
      <w:r>
        <w:t xml:space="preserve"> </w:t>
      </w:r>
      <w:r>
        <w:rPr>
          <w:rFonts w:hint="eastAsia"/>
        </w:rPr>
        <w:t>трансформації</w:t>
      </w:r>
      <w:r>
        <w:t xml:space="preserve"> </w:t>
      </w:r>
      <w:r>
        <w:rPr>
          <w:rFonts w:hint="eastAsia"/>
        </w:rPr>
        <w:t>як</w:t>
      </w:r>
      <w:r>
        <w:t xml:space="preserve"> </w:t>
      </w:r>
      <w:r>
        <w:rPr>
          <w:rFonts w:hint="eastAsia"/>
        </w:rPr>
        <w:t>на</w:t>
      </w:r>
      <w:r>
        <w:t xml:space="preserve"> </w:t>
      </w:r>
      <w:r>
        <w:rPr>
          <w:rFonts w:hint="eastAsia"/>
        </w:rPr>
        <w:t>рівні</w:t>
      </w:r>
      <w:r>
        <w:t xml:space="preserve"> </w:t>
      </w:r>
      <w:r>
        <w:rPr>
          <w:rFonts w:hint="eastAsia"/>
        </w:rPr>
        <w:t>матеріально</w:t>
      </w:r>
      <w:r>
        <w:t>-</w:t>
      </w:r>
      <w:r>
        <w:rPr>
          <w:rFonts w:hint="eastAsia"/>
        </w:rPr>
        <w:t>технічного</w:t>
      </w:r>
      <w:r>
        <w:t xml:space="preserve"> </w:t>
      </w:r>
      <w:r>
        <w:rPr>
          <w:rFonts w:hint="eastAsia"/>
        </w:rPr>
        <w:t>розвитку</w:t>
      </w:r>
      <w:r>
        <w:t xml:space="preserve"> </w:t>
      </w:r>
      <w:r>
        <w:rPr>
          <w:rFonts w:hint="eastAsia"/>
        </w:rPr>
        <w:t>суспільства</w:t>
      </w:r>
      <w:r>
        <w:t xml:space="preserve">, </w:t>
      </w:r>
      <w:r>
        <w:rPr>
          <w:rFonts w:hint="eastAsia"/>
        </w:rPr>
        <w:t>так</w:t>
      </w:r>
      <w:r>
        <w:t xml:space="preserve"> </w:t>
      </w:r>
      <w:r>
        <w:rPr>
          <w:rFonts w:hint="eastAsia"/>
        </w:rPr>
        <w:t>і</w:t>
      </w:r>
      <w:r>
        <w:t xml:space="preserve"> </w:t>
      </w:r>
      <w:r>
        <w:rPr>
          <w:rFonts w:hint="eastAsia"/>
        </w:rPr>
        <w:t>розвитку</w:t>
      </w:r>
      <w:r>
        <w:t xml:space="preserve"> </w:t>
      </w:r>
      <w:r>
        <w:rPr>
          <w:rFonts w:hint="eastAsia"/>
        </w:rPr>
        <w:t>його</w:t>
      </w:r>
      <w:r>
        <w:t xml:space="preserve"> </w:t>
      </w:r>
      <w:r>
        <w:rPr>
          <w:rFonts w:hint="eastAsia"/>
        </w:rPr>
        <w:t>економічної</w:t>
      </w:r>
      <w:r>
        <w:t xml:space="preserve"> </w:t>
      </w:r>
      <w:r>
        <w:rPr>
          <w:rFonts w:hint="eastAsia"/>
        </w:rPr>
        <w:t>культури</w:t>
      </w:r>
      <w:r>
        <w:t>.</w:t>
      </w:r>
    </w:p>
    <w:p w14:paraId="52EC66A9" w14:textId="77777777" w:rsidR="00636221" w:rsidRDefault="00636221" w:rsidP="00636221">
      <w:r>
        <w:t>8.</w:t>
      </w:r>
      <w:r>
        <w:tab/>
      </w:r>
      <w:r>
        <w:rPr>
          <w:rFonts w:hint="eastAsia"/>
        </w:rPr>
        <w:t>У</w:t>
      </w:r>
      <w:r>
        <w:t xml:space="preserve"> </w:t>
      </w:r>
      <w:r>
        <w:rPr>
          <w:rFonts w:hint="eastAsia"/>
        </w:rPr>
        <w:t>ситуації</w:t>
      </w:r>
      <w:r>
        <w:t xml:space="preserve"> </w:t>
      </w:r>
      <w:r>
        <w:rPr>
          <w:rFonts w:hint="eastAsia"/>
        </w:rPr>
        <w:t>абсолютизації</w:t>
      </w:r>
      <w:r>
        <w:t xml:space="preserve"> </w:t>
      </w:r>
      <w:r>
        <w:rPr>
          <w:rFonts w:hint="eastAsia"/>
        </w:rPr>
        <w:t>стратегій</w:t>
      </w:r>
      <w:r>
        <w:t xml:space="preserve"> </w:t>
      </w:r>
      <w:r>
        <w:rPr>
          <w:rFonts w:hint="eastAsia"/>
        </w:rPr>
        <w:t>необмеженої</w:t>
      </w:r>
      <w:r>
        <w:t xml:space="preserve"> </w:t>
      </w:r>
      <w:r>
        <w:rPr>
          <w:rFonts w:hint="eastAsia"/>
        </w:rPr>
        <w:t>конкуренції</w:t>
      </w:r>
      <w:r>
        <w:t xml:space="preserve">, </w:t>
      </w:r>
      <w:r>
        <w:rPr>
          <w:rFonts w:hint="eastAsia"/>
        </w:rPr>
        <w:t>котра</w:t>
      </w:r>
      <w:r>
        <w:t xml:space="preserve"> </w:t>
      </w:r>
      <w:r>
        <w:rPr>
          <w:rFonts w:hint="eastAsia"/>
        </w:rPr>
        <w:t>має</w:t>
      </w:r>
      <w:r>
        <w:t xml:space="preserve"> </w:t>
      </w:r>
      <w:r>
        <w:rPr>
          <w:rFonts w:hint="eastAsia"/>
        </w:rPr>
        <w:t>як</w:t>
      </w:r>
      <w:r>
        <w:t xml:space="preserve"> </w:t>
      </w:r>
      <w:r>
        <w:rPr>
          <w:rFonts w:hint="eastAsia"/>
        </w:rPr>
        <w:t>свої</w:t>
      </w:r>
      <w:r>
        <w:t xml:space="preserve"> </w:t>
      </w:r>
      <w:r>
        <w:rPr>
          <w:rFonts w:hint="eastAsia"/>
        </w:rPr>
        <w:t>соціальні</w:t>
      </w:r>
      <w:r>
        <w:t xml:space="preserve"> </w:t>
      </w:r>
      <w:r>
        <w:rPr>
          <w:rFonts w:hint="eastAsia"/>
        </w:rPr>
        <w:t>переваги</w:t>
      </w:r>
      <w:r>
        <w:t xml:space="preserve">, </w:t>
      </w:r>
      <w:r>
        <w:rPr>
          <w:rFonts w:hint="eastAsia"/>
        </w:rPr>
        <w:t>так</w:t>
      </w:r>
      <w:r>
        <w:t xml:space="preserve"> </w:t>
      </w:r>
      <w:r>
        <w:rPr>
          <w:rFonts w:hint="eastAsia"/>
        </w:rPr>
        <w:t>і</w:t>
      </w:r>
      <w:r>
        <w:t xml:space="preserve"> </w:t>
      </w:r>
      <w:r>
        <w:rPr>
          <w:rFonts w:hint="eastAsia"/>
        </w:rPr>
        <w:t>недоліки</w:t>
      </w:r>
      <w:r>
        <w:t xml:space="preserve">, </w:t>
      </w:r>
      <w:r>
        <w:rPr>
          <w:rFonts w:hint="eastAsia"/>
        </w:rPr>
        <w:t>більш</w:t>
      </w:r>
      <w:r>
        <w:t xml:space="preserve"> </w:t>
      </w:r>
      <w:r>
        <w:rPr>
          <w:rFonts w:hint="eastAsia"/>
        </w:rPr>
        <w:t>уважного</w:t>
      </w:r>
      <w:r>
        <w:t xml:space="preserve"> </w:t>
      </w:r>
      <w:r>
        <w:rPr>
          <w:rFonts w:hint="eastAsia"/>
        </w:rPr>
        <w:t>осмислення</w:t>
      </w:r>
      <w:r>
        <w:t xml:space="preserve"> </w:t>
      </w:r>
      <w:r>
        <w:rPr>
          <w:rFonts w:hint="eastAsia"/>
        </w:rPr>
        <w:t>потребують</w:t>
      </w:r>
      <w:r>
        <w:t xml:space="preserve"> </w:t>
      </w:r>
      <w:r>
        <w:rPr>
          <w:rFonts w:hint="eastAsia"/>
        </w:rPr>
        <w:t>принципи</w:t>
      </w:r>
      <w:r>
        <w:t xml:space="preserve"> </w:t>
      </w:r>
      <w:r>
        <w:rPr>
          <w:rFonts w:hint="eastAsia"/>
        </w:rPr>
        <w:t>економічного</w:t>
      </w:r>
      <w:r>
        <w:t xml:space="preserve"> </w:t>
      </w:r>
      <w:r>
        <w:rPr>
          <w:rFonts w:hint="eastAsia"/>
        </w:rPr>
        <w:t>солідаризму</w:t>
      </w:r>
      <w:r>
        <w:t xml:space="preserve">. </w:t>
      </w:r>
      <w:r>
        <w:rPr>
          <w:rFonts w:hint="eastAsia"/>
        </w:rPr>
        <w:t>Адже</w:t>
      </w:r>
      <w:r>
        <w:t xml:space="preserve"> </w:t>
      </w:r>
      <w:r>
        <w:rPr>
          <w:rFonts w:hint="eastAsia"/>
        </w:rPr>
        <w:t>парадокси</w:t>
      </w:r>
      <w:r>
        <w:t xml:space="preserve"> </w:t>
      </w:r>
      <w:r>
        <w:rPr>
          <w:rFonts w:hint="eastAsia"/>
        </w:rPr>
        <w:t>конкуренції</w:t>
      </w:r>
      <w:r>
        <w:t xml:space="preserve"> </w:t>
      </w:r>
      <w:r>
        <w:rPr>
          <w:rFonts w:hint="eastAsia"/>
        </w:rPr>
        <w:t>розкриваються</w:t>
      </w:r>
      <w:r>
        <w:t xml:space="preserve"> </w:t>
      </w:r>
      <w:r>
        <w:rPr>
          <w:rFonts w:hint="eastAsia"/>
        </w:rPr>
        <w:t>не</w:t>
      </w:r>
      <w:r>
        <w:t xml:space="preserve"> </w:t>
      </w:r>
      <w:r>
        <w:rPr>
          <w:rFonts w:hint="eastAsia"/>
        </w:rPr>
        <w:t>тільки</w:t>
      </w:r>
      <w:r>
        <w:t xml:space="preserve"> </w:t>
      </w:r>
      <w:r>
        <w:rPr>
          <w:rFonts w:hint="eastAsia"/>
        </w:rPr>
        <w:t>у</w:t>
      </w:r>
      <w:r>
        <w:t xml:space="preserve"> </w:t>
      </w:r>
      <w:r>
        <w:rPr>
          <w:rFonts w:hint="eastAsia"/>
        </w:rPr>
        <w:t>її</w:t>
      </w:r>
      <w:r>
        <w:t xml:space="preserve"> </w:t>
      </w:r>
      <w:r>
        <w:rPr>
          <w:rFonts w:hint="eastAsia"/>
        </w:rPr>
        <w:t>прагненні</w:t>
      </w:r>
      <w:r>
        <w:t xml:space="preserve"> </w:t>
      </w:r>
      <w:r>
        <w:rPr>
          <w:rFonts w:hint="eastAsia"/>
        </w:rPr>
        <w:t>до</w:t>
      </w:r>
      <w:r>
        <w:t xml:space="preserve"> </w:t>
      </w:r>
      <w:r>
        <w:rPr>
          <w:rFonts w:hint="eastAsia"/>
        </w:rPr>
        <w:t>оптимальності</w:t>
      </w:r>
      <w:r>
        <w:t xml:space="preserve">, </w:t>
      </w:r>
      <w:r>
        <w:rPr>
          <w:rFonts w:hint="eastAsia"/>
        </w:rPr>
        <w:t>але</w:t>
      </w:r>
      <w:r>
        <w:t xml:space="preserve"> </w:t>
      </w:r>
      <w:r>
        <w:rPr>
          <w:rFonts w:hint="eastAsia"/>
        </w:rPr>
        <w:t>й</w:t>
      </w:r>
      <w:r>
        <w:t xml:space="preserve"> </w:t>
      </w:r>
      <w:r>
        <w:rPr>
          <w:rFonts w:hint="eastAsia"/>
        </w:rPr>
        <w:t>у</w:t>
      </w:r>
      <w:r>
        <w:t xml:space="preserve"> </w:t>
      </w:r>
      <w:r>
        <w:rPr>
          <w:rFonts w:hint="eastAsia"/>
        </w:rPr>
        <w:t>відхиленні</w:t>
      </w:r>
      <w:r>
        <w:t xml:space="preserve"> </w:t>
      </w:r>
      <w:r>
        <w:rPr>
          <w:rFonts w:hint="eastAsia"/>
        </w:rPr>
        <w:t>від</w:t>
      </w:r>
      <w:r>
        <w:t xml:space="preserve"> </w:t>
      </w:r>
      <w:r>
        <w:rPr>
          <w:rFonts w:hint="eastAsia"/>
        </w:rPr>
        <w:t>неї</w:t>
      </w:r>
      <w:r>
        <w:t xml:space="preserve">. </w:t>
      </w:r>
      <w:r>
        <w:rPr>
          <w:rFonts w:hint="eastAsia"/>
        </w:rPr>
        <w:t>Необмежена</w:t>
      </w:r>
      <w:r>
        <w:t xml:space="preserve"> </w:t>
      </w:r>
      <w:r>
        <w:rPr>
          <w:rFonts w:hint="eastAsia"/>
        </w:rPr>
        <w:t>конкуренція</w:t>
      </w:r>
      <w:r>
        <w:t xml:space="preserve"> </w:t>
      </w:r>
      <w:r>
        <w:rPr>
          <w:rFonts w:hint="eastAsia"/>
        </w:rPr>
        <w:t>здатна</w:t>
      </w:r>
      <w:r>
        <w:t xml:space="preserve"> </w:t>
      </w:r>
      <w:r>
        <w:rPr>
          <w:rFonts w:hint="eastAsia"/>
        </w:rPr>
        <w:t>викликати</w:t>
      </w:r>
      <w:r>
        <w:t xml:space="preserve"> </w:t>
      </w:r>
      <w:r>
        <w:rPr>
          <w:rFonts w:hint="eastAsia"/>
        </w:rPr>
        <w:t>досить</w:t>
      </w:r>
      <w:r>
        <w:t xml:space="preserve"> </w:t>
      </w:r>
      <w:r>
        <w:rPr>
          <w:rFonts w:hint="eastAsia"/>
        </w:rPr>
        <w:t>різкі</w:t>
      </w:r>
      <w:r>
        <w:t xml:space="preserve"> </w:t>
      </w:r>
      <w:r>
        <w:rPr>
          <w:rFonts w:hint="eastAsia"/>
        </w:rPr>
        <w:t>економічні</w:t>
      </w:r>
      <w:r>
        <w:t xml:space="preserve"> </w:t>
      </w:r>
      <w:r>
        <w:rPr>
          <w:rFonts w:hint="eastAsia"/>
        </w:rPr>
        <w:t>коливання</w:t>
      </w:r>
      <w:r>
        <w:t xml:space="preserve"> </w:t>
      </w:r>
      <w:r>
        <w:rPr>
          <w:rFonts w:hint="eastAsia"/>
        </w:rPr>
        <w:t>та</w:t>
      </w:r>
      <w:r>
        <w:t xml:space="preserve"> </w:t>
      </w:r>
      <w:r>
        <w:rPr>
          <w:rFonts w:hint="eastAsia"/>
        </w:rPr>
        <w:t>спричинити</w:t>
      </w:r>
      <w:r>
        <w:t xml:space="preserve"> </w:t>
      </w:r>
      <w:r>
        <w:rPr>
          <w:rFonts w:hint="eastAsia"/>
        </w:rPr>
        <w:t>суттєву</w:t>
      </w:r>
      <w:r>
        <w:t xml:space="preserve"> </w:t>
      </w:r>
      <w:r>
        <w:rPr>
          <w:rFonts w:hint="eastAsia"/>
        </w:rPr>
        <w:t>шкоду</w:t>
      </w:r>
      <w:r>
        <w:t xml:space="preserve"> </w:t>
      </w:r>
      <w:r>
        <w:rPr>
          <w:rFonts w:hint="eastAsia"/>
        </w:rPr>
        <w:t>усім</w:t>
      </w:r>
      <w:r>
        <w:t xml:space="preserve"> </w:t>
      </w:r>
      <w:r>
        <w:rPr>
          <w:rFonts w:hint="eastAsia"/>
        </w:rPr>
        <w:t>конкуруючим</w:t>
      </w:r>
      <w:r>
        <w:t xml:space="preserve"> </w:t>
      </w:r>
      <w:r>
        <w:rPr>
          <w:rFonts w:hint="eastAsia"/>
        </w:rPr>
        <w:t>агентам</w:t>
      </w:r>
      <w:r>
        <w:t xml:space="preserve">, </w:t>
      </w:r>
      <w:r>
        <w:rPr>
          <w:rFonts w:hint="eastAsia"/>
        </w:rPr>
        <w:t>сприяючи</w:t>
      </w:r>
      <w:r>
        <w:t xml:space="preserve"> </w:t>
      </w:r>
      <w:r>
        <w:rPr>
          <w:rFonts w:hint="eastAsia"/>
        </w:rPr>
        <w:t>формуванню</w:t>
      </w:r>
      <w:r>
        <w:t xml:space="preserve"> </w:t>
      </w:r>
      <w:r>
        <w:rPr>
          <w:rFonts w:hint="eastAsia"/>
        </w:rPr>
        <w:t>конфліктних</w:t>
      </w:r>
      <w:r>
        <w:t xml:space="preserve"> </w:t>
      </w:r>
      <w:r>
        <w:rPr>
          <w:rFonts w:hint="eastAsia"/>
        </w:rPr>
        <w:t>вимірів</w:t>
      </w:r>
      <w:r>
        <w:t xml:space="preserve"> </w:t>
      </w:r>
      <w:r>
        <w:rPr>
          <w:rFonts w:hint="eastAsia"/>
        </w:rPr>
        <w:t>економічної</w:t>
      </w:r>
      <w:r>
        <w:t xml:space="preserve"> </w:t>
      </w:r>
      <w:r>
        <w:rPr>
          <w:rFonts w:hint="eastAsia"/>
        </w:rPr>
        <w:t>взаємодії</w:t>
      </w:r>
      <w:r>
        <w:t xml:space="preserve">. </w:t>
      </w:r>
      <w:r>
        <w:rPr>
          <w:rFonts w:hint="eastAsia"/>
        </w:rPr>
        <w:t>Впровадження</w:t>
      </w:r>
      <w:r>
        <w:t xml:space="preserve"> </w:t>
      </w:r>
      <w:r>
        <w:rPr>
          <w:rFonts w:hint="eastAsia"/>
        </w:rPr>
        <w:t>консолідуючих</w:t>
      </w:r>
      <w:r>
        <w:t xml:space="preserve"> </w:t>
      </w:r>
      <w:r>
        <w:rPr>
          <w:rFonts w:hint="eastAsia"/>
        </w:rPr>
        <w:t>економічних</w:t>
      </w:r>
      <w:r>
        <w:t xml:space="preserve"> </w:t>
      </w:r>
      <w:r>
        <w:rPr>
          <w:rFonts w:hint="eastAsia"/>
        </w:rPr>
        <w:t>чинників</w:t>
      </w:r>
      <w:r>
        <w:t xml:space="preserve"> </w:t>
      </w:r>
      <w:r>
        <w:rPr>
          <w:rFonts w:hint="eastAsia"/>
        </w:rPr>
        <w:t>в</w:t>
      </w:r>
      <w:r>
        <w:t xml:space="preserve"> </w:t>
      </w:r>
      <w:r>
        <w:rPr>
          <w:rFonts w:hint="eastAsia"/>
        </w:rPr>
        <w:t>середині</w:t>
      </w:r>
      <w:r>
        <w:t xml:space="preserve"> </w:t>
      </w:r>
      <w:r>
        <w:rPr>
          <w:rFonts w:hint="eastAsia"/>
        </w:rPr>
        <w:t>суспільства</w:t>
      </w:r>
      <w:r>
        <w:t xml:space="preserve"> </w:t>
      </w:r>
      <w:r>
        <w:rPr>
          <w:rFonts w:hint="eastAsia"/>
        </w:rPr>
        <w:t>на</w:t>
      </w:r>
      <w:r>
        <w:t xml:space="preserve"> </w:t>
      </w:r>
      <w:r>
        <w:rPr>
          <w:rFonts w:hint="eastAsia"/>
        </w:rPr>
        <w:t>основі</w:t>
      </w:r>
      <w:r>
        <w:t xml:space="preserve"> </w:t>
      </w:r>
      <w:r>
        <w:rPr>
          <w:rFonts w:hint="eastAsia"/>
        </w:rPr>
        <w:t>стратегій</w:t>
      </w:r>
      <w:r>
        <w:t xml:space="preserve"> </w:t>
      </w:r>
      <w:r>
        <w:rPr>
          <w:rFonts w:hint="eastAsia"/>
        </w:rPr>
        <w:t>солідаризму</w:t>
      </w:r>
      <w:r>
        <w:t xml:space="preserve"> </w:t>
      </w:r>
      <w:r>
        <w:rPr>
          <w:rFonts w:hint="eastAsia"/>
        </w:rPr>
        <w:t>є</w:t>
      </w:r>
      <w:r>
        <w:t xml:space="preserve"> </w:t>
      </w:r>
      <w:r>
        <w:rPr>
          <w:rFonts w:hint="eastAsia"/>
        </w:rPr>
        <w:t>важливим</w:t>
      </w:r>
      <w:r>
        <w:t xml:space="preserve"> </w:t>
      </w:r>
      <w:r>
        <w:rPr>
          <w:rFonts w:hint="eastAsia"/>
        </w:rPr>
        <w:t>аспектом</w:t>
      </w:r>
      <w:r>
        <w:t xml:space="preserve"> </w:t>
      </w:r>
      <w:r>
        <w:rPr>
          <w:rFonts w:hint="eastAsia"/>
        </w:rPr>
        <w:t>становлення</w:t>
      </w:r>
      <w:r>
        <w:t xml:space="preserve"> </w:t>
      </w:r>
      <w:r>
        <w:rPr>
          <w:rFonts w:hint="eastAsia"/>
        </w:rPr>
        <w:t>економічної</w:t>
      </w:r>
      <w:r>
        <w:t xml:space="preserve"> </w:t>
      </w:r>
      <w:r>
        <w:rPr>
          <w:rFonts w:hint="eastAsia"/>
        </w:rPr>
        <w:t>нації</w:t>
      </w:r>
      <w:r>
        <w:t xml:space="preserve">, </w:t>
      </w:r>
      <w:r>
        <w:rPr>
          <w:rFonts w:hint="eastAsia"/>
        </w:rPr>
        <w:t>оскільки</w:t>
      </w:r>
      <w:r>
        <w:t xml:space="preserve"> </w:t>
      </w:r>
      <w:r>
        <w:rPr>
          <w:rFonts w:hint="eastAsia"/>
        </w:rPr>
        <w:t>економічний</w:t>
      </w:r>
      <w:r>
        <w:t xml:space="preserve"> </w:t>
      </w:r>
      <w:r>
        <w:rPr>
          <w:rFonts w:hint="eastAsia"/>
        </w:rPr>
        <w:t>солідаризм</w:t>
      </w:r>
      <w:r>
        <w:t xml:space="preserve"> </w:t>
      </w:r>
      <w:r>
        <w:rPr>
          <w:rFonts w:hint="eastAsia"/>
        </w:rPr>
        <w:t>визнає</w:t>
      </w:r>
      <w:r>
        <w:t xml:space="preserve"> </w:t>
      </w:r>
      <w:r>
        <w:rPr>
          <w:rFonts w:hint="eastAsia"/>
        </w:rPr>
        <w:t>інститут</w:t>
      </w:r>
      <w:r>
        <w:t xml:space="preserve"> </w:t>
      </w:r>
      <w:r>
        <w:rPr>
          <w:rFonts w:hint="eastAsia"/>
        </w:rPr>
        <w:t>приватної</w:t>
      </w:r>
      <w:r>
        <w:t xml:space="preserve"> </w:t>
      </w:r>
      <w:r>
        <w:rPr>
          <w:rFonts w:hint="eastAsia"/>
        </w:rPr>
        <w:t>власності</w:t>
      </w:r>
      <w:r>
        <w:t xml:space="preserve">, </w:t>
      </w:r>
      <w:r>
        <w:rPr>
          <w:rFonts w:hint="eastAsia"/>
        </w:rPr>
        <w:t>але</w:t>
      </w:r>
      <w:r>
        <w:t xml:space="preserve">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неолібералізму</w:t>
      </w:r>
      <w:r>
        <w:t xml:space="preserve">, </w:t>
      </w:r>
      <w:r>
        <w:rPr>
          <w:rFonts w:hint="eastAsia"/>
        </w:rPr>
        <w:t>позиціонує</w:t>
      </w:r>
      <w:r>
        <w:t xml:space="preserve"> </w:t>
      </w:r>
      <w:r>
        <w:rPr>
          <w:rFonts w:hint="eastAsia"/>
        </w:rPr>
        <w:t>особистість</w:t>
      </w:r>
      <w:r>
        <w:t xml:space="preserve"> </w:t>
      </w:r>
      <w:r>
        <w:rPr>
          <w:rFonts w:hint="eastAsia"/>
        </w:rPr>
        <w:t>не</w:t>
      </w:r>
      <w:r>
        <w:t xml:space="preserve"> </w:t>
      </w:r>
      <w:r>
        <w:rPr>
          <w:rFonts w:hint="eastAsia"/>
        </w:rPr>
        <w:t>у</w:t>
      </w:r>
      <w:r>
        <w:t xml:space="preserve"> </w:t>
      </w:r>
      <w:r>
        <w:rPr>
          <w:rFonts w:hint="eastAsia"/>
        </w:rPr>
        <w:t>контексті</w:t>
      </w:r>
      <w:r>
        <w:t xml:space="preserve"> </w:t>
      </w:r>
      <w:r>
        <w:rPr>
          <w:rFonts w:hint="eastAsia"/>
        </w:rPr>
        <w:t>необмеженої</w:t>
      </w:r>
      <w:r>
        <w:t xml:space="preserve"> </w:t>
      </w:r>
      <w:r>
        <w:rPr>
          <w:rFonts w:hint="eastAsia"/>
        </w:rPr>
        <w:t>економічної</w:t>
      </w:r>
      <w:r>
        <w:t xml:space="preserve"> </w:t>
      </w:r>
      <w:r>
        <w:rPr>
          <w:rFonts w:hint="eastAsia"/>
        </w:rPr>
        <w:t>свободи</w:t>
      </w:r>
      <w:r>
        <w:t xml:space="preserve">, </w:t>
      </w:r>
      <w:r>
        <w:rPr>
          <w:rFonts w:hint="eastAsia"/>
        </w:rPr>
        <w:t>а</w:t>
      </w:r>
      <w:r>
        <w:t xml:space="preserve"> </w:t>
      </w:r>
      <w:r>
        <w:rPr>
          <w:rFonts w:hint="eastAsia"/>
        </w:rPr>
        <w:t>як</w:t>
      </w:r>
      <w:r>
        <w:t xml:space="preserve"> </w:t>
      </w:r>
      <w:r>
        <w:rPr>
          <w:rFonts w:hint="eastAsia"/>
        </w:rPr>
        <w:t>таку</w:t>
      </w:r>
      <w:r>
        <w:t xml:space="preserve">, </w:t>
      </w:r>
      <w:r>
        <w:rPr>
          <w:rFonts w:hint="eastAsia"/>
        </w:rPr>
        <w:t>що</w:t>
      </w:r>
      <w:r>
        <w:t xml:space="preserve"> </w:t>
      </w:r>
      <w:r>
        <w:rPr>
          <w:rFonts w:hint="eastAsia"/>
        </w:rPr>
        <w:t>пов’язана</w:t>
      </w:r>
      <w:r>
        <w:t xml:space="preserve"> </w:t>
      </w:r>
      <w:r>
        <w:rPr>
          <w:rFonts w:hint="eastAsia"/>
        </w:rPr>
        <w:t>із</w:t>
      </w:r>
      <w:r>
        <w:t xml:space="preserve"> </w:t>
      </w:r>
      <w:r>
        <w:rPr>
          <w:rFonts w:hint="eastAsia"/>
        </w:rPr>
        <w:t>суспільством</w:t>
      </w:r>
      <w:r>
        <w:t xml:space="preserve"> </w:t>
      </w:r>
      <w:r>
        <w:rPr>
          <w:rFonts w:hint="eastAsia"/>
        </w:rPr>
        <w:t>певними</w:t>
      </w:r>
      <w:r>
        <w:t xml:space="preserve"> </w:t>
      </w:r>
      <w:r>
        <w:rPr>
          <w:rFonts w:hint="eastAsia"/>
        </w:rPr>
        <w:t>зобов’язаннями</w:t>
      </w:r>
      <w:r>
        <w:t xml:space="preserve">, </w:t>
      </w:r>
      <w:r>
        <w:rPr>
          <w:rFonts w:hint="eastAsia"/>
        </w:rPr>
        <w:t>що</w:t>
      </w:r>
      <w:r>
        <w:t xml:space="preserve"> </w:t>
      </w:r>
      <w:r>
        <w:rPr>
          <w:rFonts w:hint="eastAsia"/>
        </w:rPr>
        <w:t>особливо</w:t>
      </w:r>
      <w:r>
        <w:t xml:space="preserve"> </w:t>
      </w:r>
      <w:r>
        <w:rPr>
          <w:rFonts w:hint="eastAsia"/>
        </w:rPr>
        <w:t>актуально</w:t>
      </w:r>
      <w:r>
        <w:t xml:space="preserve"> </w:t>
      </w:r>
      <w:r>
        <w:rPr>
          <w:rFonts w:hint="eastAsia"/>
        </w:rPr>
        <w:t>для</w:t>
      </w:r>
      <w:r>
        <w:t xml:space="preserve"> </w:t>
      </w:r>
      <w:r>
        <w:rPr>
          <w:rFonts w:hint="eastAsia"/>
        </w:rPr>
        <w:t>сучасного</w:t>
      </w:r>
      <w:r>
        <w:t xml:space="preserve"> </w:t>
      </w:r>
      <w:r>
        <w:rPr>
          <w:rFonts w:hint="eastAsia"/>
        </w:rPr>
        <w:t>українського</w:t>
      </w:r>
      <w:r>
        <w:t xml:space="preserve"> </w:t>
      </w:r>
      <w:r>
        <w:rPr>
          <w:rFonts w:hint="eastAsia"/>
        </w:rPr>
        <w:t>соціуму</w:t>
      </w:r>
      <w:r>
        <w:t>.</w:t>
      </w:r>
    </w:p>
    <w:p w14:paraId="522B341D" w14:textId="77777777" w:rsidR="00636221" w:rsidRDefault="00636221" w:rsidP="00636221">
      <w:r>
        <w:t>9.</w:t>
      </w:r>
      <w:r>
        <w:tab/>
      </w:r>
      <w:r>
        <w:rPr>
          <w:rFonts w:hint="eastAsia"/>
        </w:rPr>
        <w:t>Сучасна</w:t>
      </w:r>
      <w:r>
        <w:t xml:space="preserve"> </w:t>
      </w:r>
      <w:r>
        <w:rPr>
          <w:rFonts w:hint="eastAsia"/>
        </w:rPr>
        <w:t>Україна</w:t>
      </w:r>
      <w:r>
        <w:t xml:space="preserve"> </w:t>
      </w:r>
      <w:r>
        <w:rPr>
          <w:rFonts w:hint="eastAsia"/>
        </w:rPr>
        <w:t>має</w:t>
      </w:r>
      <w:r>
        <w:t xml:space="preserve"> </w:t>
      </w:r>
      <w:r>
        <w:rPr>
          <w:rFonts w:hint="eastAsia"/>
        </w:rPr>
        <w:t>нагальну</w:t>
      </w:r>
      <w:r>
        <w:t xml:space="preserve"> </w:t>
      </w:r>
      <w:r>
        <w:rPr>
          <w:rFonts w:hint="eastAsia"/>
        </w:rPr>
        <w:t>потребу</w:t>
      </w:r>
      <w:r>
        <w:t xml:space="preserve"> </w:t>
      </w:r>
      <w:r>
        <w:rPr>
          <w:rFonts w:hint="eastAsia"/>
        </w:rPr>
        <w:t>у</w:t>
      </w:r>
      <w:r>
        <w:t xml:space="preserve"> </w:t>
      </w:r>
      <w:r>
        <w:rPr>
          <w:rFonts w:hint="eastAsia"/>
        </w:rPr>
        <w:t>формуванні</w:t>
      </w:r>
      <w:r>
        <w:t xml:space="preserve"> </w:t>
      </w:r>
      <w:r>
        <w:rPr>
          <w:rFonts w:hint="eastAsia"/>
        </w:rPr>
        <w:t>якісно</w:t>
      </w:r>
      <w:r>
        <w:t xml:space="preserve"> </w:t>
      </w:r>
      <w:r>
        <w:rPr>
          <w:rFonts w:hint="eastAsia"/>
        </w:rPr>
        <w:t>нової</w:t>
      </w:r>
      <w:r>
        <w:t xml:space="preserve"> </w:t>
      </w:r>
      <w:r>
        <w:rPr>
          <w:rFonts w:hint="eastAsia"/>
        </w:rPr>
        <w:t>економічної</w:t>
      </w:r>
      <w:r>
        <w:t xml:space="preserve"> </w:t>
      </w:r>
      <w:r>
        <w:rPr>
          <w:rFonts w:hint="eastAsia"/>
        </w:rPr>
        <w:t>еліти</w:t>
      </w:r>
      <w:r>
        <w:t xml:space="preserve">, </w:t>
      </w:r>
      <w:r>
        <w:rPr>
          <w:rFonts w:hint="eastAsia"/>
        </w:rPr>
        <w:t>як</w:t>
      </w:r>
      <w:r>
        <w:t xml:space="preserve"> </w:t>
      </w:r>
      <w:r>
        <w:rPr>
          <w:rFonts w:hint="eastAsia"/>
        </w:rPr>
        <w:t>відповідального</w:t>
      </w:r>
      <w:r>
        <w:t xml:space="preserve"> </w:t>
      </w:r>
      <w:r>
        <w:rPr>
          <w:rFonts w:hint="eastAsia"/>
        </w:rPr>
        <w:t>суб’єкта</w:t>
      </w:r>
      <w:r>
        <w:t xml:space="preserve"> </w:t>
      </w:r>
      <w:r>
        <w:rPr>
          <w:rFonts w:hint="eastAsia"/>
        </w:rPr>
        <w:t>соціальної</w:t>
      </w:r>
      <w:r>
        <w:t xml:space="preserve"> </w:t>
      </w:r>
      <w:r>
        <w:rPr>
          <w:rFonts w:hint="eastAsia"/>
        </w:rPr>
        <w:t>дії</w:t>
      </w:r>
      <w:r>
        <w:t xml:space="preserve">, </w:t>
      </w:r>
      <w:r>
        <w:rPr>
          <w:rFonts w:hint="eastAsia"/>
        </w:rPr>
        <w:t>що</w:t>
      </w:r>
      <w:r>
        <w:t xml:space="preserve"> </w:t>
      </w:r>
      <w:r>
        <w:rPr>
          <w:rFonts w:hint="eastAsia"/>
        </w:rPr>
        <w:t>спроможний</w:t>
      </w:r>
      <w:r>
        <w:t xml:space="preserve"> </w:t>
      </w:r>
      <w:r>
        <w:rPr>
          <w:rFonts w:hint="eastAsia"/>
        </w:rPr>
        <w:t>підкріпити</w:t>
      </w:r>
      <w:r>
        <w:t xml:space="preserve"> </w:t>
      </w:r>
      <w:r>
        <w:rPr>
          <w:rFonts w:hint="eastAsia"/>
        </w:rPr>
        <w:t>свій</w:t>
      </w:r>
      <w:r>
        <w:t xml:space="preserve"> </w:t>
      </w:r>
      <w:r>
        <w:rPr>
          <w:rFonts w:hint="eastAsia"/>
        </w:rPr>
        <w:t>статус</w:t>
      </w:r>
      <w:r>
        <w:t xml:space="preserve"> </w:t>
      </w:r>
      <w:r>
        <w:rPr>
          <w:rFonts w:hint="eastAsia"/>
        </w:rPr>
        <w:t>здатністю</w:t>
      </w:r>
      <w:r>
        <w:t xml:space="preserve"> </w:t>
      </w:r>
      <w:r>
        <w:rPr>
          <w:rFonts w:hint="eastAsia"/>
        </w:rPr>
        <w:t>до</w:t>
      </w:r>
      <w:r>
        <w:t xml:space="preserve"> </w:t>
      </w:r>
      <w:r>
        <w:rPr>
          <w:rFonts w:hint="eastAsia"/>
        </w:rPr>
        <w:t>прийняття</w:t>
      </w:r>
      <w:r>
        <w:t xml:space="preserve"> </w:t>
      </w:r>
      <w:r>
        <w:rPr>
          <w:rFonts w:hint="eastAsia"/>
        </w:rPr>
        <w:t>ефективних</w:t>
      </w:r>
      <w:r>
        <w:t xml:space="preserve"> </w:t>
      </w:r>
      <w:r>
        <w:rPr>
          <w:rFonts w:hint="eastAsia"/>
        </w:rPr>
        <w:t>соціально</w:t>
      </w:r>
      <w:r>
        <w:t xml:space="preserve"> </w:t>
      </w:r>
      <w:r>
        <w:rPr>
          <w:rFonts w:hint="eastAsia"/>
        </w:rPr>
        <w:t>значимих</w:t>
      </w:r>
      <w:r>
        <w:t xml:space="preserve"> </w:t>
      </w:r>
      <w:r>
        <w:rPr>
          <w:rFonts w:hint="eastAsia"/>
        </w:rPr>
        <w:t>рішень</w:t>
      </w:r>
      <w:r>
        <w:t xml:space="preserve"> </w:t>
      </w:r>
      <w:r>
        <w:rPr>
          <w:rFonts w:hint="eastAsia"/>
        </w:rPr>
        <w:t>та</w:t>
      </w:r>
      <w:r>
        <w:t xml:space="preserve"> </w:t>
      </w:r>
      <w:r>
        <w:rPr>
          <w:rFonts w:hint="eastAsia"/>
        </w:rPr>
        <w:t>продукування</w:t>
      </w:r>
      <w:r>
        <w:t xml:space="preserve"> </w:t>
      </w:r>
      <w:r>
        <w:rPr>
          <w:rFonts w:hint="eastAsia"/>
        </w:rPr>
        <w:t>стратегій</w:t>
      </w:r>
      <w:r>
        <w:t xml:space="preserve"> </w:t>
      </w:r>
      <w:r>
        <w:rPr>
          <w:rFonts w:hint="eastAsia"/>
        </w:rPr>
        <w:t>економічного</w:t>
      </w:r>
      <w:r>
        <w:t xml:space="preserve"> </w:t>
      </w:r>
      <w:r>
        <w:rPr>
          <w:rFonts w:hint="eastAsia"/>
        </w:rPr>
        <w:t>зростання</w:t>
      </w:r>
      <w:r>
        <w:t xml:space="preserve">. </w:t>
      </w:r>
      <w:r>
        <w:rPr>
          <w:rFonts w:hint="eastAsia"/>
        </w:rPr>
        <w:t>Невідповідність</w:t>
      </w:r>
      <w:r>
        <w:t xml:space="preserve"> </w:t>
      </w:r>
      <w:r>
        <w:rPr>
          <w:rFonts w:hint="eastAsia"/>
        </w:rPr>
        <w:t>сучасної</w:t>
      </w:r>
      <w:r>
        <w:t xml:space="preserve"> </w:t>
      </w:r>
      <w:r>
        <w:rPr>
          <w:rFonts w:hint="eastAsia"/>
        </w:rPr>
        <w:t>української</w:t>
      </w:r>
      <w:r>
        <w:t xml:space="preserve"> </w:t>
      </w:r>
      <w:r>
        <w:rPr>
          <w:rFonts w:hint="eastAsia"/>
        </w:rPr>
        <w:t>еліти</w:t>
      </w:r>
      <w:r>
        <w:t xml:space="preserve"> </w:t>
      </w:r>
      <w:r>
        <w:rPr>
          <w:rFonts w:hint="eastAsia"/>
        </w:rPr>
        <w:t>тим</w:t>
      </w:r>
      <w:r>
        <w:t xml:space="preserve"> </w:t>
      </w:r>
      <w:r>
        <w:rPr>
          <w:rFonts w:hint="eastAsia"/>
        </w:rPr>
        <w:t>критеріям</w:t>
      </w:r>
      <w:r>
        <w:t xml:space="preserve">, </w:t>
      </w:r>
      <w:r>
        <w:rPr>
          <w:rFonts w:hint="eastAsia"/>
        </w:rPr>
        <w:t>що</w:t>
      </w:r>
      <w:r>
        <w:t xml:space="preserve"> </w:t>
      </w:r>
      <w:r>
        <w:rPr>
          <w:rFonts w:hint="eastAsia"/>
        </w:rPr>
        <w:t>визначені</w:t>
      </w:r>
      <w:r>
        <w:t xml:space="preserve"> </w:t>
      </w:r>
      <w:r>
        <w:rPr>
          <w:rFonts w:hint="eastAsia"/>
        </w:rPr>
        <w:t>як</w:t>
      </w:r>
      <w:r>
        <w:t xml:space="preserve"> </w:t>
      </w:r>
      <w:r>
        <w:rPr>
          <w:rFonts w:hint="eastAsia"/>
        </w:rPr>
        <w:t>класичною</w:t>
      </w:r>
      <w:r>
        <w:t xml:space="preserve"> </w:t>
      </w:r>
      <w:r>
        <w:rPr>
          <w:rFonts w:hint="eastAsia"/>
        </w:rPr>
        <w:t>теор</w:t>
      </w:r>
      <w:r>
        <w:rPr>
          <w:rFonts w:hint="eastAsia"/>
        </w:rPr>
        <w:lastRenderedPageBreak/>
        <w:t>ією</w:t>
      </w:r>
      <w:r>
        <w:t xml:space="preserve"> </w:t>
      </w:r>
      <w:r>
        <w:rPr>
          <w:rFonts w:hint="eastAsia"/>
        </w:rPr>
        <w:t>еліт</w:t>
      </w:r>
      <w:r>
        <w:t xml:space="preserve">, </w:t>
      </w:r>
      <w:r>
        <w:rPr>
          <w:rFonts w:hint="eastAsia"/>
        </w:rPr>
        <w:t>так</w:t>
      </w:r>
      <w:r>
        <w:t xml:space="preserve"> </w:t>
      </w:r>
      <w:r>
        <w:rPr>
          <w:rFonts w:hint="eastAsia"/>
        </w:rPr>
        <w:t>і</w:t>
      </w:r>
      <w:r>
        <w:t xml:space="preserve"> </w:t>
      </w:r>
      <w:r>
        <w:rPr>
          <w:rFonts w:hint="eastAsia"/>
        </w:rPr>
        <w:t>сучасними</w:t>
      </w:r>
      <w:r>
        <w:t xml:space="preserve"> </w:t>
      </w:r>
      <w:r>
        <w:rPr>
          <w:rFonts w:hint="eastAsia"/>
        </w:rPr>
        <w:t>її</w:t>
      </w:r>
      <w:r>
        <w:t xml:space="preserve"> </w:t>
      </w:r>
      <w:r>
        <w:rPr>
          <w:rFonts w:hint="eastAsia"/>
        </w:rPr>
        <w:t>інваріантами</w:t>
      </w:r>
      <w:r>
        <w:t xml:space="preserve">, </w:t>
      </w:r>
      <w:r>
        <w:rPr>
          <w:rFonts w:hint="eastAsia"/>
        </w:rPr>
        <w:t>змушує</w:t>
      </w:r>
      <w:r>
        <w:t xml:space="preserve"> </w:t>
      </w:r>
      <w:r>
        <w:rPr>
          <w:rFonts w:hint="eastAsia"/>
        </w:rPr>
        <w:t>нас</w:t>
      </w:r>
      <w:r>
        <w:t xml:space="preserve"> </w:t>
      </w:r>
      <w:r>
        <w:rPr>
          <w:rFonts w:hint="eastAsia"/>
        </w:rPr>
        <w:t>констатувати</w:t>
      </w:r>
      <w:r>
        <w:t xml:space="preserve"> </w:t>
      </w:r>
      <w:r>
        <w:rPr>
          <w:rFonts w:hint="eastAsia"/>
        </w:rPr>
        <w:t>потребу</w:t>
      </w:r>
      <w:r>
        <w:t xml:space="preserve"> </w:t>
      </w:r>
      <w:r>
        <w:rPr>
          <w:rFonts w:hint="eastAsia"/>
        </w:rPr>
        <w:t>пошуку</w:t>
      </w:r>
      <w:r>
        <w:t xml:space="preserve"> </w:t>
      </w:r>
      <w:r>
        <w:rPr>
          <w:rFonts w:hint="eastAsia"/>
        </w:rPr>
        <w:t>та</w:t>
      </w:r>
      <w:r>
        <w:t xml:space="preserve"> </w:t>
      </w:r>
      <w:r>
        <w:rPr>
          <w:rFonts w:hint="eastAsia"/>
        </w:rPr>
        <w:t>впровадження</w:t>
      </w:r>
      <w:r>
        <w:t xml:space="preserve"> </w:t>
      </w:r>
      <w:r>
        <w:rPr>
          <w:rFonts w:hint="eastAsia"/>
        </w:rPr>
        <w:t>засобів</w:t>
      </w:r>
      <w:r>
        <w:t xml:space="preserve"> </w:t>
      </w:r>
      <w:r>
        <w:rPr>
          <w:rFonts w:hint="eastAsia"/>
        </w:rPr>
        <w:t>для</w:t>
      </w:r>
      <w:r>
        <w:t xml:space="preserve"> </w:t>
      </w:r>
      <w:r>
        <w:rPr>
          <w:rFonts w:hint="eastAsia"/>
        </w:rPr>
        <w:t>становлення</w:t>
      </w:r>
      <w:r>
        <w:t xml:space="preserve"> </w:t>
      </w:r>
      <w:r>
        <w:rPr>
          <w:rFonts w:hint="eastAsia"/>
        </w:rPr>
        <w:t>національної</w:t>
      </w:r>
      <w:r>
        <w:t xml:space="preserve"> </w:t>
      </w:r>
      <w:r>
        <w:rPr>
          <w:rFonts w:hint="eastAsia"/>
        </w:rPr>
        <w:t>економічної</w:t>
      </w:r>
      <w:r>
        <w:t xml:space="preserve"> </w:t>
      </w:r>
      <w:r>
        <w:rPr>
          <w:rFonts w:hint="eastAsia"/>
        </w:rPr>
        <w:t>еліти</w:t>
      </w:r>
      <w:r>
        <w:t xml:space="preserve"> </w:t>
      </w:r>
      <w:r>
        <w:rPr>
          <w:rFonts w:hint="eastAsia"/>
        </w:rPr>
        <w:t>якісно</w:t>
      </w:r>
      <w:r>
        <w:t xml:space="preserve"> </w:t>
      </w:r>
      <w:r>
        <w:rPr>
          <w:rFonts w:hint="eastAsia"/>
        </w:rPr>
        <w:t>нового</w:t>
      </w:r>
      <w:r>
        <w:t xml:space="preserve"> </w:t>
      </w:r>
      <w:r>
        <w:rPr>
          <w:rFonts w:hint="eastAsia"/>
        </w:rPr>
        <w:t>зразку</w:t>
      </w:r>
      <w:r>
        <w:t xml:space="preserve">, </w:t>
      </w:r>
      <w:r>
        <w:rPr>
          <w:rFonts w:hint="eastAsia"/>
        </w:rPr>
        <w:t>шо</w:t>
      </w:r>
      <w:r>
        <w:t xml:space="preserve"> </w:t>
      </w:r>
      <w:r>
        <w:rPr>
          <w:rFonts w:hint="eastAsia"/>
        </w:rPr>
        <w:t>повинен</w:t>
      </w:r>
      <w:r>
        <w:t xml:space="preserve"> </w:t>
      </w:r>
      <w:r>
        <w:rPr>
          <w:rFonts w:hint="eastAsia"/>
        </w:rPr>
        <w:t>характеризуватися</w:t>
      </w:r>
      <w:r>
        <w:t xml:space="preserve"> </w:t>
      </w:r>
      <w:r>
        <w:rPr>
          <w:rFonts w:hint="eastAsia"/>
        </w:rPr>
        <w:t>здатністю</w:t>
      </w:r>
      <w:r>
        <w:t xml:space="preserve"> </w:t>
      </w:r>
      <w:r>
        <w:rPr>
          <w:rFonts w:hint="eastAsia"/>
        </w:rPr>
        <w:t>до</w:t>
      </w:r>
      <w:r>
        <w:t xml:space="preserve"> </w:t>
      </w:r>
      <w:r>
        <w:rPr>
          <w:rFonts w:hint="eastAsia"/>
        </w:rPr>
        <w:t>формування</w:t>
      </w:r>
      <w:r>
        <w:t xml:space="preserve"> </w:t>
      </w:r>
      <w:r>
        <w:rPr>
          <w:rFonts w:hint="eastAsia"/>
        </w:rPr>
        <w:t>унікальних</w:t>
      </w:r>
      <w:r>
        <w:t xml:space="preserve"> </w:t>
      </w:r>
      <w:r>
        <w:rPr>
          <w:rFonts w:hint="eastAsia"/>
        </w:rPr>
        <w:t>геоекономічних</w:t>
      </w:r>
      <w:r>
        <w:t xml:space="preserve"> </w:t>
      </w:r>
      <w:r>
        <w:rPr>
          <w:rFonts w:hint="eastAsia"/>
        </w:rPr>
        <w:t>стратегій</w:t>
      </w:r>
      <w:r>
        <w:t xml:space="preserve"> </w:t>
      </w:r>
      <w:r>
        <w:rPr>
          <w:rFonts w:hint="eastAsia"/>
        </w:rPr>
        <w:t>для</w:t>
      </w:r>
      <w:r>
        <w:t xml:space="preserve"> </w:t>
      </w:r>
      <w:r>
        <w:rPr>
          <w:rFonts w:hint="eastAsia"/>
        </w:rPr>
        <w:t>України</w:t>
      </w:r>
      <w:r>
        <w:t xml:space="preserve"> </w:t>
      </w:r>
      <w:r>
        <w:rPr>
          <w:rFonts w:hint="eastAsia"/>
        </w:rPr>
        <w:t>з</w:t>
      </w:r>
      <w:r>
        <w:t xml:space="preserve"> </w:t>
      </w:r>
      <w:r>
        <w:rPr>
          <w:rFonts w:hint="eastAsia"/>
        </w:rPr>
        <w:t>урахуванням</w:t>
      </w:r>
      <w:r>
        <w:t xml:space="preserve"> </w:t>
      </w:r>
      <w:r>
        <w:rPr>
          <w:rFonts w:hint="eastAsia"/>
        </w:rPr>
        <w:t>її</w:t>
      </w:r>
      <w:r>
        <w:t xml:space="preserve"> </w:t>
      </w:r>
      <w:r>
        <w:rPr>
          <w:rFonts w:hint="eastAsia"/>
        </w:rPr>
        <w:t>соціальних</w:t>
      </w:r>
      <w:r>
        <w:t xml:space="preserve"> </w:t>
      </w:r>
      <w:r>
        <w:rPr>
          <w:rFonts w:hint="eastAsia"/>
        </w:rPr>
        <w:t>потреб</w:t>
      </w:r>
      <w:r>
        <w:t xml:space="preserve">. </w:t>
      </w:r>
      <w:r>
        <w:rPr>
          <w:rFonts w:hint="eastAsia"/>
        </w:rPr>
        <w:t>Одним</w:t>
      </w:r>
      <w:r>
        <w:t xml:space="preserve"> </w:t>
      </w:r>
      <w:r>
        <w:rPr>
          <w:rFonts w:hint="eastAsia"/>
        </w:rPr>
        <w:t>із</w:t>
      </w:r>
      <w:r>
        <w:t xml:space="preserve"> </w:t>
      </w:r>
      <w:r>
        <w:rPr>
          <w:rFonts w:hint="eastAsia"/>
        </w:rPr>
        <w:t>засадничих</w:t>
      </w:r>
      <w:r>
        <w:t xml:space="preserve"> </w:t>
      </w:r>
      <w:r>
        <w:rPr>
          <w:rFonts w:hint="eastAsia"/>
        </w:rPr>
        <w:t>аспектів</w:t>
      </w:r>
      <w:r>
        <w:t xml:space="preserve"> </w:t>
      </w:r>
      <w:r>
        <w:rPr>
          <w:rFonts w:hint="eastAsia"/>
        </w:rPr>
        <w:t>формування</w:t>
      </w:r>
      <w:r>
        <w:t xml:space="preserve"> </w:t>
      </w:r>
      <w:r>
        <w:rPr>
          <w:rFonts w:hint="eastAsia"/>
        </w:rPr>
        <w:t>еліти</w:t>
      </w:r>
      <w:r>
        <w:t xml:space="preserve"> </w:t>
      </w:r>
      <w:r>
        <w:rPr>
          <w:rFonts w:hint="eastAsia"/>
        </w:rPr>
        <w:t>у</w:t>
      </w:r>
      <w:r>
        <w:t xml:space="preserve"> </w:t>
      </w:r>
      <w:r>
        <w:rPr>
          <w:rFonts w:hint="eastAsia"/>
        </w:rPr>
        <w:t>сучасному</w:t>
      </w:r>
      <w:r>
        <w:t xml:space="preserve"> </w:t>
      </w:r>
      <w:r>
        <w:rPr>
          <w:rFonts w:hint="eastAsia"/>
        </w:rPr>
        <w:t>світі</w:t>
      </w:r>
      <w:r>
        <w:t xml:space="preserve"> </w:t>
      </w:r>
      <w:r>
        <w:rPr>
          <w:rFonts w:hint="eastAsia"/>
        </w:rPr>
        <w:t>є</w:t>
      </w:r>
      <w:r>
        <w:t xml:space="preserve"> </w:t>
      </w:r>
      <w:r>
        <w:rPr>
          <w:rFonts w:hint="eastAsia"/>
        </w:rPr>
        <w:t>критерій</w:t>
      </w:r>
      <w:r>
        <w:t xml:space="preserve"> </w:t>
      </w:r>
      <w:r>
        <w:rPr>
          <w:rFonts w:hint="eastAsia"/>
        </w:rPr>
        <w:t>«</w:t>
      </w:r>
      <w:r>
        <w:rPr>
          <w:rFonts w:hint="eastAsia"/>
        </w:rPr>
        <w:t>проектної</w:t>
      </w:r>
      <w:r>
        <w:t xml:space="preserve"> </w:t>
      </w:r>
      <w:r>
        <w:rPr>
          <w:rFonts w:hint="eastAsia"/>
        </w:rPr>
        <w:t>суб’єктності</w:t>
      </w:r>
      <w:r>
        <w:rPr>
          <w:rFonts w:hint="eastAsia"/>
        </w:rPr>
        <w:t>»</w:t>
      </w:r>
      <w:r>
        <w:t xml:space="preserve">, </w:t>
      </w:r>
      <w:r>
        <w:rPr>
          <w:rFonts w:hint="eastAsia"/>
        </w:rPr>
        <w:t>який</w:t>
      </w:r>
      <w:r>
        <w:t xml:space="preserve"> </w:t>
      </w:r>
      <w:r>
        <w:rPr>
          <w:rFonts w:hint="eastAsia"/>
        </w:rPr>
        <w:t>передбачає</w:t>
      </w:r>
      <w:r>
        <w:t xml:space="preserve"> </w:t>
      </w:r>
      <w:r>
        <w:rPr>
          <w:rFonts w:hint="eastAsia"/>
        </w:rPr>
        <w:t>здатність</w:t>
      </w:r>
      <w:r>
        <w:t xml:space="preserve"> </w:t>
      </w:r>
      <w:r>
        <w:rPr>
          <w:rFonts w:hint="eastAsia"/>
        </w:rPr>
        <w:t>до</w:t>
      </w:r>
      <w:r>
        <w:t xml:space="preserve"> </w:t>
      </w:r>
      <w:r>
        <w:rPr>
          <w:rFonts w:hint="eastAsia"/>
        </w:rPr>
        <w:t>соціально</w:t>
      </w:r>
      <w:r>
        <w:t xml:space="preserve">- </w:t>
      </w:r>
      <w:r>
        <w:rPr>
          <w:rFonts w:hint="eastAsia"/>
        </w:rPr>
        <w:t>креативного</w:t>
      </w:r>
      <w:r>
        <w:t xml:space="preserve"> </w:t>
      </w:r>
      <w:r>
        <w:rPr>
          <w:rFonts w:hint="eastAsia"/>
        </w:rPr>
        <w:t>осмислення</w:t>
      </w:r>
      <w:r>
        <w:t xml:space="preserve"> </w:t>
      </w:r>
      <w:r>
        <w:rPr>
          <w:rFonts w:hint="eastAsia"/>
        </w:rPr>
        <w:t>кризових</w:t>
      </w:r>
      <w:r>
        <w:t xml:space="preserve"> </w:t>
      </w:r>
      <w:r>
        <w:rPr>
          <w:rFonts w:hint="eastAsia"/>
        </w:rPr>
        <w:t>явищ</w:t>
      </w:r>
      <w:r>
        <w:t xml:space="preserve">, </w:t>
      </w:r>
      <w:r>
        <w:rPr>
          <w:rFonts w:hint="eastAsia"/>
        </w:rPr>
        <w:t>а</w:t>
      </w:r>
      <w:r>
        <w:t xml:space="preserve"> </w:t>
      </w:r>
      <w:r>
        <w:rPr>
          <w:rFonts w:hint="eastAsia"/>
        </w:rPr>
        <w:t>також</w:t>
      </w:r>
      <w:r>
        <w:t xml:space="preserve"> </w:t>
      </w:r>
      <w:r>
        <w:rPr>
          <w:rFonts w:hint="eastAsia"/>
        </w:rPr>
        <w:t>формування</w:t>
      </w:r>
      <w:r>
        <w:t xml:space="preserve"> </w:t>
      </w:r>
      <w:r>
        <w:rPr>
          <w:rFonts w:hint="eastAsia"/>
        </w:rPr>
        <w:t>та</w:t>
      </w:r>
      <w:r>
        <w:t xml:space="preserve"> </w:t>
      </w:r>
      <w:r>
        <w:rPr>
          <w:rFonts w:hint="eastAsia"/>
        </w:rPr>
        <w:t>втілення</w:t>
      </w:r>
      <w:r>
        <w:t xml:space="preserve"> </w:t>
      </w:r>
      <w:r>
        <w:rPr>
          <w:rFonts w:hint="eastAsia"/>
        </w:rPr>
        <w:t>альтернативних</w:t>
      </w:r>
      <w:r>
        <w:t xml:space="preserve">, </w:t>
      </w:r>
      <w:r>
        <w:rPr>
          <w:rFonts w:hint="eastAsia"/>
        </w:rPr>
        <w:t>нон</w:t>
      </w:r>
      <w:r>
        <w:t>-</w:t>
      </w:r>
      <w:r>
        <w:rPr>
          <w:rFonts w:hint="eastAsia"/>
        </w:rPr>
        <w:t>конформістських</w:t>
      </w:r>
      <w:r>
        <w:t xml:space="preserve"> </w:t>
      </w:r>
      <w:r>
        <w:rPr>
          <w:rFonts w:hint="eastAsia"/>
        </w:rPr>
        <w:t>стратегій</w:t>
      </w:r>
      <w:r>
        <w:t xml:space="preserve"> </w:t>
      </w:r>
      <w:r>
        <w:rPr>
          <w:rFonts w:hint="eastAsia"/>
        </w:rPr>
        <w:t>економічного</w:t>
      </w:r>
      <w:r>
        <w:t xml:space="preserve"> </w:t>
      </w:r>
      <w:r>
        <w:rPr>
          <w:rFonts w:hint="eastAsia"/>
        </w:rPr>
        <w:t>розвитку</w:t>
      </w:r>
      <w:r>
        <w:t xml:space="preserve">. </w:t>
      </w:r>
      <w:r>
        <w:rPr>
          <w:rFonts w:hint="eastAsia"/>
        </w:rPr>
        <w:t>Становлення</w:t>
      </w:r>
      <w:r>
        <w:t xml:space="preserve"> </w:t>
      </w:r>
      <w:r>
        <w:rPr>
          <w:rFonts w:hint="eastAsia"/>
        </w:rPr>
        <w:t>ж</w:t>
      </w:r>
      <w:r>
        <w:t xml:space="preserve"> </w:t>
      </w:r>
      <w:r>
        <w:rPr>
          <w:rFonts w:hint="eastAsia"/>
        </w:rPr>
        <w:t>такої</w:t>
      </w:r>
      <w:r>
        <w:t xml:space="preserve"> </w:t>
      </w:r>
      <w:r>
        <w:rPr>
          <w:rFonts w:hint="eastAsia"/>
        </w:rPr>
        <w:t>еліти</w:t>
      </w:r>
      <w:r>
        <w:t xml:space="preserve"> </w:t>
      </w:r>
      <w:r>
        <w:rPr>
          <w:rFonts w:hint="eastAsia"/>
        </w:rPr>
        <w:t>в</w:t>
      </w:r>
      <w:r>
        <w:t xml:space="preserve"> </w:t>
      </w:r>
      <w:r>
        <w:rPr>
          <w:rFonts w:hint="eastAsia"/>
        </w:rPr>
        <w:t>Україні</w:t>
      </w:r>
      <w:r>
        <w:t xml:space="preserve"> </w:t>
      </w:r>
      <w:r>
        <w:rPr>
          <w:rFonts w:hint="eastAsia"/>
        </w:rPr>
        <w:t>потребує</w:t>
      </w:r>
      <w:r>
        <w:t xml:space="preserve"> </w:t>
      </w:r>
      <w:r>
        <w:rPr>
          <w:rFonts w:hint="eastAsia"/>
        </w:rPr>
        <w:t>суттєвої</w:t>
      </w:r>
      <w:r>
        <w:t xml:space="preserve"> </w:t>
      </w:r>
      <w:r>
        <w:rPr>
          <w:rFonts w:hint="eastAsia"/>
        </w:rPr>
        <w:t>трансформації</w:t>
      </w:r>
      <w:r>
        <w:t xml:space="preserve"> </w:t>
      </w:r>
      <w:r>
        <w:rPr>
          <w:rFonts w:hint="eastAsia"/>
        </w:rPr>
        <w:t>сучасних</w:t>
      </w:r>
      <w:r>
        <w:t xml:space="preserve"> </w:t>
      </w:r>
      <w:r>
        <w:rPr>
          <w:rFonts w:hint="eastAsia"/>
        </w:rPr>
        <w:t>освітніх</w:t>
      </w:r>
      <w:r>
        <w:t xml:space="preserve"> </w:t>
      </w:r>
      <w:r>
        <w:rPr>
          <w:rFonts w:hint="eastAsia"/>
        </w:rPr>
        <w:t>програм</w:t>
      </w:r>
      <w:r>
        <w:t xml:space="preserve">, </w:t>
      </w:r>
      <w:r>
        <w:rPr>
          <w:rFonts w:hint="eastAsia"/>
        </w:rPr>
        <w:t>оскільки</w:t>
      </w:r>
      <w:r>
        <w:t xml:space="preserve"> </w:t>
      </w:r>
      <w:r>
        <w:rPr>
          <w:rFonts w:hint="eastAsia"/>
        </w:rPr>
        <w:t>новий</w:t>
      </w:r>
      <w:r>
        <w:t xml:space="preserve"> </w:t>
      </w:r>
      <w:r>
        <w:rPr>
          <w:rFonts w:hint="eastAsia"/>
        </w:rPr>
        <w:t>тип</w:t>
      </w:r>
      <w:r>
        <w:t xml:space="preserve"> </w:t>
      </w:r>
      <w:r>
        <w:rPr>
          <w:rFonts w:hint="eastAsia"/>
        </w:rPr>
        <w:t>економічної</w:t>
      </w:r>
      <w:r>
        <w:t xml:space="preserve"> </w:t>
      </w:r>
      <w:r>
        <w:rPr>
          <w:rFonts w:hint="eastAsia"/>
        </w:rPr>
        <w:t>еліти</w:t>
      </w:r>
      <w:r>
        <w:t xml:space="preserve"> </w:t>
      </w:r>
      <w:r>
        <w:rPr>
          <w:rFonts w:hint="eastAsia"/>
        </w:rPr>
        <w:t>має</w:t>
      </w:r>
      <w:r>
        <w:t xml:space="preserve"> </w:t>
      </w:r>
      <w:r>
        <w:rPr>
          <w:rFonts w:hint="eastAsia"/>
        </w:rPr>
        <w:t>передбачати</w:t>
      </w:r>
      <w:r>
        <w:t xml:space="preserve"> </w:t>
      </w:r>
      <w:r>
        <w:rPr>
          <w:rFonts w:hint="eastAsia"/>
        </w:rPr>
        <w:t>нову</w:t>
      </w:r>
      <w:r>
        <w:t xml:space="preserve"> </w:t>
      </w:r>
      <w:r>
        <w:rPr>
          <w:rFonts w:hint="eastAsia"/>
        </w:rPr>
        <w:t>аксіологічну</w:t>
      </w:r>
      <w:r>
        <w:t xml:space="preserve"> </w:t>
      </w:r>
      <w:r>
        <w:rPr>
          <w:rFonts w:hint="eastAsia"/>
        </w:rPr>
        <w:t>парадигму</w:t>
      </w:r>
      <w:r>
        <w:t xml:space="preserve"> </w:t>
      </w:r>
      <w:r>
        <w:rPr>
          <w:rFonts w:hint="eastAsia"/>
        </w:rPr>
        <w:t>в</w:t>
      </w:r>
      <w:r>
        <w:t xml:space="preserve"> </w:t>
      </w:r>
      <w:r>
        <w:rPr>
          <w:rFonts w:hint="eastAsia"/>
        </w:rPr>
        <w:t>економічному</w:t>
      </w:r>
      <w:r>
        <w:t xml:space="preserve"> </w:t>
      </w:r>
      <w:r>
        <w:rPr>
          <w:rFonts w:hint="eastAsia"/>
        </w:rPr>
        <w:t>житті</w:t>
      </w:r>
      <w:r>
        <w:t xml:space="preserve"> </w:t>
      </w:r>
      <w:r>
        <w:rPr>
          <w:rFonts w:hint="eastAsia"/>
        </w:rPr>
        <w:t>суспільства</w:t>
      </w:r>
      <w:r>
        <w:t xml:space="preserve">, </w:t>
      </w:r>
      <w:r>
        <w:rPr>
          <w:rFonts w:hint="eastAsia"/>
        </w:rPr>
        <w:t>солідарність</w:t>
      </w:r>
      <w:r>
        <w:t xml:space="preserve"> </w:t>
      </w:r>
      <w:r>
        <w:rPr>
          <w:rFonts w:hint="eastAsia"/>
        </w:rPr>
        <w:t>у</w:t>
      </w:r>
      <w:r>
        <w:t xml:space="preserve"> </w:t>
      </w:r>
      <w:r>
        <w:rPr>
          <w:rFonts w:hint="eastAsia"/>
        </w:rPr>
        <w:t>вимірі</w:t>
      </w:r>
      <w:r>
        <w:t xml:space="preserve"> </w:t>
      </w:r>
      <w:r>
        <w:rPr>
          <w:rFonts w:hint="eastAsia"/>
        </w:rPr>
        <w:t>конституювання</w:t>
      </w:r>
      <w:r>
        <w:t xml:space="preserve"> </w:t>
      </w:r>
      <w:r>
        <w:rPr>
          <w:rFonts w:hint="eastAsia"/>
        </w:rPr>
        <w:t>продуктивних</w:t>
      </w:r>
      <w:r>
        <w:t xml:space="preserve"> </w:t>
      </w:r>
      <w:r>
        <w:rPr>
          <w:rFonts w:hint="eastAsia"/>
        </w:rPr>
        <w:t>економічних</w:t>
      </w:r>
      <w:r>
        <w:t xml:space="preserve"> </w:t>
      </w:r>
      <w:r>
        <w:rPr>
          <w:rFonts w:hint="eastAsia"/>
        </w:rPr>
        <w:t>настанов</w:t>
      </w:r>
      <w:r>
        <w:t xml:space="preserve"> </w:t>
      </w:r>
      <w:r>
        <w:rPr>
          <w:rFonts w:hint="eastAsia"/>
        </w:rPr>
        <w:t>та</w:t>
      </w:r>
      <w:r>
        <w:t xml:space="preserve"> </w:t>
      </w:r>
      <w:r>
        <w:rPr>
          <w:rFonts w:hint="eastAsia"/>
        </w:rPr>
        <w:t>соціальну</w:t>
      </w:r>
      <w:r>
        <w:t xml:space="preserve"> </w:t>
      </w:r>
      <w:r>
        <w:rPr>
          <w:rFonts w:hint="eastAsia"/>
        </w:rPr>
        <w:t>відповідальність</w:t>
      </w:r>
      <w:r>
        <w:t>.</w:t>
      </w:r>
    </w:p>
    <w:p w14:paraId="635A49BB" w14:textId="5E7B2AC1" w:rsidR="00636221" w:rsidRPr="00636221" w:rsidRDefault="00636221" w:rsidP="00636221">
      <w:r>
        <w:rPr>
          <w:rFonts w:hint="eastAsia"/>
        </w:rPr>
        <w:t>Практична</w:t>
      </w:r>
      <w:r>
        <w:t xml:space="preserve"> </w:t>
      </w:r>
      <w:r>
        <w:rPr>
          <w:rFonts w:hint="eastAsia"/>
        </w:rPr>
        <w:t>реалізація</w:t>
      </w:r>
      <w:r>
        <w:t xml:space="preserve"> </w:t>
      </w:r>
      <w:r>
        <w:rPr>
          <w:rFonts w:hint="eastAsia"/>
        </w:rPr>
        <w:t>запропонованих</w:t>
      </w:r>
      <w:r>
        <w:t xml:space="preserve"> </w:t>
      </w:r>
      <w:r>
        <w:rPr>
          <w:rFonts w:hint="eastAsia"/>
        </w:rPr>
        <w:t>принципів</w:t>
      </w:r>
      <w:r>
        <w:t xml:space="preserve"> </w:t>
      </w:r>
      <w:r>
        <w:rPr>
          <w:rFonts w:hint="eastAsia"/>
        </w:rPr>
        <w:t>формування</w:t>
      </w:r>
      <w:r>
        <w:t xml:space="preserve"> </w:t>
      </w:r>
      <w:r>
        <w:rPr>
          <w:rFonts w:hint="eastAsia"/>
        </w:rPr>
        <w:t>економічної</w:t>
      </w:r>
      <w:r>
        <w:t xml:space="preserve"> </w:t>
      </w:r>
      <w:r>
        <w:rPr>
          <w:rFonts w:hint="eastAsia"/>
        </w:rPr>
        <w:t>еліти</w:t>
      </w:r>
      <w:r>
        <w:t xml:space="preserve">, </w:t>
      </w:r>
      <w:r>
        <w:rPr>
          <w:rFonts w:hint="eastAsia"/>
        </w:rPr>
        <w:t>як</w:t>
      </w:r>
      <w:r>
        <w:t xml:space="preserve"> </w:t>
      </w:r>
      <w:r>
        <w:rPr>
          <w:rFonts w:hint="eastAsia"/>
        </w:rPr>
        <w:t>суб’єкта</w:t>
      </w:r>
      <w:r>
        <w:t xml:space="preserve"> </w:t>
      </w:r>
      <w:r>
        <w:rPr>
          <w:rFonts w:hint="eastAsia"/>
        </w:rPr>
        <w:t>становлення</w:t>
      </w:r>
      <w:r>
        <w:t xml:space="preserve"> </w:t>
      </w:r>
      <w:r>
        <w:rPr>
          <w:rFonts w:hint="eastAsia"/>
        </w:rPr>
        <w:t>і</w:t>
      </w:r>
      <w:r>
        <w:t xml:space="preserve"> </w:t>
      </w:r>
      <w:r>
        <w:rPr>
          <w:rFonts w:hint="eastAsia"/>
        </w:rPr>
        <w:t>розвитку</w:t>
      </w:r>
      <w:r>
        <w:t xml:space="preserve"> </w:t>
      </w:r>
      <w:r>
        <w:rPr>
          <w:rFonts w:hint="eastAsia"/>
        </w:rPr>
        <w:t>економічної</w:t>
      </w:r>
      <w:r>
        <w:t xml:space="preserve"> </w:t>
      </w:r>
      <w:r>
        <w:rPr>
          <w:rFonts w:hint="eastAsia"/>
        </w:rPr>
        <w:t>нації</w:t>
      </w:r>
      <w:r>
        <w:t xml:space="preserve">, </w:t>
      </w:r>
      <w:r>
        <w:rPr>
          <w:rFonts w:hint="eastAsia"/>
        </w:rPr>
        <w:t>є</w:t>
      </w:r>
      <w:r>
        <w:t xml:space="preserve"> </w:t>
      </w:r>
      <w:r>
        <w:rPr>
          <w:rFonts w:hint="eastAsia"/>
        </w:rPr>
        <w:t>можливою</w:t>
      </w:r>
      <w:r>
        <w:t xml:space="preserve"> </w:t>
      </w:r>
      <w:r>
        <w:rPr>
          <w:rFonts w:hint="eastAsia"/>
        </w:rPr>
        <w:t>засобами</w:t>
      </w:r>
      <w:r>
        <w:t xml:space="preserve"> </w:t>
      </w:r>
      <w:r>
        <w:rPr>
          <w:rFonts w:hint="eastAsia"/>
        </w:rPr>
        <w:t>виокремлення</w:t>
      </w:r>
      <w:r>
        <w:t xml:space="preserve"> </w:t>
      </w:r>
      <w:r>
        <w:rPr>
          <w:rFonts w:hint="eastAsia"/>
        </w:rPr>
        <w:t>спеціалізованої</w:t>
      </w:r>
      <w:r>
        <w:t xml:space="preserve"> </w:t>
      </w:r>
      <w:r>
        <w:rPr>
          <w:rFonts w:hint="eastAsia"/>
        </w:rPr>
        <w:t>освітньої</w:t>
      </w:r>
      <w:r>
        <w:t xml:space="preserve"> </w:t>
      </w:r>
      <w:r>
        <w:rPr>
          <w:rFonts w:hint="eastAsia"/>
        </w:rPr>
        <w:t>галузі</w:t>
      </w:r>
      <w:r>
        <w:t xml:space="preserve">, </w:t>
      </w:r>
      <w:r>
        <w:rPr>
          <w:rFonts w:hint="eastAsia"/>
        </w:rPr>
        <w:t>орієнтованої</w:t>
      </w:r>
      <w:r>
        <w:t xml:space="preserve"> </w:t>
      </w:r>
      <w:r>
        <w:rPr>
          <w:rFonts w:hint="eastAsia"/>
        </w:rPr>
        <w:t>на</w:t>
      </w:r>
      <w:r>
        <w:t xml:space="preserve"> </w:t>
      </w:r>
      <w:r>
        <w:rPr>
          <w:rFonts w:hint="eastAsia"/>
        </w:rPr>
        <w:t>адаптацію</w:t>
      </w:r>
      <w:r>
        <w:t xml:space="preserve"> </w:t>
      </w:r>
      <w:r>
        <w:rPr>
          <w:rFonts w:hint="eastAsia"/>
        </w:rPr>
        <w:t>та</w:t>
      </w:r>
      <w:r>
        <w:t xml:space="preserve"> </w:t>
      </w:r>
      <w:r>
        <w:rPr>
          <w:rFonts w:hint="eastAsia"/>
        </w:rPr>
        <w:t>креативне</w:t>
      </w:r>
      <w:r>
        <w:t xml:space="preserve"> </w:t>
      </w:r>
      <w:r>
        <w:rPr>
          <w:rFonts w:hint="eastAsia"/>
        </w:rPr>
        <w:t>осмислення</w:t>
      </w:r>
      <w:r>
        <w:t xml:space="preserve"> </w:t>
      </w:r>
      <w:r>
        <w:rPr>
          <w:rFonts w:hint="eastAsia"/>
        </w:rPr>
        <w:t>тих</w:t>
      </w:r>
      <w:r>
        <w:t xml:space="preserve"> </w:t>
      </w:r>
      <w:r>
        <w:rPr>
          <w:rFonts w:hint="eastAsia"/>
        </w:rPr>
        <w:t>філософсько</w:t>
      </w:r>
      <w:r>
        <w:t>-</w:t>
      </w:r>
      <w:r>
        <w:rPr>
          <w:rFonts w:hint="eastAsia"/>
        </w:rPr>
        <w:t>економічних</w:t>
      </w:r>
      <w:r>
        <w:t xml:space="preserve"> </w:t>
      </w:r>
      <w:r>
        <w:rPr>
          <w:rFonts w:hint="eastAsia"/>
        </w:rPr>
        <w:t>ідей</w:t>
      </w:r>
      <w:r>
        <w:t xml:space="preserve"> </w:t>
      </w:r>
      <w:r>
        <w:rPr>
          <w:rFonts w:hint="eastAsia"/>
        </w:rPr>
        <w:t>і</w:t>
      </w:r>
      <w:r>
        <w:t xml:space="preserve"> </w:t>
      </w:r>
      <w:r>
        <w:rPr>
          <w:rFonts w:hint="eastAsia"/>
        </w:rPr>
        <w:t>теорій</w:t>
      </w:r>
      <w:r>
        <w:t xml:space="preserve">, </w:t>
      </w:r>
      <w:r>
        <w:rPr>
          <w:rFonts w:hint="eastAsia"/>
        </w:rPr>
        <w:t>що</w:t>
      </w:r>
      <w:r>
        <w:t xml:space="preserve"> </w:t>
      </w:r>
      <w:r>
        <w:rPr>
          <w:rFonts w:hint="eastAsia"/>
        </w:rPr>
        <w:t>включають</w:t>
      </w:r>
      <w:r>
        <w:t xml:space="preserve"> </w:t>
      </w:r>
      <w:r>
        <w:rPr>
          <w:rFonts w:hint="eastAsia"/>
        </w:rPr>
        <w:t>в</w:t>
      </w:r>
      <w:r>
        <w:t xml:space="preserve"> </w:t>
      </w:r>
      <w:r>
        <w:rPr>
          <w:rFonts w:hint="eastAsia"/>
        </w:rPr>
        <w:t>себе</w:t>
      </w:r>
      <w:r>
        <w:t xml:space="preserve"> </w:t>
      </w:r>
      <w:r>
        <w:rPr>
          <w:rFonts w:hint="eastAsia"/>
        </w:rPr>
        <w:t>елементи</w:t>
      </w:r>
      <w:r>
        <w:t xml:space="preserve"> </w:t>
      </w:r>
      <w:r>
        <w:rPr>
          <w:rFonts w:hint="eastAsia"/>
        </w:rPr>
        <w:t>економічного</w:t>
      </w:r>
      <w:r>
        <w:t xml:space="preserve"> </w:t>
      </w:r>
      <w:r>
        <w:rPr>
          <w:rFonts w:hint="eastAsia"/>
        </w:rPr>
        <w:t>націоналізму</w:t>
      </w:r>
      <w:r>
        <w:t xml:space="preserve"> </w:t>
      </w:r>
      <w:r>
        <w:rPr>
          <w:rFonts w:hint="eastAsia"/>
        </w:rPr>
        <w:t>та</w:t>
      </w:r>
      <w:r>
        <w:t xml:space="preserve"> </w:t>
      </w:r>
      <w:r>
        <w:rPr>
          <w:rFonts w:hint="eastAsia"/>
        </w:rPr>
        <w:t>продуктивні</w:t>
      </w:r>
      <w:r>
        <w:t xml:space="preserve"> </w:t>
      </w:r>
      <w:r>
        <w:rPr>
          <w:rFonts w:hint="eastAsia"/>
        </w:rPr>
        <w:t>мисленнєві</w:t>
      </w:r>
      <w:r>
        <w:t xml:space="preserve"> </w:t>
      </w:r>
      <w:r>
        <w:rPr>
          <w:rFonts w:hint="eastAsia"/>
        </w:rPr>
        <w:t>настанови</w:t>
      </w:r>
      <w:r>
        <w:t xml:space="preserve"> </w:t>
      </w:r>
      <w:r>
        <w:rPr>
          <w:rFonts w:hint="eastAsia"/>
        </w:rPr>
        <w:t>від</w:t>
      </w:r>
      <w:r>
        <w:t xml:space="preserve"> </w:t>
      </w:r>
      <w:r>
        <w:rPr>
          <w:rFonts w:hint="eastAsia"/>
        </w:rPr>
        <w:t>економіки</w:t>
      </w:r>
      <w:r>
        <w:t xml:space="preserve">, </w:t>
      </w:r>
      <w:r>
        <w:rPr>
          <w:rFonts w:hint="eastAsia"/>
        </w:rPr>
        <w:t>які</w:t>
      </w:r>
      <w:r>
        <w:t xml:space="preserve"> </w:t>
      </w:r>
      <w:r>
        <w:rPr>
          <w:rFonts w:hint="eastAsia"/>
        </w:rPr>
        <w:t>сприятимуть</w:t>
      </w:r>
      <w:r>
        <w:t xml:space="preserve"> </w:t>
      </w:r>
      <w:r>
        <w:rPr>
          <w:rFonts w:hint="eastAsia"/>
        </w:rPr>
        <w:t>ефективному</w:t>
      </w:r>
      <w:r>
        <w:t xml:space="preserve"> </w:t>
      </w:r>
      <w:r>
        <w:rPr>
          <w:rFonts w:hint="eastAsia"/>
        </w:rPr>
        <w:t>економічному</w:t>
      </w:r>
      <w:r>
        <w:t xml:space="preserve"> </w:t>
      </w:r>
      <w:r>
        <w:rPr>
          <w:rFonts w:hint="eastAsia"/>
        </w:rPr>
        <w:t>поступу</w:t>
      </w:r>
      <w:r>
        <w:t xml:space="preserve"> </w:t>
      </w:r>
      <w:r>
        <w:rPr>
          <w:rFonts w:hint="eastAsia"/>
        </w:rPr>
        <w:t>сучасних</w:t>
      </w:r>
      <w:r>
        <w:t xml:space="preserve"> </w:t>
      </w:r>
      <w:r>
        <w:rPr>
          <w:rFonts w:hint="eastAsia"/>
        </w:rPr>
        <w:t>націй</w:t>
      </w:r>
      <w:r>
        <w:t xml:space="preserve">. </w:t>
      </w:r>
      <w:r>
        <w:rPr>
          <w:rFonts w:hint="eastAsia"/>
        </w:rPr>
        <w:t>Процес</w:t>
      </w:r>
      <w:r>
        <w:t xml:space="preserve"> </w:t>
      </w:r>
      <w:r>
        <w:rPr>
          <w:rFonts w:hint="eastAsia"/>
        </w:rPr>
        <w:t>трансформації</w:t>
      </w:r>
      <w:r>
        <w:t xml:space="preserve"> </w:t>
      </w:r>
      <w:r>
        <w:rPr>
          <w:rFonts w:hint="eastAsia"/>
        </w:rPr>
        <w:t>непродуктивних</w:t>
      </w:r>
      <w:r>
        <w:t xml:space="preserve"> </w:t>
      </w:r>
      <w:r>
        <w:rPr>
          <w:rFonts w:hint="eastAsia"/>
        </w:rPr>
        <w:t>економічних</w:t>
      </w:r>
      <w:r>
        <w:t xml:space="preserve"> </w:t>
      </w:r>
      <w:r>
        <w:rPr>
          <w:rFonts w:hint="eastAsia"/>
        </w:rPr>
        <w:t>інститутів</w:t>
      </w:r>
      <w:r>
        <w:t xml:space="preserve"> </w:t>
      </w:r>
      <w:r>
        <w:rPr>
          <w:rFonts w:hint="eastAsia"/>
        </w:rPr>
        <w:t>потребує</w:t>
      </w:r>
      <w:r>
        <w:t xml:space="preserve"> </w:t>
      </w:r>
      <w:r>
        <w:rPr>
          <w:rFonts w:hint="eastAsia"/>
        </w:rPr>
        <w:t>системного</w:t>
      </w:r>
      <w:r>
        <w:t xml:space="preserve"> </w:t>
      </w:r>
      <w:r>
        <w:rPr>
          <w:rFonts w:hint="eastAsia"/>
        </w:rPr>
        <w:t>підходу</w:t>
      </w:r>
      <w:r>
        <w:t xml:space="preserve"> </w:t>
      </w:r>
      <w:r>
        <w:rPr>
          <w:rFonts w:hint="eastAsia"/>
        </w:rPr>
        <w:t>до</w:t>
      </w:r>
      <w:r>
        <w:t xml:space="preserve"> </w:t>
      </w:r>
      <w:r>
        <w:rPr>
          <w:rFonts w:hint="eastAsia"/>
        </w:rPr>
        <w:t>аналізу</w:t>
      </w:r>
      <w:r>
        <w:t xml:space="preserve"> </w:t>
      </w:r>
      <w:r>
        <w:rPr>
          <w:rFonts w:hint="eastAsia"/>
        </w:rPr>
        <w:t>новаторських</w:t>
      </w:r>
      <w:r>
        <w:t xml:space="preserve"> </w:t>
      </w:r>
      <w:r>
        <w:rPr>
          <w:rFonts w:hint="eastAsia"/>
        </w:rPr>
        <w:t>тенденцій</w:t>
      </w:r>
      <w:r>
        <w:t xml:space="preserve"> </w:t>
      </w:r>
      <w:r>
        <w:rPr>
          <w:rFonts w:hint="eastAsia"/>
        </w:rPr>
        <w:t>у</w:t>
      </w:r>
      <w:r>
        <w:t xml:space="preserve"> </w:t>
      </w:r>
      <w:r>
        <w:rPr>
          <w:rFonts w:hint="eastAsia"/>
        </w:rPr>
        <w:t>сфері</w:t>
      </w:r>
      <w:r>
        <w:t xml:space="preserve"> </w:t>
      </w:r>
      <w:r>
        <w:rPr>
          <w:rFonts w:hint="eastAsia"/>
        </w:rPr>
        <w:t>розвитку</w:t>
      </w:r>
      <w:r>
        <w:t xml:space="preserve"> </w:t>
      </w:r>
      <w:r>
        <w:rPr>
          <w:rFonts w:hint="eastAsia"/>
        </w:rPr>
        <w:t>філософсько</w:t>
      </w:r>
      <w:r>
        <w:t>-</w:t>
      </w:r>
      <w:r>
        <w:rPr>
          <w:rFonts w:hint="eastAsia"/>
        </w:rPr>
        <w:t>економічного</w:t>
      </w:r>
      <w:r>
        <w:t xml:space="preserve"> </w:t>
      </w:r>
      <w:r>
        <w:rPr>
          <w:rFonts w:hint="eastAsia"/>
        </w:rPr>
        <w:t>знання</w:t>
      </w:r>
      <w:r>
        <w:t xml:space="preserve">. </w:t>
      </w:r>
      <w:r>
        <w:rPr>
          <w:rFonts w:hint="eastAsia"/>
        </w:rPr>
        <w:t>Тому</w:t>
      </w:r>
      <w:r>
        <w:t xml:space="preserve"> </w:t>
      </w:r>
      <w:r>
        <w:rPr>
          <w:rFonts w:hint="eastAsia"/>
        </w:rPr>
        <w:t>сучасна</w:t>
      </w:r>
      <w:r>
        <w:t xml:space="preserve"> </w:t>
      </w:r>
      <w:r>
        <w:rPr>
          <w:rFonts w:hint="eastAsia"/>
        </w:rPr>
        <w:t>епоха</w:t>
      </w:r>
      <w:r>
        <w:t xml:space="preserve"> </w:t>
      </w:r>
      <w:r>
        <w:rPr>
          <w:rFonts w:hint="eastAsia"/>
        </w:rPr>
        <w:t>з</w:t>
      </w:r>
      <w:r>
        <w:t xml:space="preserve"> </w:t>
      </w:r>
      <w:r>
        <w:rPr>
          <w:rFonts w:hint="eastAsia"/>
        </w:rPr>
        <w:t>усіма</w:t>
      </w:r>
      <w:r>
        <w:t xml:space="preserve"> </w:t>
      </w:r>
      <w:r>
        <w:rPr>
          <w:rFonts w:hint="eastAsia"/>
        </w:rPr>
        <w:t>її</w:t>
      </w:r>
      <w:r>
        <w:t xml:space="preserve"> </w:t>
      </w:r>
      <w:r>
        <w:rPr>
          <w:rFonts w:hint="eastAsia"/>
        </w:rPr>
        <w:t>економічними</w:t>
      </w:r>
      <w:r>
        <w:t xml:space="preserve"> </w:t>
      </w:r>
      <w:r>
        <w:rPr>
          <w:rFonts w:hint="eastAsia"/>
        </w:rPr>
        <w:t>та</w:t>
      </w:r>
      <w:r>
        <w:t xml:space="preserve"> </w:t>
      </w:r>
      <w:r>
        <w:rPr>
          <w:rFonts w:hint="eastAsia"/>
        </w:rPr>
        <w:t>фінансовими</w:t>
      </w:r>
      <w:r>
        <w:t xml:space="preserve"> </w:t>
      </w:r>
      <w:r>
        <w:rPr>
          <w:rFonts w:hint="eastAsia"/>
        </w:rPr>
        <w:t>кризами</w:t>
      </w:r>
      <w:r>
        <w:t xml:space="preserve"> </w:t>
      </w:r>
      <w:r>
        <w:rPr>
          <w:rFonts w:hint="eastAsia"/>
        </w:rPr>
        <w:t>означена</w:t>
      </w:r>
      <w:r>
        <w:t xml:space="preserve"> </w:t>
      </w:r>
      <w:r>
        <w:rPr>
          <w:rFonts w:hint="eastAsia"/>
        </w:rPr>
        <w:t>потребою</w:t>
      </w:r>
      <w:r>
        <w:t xml:space="preserve"> </w:t>
      </w:r>
      <w:r>
        <w:rPr>
          <w:rFonts w:hint="eastAsia"/>
        </w:rPr>
        <w:t>становлення</w:t>
      </w:r>
      <w:r>
        <w:t xml:space="preserve"> </w:t>
      </w:r>
      <w:r>
        <w:rPr>
          <w:rFonts w:hint="eastAsia"/>
        </w:rPr>
        <w:t>в</w:t>
      </w:r>
      <w:r>
        <w:t xml:space="preserve"> </w:t>
      </w:r>
      <w:r>
        <w:rPr>
          <w:rFonts w:hint="eastAsia"/>
        </w:rPr>
        <w:t>українському</w:t>
      </w:r>
      <w:r>
        <w:t xml:space="preserve"> </w:t>
      </w:r>
      <w:r>
        <w:rPr>
          <w:rFonts w:hint="eastAsia"/>
        </w:rPr>
        <w:t>суспільстві</w:t>
      </w:r>
      <w:r>
        <w:t xml:space="preserve"> </w:t>
      </w:r>
      <w:r>
        <w:rPr>
          <w:rFonts w:hint="eastAsia"/>
        </w:rPr>
        <w:t>не</w:t>
      </w:r>
      <w:r>
        <w:t xml:space="preserve"> </w:t>
      </w:r>
      <w:r>
        <w:rPr>
          <w:rFonts w:hint="eastAsia"/>
        </w:rPr>
        <w:t>лише</w:t>
      </w:r>
      <w:r>
        <w:t xml:space="preserve"> </w:t>
      </w:r>
      <w:r>
        <w:rPr>
          <w:rFonts w:hint="eastAsia"/>
        </w:rPr>
        <w:t>дослідницької</w:t>
      </w:r>
      <w:r>
        <w:t xml:space="preserve">, </w:t>
      </w:r>
      <w:r>
        <w:rPr>
          <w:rFonts w:hint="eastAsia"/>
        </w:rPr>
        <w:t>але</w:t>
      </w:r>
      <w:r>
        <w:t xml:space="preserve"> </w:t>
      </w:r>
      <w:r>
        <w:rPr>
          <w:rFonts w:hint="eastAsia"/>
        </w:rPr>
        <w:t>й</w:t>
      </w:r>
      <w:r>
        <w:t xml:space="preserve"> </w:t>
      </w:r>
      <w:r>
        <w:rPr>
          <w:rFonts w:hint="eastAsia"/>
        </w:rPr>
        <w:t>освітньої</w:t>
      </w:r>
      <w:r>
        <w:t xml:space="preserve"> </w:t>
      </w:r>
      <w:r>
        <w:rPr>
          <w:rFonts w:hint="eastAsia"/>
        </w:rPr>
        <w:t>парадигми</w:t>
      </w:r>
      <w:r>
        <w:t xml:space="preserve"> </w:t>
      </w:r>
      <w:r>
        <w:rPr>
          <w:rFonts w:hint="eastAsia"/>
        </w:rPr>
        <w:t>у</w:t>
      </w:r>
      <w:r>
        <w:t xml:space="preserve"> </w:t>
      </w:r>
      <w:r>
        <w:rPr>
          <w:rFonts w:hint="eastAsia"/>
        </w:rPr>
        <w:t>сфері</w:t>
      </w:r>
      <w:r>
        <w:t xml:space="preserve"> </w:t>
      </w:r>
      <w:r>
        <w:rPr>
          <w:rFonts w:hint="eastAsia"/>
        </w:rPr>
        <w:t>філософсько</w:t>
      </w:r>
      <w:r>
        <w:t>-</w:t>
      </w:r>
      <w:r>
        <w:rPr>
          <w:rFonts w:hint="eastAsia"/>
        </w:rPr>
        <w:t>економічного</w:t>
      </w:r>
      <w:r>
        <w:t xml:space="preserve"> </w:t>
      </w:r>
      <w:r>
        <w:rPr>
          <w:rFonts w:hint="eastAsia"/>
        </w:rPr>
        <w:t>дискурсу</w:t>
      </w:r>
      <w:r>
        <w:t xml:space="preserve">. </w:t>
      </w:r>
      <w:r>
        <w:rPr>
          <w:rFonts w:hint="eastAsia"/>
        </w:rPr>
        <w:t>Філософсько</w:t>
      </w:r>
      <w:r>
        <w:t>-</w:t>
      </w:r>
      <w:r>
        <w:rPr>
          <w:rFonts w:hint="eastAsia"/>
        </w:rPr>
        <w:t>економічна</w:t>
      </w:r>
      <w:r>
        <w:t xml:space="preserve"> </w:t>
      </w:r>
      <w:r>
        <w:rPr>
          <w:rFonts w:hint="eastAsia"/>
        </w:rPr>
        <w:t>освіта</w:t>
      </w:r>
      <w:r>
        <w:t xml:space="preserve"> </w:t>
      </w:r>
      <w:r>
        <w:rPr>
          <w:rFonts w:hint="eastAsia"/>
        </w:rPr>
        <w:t>має</w:t>
      </w:r>
      <w:r>
        <w:t xml:space="preserve"> </w:t>
      </w:r>
      <w:r>
        <w:rPr>
          <w:rFonts w:hint="eastAsia"/>
        </w:rPr>
        <w:t>бути</w:t>
      </w:r>
      <w:r>
        <w:t xml:space="preserve"> </w:t>
      </w:r>
      <w:r>
        <w:rPr>
          <w:rFonts w:hint="eastAsia"/>
        </w:rPr>
        <w:t>орієнтована</w:t>
      </w:r>
      <w:r>
        <w:t xml:space="preserve"> </w:t>
      </w:r>
      <w:r>
        <w:rPr>
          <w:rFonts w:hint="eastAsia"/>
        </w:rPr>
        <w:t>на</w:t>
      </w:r>
      <w:r>
        <w:t xml:space="preserve"> </w:t>
      </w:r>
      <w:r>
        <w:rPr>
          <w:rFonts w:hint="eastAsia"/>
        </w:rPr>
        <w:t>формування</w:t>
      </w:r>
      <w:r>
        <w:t xml:space="preserve"> </w:t>
      </w:r>
      <w:r>
        <w:rPr>
          <w:rFonts w:hint="eastAsia"/>
        </w:rPr>
        <w:t>адекватних</w:t>
      </w:r>
      <w:r>
        <w:t xml:space="preserve"> </w:t>
      </w:r>
      <w:r>
        <w:rPr>
          <w:rFonts w:hint="eastAsia"/>
        </w:rPr>
        <w:t>суспільним</w:t>
      </w:r>
      <w:r>
        <w:t xml:space="preserve"> </w:t>
      </w:r>
      <w:r>
        <w:rPr>
          <w:rFonts w:hint="eastAsia"/>
        </w:rPr>
        <w:t>потребам</w:t>
      </w:r>
      <w:r>
        <w:t xml:space="preserve"> </w:t>
      </w:r>
      <w:r>
        <w:rPr>
          <w:rFonts w:hint="eastAsia"/>
        </w:rPr>
        <w:t>конструктивних</w:t>
      </w:r>
      <w:r>
        <w:t xml:space="preserve"> </w:t>
      </w:r>
      <w:r>
        <w:rPr>
          <w:rFonts w:hint="eastAsia"/>
        </w:rPr>
        <w:t>цілей</w:t>
      </w:r>
      <w:r>
        <w:t xml:space="preserve"> </w:t>
      </w:r>
      <w:r>
        <w:rPr>
          <w:rFonts w:hint="eastAsia"/>
        </w:rPr>
        <w:t>та</w:t>
      </w:r>
      <w:r>
        <w:t xml:space="preserve"> </w:t>
      </w:r>
      <w:r>
        <w:rPr>
          <w:rFonts w:hint="eastAsia"/>
        </w:rPr>
        <w:t>цінностей</w:t>
      </w:r>
      <w:r>
        <w:t xml:space="preserve">, </w:t>
      </w:r>
      <w:r>
        <w:rPr>
          <w:rFonts w:hint="eastAsia"/>
        </w:rPr>
        <w:t>продукувати</w:t>
      </w:r>
      <w:r>
        <w:t xml:space="preserve"> </w:t>
      </w:r>
      <w:r>
        <w:rPr>
          <w:rFonts w:hint="eastAsia"/>
        </w:rPr>
        <w:t>такий</w:t>
      </w:r>
      <w:r>
        <w:t xml:space="preserve"> </w:t>
      </w:r>
      <w:r>
        <w:rPr>
          <w:rFonts w:hint="eastAsia"/>
        </w:rPr>
        <w:t>рівень</w:t>
      </w:r>
      <w:r>
        <w:t xml:space="preserve"> </w:t>
      </w:r>
      <w:r>
        <w:rPr>
          <w:rFonts w:hint="eastAsia"/>
        </w:rPr>
        <w:t>розвитку</w:t>
      </w:r>
      <w:r>
        <w:t xml:space="preserve"> </w:t>
      </w:r>
      <w:r>
        <w:rPr>
          <w:rFonts w:hint="eastAsia"/>
        </w:rPr>
        <w:t>соціального</w:t>
      </w:r>
      <w:r>
        <w:t xml:space="preserve"> </w:t>
      </w:r>
      <w:r>
        <w:rPr>
          <w:rFonts w:hint="eastAsia"/>
        </w:rPr>
        <w:t>капіталу</w:t>
      </w:r>
      <w:r>
        <w:t xml:space="preserve">, </w:t>
      </w:r>
      <w:r>
        <w:rPr>
          <w:rFonts w:hint="eastAsia"/>
        </w:rPr>
        <w:t>який</w:t>
      </w:r>
      <w:r>
        <w:t xml:space="preserve"> </w:t>
      </w:r>
      <w:r>
        <w:rPr>
          <w:rFonts w:hint="eastAsia"/>
        </w:rPr>
        <w:t>сприятиме</w:t>
      </w:r>
      <w:r>
        <w:t xml:space="preserve"> </w:t>
      </w:r>
      <w:r>
        <w:rPr>
          <w:rFonts w:hint="eastAsia"/>
        </w:rPr>
        <w:t>подоланню</w:t>
      </w:r>
      <w:r>
        <w:t xml:space="preserve"> </w:t>
      </w:r>
      <w:r>
        <w:rPr>
          <w:rFonts w:hint="eastAsia"/>
        </w:rPr>
        <w:t>неефективних</w:t>
      </w:r>
      <w:r>
        <w:t xml:space="preserve"> </w:t>
      </w:r>
      <w:r>
        <w:rPr>
          <w:rFonts w:hint="eastAsia"/>
        </w:rPr>
        <w:t>економічних</w:t>
      </w:r>
      <w:r>
        <w:t xml:space="preserve"> </w:t>
      </w:r>
      <w:r>
        <w:rPr>
          <w:rFonts w:hint="eastAsia"/>
        </w:rPr>
        <w:t>стереотипів</w:t>
      </w:r>
      <w:r>
        <w:t xml:space="preserve"> </w:t>
      </w:r>
      <w:r>
        <w:rPr>
          <w:rFonts w:hint="eastAsia"/>
        </w:rPr>
        <w:t>та</w:t>
      </w:r>
      <w:r>
        <w:t xml:space="preserve"> </w:t>
      </w:r>
      <w:r>
        <w:rPr>
          <w:rFonts w:hint="eastAsia"/>
        </w:rPr>
        <w:t>формуванню</w:t>
      </w:r>
      <w:r>
        <w:t xml:space="preserve"> </w:t>
      </w:r>
      <w:r>
        <w:rPr>
          <w:rFonts w:hint="eastAsia"/>
        </w:rPr>
        <w:t>дієвої</w:t>
      </w:r>
      <w:r>
        <w:t xml:space="preserve"> </w:t>
      </w:r>
      <w:r>
        <w:rPr>
          <w:rFonts w:hint="eastAsia"/>
        </w:rPr>
        <w:t>економічної</w:t>
      </w:r>
      <w:r>
        <w:t xml:space="preserve"> </w:t>
      </w:r>
      <w:r>
        <w:rPr>
          <w:rFonts w:hint="eastAsia"/>
        </w:rPr>
        <w:t>стратегії</w:t>
      </w:r>
      <w:r>
        <w:t xml:space="preserve"> </w:t>
      </w:r>
      <w:r>
        <w:rPr>
          <w:rFonts w:hint="eastAsia"/>
        </w:rPr>
        <w:t>суспільства</w:t>
      </w:r>
      <w:r>
        <w:t>.</w:t>
      </w:r>
    </w:p>
    <w:sectPr w:rsidR="00636221" w:rsidRPr="00636221" w:rsidSect="00AE78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7CC5" w14:textId="77777777" w:rsidR="00AE78B7" w:rsidRDefault="00AE78B7">
      <w:pPr>
        <w:spacing w:after="0" w:line="240" w:lineRule="auto"/>
      </w:pPr>
      <w:r>
        <w:separator/>
      </w:r>
    </w:p>
  </w:endnote>
  <w:endnote w:type="continuationSeparator" w:id="0">
    <w:p w14:paraId="4AF2273F" w14:textId="77777777" w:rsidR="00AE78B7" w:rsidRDefault="00A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245A" w14:textId="77777777" w:rsidR="00AE78B7" w:rsidRDefault="00AE78B7"/>
    <w:p w14:paraId="1D3A6046" w14:textId="77777777" w:rsidR="00AE78B7" w:rsidRDefault="00AE78B7"/>
    <w:p w14:paraId="638C0D28" w14:textId="77777777" w:rsidR="00AE78B7" w:rsidRDefault="00AE78B7"/>
    <w:p w14:paraId="0EE1AC6C" w14:textId="77777777" w:rsidR="00AE78B7" w:rsidRDefault="00AE78B7"/>
    <w:p w14:paraId="02A06C80" w14:textId="77777777" w:rsidR="00AE78B7" w:rsidRDefault="00AE78B7"/>
    <w:p w14:paraId="5F6F25FE" w14:textId="77777777" w:rsidR="00AE78B7" w:rsidRDefault="00AE78B7"/>
    <w:p w14:paraId="461163A8" w14:textId="77777777" w:rsidR="00AE78B7" w:rsidRDefault="00AE78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AFDC0" wp14:editId="73857F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5E2A" w14:textId="77777777" w:rsidR="00AE78B7" w:rsidRDefault="00AE7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AFD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435E2A" w14:textId="77777777" w:rsidR="00AE78B7" w:rsidRDefault="00AE7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290178" w14:textId="77777777" w:rsidR="00AE78B7" w:rsidRDefault="00AE78B7"/>
    <w:p w14:paraId="542A1F7A" w14:textId="77777777" w:rsidR="00AE78B7" w:rsidRDefault="00AE78B7"/>
    <w:p w14:paraId="6F065EB7" w14:textId="77777777" w:rsidR="00AE78B7" w:rsidRDefault="00AE78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82A9C9" wp14:editId="26B87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57074" w14:textId="77777777" w:rsidR="00AE78B7" w:rsidRDefault="00AE78B7"/>
                          <w:p w14:paraId="7838120A" w14:textId="77777777" w:rsidR="00AE78B7" w:rsidRDefault="00AE7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2A9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857074" w14:textId="77777777" w:rsidR="00AE78B7" w:rsidRDefault="00AE78B7"/>
                    <w:p w14:paraId="7838120A" w14:textId="77777777" w:rsidR="00AE78B7" w:rsidRDefault="00AE7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C72B0" w14:textId="77777777" w:rsidR="00AE78B7" w:rsidRDefault="00AE78B7"/>
    <w:p w14:paraId="7578AC77" w14:textId="77777777" w:rsidR="00AE78B7" w:rsidRDefault="00AE78B7">
      <w:pPr>
        <w:rPr>
          <w:sz w:val="2"/>
          <w:szCs w:val="2"/>
        </w:rPr>
      </w:pPr>
    </w:p>
    <w:p w14:paraId="317D4BF7" w14:textId="77777777" w:rsidR="00AE78B7" w:rsidRDefault="00AE78B7"/>
    <w:p w14:paraId="2ED80A97" w14:textId="77777777" w:rsidR="00AE78B7" w:rsidRDefault="00AE78B7">
      <w:pPr>
        <w:spacing w:after="0" w:line="240" w:lineRule="auto"/>
      </w:pPr>
    </w:p>
  </w:footnote>
  <w:footnote w:type="continuationSeparator" w:id="0">
    <w:p w14:paraId="228A4D70" w14:textId="77777777" w:rsidR="00AE78B7" w:rsidRDefault="00AE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8B7"/>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15776</TotalTime>
  <Pages>8</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1807</cp:revision>
  <cp:lastPrinted>2009-02-06T05:36:00Z</cp:lastPrinted>
  <dcterms:created xsi:type="dcterms:W3CDTF">2024-01-07T13:43:00Z</dcterms:created>
  <dcterms:modified xsi:type="dcterms:W3CDTF">2024-02-03T14:47:00Z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