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E72" w:rsidRPr="002E1E72" w:rsidRDefault="002E1E72" w:rsidP="002E1E72">
      <w:pPr>
        <w:rPr>
          <w:rFonts w:ascii="Times New Roman" w:eastAsia="Times New Roman" w:hAnsi="Times New Roman" w:cs="Times New Roman"/>
          <w:kern w:val="0"/>
          <w:sz w:val="28"/>
          <w:szCs w:val="28"/>
          <w:lang w:eastAsia="ru-RU"/>
        </w:rPr>
      </w:pPr>
      <w:r w:rsidRPr="002E1E72">
        <w:rPr>
          <w:rFonts w:ascii="Times New Roman" w:eastAsia="Times New Roman" w:hAnsi="Times New Roman" w:cs="Times New Roman" w:hint="eastAsia"/>
          <w:kern w:val="0"/>
          <w:sz w:val="28"/>
          <w:szCs w:val="28"/>
          <w:lang w:eastAsia="ru-RU"/>
        </w:rPr>
        <w:t>МИНИСТЕРСТВО</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ОБРАЗОВАНИЯ</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И</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НАУКИ</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РОССИЙСКОЙ</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ФЕДЕРАЦИИ</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ГОСУДАРСТВЕННОЕ</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ОБРАЗОВАТЕЛЬНОЕ</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УЧРЕЖДЕНИЕ</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ВЫСШЕГО</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ПРОФЕССИОНАЛЬНОГО</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ОБРАЗОВАНИЯ</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«Оренбургский</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государственный</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университет»</w:t>
      </w:r>
    </w:p>
    <w:p w:rsidR="002E1E72" w:rsidRPr="002E1E72" w:rsidRDefault="002E1E72" w:rsidP="002E1E72">
      <w:pPr>
        <w:rPr>
          <w:rFonts w:ascii="Times New Roman" w:eastAsia="Times New Roman" w:hAnsi="Times New Roman" w:cs="Times New Roman"/>
          <w:kern w:val="0"/>
          <w:sz w:val="28"/>
          <w:szCs w:val="28"/>
          <w:lang w:eastAsia="ru-RU"/>
        </w:rPr>
      </w:pPr>
      <w:r w:rsidRPr="002E1E72">
        <w:rPr>
          <w:rFonts w:ascii="Times New Roman" w:eastAsia="Times New Roman" w:hAnsi="Times New Roman" w:cs="Times New Roman" w:hint="eastAsia"/>
          <w:kern w:val="0"/>
          <w:sz w:val="28"/>
          <w:szCs w:val="28"/>
          <w:lang w:eastAsia="ru-RU"/>
        </w:rPr>
        <w:t>На</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правах</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рукописи</w:t>
      </w:r>
    </w:p>
    <w:p w:rsidR="002E1E72" w:rsidRPr="002E1E72" w:rsidRDefault="002E1E72" w:rsidP="002E1E72">
      <w:pPr>
        <w:rPr>
          <w:rFonts w:ascii="Times New Roman" w:eastAsia="Times New Roman" w:hAnsi="Times New Roman" w:cs="Times New Roman"/>
          <w:kern w:val="0"/>
          <w:sz w:val="28"/>
          <w:szCs w:val="28"/>
          <w:lang w:eastAsia="ru-RU"/>
        </w:rPr>
      </w:pPr>
      <w:r w:rsidRPr="002E1E72">
        <w:rPr>
          <w:rFonts w:ascii="Times New Roman" w:eastAsia="Times New Roman" w:hAnsi="Times New Roman" w:cs="Times New Roman" w:hint="eastAsia"/>
          <w:kern w:val="0"/>
          <w:sz w:val="28"/>
          <w:szCs w:val="28"/>
          <w:lang w:eastAsia="ru-RU"/>
        </w:rPr>
        <w:t>ОГЕРЧУК</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Альбина</w:t>
      </w:r>
      <w:r w:rsidRPr="002E1E72">
        <w:rPr>
          <w:rFonts w:ascii="Times New Roman" w:eastAsia="Times New Roman" w:hAnsi="Times New Roman" w:cs="Times New Roman"/>
          <w:kern w:val="0"/>
          <w:sz w:val="28"/>
          <w:szCs w:val="28"/>
          <w:lang w:eastAsia="ru-RU"/>
        </w:rPr>
        <w:t xml:space="preserve"> </w:t>
      </w:r>
      <w:proofErr w:type="spellStart"/>
      <w:r w:rsidRPr="002E1E72">
        <w:rPr>
          <w:rFonts w:ascii="Times New Roman" w:eastAsia="Times New Roman" w:hAnsi="Times New Roman" w:cs="Times New Roman" w:hint="eastAsia"/>
          <w:kern w:val="0"/>
          <w:sz w:val="28"/>
          <w:szCs w:val="28"/>
          <w:lang w:eastAsia="ru-RU"/>
        </w:rPr>
        <w:t>Алиевна</w:t>
      </w:r>
      <w:proofErr w:type="spellEnd"/>
    </w:p>
    <w:p w:rsidR="002E1E72" w:rsidRPr="002E1E72" w:rsidRDefault="002E1E72" w:rsidP="002E1E72">
      <w:pPr>
        <w:rPr>
          <w:rFonts w:ascii="Times New Roman" w:eastAsia="Times New Roman" w:hAnsi="Times New Roman" w:cs="Times New Roman"/>
          <w:kern w:val="0"/>
          <w:sz w:val="28"/>
          <w:szCs w:val="28"/>
          <w:lang w:eastAsia="ru-RU"/>
        </w:rPr>
      </w:pPr>
      <w:r w:rsidRPr="002E1E72">
        <w:rPr>
          <w:rFonts w:ascii="Times New Roman" w:eastAsia="Times New Roman" w:hAnsi="Times New Roman" w:cs="Times New Roman" w:hint="eastAsia"/>
          <w:kern w:val="0"/>
          <w:sz w:val="28"/>
          <w:szCs w:val="28"/>
          <w:lang w:eastAsia="ru-RU"/>
        </w:rPr>
        <w:t>ПРОФЕССИОНАЛЬНАЯ</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ОРИЕНТАЦИЯ</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СТАРШИХ</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ШКОЛЬНИКОВ</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В</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УСЛОВИЯХ</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ПРОФИЛЬНОГО</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ОБУЧЕНИЯ</w:t>
      </w:r>
    </w:p>
    <w:p w:rsidR="002E1E72" w:rsidRPr="002E1E72" w:rsidRDefault="002E1E72" w:rsidP="002E1E72">
      <w:pPr>
        <w:rPr>
          <w:rFonts w:ascii="Times New Roman" w:eastAsia="Times New Roman" w:hAnsi="Times New Roman" w:cs="Times New Roman"/>
          <w:kern w:val="0"/>
          <w:sz w:val="28"/>
          <w:szCs w:val="28"/>
          <w:lang w:eastAsia="ru-RU"/>
        </w:rPr>
      </w:pPr>
      <w:r w:rsidRPr="002E1E72">
        <w:rPr>
          <w:rFonts w:ascii="Times New Roman" w:eastAsia="Times New Roman" w:hAnsi="Times New Roman" w:cs="Times New Roman"/>
          <w:kern w:val="0"/>
          <w:sz w:val="28"/>
          <w:szCs w:val="28"/>
          <w:lang w:eastAsia="ru-RU"/>
        </w:rPr>
        <w:t xml:space="preserve">13.00.01 </w:t>
      </w:r>
      <w:r w:rsidRPr="002E1E72">
        <w:rPr>
          <w:rFonts w:ascii="Times New Roman" w:eastAsia="Times New Roman" w:hAnsi="Times New Roman" w:cs="Times New Roman" w:hint="eastAsia"/>
          <w:kern w:val="0"/>
          <w:sz w:val="28"/>
          <w:szCs w:val="28"/>
          <w:lang w:eastAsia="ru-RU"/>
        </w:rPr>
        <w:t>—</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общая</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педагогика</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история</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педагогики</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и</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образования</w:t>
      </w:r>
    </w:p>
    <w:p w:rsidR="002E1E72" w:rsidRPr="002E1E72" w:rsidRDefault="002E1E72" w:rsidP="002E1E72">
      <w:pPr>
        <w:rPr>
          <w:rFonts w:ascii="Times New Roman" w:eastAsia="Times New Roman" w:hAnsi="Times New Roman" w:cs="Times New Roman"/>
          <w:kern w:val="0"/>
          <w:sz w:val="28"/>
          <w:szCs w:val="28"/>
          <w:lang w:eastAsia="ru-RU"/>
        </w:rPr>
      </w:pPr>
      <w:r w:rsidRPr="002E1E72">
        <w:rPr>
          <w:rFonts w:ascii="Times New Roman" w:eastAsia="Times New Roman" w:hAnsi="Times New Roman" w:cs="Times New Roman" w:hint="eastAsia"/>
          <w:kern w:val="0"/>
          <w:sz w:val="28"/>
          <w:szCs w:val="28"/>
          <w:lang w:eastAsia="ru-RU"/>
        </w:rPr>
        <w:t>ДИССЕРТАЦИЯ</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на</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соискание</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ученой</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степени</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кандидата</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педагогических</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наук</w:t>
      </w:r>
    </w:p>
    <w:p w:rsidR="002E1E72" w:rsidRPr="002E1E72" w:rsidRDefault="002E1E72" w:rsidP="002E1E72">
      <w:pPr>
        <w:rPr>
          <w:rFonts w:ascii="Times New Roman" w:eastAsia="Times New Roman" w:hAnsi="Times New Roman" w:cs="Times New Roman"/>
          <w:kern w:val="0"/>
          <w:sz w:val="28"/>
          <w:szCs w:val="28"/>
          <w:lang w:eastAsia="ru-RU"/>
        </w:rPr>
      </w:pPr>
      <w:r w:rsidRPr="002E1E72">
        <w:rPr>
          <w:rFonts w:ascii="Times New Roman" w:eastAsia="Times New Roman" w:hAnsi="Times New Roman" w:cs="Times New Roman" w:hint="eastAsia"/>
          <w:kern w:val="0"/>
          <w:sz w:val="28"/>
          <w:szCs w:val="28"/>
          <w:lang w:eastAsia="ru-RU"/>
        </w:rPr>
        <w:t>Научный</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руководитель</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доктор</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педагогических</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наук</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профессор</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Н</w:t>
      </w:r>
      <w:r w:rsidRPr="002E1E72">
        <w:rPr>
          <w:rFonts w:ascii="Times New Roman" w:eastAsia="Times New Roman" w:hAnsi="Times New Roman" w:cs="Times New Roman"/>
          <w:kern w:val="0"/>
          <w:sz w:val="28"/>
          <w:szCs w:val="28"/>
          <w:lang w:eastAsia="ru-RU"/>
        </w:rPr>
        <w:t>.</w:t>
      </w:r>
      <w:r w:rsidRPr="002E1E72">
        <w:rPr>
          <w:rFonts w:ascii="Times New Roman" w:eastAsia="Times New Roman" w:hAnsi="Times New Roman" w:cs="Times New Roman" w:hint="eastAsia"/>
          <w:kern w:val="0"/>
          <w:sz w:val="28"/>
          <w:szCs w:val="28"/>
          <w:lang w:eastAsia="ru-RU"/>
        </w:rPr>
        <w:t>А</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Каргапольцева</w:t>
      </w:r>
    </w:p>
    <w:p w:rsidR="002E1E72" w:rsidRPr="002E1E72" w:rsidRDefault="002E1E72" w:rsidP="002E1E72">
      <w:pPr>
        <w:rPr>
          <w:rFonts w:ascii="Times New Roman" w:eastAsia="Times New Roman" w:hAnsi="Times New Roman" w:cs="Times New Roman"/>
          <w:kern w:val="0"/>
          <w:sz w:val="28"/>
          <w:szCs w:val="28"/>
          <w:lang w:eastAsia="ru-RU"/>
        </w:rPr>
      </w:pPr>
      <w:r w:rsidRPr="002E1E72">
        <w:rPr>
          <w:rFonts w:ascii="Times New Roman" w:eastAsia="Times New Roman" w:hAnsi="Times New Roman" w:cs="Times New Roman" w:hint="eastAsia"/>
          <w:kern w:val="0"/>
          <w:sz w:val="28"/>
          <w:szCs w:val="28"/>
          <w:lang w:eastAsia="ru-RU"/>
        </w:rPr>
        <w:t>Оренбург</w:t>
      </w:r>
      <w:r w:rsidRPr="002E1E72">
        <w:rPr>
          <w:rFonts w:ascii="Times New Roman" w:eastAsia="Times New Roman" w:hAnsi="Times New Roman" w:cs="Times New Roman"/>
          <w:kern w:val="0"/>
          <w:sz w:val="28"/>
          <w:szCs w:val="28"/>
          <w:lang w:eastAsia="ru-RU"/>
        </w:rPr>
        <w:t xml:space="preserve"> - 2009</w:t>
      </w:r>
    </w:p>
    <w:p w:rsidR="002E1E72" w:rsidRPr="002E1E72" w:rsidRDefault="002E1E72" w:rsidP="002E1E72">
      <w:pPr>
        <w:rPr>
          <w:rFonts w:ascii="Times New Roman" w:eastAsia="Times New Roman" w:hAnsi="Times New Roman" w:cs="Times New Roman"/>
          <w:kern w:val="0"/>
          <w:sz w:val="28"/>
          <w:szCs w:val="28"/>
          <w:lang w:eastAsia="ru-RU"/>
        </w:rPr>
      </w:pPr>
      <w:r w:rsidRPr="002E1E72">
        <w:rPr>
          <w:rFonts w:ascii="Times New Roman" w:eastAsia="Times New Roman" w:hAnsi="Times New Roman" w:cs="Times New Roman"/>
          <w:kern w:val="0"/>
          <w:sz w:val="28"/>
          <w:szCs w:val="28"/>
          <w:lang w:eastAsia="ru-RU"/>
        </w:rPr>
        <w:t xml:space="preserve"> </w:t>
      </w:r>
    </w:p>
    <w:p w:rsidR="002E1E72" w:rsidRPr="002E1E72" w:rsidRDefault="002E1E72" w:rsidP="002E1E72">
      <w:pPr>
        <w:rPr>
          <w:rFonts w:ascii="Times New Roman" w:eastAsia="Times New Roman" w:hAnsi="Times New Roman" w:cs="Times New Roman"/>
          <w:kern w:val="0"/>
          <w:sz w:val="28"/>
          <w:szCs w:val="28"/>
          <w:lang w:eastAsia="ru-RU"/>
        </w:rPr>
      </w:pPr>
      <w:r w:rsidRPr="002E1E72">
        <w:rPr>
          <w:rFonts w:ascii="Times New Roman" w:eastAsia="Times New Roman" w:hAnsi="Times New Roman" w:cs="Times New Roman" w:hint="eastAsia"/>
          <w:kern w:val="0"/>
          <w:sz w:val="28"/>
          <w:szCs w:val="28"/>
          <w:lang w:eastAsia="ru-RU"/>
        </w:rPr>
        <w:t>Содержание</w:t>
      </w:r>
    </w:p>
    <w:p w:rsidR="002E1E72" w:rsidRPr="002E1E72" w:rsidRDefault="002E1E72" w:rsidP="002E1E72">
      <w:pPr>
        <w:rPr>
          <w:rFonts w:ascii="Times New Roman" w:eastAsia="Times New Roman" w:hAnsi="Times New Roman" w:cs="Times New Roman"/>
          <w:kern w:val="0"/>
          <w:sz w:val="28"/>
          <w:szCs w:val="28"/>
          <w:lang w:eastAsia="ru-RU"/>
        </w:rPr>
      </w:pPr>
      <w:r w:rsidRPr="002E1E72">
        <w:rPr>
          <w:rFonts w:ascii="Times New Roman" w:eastAsia="Times New Roman" w:hAnsi="Times New Roman" w:cs="Times New Roman" w:hint="eastAsia"/>
          <w:kern w:val="0"/>
          <w:sz w:val="28"/>
          <w:szCs w:val="28"/>
          <w:lang w:eastAsia="ru-RU"/>
        </w:rPr>
        <w:t>Введение</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kern w:val="0"/>
          <w:sz w:val="28"/>
          <w:szCs w:val="28"/>
          <w:lang w:eastAsia="ru-RU"/>
        </w:rPr>
        <w:tab/>
        <w:t xml:space="preserve"> 3</w:t>
      </w:r>
    </w:p>
    <w:p w:rsidR="002E1E72" w:rsidRPr="002E1E72" w:rsidRDefault="002E1E72" w:rsidP="002E1E72">
      <w:pPr>
        <w:rPr>
          <w:rFonts w:ascii="Times New Roman" w:eastAsia="Times New Roman" w:hAnsi="Times New Roman" w:cs="Times New Roman"/>
          <w:kern w:val="0"/>
          <w:sz w:val="28"/>
          <w:szCs w:val="28"/>
          <w:lang w:eastAsia="ru-RU"/>
        </w:rPr>
      </w:pPr>
      <w:r w:rsidRPr="002E1E72">
        <w:rPr>
          <w:rFonts w:ascii="Times New Roman" w:eastAsia="Times New Roman" w:hAnsi="Times New Roman" w:cs="Times New Roman" w:hint="eastAsia"/>
          <w:kern w:val="0"/>
          <w:sz w:val="28"/>
          <w:szCs w:val="28"/>
          <w:lang w:eastAsia="ru-RU"/>
        </w:rPr>
        <w:t>Глава</w:t>
      </w:r>
      <w:r w:rsidRPr="002E1E72">
        <w:rPr>
          <w:rFonts w:ascii="Times New Roman" w:eastAsia="Times New Roman" w:hAnsi="Times New Roman" w:cs="Times New Roman"/>
          <w:kern w:val="0"/>
          <w:sz w:val="28"/>
          <w:szCs w:val="28"/>
          <w:lang w:eastAsia="ru-RU"/>
        </w:rPr>
        <w:t xml:space="preserve"> I </w:t>
      </w:r>
      <w:r w:rsidRPr="002E1E72">
        <w:rPr>
          <w:rFonts w:ascii="Times New Roman" w:eastAsia="Times New Roman" w:hAnsi="Times New Roman" w:cs="Times New Roman" w:hint="eastAsia"/>
          <w:kern w:val="0"/>
          <w:sz w:val="28"/>
          <w:szCs w:val="28"/>
          <w:lang w:eastAsia="ru-RU"/>
        </w:rPr>
        <w:t>ТЕОРЕТИЧЕСКИЕ</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ПОДХОДЫ</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К</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ПРОБЛЕМЕ</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ПРОФЕС</w:t>
      </w:r>
      <w:r w:rsidRPr="002E1E72">
        <w:rPr>
          <w:rFonts w:ascii="Times New Roman" w:eastAsia="Times New Roman" w:hAnsi="Times New Roman" w:cs="Times New Roman"/>
          <w:kern w:val="0"/>
          <w:sz w:val="28"/>
          <w:szCs w:val="28"/>
          <w:lang w:eastAsia="ru-RU"/>
        </w:rPr>
        <w:t>-</w:t>
      </w:r>
      <w:r w:rsidRPr="002E1E72">
        <w:rPr>
          <w:rFonts w:ascii="Times New Roman" w:eastAsia="Times New Roman" w:hAnsi="Times New Roman" w:cs="Times New Roman" w:hint="eastAsia"/>
          <w:kern w:val="0"/>
          <w:sz w:val="28"/>
          <w:szCs w:val="28"/>
          <w:lang w:eastAsia="ru-RU"/>
        </w:rPr>
        <w:t>СИОНАЛЬНОЙ</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ОРИЕНТАЦИИ</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УЧАЩИХСЯ</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В</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УСЛОВИЯХ</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ПРО</w:t>
      </w:r>
      <w:r w:rsidRPr="002E1E72">
        <w:rPr>
          <w:rFonts w:ascii="Times New Roman" w:eastAsia="Times New Roman" w:hAnsi="Times New Roman" w:cs="Times New Roman"/>
          <w:kern w:val="0"/>
          <w:sz w:val="28"/>
          <w:szCs w:val="28"/>
          <w:lang w:eastAsia="ru-RU"/>
        </w:rPr>
        <w:t>-</w:t>
      </w:r>
      <w:r w:rsidRPr="002E1E72">
        <w:rPr>
          <w:rFonts w:ascii="Times New Roman" w:eastAsia="Times New Roman" w:hAnsi="Times New Roman" w:cs="Times New Roman" w:hint="eastAsia"/>
          <w:kern w:val="0"/>
          <w:sz w:val="28"/>
          <w:szCs w:val="28"/>
          <w:lang w:eastAsia="ru-RU"/>
        </w:rPr>
        <w:t>ФИЛЬНОГО</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ОБУЧЕНИЯ</w:t>
      </w:r>
      <w:r w:rsidRPr="002E1E72">
        <w:rPr>
          <w:rFonts w:ascii="Times New Roman" w:eastAsia="Times New Roman" w:hAnsi="Times New Roman" w:cs="Times New Roman"/>
          <w:kern w:val="0"/>
          <w:sz w:val="28"/>
          <w:szCs w:val="28"/>
          <w:lang w:eastAsia="ru-RU"/>
        </w:rPr>
        <w:tab/>
        <w:t xml:space="preserve"> 15</w:t>
      </w:r>
    </w:p>
    <w:p w:rsidR="002E1E72" w:rsidRPr="002E1E72" w:rsidRDefault="002E1E72" w:rsidP="002E1E72">
      <w:pPr>
        <w:rPr>
          <w:rFonts w:ascii="Times New Roman" w:eastAsia="Times New Roman" w:hAnsi="Times New Roman" w:cs="Times New Roman"/>
          <w:kern w:val="0"/>
          <w:sz w:val="28"/>
          <w:szCs w:val="28"/>
          <w:lang w:eastAsia="ru-RU"/>
        </w:rPr>
      </w:pPr>
      <w:r w:rsidRPr="002E1E72">
        <w:rPr>
          <w:rFonts w:ascii="Times New Roman" w:eastAsia="Times New Roman" w:hAnsi="Times New Roman" w:cs="Times New Roman"/>
          <w:kern w:val="0"/>
          <w:sz w:val="28"/>
          <w:szCs w:val="28"/>
          <w:lang w:eastAsia="ru-RU"/>
        </w:rPr>
        <w:t xml:space="preserve">1.1. </w:t>
      </w:r>
      <w:r w:rsidRPr="002E1E72">
        <w:rPr>
          <w:rFonts w:ascii="Times New Roman" w:eastAsia="Times New Roman" w:hAnsi="Times New Roman" w:cs="Times New Roman" w:hint="eastAsia"/>
          <w:kern w:val="0"/>
          <w:sz w:val="28"/>
          <w:szCs w:val="28"/>
          <w:lang w:eastAsia="ru-RU"/>
        </w:rPr>
        <w:t>Профессиональная</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ориентация</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школьников</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как</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педагогическая</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проблема</w:t>
      </w:r>
      <w:r w:rsidRPr="002E1E72">
        <w:rPr>
          <w:rFonts w:ascii="Times New Roman" w:eastAsia="Times New Roman" w:hAnsi="Times New Roman" w:cs="Times New Roman"/>
          <w:kern w:val="0"/>
          <w:sz w:val="28"/>
          <w:szCs w:val="28"/>
          <w:lang w:eastAsia="ru-RU"/>
        </w:rPr>
        <w:tab/>
        <w:t xml:space="preserve"> 15</w:t>
      </w:r>
    </w:p>
    <w:p w:rsidR="002E1E72" w:rsidRPr="002E1E72" w:rsidRDefault="002E1E72" w:rsidP="002E1E72">
      <w:pPr>
        <w:rPr>
          <w:rFonts w:ascii="Times New Roman" w:eastAsia="Times New Roman" w:hAnsi="Times New Roman" w:cs="Times New Roman"/>
          <w:kern w:val="0"/>
          <w:sz w:val="28"/>
          <w:szCs w:val="28"/>
          <w:lang w:eastAsia="ru-RU"/>
        </w:rPr>
      </w:pPr>
      <w:r w:rsidRPr="002E1E72">
        <w:rPr>
          <w:rFonts w:ascii="Times New Roman" w:eastAsia="Times New Roman" w:hAnsi="Times New Roman" w:cs="Times New Roman"/>
          <w:kern w:val="0"/>
          <w:sz w:val="28"/>
          <w:szCs w:val="28"/>
          <w:lang w:eastAsia="ru-RU"/>
        </w:rPr>
        <w:t>1.2</w:t>
      </w:r>
      <w:r w:rsidRPr="002E1E72">
        <w:rPr>
          <w:rFonts w:ascii="Times New Roman" w:eastAsia="Times New Roman" w:hAnsi="Times New Roman" w:cs="Times New Roman"/>
          <w:kern w:val="0"/>
          <w:sz w:val="28"/>
          <w:szCs w:val="28"/>
          <w:lang w:eastAsia="ru-RU"/>
        </w:rPr>
        <w:tab/>
        <w:t xml:space="preserve"> </w:t>
      </w:r>
      <w:r w:rsidRPr="002E1E72">
        <w:rPr>
          <w:rFonts w:ascii="Times New Roman" w:eastAsia="Times New Roman" w:hAnsi="Times New Roman" w:cs="Times New Roman" w:hint="eastAsia"/>
          <w:kern w:val="0"/>
          <w:sz w:val="28"/>
          <w:szCs w:val="28"/>
          <w:lang w:eastAsia="ru-RU"/>
        </w:rPr>
        <w:t>Специфика</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профессиональной</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ориентации</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старших</w:t>
      </w:r>
      <w:r w:rsidRPr="002E1E72">
        <w:rPr>
          <w:rFonts w:ascii="Times New Roman" w:eastAsia="Times New Roman" w:hAnsi="Times New Roman" w:cs="Times New Roman"/>
          <w:kern w:val="0"/>
          <w:sz w:val="28"/>
          <w:szCs w:val="28"/>
          <w:lang w:eastAsia="ru-RU"/>
        </w:rPr>
        <w:t xml:space="preserve"> </w:t>
      </w:r>
      <w:proofErr w:type="spellStart"/>
      <w:proofErr w:type="gramStart"/>
      <w:r w:rsidRPr="002E1E72">
        <w:rPr>
          <w:rFonts w:ascii="Times New Roman" w:eastAsia="Times New Roman" w:hAnsi="Times New Roman" w:cs="Times New Roman" w:hint="eastAsia"/>
          <w:kern w:val="0"/>
          <w:sz w:val="28"/>
          <w:szCs w:val="28"/>
          <w:lang w:eastAsia="ru-RU"/>
        </w:rPr>
        <w:t>школьни¬ков</w:t>
      </w:r>
      <w:proofErr w:type="spellEnd"/>
      <w:proofErr w:type="gramEnd"/>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в</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условиях</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профильного</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обучения</w:t>
      </w:r>
      <w:r w:rsidRPr="002E1E72">
        <w:rPr>
          <w:rFonts w:ascii="Times New Roman" w:eastAsia="Times New Roman" w:hAnsi="Times New Roman" w:cs="Times New Roman"/>
          <w:kern w:val="0"/>
          <w:sz w:val="28"/>
          <w:szCs w:val="28"/>
          <w:lang w:eastAsia="ru-RU"/>
        </w:rPr>
        <w:tab/>
        <w:t xml:space="preserve"> 38</w:t>
      </w:r>
    </w:p>
    <w:p w:rsidR="002E1E72" w:rsidRPr="002E1E72" w:rsidRDefault="002E1E72" w:rsidP="002E1E72">
      <w:pPr>
        <w:rPr>
          <w:rFonts w:ascii="Times New Roman" w:eastAsia="Times New Roman" w:hAnsi="Times New Roman" w:cs="Times New Roman"/>
          <w:kern w:val="0"/>
          <w:sz w:val="28"/>
          <w:szCs w:val="28"/>
          <w:lang w:eastAsia="ru-RU"/>
        </w:rPr>
      </w:pPr>
      <w:r w:rsidRPr="002E1E72">
        <w:rPr>
          <w:rFonts w:ascii="Times New Roman" w:eastAsia="Times New Roman" w:hAnsi="Times New Roman" w:cs="Times New Roman"/>
          <w:kern w:val="0"/>
          <w:sz w:val="28"/>
          <w:szCs w:val="28"/>
          <w:lang w:eastAsia="ru-RU"/>
        </w:rPr>
        <w:t>1.3</w:t>
      </w:r>
      <w:r w:rsidRPr="002E1E72">
        <w:rPr>
          <w:rFonts w:ascii="Times New Roman" w:eastAsia="Times New Roman" w:hAnsi="Times New Roman" w:cs="Times New Roman"/>
          <w:kern w:val="0"/>
          <w:sz w:val="28"/>
          <w:szCs w:val="28"/>
          <w:lang w:eastAsia="ru-RU"/>
        </w:rPr>
        <w:tab/>
        <w:t xml:space="preserve"> </w:t>
      </w:r>
      <w:r w:rsidRPr="002E1E72">
        <w:rPr>
          <w:rFonts w:ascii="Times New Roman" w:eastAsia="Times New Roman" w:hAnsi="Times New Roman" w:cs="Times New Roman" w:hint="eastAsia"/>
          <w:kern w:val="0"/>
          <w:sz w:val="28"/>
          <w:szCs w:val="28"/>
          <w:lang w:eastAsia="ru-RU"/>
        </w:rPr>
        <w:t>Модель</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профессиональной</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ориентации</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старшеклассников</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в</w:t>
      </w:r>
      <w:r w:rsidRPr="002E1E72">
        <w:rPr>
          <w:rFonts w:ascii="Times New Roman" w:eastAsia="Times New Roman" w:hAnsi="Times New Roman" w:cs="Times New Roman"/>
          <w:kern w:val="0"/>
          <w:sz w:val="28"/>
          <w:szCs w:val="28"/>
          <w:lang w:eastAsia="ru-RU"/>
        </w:rPr>
        <w:t xml:space="preserve"> </w:t>
      </w:r>
      <w:proofErr w:type="spellStart"/>
      <w:proofErr w:type="gramStart"/>
      <w:r w:rsidRPr="002E1E72">
        <w:rPr>
          <w:rFonts w:ascii="Times New Roman" w:eastAsia="Times New Roman" w:hAnsi="Times New Roman" w:cs="Times New Roman" w:hint="eastAsia"/>
          <w:kern w:val="0"/>
          <w:sz w:val="28"/>
          <w:szCs w:val="28"/>
          <w:lang w:eastAsia="ru-RU"/>
        </w:rPr>
        <w:t>ус¬ловиях</w:t>
      </w:r>
      <w:proofErr w:type="spellEnd"/>
      <w:proofErr w:type="gramEnd"/>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профильного</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обучения</w:t>
      </w:r>
      <w:r w:rsidRPr="002E1E72">
        <w:rPr>
          <w:rFonts w:ascii="Times New Roman" w:eastAsia="Times New Roman" w:hAnsi="Times New Roman" w:cs="Times New Roman"/>
          <w:kern w:val="0"/>
          <w:sz w:val="28"/>
          <w:szCs w:val="28"/>
          <w:lang w:eastAsia="ru-RU"/>
        </w:rPr>
        <w:tab/>
        <w:t xml:space="preserve"> 62</w:t>
      </w:r>
    </w:p>
    <w:p w:rsidR="002E1E72" w:rsidRPr="002E1E72" w:rsidRDefault="002E1E72" w:rsidP="002E1E72">
      <w:pPr>
        <w:rPr>
          <w:rFonts w:ascii="Times New Roman" w:eastAsia="Times New Roman" w:hAnsi="Times New Roman" w:cs="Times New Roman"/>
          <w:kern w:val="0"/>
          <w:sz w:val="28"/>
          <w:szCs w:val="28"/>
          <w:lang w:eastAsia="ru-RU"/>
        </w:rPr>
      </w:pPr>
      <w:r w:rsidRPr="002E1E72">
        <w:rPr>
          <w:rFonts w:ascii="Times New Roman" w:eastAsia="Times New Roman" w:hAnsi="Times New Roman" w:cs="Times New Roman" w:hint="eastAsia"/>
          <w:kern w:val="0"/>
          <w:sz w:val="28"/>
          <w:szCs w:val="28"/>
          <w:lang w:eastAsia="ru-RU"/>
        </w:rPr>
        <w:t>Выводы</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по</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первой</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главе</w:t>
      </w:r>
      <w:r w:rsidRPr="002E1E72">
        <w:rPr>
          <w:rFonts w:ascii="Times New Roman" w:eastAsia="Times New Roman" w:hAnsi="Times New Roman" w:cs="Times New Roman"/>
          <w:kern w:val="0"/>
          <w:sz w:val="28"/>
          <w:szCs w:val="28"/>
          <w:lang w:eastAsia="ru-RU"/>
        </w:rPr>
        <w:tab/>
        <w:t xml:space="preserve"> 79</w:t>
      </w:r>
    </w:p>
    <w:p w:rsidR="002E1E72" w:rsidRPr="002E1E72" w:rsidRDefault="002E1E72" w:rsidP="002E1E72">
      <w:pPr>
        <w:rPr>
          <w:rFonts w:ascii="Times New Roman" w:eastAsia="Times New Roman" w:hAnsi="Times New Roman" w:cs="Times New Roman"/>
          <w:kern w:val="0"/>
          <w:sz w:val="28"/>
          <w:szCs w:val="28"/>
          <w:lang w:eastAsia="ru-RU"/>
        </w:rPr>
      </w:pPr>
      <w:r w:rsidRPr="002E1E72">
        <w:rPr>
          <w:rFonts w:ascii="Times New Roman" w:eastAsia="Times New Roman" w:hAnsi="Times New Roman" w:cs="Times New Roman" w:hint="eastAsia"/>
          <w:kern w:val="0"/>
          <w:sz w:val="28"/>
          <w:szCs w:val="28"/>
          <w:lang w:eastAsia="ru-RU"/>
        </w:rPr>
        <w:t>Глава</w:t>
      </w:r>
      <w:r w:rsidRPr="002E1E72">
        <w:rPr>
          <w:rFonts w:ascii="Times New Roman" w:eastAsia="Times New Roman" w:hAnsi="Times New Roman" w:cs="Times New Roman"/>
          <w:kern w:val="0"/>
          <w:sz w:val="28"/>
          <w:szCs w:val="28"/>
          <w:lang w:eastAsia="ru-RU"/>
        </w:rPr>
        <w:t xml:space="preserve"> II </w:t>
      </w:r>
      <w:r w:rsidRPr="002E1E72">
        <w:rPr>
          <w:rFonts w:ascii="Times New Roman" w:eastAsia="Times New Roman" w:hAnsi="Times New Roman" w:cs="Times New Roman" w:hint="eastAsia"/>
          <w:kern w:val="0"/>
          <w:sz w:val="28"/>
          <w:szCs w:val="28"/>
          <w:lang w:eastAsia="ru-RU"/>
        </w:rPr>
        <w:t>ОПЫТ</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РЕАЛИЗАЦИИ</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ПЕДАГОГИЧЕСКИХ</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УСЛОВИЙ</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ПРОФЕССИОНАЛЬНОЙ</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ОРИЕНТАЦИИ</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СТАРШИХ</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ШКОЛЬНИ¬КОВ</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В</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ПРОФИЛЬНОМ</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ОБУЧЕНИИ</w:t>
      </w:r>
      <w:r w:rsidRPr="002E1E72">
        <w:rPr>
          <w:rFonts w:ascii="Times New Roman" w:eastAsia="Times New Roman" w:hAnsi="Times New Roman" w:cs="Times New Roman"/>
          <w:kern w:val="0"/>
          <w:sz w:val="28"/>
          <w:szCs w:val="28"/>
          <w:lang w:eastAsia="ru-RU"/>
        </w:rPr>
        <w:tab/>
        <w:t xml:space="preserve"> 81</w:t>
      </w:r>
    </w:p>
    <w:p w:rsidR="002E1E72" w:rsidRPr="002E1E72" w:rsidRDefault="002E1E72" w:rsidP="002E1E72">
      <w:pPr>
        <w:rPr>
          <w:rFonts w:ascii="Times New Roman" w:eastAsia="Times New Roman" w:hAnsi="Times New Roman" w:cs="Times New Roman"/>
          <w:kern w:val="0"/>
          <w:sz w:val="28"/>
          <w:szCs w:val="28"/>
          <w:lang w:eastAsia="ru-RU"/>
        </w:rPr>
      </w:pPr>
      <w:r w:rsidRPr="002E1E72">
        <w:rPr>
          <w:rFonts w:ascii="Times New Roman" w:eastAsia="Times New Roman" w:hAnsi="Times New Roman" w:cs="Times New Roman"/>
          <w:kern w:val="0"/>
          <w:sz w:val="28"/>
          <w:szCs w:val="28"/>
          <w:lang w:eastAsia="ru-RU"/>
        </w:rPr>
        <w:t>2.1</w:t>
      </w:r>
      <w:r w:rsidRPr="002E1E72">
        <w:rPr>
          <w:rFonts w:ascii="Times New Roman" w:eastAsia="Times New Roman" w:hAnsi="Times New Roman" w:cs="Times New Roman"/>
          <w:kern w:val="0"/>
          <w:sz w:val="28"/>
          <w:szCs w:val="28"/>
          <w:lang w:eastAsia="ru-RU"/>
        </w:rPr>
        <w:tab/>
        <w:t xml:space="preserve"> </w:t>
      </w:r>
      <w:r w:rsidRPr="002E1E72">
        <w:rPr>
          <w:rFonts w:ascii="Times New Roman" w:eastAsia="Times New Roman" w:hAnsi="Times New Roman" w:cs="Times New Roman" w:hint="eastAsia"/>
          <w:kern w:val="0"/>
          <w:sz w:val="28"/>
          <w:szCs w:val="28"/>
          <w:lang w:eastAsia="ru-RU"/>
        </w:rPr>
        <w:t>Обогащение</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содержания</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методов</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и</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форм</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профессиональной</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ориентации</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старших</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школьников</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в</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условиях</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профильного</w:t>
      </w:r>
      <w:r w:rsidRPr="002E1E72">
        <w:rPr>
          <w:rFonts w:ascii="Times New Roman" w:eastAsia="Times New Roman" w:hAnsi="Times New Roman" w:cs="Times New Roman"/>
          <w:kern w:val="0"/>
          <w:sz w:val="28"/>
          <w:szCs w:val="28"/>
          <w:lang w:eastAsia="ru-RU"/>
        </w:rPr>
        <w:t xml:space="preserve"> </w:t>
      </w:r>
      <w:proofErr w:type="spellStart"/>
      <w:proofErr w:type="gramStart"/>
      <w:r w:rsidRPr="002E1E72">
        <w:rPr>
          <w:rFonts w:ascii="Times New Roman" w:eastAsia="Times New Roman" w:hAnsi="Times New Roman" w:cs="Times New Roman" w:hint="eastAsia"/>
          <w:kern w:val="0"/>
          <w:sz w:val="28"/>
          <w:szCs w:val="28"/>
          <w:lang w:eastAsia="ru-RU"/>
        </w:rPr>
        <w:t>обуче¬ния</w:t>
      </w:r>
      <w:proofErr w:type="spellEnd"/>
      <w:proofErr w:type="gramEnd"/>
      <w:r w:rsidRPr="002E1E72">
        <w:rPr>
          <w:rFonts w:ascii="Times New Roman" w:eastAsia="Times New Roman" w:hAnsi="Times New Roman" w:cs="Times New Roman"/>
          <w:kern w:val="0"/>
          <w:sz w:val="28"/>
          <w:szCs w:val="28"/>
          <w:lang w:eastAsia="ru-RU"/>
        </w:rPr>
        <w:tab/>
        <w:t xml:space="preserve"> 81</w:t>
      </w:r>
    </w:p>
    <w:p w:rsidR="002E1E72" w:rsidRPr="002E1E72" w:rsidRDefault="002E1E72" w:rsidP="002E1E72">
      <w:pPr>
        <w:rPr>
          <w:rFonts w:ascii="Times New Roman" w:eastAsia="Times New Roman" w:hAnsi="Times New Roman" w:cs="Times New Roman"/>
          <w:kern w:val="0"/>
          <w:sz w:val="28"/>
          <w:szCs w:val="28"/>
          <w:lang w:eastAsia="ru-RU"/>
        </w:rPr>
      </w:pPr>
      <w:r w:rsidRPr="002E1E72">
        <w:rPr>
          <w:rFonts w:ascii="Times New Roman" w:eastAsia="Times New Roman" w:hAnsi="Times New Roman" w:cs="Times New Roman"/>
          <w:kern w:val="0"/>
          <w:sz w:val="28"/>
          <w:szCs w:val="28"/>
          <w:lang w:eastAsia="ru-RU"/>
        </w:rPr>
        <w:t>2.2</w:t>
      </w:r>
      <w:r w:rsidRPr="002E1E72">
        <w:rPr>
          <w:rFonts w:ascii="Times New Roman" w:eastAsia="Times New Roman" w:hAnsi="Times New Roman" w:cs="Times New Roman"/>
          <w:kern w:val="0"/>
          <w:sz w:val="28"/>
          <w:szCs w:val="28"/>
          <w:lang w:eastAsia="ru-RU"/>
        </w:rPr>
        <w:tab/>
        <w:t xml:space="preserve"> </w:t>
      </w:r>
      <w:r w:rsidRPr="002E1E72">
        <w:rPr>
          <w:rFonts w:ascii="Times New Roman" w:eastAsia="Times New Roman" w:hAnsi="Times New Roman" w:cs="Times New Roman" w:hint="eastAsia"/>
          <w:kern w:val="0"/>
          <w:sz w:val="28"/>
          <w:szCs w:val="28"/>
          <w:lang w:eastAsia="ru-RU"/>
        </w:rPr>
        <w:t>Реализация</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педагогических</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условий</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функционирования</w:t>
      </w:r>
      <w:r w:rsidRPr="002E1E72">
        <w:rPr>
          <w:rFonts w:ascii="Times New Roman" w:eastAsia="Times New Roman" w:hAnsi="Times New Roman" w:cs="Times New Roman"/>
          <w:kern w:val="0"/>
          <w:sz w:val="28"/>
          <w:szCs w:val="28"/>
          <w:lang w:eastAsia="ru-RU"/>
        </w:rPr>
        <w:t xml:space="preserve"> </w:t>
      </w:r>
      <w:proofErr w:type="spellStart"/>
      <w:proofErr w:type="gramStart"/>
      <w:r w:rsidRPr="002E1E72">
        <w:rPr>
          <w:rFonts w:ascii="Times New Roman" w:eastAsia="Times New Roman" w:hAnsi="Times New Roman" w:cs="Times New Roman" w:hint="eastAsia"/>
          <w:kern w:val="0"/>
          <w:sz w:val="28"/>
          <w:szCs w:val="28"/>
          <w:lang w:eastAsia="ru-RU"/>
        </w:rPr>
        <w:t>моде¬ли</w:t>
      </w:r>
      <w:proofErr w:type="spellEnd"/>
      <w:proofErr w:type="gramEnd"/>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lastRenderedPageBreak/>
        <w:t>профессиональной</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ориентации</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старших</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школьников</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в</w:t>
      </w:r>
      <w:r w:rsidRPr="002E1E72">
        <w:rPr>
          <w:rFonts w:ascii="Times New Roman" w:eastAsia="Times New Roman" w:hAnsi="Times New Roman" w:cs="Times New Roman"/>
          <w:kern w:val="0"/>
          <w:sz w:val="28"/>
          <w:szCs w:val="28"/>
          <w:lang w:eastAsia="ru-RU"/>
        </w:rPr>
        <w:t xml:space="preserve"> </w:t>
      </w:r>
      <w:proofErr w:type="spellStart"/>
      <w:r w:rsidRPr="002E1E72">
        <w:rPr>
          <w:rFonts w:ascii="Times New Roman" w:eastAsia="Times New Roman" w:hAnsi="Times New Roman" w:cs="Times New Roman" w:hint="eastAsia"/>
          <w:kern w:val="0"/>
          <w:sz w:val="28"/>
          <w:szCs w:val="28"/>
          <w:lang w:eastAsia="ru-RU"/>
        </w:rPr>
        <w:t>услови¬ях</w:t>
      </w:r>
      <w:proofErr w:type="spellEnd"/>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профильного</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обучения</w:t>
      </w:r>
      <w:r w:rsidRPr="002E1E72">
        <w:rPr>
          <w:rFonts w:ascii="Times New Roman" w:eastAsia="Times New Roman" w:hAnsi="Times New Roman" w:cs="Times New Roman"/>
          <w:kern w:val="0"/>
          <w:sz w:val="28"/>
          <w:szCs w:val="28"/>
          <w:lang w:eastAsia="ru-RU"/>
        </w:rPr>
        <w:tab/>
        <w:t xml:space="preserve"> 95</w:t>
      </w:r>
    </w:p>
    <w:p w:rsidR="002E1E72" w:rsidRPr="002E1E72" w:rsidRDefault="002E1E72" w:rsidP="002E1E72">
      <w:pPr>
        <w:rPr>
          <w:rFonts w:ascii="Times New Roman" w:eastAsia="Times New Roman" w:hAnsi="Times New Roman" w:cs="Times New Roman"/>
          <w:kern w:val="0"/>
          <w:sz w:val="28"/>
          <w:szCs w:val="28"/>
          <w:lang w:eastAsia="ru-RU"/>
        </w:rPr>
      </w:pPr>
      <w:r w:rsidRPr="002E1E72">
        <w:rPr>
          <w:rFonts w:ascii="Times New Roman" w:eastAsia="Times New Roman" w:hAnsi="Times New Roman" w:cs="Times New Roman"/>
          <w:kern w:val="0"/>
          <w:sz w:val="28"/>
          <w:szCs w:val="28"/>
          <w:lang w:eastAsia="ru-RU"/>
        </w:rPr>
        <w:t>2.3</w:t>
      </w:r>
      <w:r w:rsidRPr="002E1E72">
        <w:rPr>
          <w:rFonts w:ascii="Times New Roman" w:eastAsia="Times New Roman" w:hAnsi="Times New Roman" w:cs="Times New Roman"/>
          <w:kern w:val="0"/>
          <w:sz w:val="28"/>
          <w:szCs w:val="28"/>
          <w:lang w:eastAsia="ru-RU"/>
        </w:rPr>
        <w:tab/>
        <w:t xml:space="preserve"> </w:t>
      </w:r>
      <w:r w:rsidRPr="002E1E72">
        <w:rPr>
          <w:rFonts w:ascii="Times New Roman" w:eastAsia="Times New Roman" w:hAnsi="Times New Roman" w:cs="Times New Roman" w:hint="eastAsia"/>
          <w:kern w:val="0"/>
          <w:sz w:val="28"/>
          <w:szCs w:val="28"/>
          <w:lang w:eastAsia="ru-RU"/>
        </w:rPr>
        <w:t>Анализ</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результатов</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эксперимента</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организации</w:t>
      </w:r>
      <w:r w:rsidRPr="002E1E72">
        <w:rPr>
          <w:rFonts w:ascii="Times New Roman" w:eastAsia="Times New Roman" w:hAnsi="Times New Roman" w:cs="Times New Roman"/>
          <w:kern w:val="0"/>
          <w:sz w:val="28"/>
          <w:szCs w:val="28"/>
          <w:lang w:eastAsia="ru-RU"/>
        </w:rPr>
        <w:t xml:space="preserve"> </w:t>
      </w:r>
      <w:proofErr w:type="spellStart"/>
      <w:proofErr w:type="gramStart"/>
      <w:r w:rsidRPr="002E1E72">
        <w:rPr>
          <w:rFonts w:ascii="Times New Roman" w:eastAsia="Times New Roman" w:hAnsi="Times New Roman" w:cs="Times New Roman" w:hint="eastAsia"/>
          <w:kern w:val="0"/>
          <w:sz w:val="28"/>
          <w:szCs w:val="28"/>
          <w:lang w:eastAsia="ru-RU"/>
        </w:rPr>
        <w:t>профессиональ¬ной</w:t>
      </w:r>
      <w:proofErr w:type="spellEnd"/>
      <w:proofErr w:type="gramEnd"/>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ориентации</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в</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условиях</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профильного</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обучения</w:t>
      </w:r>
      <w:r w:rsidRPr="002E1E72">
        <w:rPr>
          <w:rFonts w:ascii="Times New Roman" w:eastAsia="Times New Roman" w:hAnsi="Times New Roman" w:cs="Times New Roman"/>
          <w:kern w:val="0"/>
          <w:sz w:val="28"/>
          <w:szCs w:val="28"/>
          <w:lang w:eastAsia="ru-RU"/>
        </w:rPr>
        <w:tab/>
        <w:t xml:space="preserve"> 120</w:t>
      </w:r>
    </w:p>
    <w:p w:rsidR="002E1E72" w:rsidRPr="002E1E72" w:rsidRDefault="002E1E72" w:rsidP="002E1E72">
      <w:pPr>
        <w:rPr>
          <w:rFonts w:ascii="Times New Roman" w:eastAsia="Times New Roman" w:hAnsi="Times New Roman" w:cs="Times New Roman"/>
          <w:kern w:val="0"/>
          <w:sz w:val="28"/>
          <w:szCs w:val="28"/>
          <w:lang w:eastAsia="ru-RU"/>
        </w:rPr>
      </w:pPr>
      <w:r w:rsidRPr="002E1E72">
        <w:rPr>
          <w:rFonts w:ascii="Times New Roman" w:eastAsia="Times New Roman" w:hAnsi="Times New Roman" w:cs="Times New Roman" w:hint="eastAsia"/>
          <w:kern w:val="0"/>
          <w:sz w:val="28"/>
          <w:szCs w:val="28"/>
          <w:lang w:eastAsia="ru-RU"/>
        </w:rPr>
        <w:t>Выводы</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по</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второй</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главе</w:t>
      </w:r>
      <w:r w:rsidRPr="002E1E72">
        <w:rPr>
          <w:rFonts w:ascii="Times New Roman" w:eastAsia="Times New Roman" w:hAnsi="Times New Roman" w:cs="Times New Roman"/>
          <w:kern w:val="0"/>
          <w:sz w:val="28"/>
          <w:szCs w:val="28"/>
          <w:lang w:eastAsia="ru-RU"/>
        </w:rPr>
        <w:tab/>
        <w:t xml:space="preserve"> 137</w:t>
      </w:r>
    </w:p>
    <w:p w:rsidR="002E1E72" w:rsidRPr="002E1E72" w:rsidRDefault="002E1E72" w:rsidP="002E1E72">
      <w:pPr>
        <w:rPr>
          <w:rFonts w:ascii="Times New Roman" w:eastAsia="Times New Roman" w:hAnsi="Times New Roman" w:cs="Times New Roman"/>
          <w:kern w:val="0"/>
          <w:sz w:val="28"/>
          <w:szCs w:val="28"/>
          <w:lang w:eastAsia="ru-RU"/>
        </w:rPr>
      </w:pPr>
      <w:r w:rsidRPr="002E1E72">
        <w:rPr>
          <w:rFonts w:ascii="Times New Roman" w:eastAsia="Times New Roman" w:hAnsi="Times New Roman" w:cs="Times New Roman" w:hint="eastAsia"/>
          <w:kern w:val="0"/>
          <w:sz w:val="28"/>
          <w:szCs w:val="28"/>
          <w:lang w:eastAsia="ru-RU"/>
        </w:rPr>
        <w:t>Заключение</w:t>
      </w:r>
      <w:r w:rsidRPr="002E1E72">
        <w:rPr>
          <w:rFonts w:ascii="Times New Roman" w:eastAsia="Times New Roman" w:hAnsi="Times New Roman" w:cs="Times New Roman"/>
          <w:kern w:val="0"/>
          <w:sz w:val="28"/>
          <w:szCs w:val="28"/>
          <w:lang w:eastAsia="ru-RU"/>
        </w:rPr>
        <w:tab/>
        <w:t xml:space="preserve"> 138</w:t>
      </w:r>
    </w:p>
    <w:p w:rsidR="009D5B23" w:rsidRDefault="002E1E72" w:rsidP="002E1E72">
      <w:pPr>
        <w:rPr>
          <w:rFonts w:ascii="Times New Roman" w:eastAsia="Times New Roman" w:hAnsi="Times New Roman" w:cs="Times New Roman"/>
          <w:kern w:val="0"/>
          <w:sz w:val="28"/>
          <w:szCs w:val="28"/>
          <w:lang w:eastAsia="ru-RU"/>
        </w:rPr>
      </w:pPr>
      <w:r w:rsidRPr="002E1E72">
        <w:rPr>
          <w:rFonts w:ascii="Times New Roman" w:eastAsia="Times New Roman" w:hAnsi="Times New Roman" w:cs="Times New Roman" w:hint="eastAsia"/>
          <w:kern w:val="0"/>
          <w:sz w:val="28"/>
          <w:szCs w:val="28"/>
          <w:lang w:eastAsia="ru-RU"/>
        </w:rPr>
        <w:t>Список</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использованной</w:t>
      </w:r>
      <w:r w:rsidRPr="002E1E72">
        <w:rPr>
          <w:rFonts w:ascii="Times New Roman" w:eastAsia="Times New Roman" w:hAnsi="Times New Roman" w:cs="Times New Roman"/>
          <w:kern w:val="0"/>
          <w:sz w:val="28"/>
          <w:szCs w:val="28"/>
          <w:lang w:eastAsia="ru-RU"/>
        </w:rPr>
        <w:t xml:space="preserve"> </w:t>
      </w:r>
      <w:r w:rsidRPr="002E1E72">
        <w:rPr>
          <w:rFonts w:ascii="Times New Roman" w:eastAsia="Times New Roman" w:hAnsi="Times New Roman" w:cs="Times New Roman" w:hint="eastAsia"/>
          <w:kern w:val="0"/>
          <w:sz w:val="28"/>
          <w:szCs w:val="28"/>
          <w:lang w:eastAsia="ru-RU"/>
        </w:rPr>
        <w:t>литературы</w:t>
      </w:r>
      <w:proofErr w:type="gramStart"/>
      <w:r w:rsidRPr="002E1E72">
        <w:rPr>
          <w:rFonts w:ascii="Times New Roman" w:eastAsia="Times New Roman" w:hAnsi="Times New Roman" w:cs="Times New Roman"/>
          <w:kern w:val="0"/>
          <w:sz w:val="28"/>
          <w:szCs w:val="28"/>
          <w:lang w:eastAsia="ru-RU"/>
        </w:rPr>
        <w:tab/>
        <w:t xml:space="preserve">  141</w:t>
      </w:r>
      <w:proofErr w:type="gramEnd"/>
    </w:p>
    <w:p w:rsidR="002E1E72" w:rsidRDefault="002E1E72" w:rsidP="002E1E72"/>
    <w:p w:rsidR="002E1E72" w:rsidRDefault="002E1E72" w:rsidP="002E1E72"/>
    <w:p w:rsidR="002E1E72" w:rsidRDefault="002E1E72" w:rsidP="002E1E72"/>
    <w:p w:rsidR="002E1E72" w:rsidRDefault="002E1E72" w:rsidP="002E1E72">
      <w:r>
        <w:rPr>
          <w:rFonts w:hint="eastAsia"/>
        </w:rPr>
        <w:t>Заключение</w:t>
      </w:r>
    </w:p>
    <w:p w:rsidR="002E1E72" w:rsidRDefault="002E1E72" w:rsidP="002E1E72">
      <w:r>
        <w:rPr>
          <w:rFonts w:hint="eastAsia"/>
        </w:rPr>
        <w:t>Обобщая</w:t>
      </w:r>
      <w:r>
        <w:t></w:t>
      </w:r>
      <w:r>
        <w:rPr>
          <w:rFonts w:hint="eastAsia"/>
        </w:rPr>
        <w:t>результаты</w:t>
      </w:r>
      <w:r>
        <w:t></w:t>
      </w:r>
      <w:r>
        <w:rPr>
          <w:rFonts w:hint="eastAsia"/>
        </w:rPr>
        <w:t>проведенного</w:t>
      </w:r>
      <w:r>
        <w:t></w:t>
      </w:r>
      <w:r>
        <w:rPr>
          <w:rFonts w:hint="eastAsia"/>
        </w:rPr>
        <w:t>исследования</w:t>
      </w:r>
      <w:r>
        <w:t></w:t>
      </w:r>
      <w:r>
        <w:t></w:t>
      </w:r>
      <w:r>
        <w:rPr>
          <w:rFonts w:hint="eastAsia"/>
        </w:rPr>
        <w:t>подведём</w:t>
      </w:r>
      <w:r>
        <w:t></w:t>
      </w:r>
      <w:r>
        <w:rPr>
          <w:rFonts w:hint="eastAsia"/>
        </w:rPr>
        <w:t>итоги</w:t>
      </w:r>
      <w:r>
        <w:t></w:t>
      </w:r>
      <w:r>
        <w:t></w:t>
      </w:r>
      <w:r>
        <w:rPr>
          <w:rFonts w:hint="eastAsia"/>
        </w:rPr>
        <w:t>Проведённый</w:t>
      </w:r>
      <w:r>
        <w:t></w:t>
      </w:r>
      <w:r>
        <w:rPr>
          <w:rFonts w:hint="eastAsia"/>
        </w:rPr>
        <w:t>анализ</w:t>
      </w:r>
      <w:r>
        <w:t></w:t>
      </w:r>
      <w:r>
        <w:rPr>
          <w:rFonts w:hint="eastAsia"/>
        </w:rPr>
        <w:t>психолого</w:t>
      </w:r>
      <w:r>
        <w:t></w:t>
      </w:r>
      <w:r>
        <w:rPr>
          <w:rFonts w:hint="eastAsia"/>
        </w:rPr>
        <w:t>педагогической</w:t>
      </w:r>
      <w:r>
        <w:t></w:t>
      </w:r>
      <w:r>
        <w:rPr>
          <w:rFonts w:hint="eastAsia"/>
        </w:rPr>
        <w:t>литерату</w:t>
      </w:r>
      <w:r>
        <w:t></w:t>
      </w:r>
      <w:r>
        <w:rPr>
          <w:rFonts w:hint="eastAsia"/>
        </w:rPr>
        <w:t>ры</w:t>
      </w:r>
      <w:r>
        <w:t></w:t>
      </w:r>
      <w:r>
        <w:rPr>
          <w:rFonts w:hint="eastAsia"/>
        </w:rPr>
        <w:t>показал</w:t>
      </w:r>
      <w:r>
        <w:t></w:t>
      </w:r>
      <w:r>
        <w:t></w:t>
      </w:r>
      <w:r>
        <w:rPr>
          <w:rFonts w:hint="eastAsia"/>
        </w:rPr>
        <w:t>что</w:t>
      </w:r>
      <w:r>
        <w:t></w:t>
      </w:r>
      <w:r>
        <w:rPr>
          <w:rFonts w:hint="eastAsia"/>
        </w:rPr>
        <w:t>проблема</w:t>
      </w:r>
      <w:r>
        <w:t></w:t>
      </w:r>
      <w:r>
        <w:rPr>
          <w:rFonts w:hint="eastAsia"/>
        </w:rPr>
        <w:t>профессиональной</w:t>
      </w:r>
      <w:r>
        <w:t></w:t>
      </w:r>
      <w:r>
        <w:rPr>
          <w:rFonts w:hint="eastAsia"/>
        </w:rPr>
        <w:t>ориентации</w:t>
      </w:r>
      <w:r>
        <w:t></w:t>
      </w:r>
      <w:r>
        <w:rPr>
          <w:rFonts w:hint="eastAsia"/>
        </w:rPr>
        <w:t>старше</w:t>
      </w:r>
      <w:r>
        <w:t></w:t>
      </w:r>
      <w:r>
        <w:rPr>
          <w:rFonts w:hint="eastAsia"/>
        </w:rPr>
        <w:t>классников</w:t>
      </w:r>
      <w:r>
        <w:t></w:t>
      </w:r>
      <w:r>
        <w:rPr>
          <w:rFonts w:hint="eastAsia"/>
        </w:rPr>
        <w:t>не</w:t>
      </w:r>
      <w:r>
        <w:t></w:t>
      </w:r>
      <w:r>
        <w:rPr>
          <w:rFonts w:hint="eastAsia"/>
        </w:rPr>
        <w:t>является</w:t>
      </w:r>
      <w:r>
        <w:t></w:t>
      </w:r>
      <w:r>
        <w:rPr>
          <w:rFonts w:hint="eastAsia"/>
        </w:rPr>
        <w:t>новой</w:t>
      </w:r>
      <w:r>
        <w:t></w:t>
      </w:r>
      <w:r>
        <w:t></w:t>
      </w:r>
      <w:r>
        <w:rPr>
          <w:rFonts w:hint="eastAsia"/>
        </w:rPr>
        <w:t>В</w:t>
      </w:r>
      <w:r>
        <w:t></w:t>
      </w:r>
      <w:r>
        <w:rPr>
          <w:rFonts w:hint="eastAsia"/>
        </w:rPr>
        <w:t>решении</w:t>
      </w:r>
      <w:r>
        <w:t></w:t>
      </w:r>
      <w:r>
        <w:rPr>
          <w:rFonts w:hint="eastAsia"/>
        </w:rPr>
        <w:t>этой</w:t>
      </w:r>
      <w:r>
        <w:t></w:t>
      </w:r>
      <w:r>
        <w:rPr>
          <w:rFonts w:hint="eastAsia"/>
        </w:rPr>
        <w:t>проблемы</w:t>
      </w:r>
      <w:r>
        <w:t></w:t>
      </w:r>
      <w:r>
        <w:rPr>
          <w:rFonts w:hint="eastAsia"/>
        </w:rPr>
        <w:t>важное</w:t>
      </w:r>
      <w:r>
        <w:t></w:t>
      </w:r>
      <w:r>
        <w:rPr>
          <w:rFonts w:hint="eastAsia"/>
        </w:rPr>
        <w:t>место</w:t>
      </w:r>
      <w:r>
        <w:t></w:t>
      </w:r>
      <w:r>
        <w:rPr>
          <w:rFonts w:hint="eastAsia"/>
        </w:rPr>
        <w:t>занимает</w:t>
      </w:r>
      <w:r>
        <w:t></w:t>
      </w:r>
      <w:r>
        <w:rPr>
          <w:rFonts w:hint="eastAsia"/>
        </w:rPr>
        <w:t>общеобразовательная</w:t>
      </w:r>
      <w:r>
        <w:t></w:t>
      </w:r>
      <w:r>
        <w:rPr>
          <w:rFonts w:hint="eastAsia"/>
        </w:rPr>
        <w:t>школа</w:t>
      </w:r>
      <w:r>
        <w:t></w:t>
      </w:r>
      <w:r>
        <w:t></w:t>
      </w:r>
      <w:r>
        <w:rPr>
          <w:rFonts w:hint="eastAsia"/>
        </w:rPr>
        <w:t>которая</w:t>
      </w:r>
      <w:r>
        <w:t></w:t>
      </w:r>
      <w:r>
        <w:rPr>
          <w:rFonts w:hint="eastAsia"/>
        </w:rPr>
        <w:t>способствует</w:t>
      </w:r>
      <w:r>
        <w:t></w:t>
      </w:r>
      <w:r>
        <w:rPr>
          <w:rFonts w:hint="eastAsia"/>
        </w:rPr>
        <w:t>социализации</w:t>
      </w:r>
      <w:r>
        <w:t></w:t>
      </w:r>
      <w:r>
        <w:rPr>
          <w:rFonts w:hint="eastAsia"/>
        </w:rPr>
        <w:t>старшеклассников</w:t>
      </w:r>
      <w:r>
        <w:t></w:t>
      </w:r>
      <w:r>
        <w:t></w:t>
      </w:r>
      <w:r>
        <w:rPr>
          <w:rFonts w:hint="eastAsia"/>
        </w:rPr>
        <w:t>развитию</w:t>
      </w:r>
      <w:r>
        <w:t></w:t>
      </w:r>
      <w:r>
        <w:rPr>
          <w:rFonts w:hint="eastAsia"/>
        </w:rPr>
        <w:t>склонностей</w:t>
      </w:r>
      <w:r>
        <w:t></w:t>
      </w:r>
      <w:r>
        <w:t></w:t>
      </w:r>
      <w:r>
        <w:rPr>
          <w:rFonts w:hint="eastAsia"/>
        </w:rPr>
        <w:t>способно</w:t>
      </w:r>
      <w:r>
        <w:t></w:t>
      </w:r>
      <w:r>
        <w:rPr>
          <w:rFonts w:hint="eastAsia"/>
        </w:rPr>
        <w:t>стей</w:t>
      </w:r>
      <w:r>
        <w:t></w:t>
      </w:r>
      <w:r>
        <w:rPr>
          <w:rFonts w:hint="eastAsia"/>
        </w:rPr>
        <w:t>и</w:t>
      </w:r>
      <w:r>
        <w:t></w:t>
      </w:r>
      <w:r>
        <w:rPr>
          <w:rFonts w:hint="eastAsia"/>
        </w:rPr>
        <w:t>интересов</w:t>
      </w:r>
      <w:r>
        <w:t></w:t>
      </w:r>
      <w:r>
        <w:t></w:t>
      </w:r>
      <w:r>
        <w:rPr>
          <w:rFonts w:hint="eastAsia"/>
        </w:rPr>
        <w:t>формированию</w:t>
      </w:r>
      <w:r>
        <w:t></w:t>
      </w:r>
      <w:r>
        <w:rPr>
          <w:rFonts w:hint="eastAsia"/>
        </w:rPr>
        <w:t>профессионального</w:t>
      </w:r>
      <w:r>
        <w:t></w:t>
      </w:r>
      <w:r>
        <w:rPr>
          <w:rFonts w:hint="eastAsia"/>
        </w:rPr>
        <w:t>самоопределе</w:t>
      </w:r>
      <w:r>
        <w:t></w:t>
      </w:r>
      <w:r>
        <w:rPr>
          <w:rFonts w:hint="eastAsia"/>
        </w:rPr>
        <w:t>ния</w:t>
      </w:r>
      <w:r>
        <w:t></w:t>
      </w:r>
      <w:r>
        <w:t></w:t>
      </w:r>
      <w:r>
        <w:rPr>
          <w:rFonts w:hint="eastAsia"/>
        </w:rPr>
        <w:t>Взаимосвязь</w:t>
      </w:r>
      <w:r>
        <w:t></w:t>
      </w:r>
      <w:r>
        <w:rPr>
          <w:rFonts w:hint="eastAsia"/>
        </w:rPr>
        <w:t>профильного</w:t>
      </w:r>
      <w:r>
        <w:t></w:t>
      </w:r>
      <w:r>
        <w:rPr>
          <w:rFonts w:hint="eastAsia"/>
        </w:rPr>
        <w:t>обучения</w:t>
      </w:r>
      <w:r>
        <w:t></w:t>
      </w:r>
      <w:r>
        <w:rPr>
          <w:rFonts w:hint="eastAsia"/>
        </w:rPr>
        <w:t>и</w:t>
      </w:r>
      <w:r>
        <w:t></w:t>
      </w:r>
      <w:r>
        <w:rPr>
          <w:rFonts w:hint="eastAsia"/>
        </w:rPr>
        <w:t>профессиональной</w:t>
      </w:r>
      <w:r>
        <w:t></w:t>
      </w:r>
      <w:r>
        <w:rPr>
          <w:rFonts w:hint="eastAsia"/>
        </w:rPr>
        <w:t>ори</w:t>
      </w:r>
      <w:r>
        <w:t></w:t>
      </w:r>
      <w:r>
        <w:rPr>
          <w:rFonts w:hint="eastAsia"/>
        </w:rPr>
        <w:t>ентации</w:t>
      </w:r>
      <w:r>
        <w:t></w:t>
      </w:r>
      <w:r>
        <w:rPr>
          <w:rFonts w:hint="eastAsia"/>
        </w:rPr>
        <w:t>имеет</w:t>
      </w:r>
      <w:r>
        <w:t></w:t>
      </w:r>
      <w:r>
        <w:rPr>
          <w:rFonts w:hint="eastAsia"/>
        </w:rPr>
        <w:t>большое</w:t>
      </w:r>
      <w:r>
        <w:t></w:t>
      </w:r>
      <w:r>
        <w:rPr>
          <w:rFonts w:hint="eastAsia"/>
        </w:rPr>
        <w:t>значение</w:t>
      </w:r>
      <w:r>
        <w:t></w:t>
      </w:r>
      <w:r>
        <w:rPr>
          <w:rFonts w:hint="eastAsia"/>
        </w:rPr>
        <w:t>для</w:t>
      </w:r>
      <w:r>
        <w:t></w:t>
      </w:r>
      <w:r>
        <w:rPr>
          <w:rFonts w:hint="eastAsia"/>
        </w:rPr>
        <w:t>профессионального</w:t>
      </w:r>
      <w:r>
        <w:t></w:t>
      </w:r>
      <w:r>
        <w:rPr>
          <w:rFonts w:hint="eastAsia"/>
        </w:rPr>
        <w:t>самоопре</w:t>
      </w:r>
      <w:r>
        <w:t></w:t>
      </w:r>
      <w:r>
        <w:rPr>
          <w:rFonts w:hint="eastAsia"/>
        </w:rPr>
        <w:t>деления</w:t>
      </w:r>
      <w:r>
        <w:t></w:t>
      </w:r>
      <w:r>
        <w:rPr>
          <w:rFonts w:hint="eastAsia"/>
        </w:rPr>
        <w:t>старшеклассников</w:t>
      </w:r>
      <w:r>
        <w:t></w:t>
      </w:r>
      <w:r>
        <w:t></w:t>
      </w:r>
      <w:r>
        <w:rPr>
          <w:rFonts w:hint="eastAsia"/>
        </w:rPr>
        <w:t>которое</w:t>
      </w:r>
      <w:r>
        <w:t></w:t>
      </w:r>
      <w:r>
        <w:rPr>
          <w:rFonts w:hint="eastAsia"/>
        </w:rPr>
        <w:t>является</w:t>
      </w:r>
      <w:r>
        <w:t></w:t>
      </w:r>
      <w:r>
        <w:rPr>
          <w:rFonts w:hint="eastAsia"/>
        </w:rPr>
        <w:t>главной</w:t>
      </w:r>
      <w:r>
        <w:t></w:t>
      </w:r>
      <w:r>
        <w:rPr>
          <w:rFonts w:hint="eastAsia"/>
        </w:rPr>
        <w:t>целью</w:t>
      </w:r>
      <w:r>
        <w:t></w:t>
      </w:r>
      <w:r>
        <w:rPr>
          <w:rFonts w:hint="eastAsia"/>
        </w:rPr>
        <w:t>проф</w:t>
      </w:r>
      <w:r>
        <w:t></w:t>
      </w:r>
      <w:r>
        <w:rPr>
          <w:rFonts w:hint="eastAsia"/>
        </w:rPr>
        <w:t>ориентации</w:t>
      </w:r>
      <w:r>
        <w:t></w:t>
      </w:r>
      <w:r>
        <w:t></w:t>
      </w:r>
      <w:r>
        <w:rPr>
          <w:rFonts w:hint="eastAsia"/>
        </w:rPr>
        <w:t>Введение</w:t>
      </w:r>
      <w:r>
        <w:t></w:t>
      </w:r>
      <w:r>
        <w:rPr>
          <w:rFonts w:hint="eastAsia"/>
        </w:rPr>
        <w:t>предпрофильной</w:t>
      </w:r>
      <w:r>
        <w:t></w:t>
      </w:r>
      <w:r>
        <w:rPr>
          <w:rFonts w:hint="eastAsia"/>
        </w:rPr>
        <w:t>подготовки</w:t>
      </w:r>
      <w:r>
        <w:t></w:t>
      </w:r>
      <w:r>
        <w:rPr>
          <w:rFonts w:hint="eastAsia"/>
        </w:rPr>
        <w:t>способствует</w:t>
      </w:r>
      <w:r>
        <w:t></w:t>
      </w:r>
      <w:r>
        <w:rPr>
          <w:rFonts w:hint="eastAsia"/>
        </w:rPr>
        <w:t>выбору</w:t>
      </w:r>
      <w:r>
        <w:t></w:t>
      </w:r>
      <w:r>
        <w:rPr>
          <w:rFonts w:hint="eastAsia"/>
        </w:rPr>
        <w:t>профиля</w:t>
      </w:r>
      <w:r>
        <w:t></w:t>
      </w:r>
      <w:r>
        <w:rPr>
          <w:rFonts w:hint="eastAsia"/>
        </w:rPr>
        <w:t>обучения</w:t>
      </w:r>
      <w:r>
        <w:t></w:t>
      </w:r>
      <w:r>
        <w:t></w:t>
      </w:r>
      <w:r>
        <w:rPr>
          <w:rFonts w:hint="eastAsia"/>
        </w:rPr>
        <w:t>что</w:t>
      </w:r>
      <w:r>
        <w:t></w:t>
      </w:r>
      <w:r>
        <w:rPr>
          <w:rFonts w:hint="eastAsia"/>
        </w:rPr>
        <w:t>оказывает</w:t>
      </w:r>
      <w:r>
        <w:t></w:t>
      </w:r>
      <w:r>
        <w:rPr>
          <w:rFonts w:hint="eastAsia"/>
        </w:rPr>
        <w:t>положительное</w:t>
      </w:r>
      <w:r>
        <w:t></w:t>
      </w:r>
      <w:r>
        <w:rPr>
          <w:rFonts w:hint="eastAsia"/>
        </w:rPr>
        <w:t>влияние</w:t>
      </w:r>
      <w:r>
        <w:t></w:t>
      </w:r>
      <w:r>
        <w:rPr>
          <w:rFonts w:hint="eastAsia"/>
        </w:rPr>
        <w:t>на</w:t>
      </w:r>
      <w:r>
        <w:t></w:t>
      </w:r>
      <w:r>
        <w:rPr>
          <w:rFonts w:hint="eastAsia"/>
        </w:rPr>
        <w:t>выбор</w:t>
      </w:r>
      <w:r>
        <w:t></w:t>
      </w:r>
      <w:r>
        <w:rPr>
          <w:rFonts w:hint="eastAsia"/>
        </w:rPr>
        <w:t>перспективной</w:t>
      </w:r>
      <w:r>
        <w:t></w:t>
      </w:r>
      <w:r>
        <w:rPr>
          <w:rFonts w:hint="eastAsia"/>
        </w:rPr>
        <w:t>сферы</w:t>
      </w:r>
      <w:r>
        <w:t></w:t>
      </w:r>
      <w:r>
        <w:rPr>
          <w:rFonts w:hint="eastAsia"/>
        </w:rPr>
        <w:t>профессиональной</w:t>
      </w:r>
      <w:r>
        <w:t></w:t>
      </w:r>
      <w:r>
        <w:rPr>
          <w:rFonts w:hint="eastAsia"/>
        </w:rPr>
        <w:t>деятельности</w:t>
      </w:r>
      <w:r>
        <w:t></w:t>
      </w:r>
    </w:p>
    <w:p w:rsidR="002E1E72" w:rsidRDefault="002E1E72" w:rsidP="002E1E72">
      <w:r>
        <w:rPr>
          <w:rFonts w:hint="eastAsia"/>
        </w:rPr>
        <w:t>Профессиональная</w:t>
      </w:r>
      <w:r>
        <w:t></w:t>
      </w:r>
      <w:r>
        <w:rPr>
          <w:rFonts w:hint="eastAsia"/>
        </w:rPr>
        <w:t>ориентация</w:t>
      </w:r>
      <w:r>
        <w:t></w:t>
      </w:r>
      <w:r>
        <w:rPr>
          <w:rFonts w:hint="eastAsia"/>
        </w:rPr>
        <w:t>старшеклассников</w:t>
      </w:r>
      <w:r>
        <w:t></w:t>
      </w:r>
      <w:r>
        <w:rPr>
          <w:rFonts w:hint="eastAsia"/>
        </w:rPr>
        <w:t>в</w:t>
      </w:r>
      <w:r>
        <w:t></w:t>
      </w:r>
      <w:r>
        <w:rPr>
          <w:rFonts w:hint="eastAsia"/>
        </w:rPr>
        <w:t>условиях</w:t>
      </w:r>
      <w:r>
        <w:t></w:t>
      </w:r>
      <w:r>
        <w:rPr>
          <w:rFonts w:hint="eastAsia"/>
        </w:rPr>
        <w:t>профильного</w:t>
      </w:r>
      <w:r>
        <w:t></w:t>
      </w:r>
      <w:r>
        <w:rPr>
          <w:rFonts w:hint="eastAsia"/>
        </w:rPr>
        <w:t>обучения</w:t>
      </w:r>
      <w:r>
        <w:t></w:t>
      </w:r>
      <w:r>
        <w:t></w:t>
      </w:r>
      <w:r>
        <w:t></w:t>
      </w:r>
      <w:r>
        <w:rPr>
          <w:rFonts w:hint="eastAsia"/>
        </w:rPr>
        <w:t>это</w:t>
      </w:r>
      <w:r>
        <w:t></w:t>
      </w:r>
      <w:r>
        <w:rPr>
          <w:rFonts w:hint="eastAsia"/>
        </w:rPr>
        <w:t>научно</w:t>
      </w:r>
      <w:r>
        <w:t></w:t>
      </w:r>
      <w:r>
        <w:rPr>
          <w:rFonts w:hint="eastAsia"/>
        </w:rPr>
        <w:t>обоснованная</w:t>
      </w:r>
      <w:r>
        <w:t></w:t>
      </w:r>
      <w:r>
        <w:rPr>
          <w:rFonts w:hint="eastAsia"/>
        </w:rPr>
        <w:t>система</w:t>
      </w:r>
      <w:r>
        <w:t></w:t>
      </w:r>
      <w:r>
        <w:rPr>
          <w:rFonts w:hint="eastAsia"/>
        </w:rPr>
        <w:t>соци</w:t>
      </w:r>
      <w:r>
        <w:t></w:t>
      </w:r>
      <w:r>
        <w:rPr>
          <w:rFonts w:hint="eastAsia"/>
        </w:rPr>
        <w:t>ально</w:t>
      </w:r>
      <w:r>
        <w:t></w:t>
      </w:r>
      <w:r>
        <w:t></w:t>
      </w:r>
      <w:r>
        <w:t></w:t>
      </w:r>
      <w:r>
        <w:rPr>
          <w:rFonts w:hint="eastAsia"/>
        </w:rPr>
        <w:t>экономических</w:t>
      </w:r>
      <w:r>
        <w:t></w:t>
      </w:r>
      <w:r>
        <w:t></w:t>
      </w:r>
      <w:r>
        <w:rPr>
          <w:rFonts w:hint="eastAsia"/>
        </w:rPr>
        <w:t>психолого</w:t>
      </w:r>
      <w:r>
        <w:t></w:t>
      </w:r>
      <w:r>
        <w:rPr>
          <w:rFonts w:hint="eastAsia"/>
        </w:rPr>
        <w:t>педагогических</w:t>
      </w:r>
      <w:r>
        <w:t></w:t>
      </w:r>
      <w:r>
        <w:t></w:t>
      </w:r>
      <w:r>
        <w:rPr>
          <w:rFonts w:hint="eastAsia"/>
        </w:rPr>
        <w:t>медико</w:t>
      </w:r>
      <w:r>
        <w:t></w:t>
      </w:r>
      <w:r>
        <w:rPr>
          <w:rFonts w:hint="eastAsia"/>
        </w:rPr>
        <w:t>биологи</w:t>
      </w:r>
      <w:r>
        <w:t></w:t>
      </w:r>
      <w:r>
        <w:rPr>
          <w:rFonts w:hint="eastAsia"/>
        </w:rPr>
        <w:t>ческих</w:t>
      </w:r>
      <w:r>
        <w:t></w:t>
      </w:r>
      <w:r>
        <w:rPr>
          <w:rFonts w:hint="eastAsia"/>
        </w:rPr>
        <w:t>и</w:t>
      </w:r>
      <w:r>
        <w:t></w:t>
      </w:r>
      <w:r>
        <w:rPr>
          <w:rFonts w:hint="eastAsia"/>
        </w:rPr>
        <w:t>производственно</w:t>
      </w:r>
      <w:r>
        <w:t></w:t>
      </w:r>
      <w:r>
        <w:rPr>
          <w:rFonts w:hint="eastAsia"/>
        </w:rPr>
        <w:t>технических</w:t>
      </w:r>
      <w:r>
        <w:t></w:t>
      </w:r>
      <w:r>
        <w:rPr>
          <w:rFonts w:hint="eastAsia"/>
        </w:rPr>
        <w:t>мер</w:t>
      </w:r>
      <w:r>
        <w:t></w:t>
      </w:r>
      <w:r>
        <w:rPr>
          <w:rFonts w:hint="eastAsia"/>
        </w:rPr>
        <w:t>по</w:t>
      </w:r>
      <w:r>
        <w:t></w:t>
      </w:r>
      <w:r>
        <w:rPr>
          <w:rFonts w:hint="eastAsia"/>
        </w:rPr>
        <w:t>оказанию</w:t>
      </w:r>
      <w:r>
        <w:t></w:t>
      </w:r>
      <w:r>
        <w:rPr>
          <w:rFonts w:hint="eastAsia"/>
        </w:rPr>
        <w:t>молодежи</w:t>
      </w:r>
      <w:r>
        <w:t></w:t>
      </w:r>
      <w:r>
        <w:rPr>
          <w:rFonts w:hint="eastAsia"/>
        </w:rPr>
        <w:t>личностно</w:t>
      </w:r>
      <w:r>
        <w:t></w:t>
      </w:r>
      <w:r>
        <w:rPr>
          <w:rFonts w:hint="eastAsia"/>
        </w:rPr>
        <w:t>ориентированной</w:t>
      </w:r>
      <w:r>
        <w:t></w:t>
      </w:r>
      <w:r>
        <w:rPr>
          <w:rFonts w:hint="eastAsia"/>
        </w:rPr>
        <w:t>помощи</w:t>
      </w:r>
      <w:r>
        <w:t></w:t>
      </w:r>
      <w:r>
        <w:rPr>
          <w:rFonts w:hint="eastAsia"/>
        </w:rPr>
        <w:t>выявлении</w:t>
      </w:r>
      <w:r>
        <w:t></w:t>
      </w:r>
      <w:r>
        <w:rPr>
          <w:rFonts w:hint="eastAsia"/>
        </w:rPr>
        <w:t>и</w:t>
      </w:r>
      <w:r>
        <w:t></w:t>
      </w:r>
      <w:r>
        <w:rPr>
          <w:rFonts w:hint="eastAsia"/>
        </w:rPr>
        <w:t>развитии</w:t>
      </w:r>
      <w:r>
        <w:t></w:t>
      </w:r>
      <w:r>
        <w:rPr>
          <w:rFonts w:hint="eastAsia"/>
        </w:rPr>
        <w:t>способ</w:t>
      </w:r>
      <w:r>
        <w:t></w:t>
      </w:r>
      <w:r>
        <w:rPr>
          <w:rFonts w:hint="eastAsia"/>
        </w:rPr>
        <w:t>ностей</w:t>
      </w:r>
      <w:r>
        <w:t></w:t>
      </w:r>
      <w:r>
        <w:rPr>
          <w:rFonts w:hint="eastAsia"/>
        </w:rPr>
        <w:t>и</w:t>
      </w:r>
      <w:r>
        <w:t></w:t>
      </w:r>
      <w:r>
        <w:rPr>
          <w:rFonts w:hint="eastAsia"/>
        </w:rPr>
        <w:t>склонностей</w:t>
      </w:r>
      <w:r>
        <w:t></w:t>
      </w:r>
      <w:r>
        <w:t></w:t>
      </w:r>
      <w:r>
        <w:rPr>
          <w:rFonts w:hint="eastAsia"/>
        </w:rPr>
        <w:t>профессиональных</w:t>
      </w:r>
      <w:r>
        <w:t></w:t>
      </w:r>
      <w:r>
        <w:rPr>
          <w:rFonts w:hint="eastAsia"/>
        </w:rPr>
        <w:t>и</w:t>
      </w:r>
      <w:r>
        <w:t></w:t>
      </w:r>
      <w:r>
        <w:rPr>
          <w:rFonts w:hint="eastAsia"/>
        </w:rPr>
        <w:t>познавательных</w:t>
      </w:r>
      <w:r>
        <w:t></w:t>
      </w:r>
      <w:r>
        <w:rPr>
          <w:rFonts w:hint="eastAsia"/>
        </w:rPr>
        <w:t>интере</w:t>
      </w:r>
      <w:r>
        <w:t></w:t>
      </w:r>
      <w:r>
        <w:rPr>
          <w:rFonts w:hint="eastAsia"/>
        </w:rPr>
        <w:t>сов</w:t>
      </w:r>
      <w:r>
        <w:t></w:t>
      </w:r>
      <w:r>
        <w:rPr>
          <w:rFonts w:hint="eastAsia"/>
        </w:rPr>
        <w:t>в</w:t>
      </w:r>
      <w:r>
        <w:t></w:t>
      </w:r>
      <w:r>
        <w:rPr>
          <w:rFonts w:hint="eastAsia"/>
        </w:rPr>
        <w:t>выборе</w:t>
      </w:r>
      <w:r>
        <w:t></w:t>
      </w:r>
      <w:r>
        <w:rPr>
          <w:rFonts w:hint="eastAsia"/>
        </w:rPr>
        <w:t>профессии</w:t>
      </w:r>
      <w:r>
        <w:t></w:t>
      </w:r>
      <w:r>
        <w:t></w:t>
      </w:r>
      <w:r>
        <w:rPr>
          <w:rFonts w:hint="eastAsia"/>
        </w:rPr>
        <w:t>а</w:t>
      </w:r>
      <w:r>
        <w:t></w:t>
      </w:r>
      <w:r>
        <w:rPr>
          <w:rFonts w:hint="eastAsia"/>
        </w:rPr>
        <w:t>также</w:t>
      </w:r>
      <w:r>
        <w:t></w:t>
      </w:r>
      <w:r>
        <w:rPr>
          <w:rFonts w:hint="eastAsia"/>
        </w:rPr>
        <w:t>формирование</w:t>
      </w:r>
      <w:r>
        <w:t></w:t>
      </w:r>
      <w:r>
        <w:rPr>
          <w:rFonts w:hint="eastAsia"/>
        </w:rPr>
        <w:t>потребности</w:t>
      </w:r>
      <w:r>
        <w:t></w:t>
      </w:r>
      <w:r>
        <w:rPr>
          <w:rFonts w:hint="eastAsia"/>
        </w:rPr>
        <w:t>готов</w:t>
      </w:r>
      <w:r>
        <w:t></w:t>
      </w:r>
      <w:r>
        <w:rPr>
          <w:rFonts w:hint="eastAsia"/>
        </w:rPr>
        <w:t>ности</w:t>
      </w:r>
      <w:r>
        <w:t></w:t>
      </w:r>
      <w:r>
        <w:rPr>
          <w:rFonts w:hint="eastAsia"/>
        </w:rPr>
        <w:t>к</w:t>
      </w:r>
      <w:r>
        <w:t></w:t>
      </w:r>
      <w:r>
        <w:rPr>
          <w:rFonts w:hint="eastAsia"/>
        </w:rPr>
        <w:t>труду</w:t>
      </w:r>
      <w:r>
        <w:t></w:t>
      </w:r>
      <w:r>
        <w:rPr>
          <w:rFonts w:hint="eastAsia"/>
        </w:rPr>
        <w:t>в</w:t>
      </w:r>
      <w:r>
        <w:t></w:t>
      </w:r>
      <w:r>
        <w:rPr>
          <w:rFonts w:hint="eastAsia"/>
        </w:rPr>
        <w:t>условиях</w:t>
      </w:r>
      <w:r>
        <w:t></w:t>
      </w:r>
      <w:r>
        <w:rPr>
          <w:rFonts w:hint="eastAsia"/>
        </w:rPr>
        <w:t>рынка</w:t>
      </w:r>
      <w:r>
        <w:t></w:t>
      </w:r>
      <w:r>
        <w:t></w:t>
      </w:r>
      <w:r>
        <w:rPr>
          <w:rFonts w:hint="eastAsia"/>
        </w:rPr>
        <w:t>многоукладности</w:t>
      </w:r>
      <w:r>
        <w:t></w:t>
      </w:r>
      <w:r>
        <w:rPr>
          <w:rFonts w:hint="eastAsia"/>
        </w:rPr>
        <w:t>форм</w:t>
      </w:r>
      <w:r>
        <w:t></w:t>
      </w:r>
      <w:r>
        <w:rPr>
          <w:rFonts w:hint="eastAsia"/>
        </w:rPr>
        <w:t>собственно</w:t>
      </w:r>
      <w:r>
        <w:t></w:t>
      </w:r>
      <w:r>
        <w:rPr>
          <w:rFonts w:hint="eastAsia"/>
        </w:rPr>
        <w:t>сти</w:t>
      </w:r>
      <w:r>
        <w:t></w:t>
      </w:r>
      <w:r>
        <w:rPr>
          <w:rFonts w:hint="eastAsia"/>
        </w:rPr>
        <w:t>и</w:t>
      </w:r>
      <w:r>
        <w:t></w:t>
      </w:r>
      <w:r>
        <w:rPr>
          <w:rFonts w:hint="eastAsia"/>
        </w:rPr>
        <w:t>предпринимательства</w:t>
      </w:r>
      <w:r>
        <w:t></w:t>
      </w:r>
    </w:p>
    <w:p w:rsidR="002E1E72" w:rsidRDefault="002E1E72" w:rsidP="002E1E72">
      <w:r>
        <w:rPr>
          <w:rFonts w:hint="eastAsia"/>
        </w:rPr>
        <w:t>В</w:t>
      </w:r>
      <w:r>
        <w:t></w:t>
      </w:r>
      <w:r>
        <w:rPr>
          <w:rFonts w:hint="eastAsia"/>
        </w:rPr>
        <w:t>исследовании</w:t>
      </w:r>
      <w:r>
        <w:t></w:t>
      </w:r>
      <w:r>
        <w:rPr>
          <w:rFonts w:hint="eastAsia"/>
        </w:rPr>
        <w:t>определенны</w:t>
      </w:r>
      <w:r>
        <w:t></w:t>
      </w:r>
      <w:r>
        <w:rPr>
          <w:rFonts w:hint="eastAsia"/>
        </w:rPr>
        <w:t>критерии</w:t>
      </w:r>
      <w:r>
        <w:t></w:t>
      </w:r>
      <w:r>
        <w:rPr>
          <w:rFonts w:hint="eastAsia"/>
        </w:rPr>
        <w:t>и</w:t>
      </w:r>
      <w:r>
        <w:t></w:t>
      </w:r>
      <w:r>
        <w:rPr>
          <w:rFonts w:hint="eastAsia"/>
        </w:rPr>
        <w:t>показате</w:t>
      </w:r>
      <w:r>
        <w:rPr>
          <w:rFonts w:hint="eastAsia"/>
        </w:rPr>
        <w:lastRenderedPageBreak/>
        <w:t>ли</w:t>
      </w:r>
      <w:r>
        <w:t></w:t>
      </w:r>
      <w:r>
        <w:rPr>
          <w:rFonts w:hint="eastAsia"/>
        </w:rPr>
        <w:t>готовно</w:t>
      </w:r>
      <w:r>
        <w:t></w:t>
      </w:r>
      <w:r>
        <w:rPr>
          <w:rFonts w:hint="eastAsia"/>
        </w:rPr>
        <w:t>сти</w:t>
      </w:r>
      <w:r>
        <w:t></w:t>
      </w:r>
      <w:r>
        <w:rPr>
          <w:rFonts w:hint="eastAsia"/>
        </w:rPr>
        <w:t>старшеклассников</w:t>
      </w:r>
      <w:r>
        <w:t></w:t>
      </w:r>
      <w:r>
        <w:rPr>
          <w:rFonts w:hint="eastAsia"/>
        </w:rPr>
        <w:t>к</w:t>
      </w:r>
      <w:r>
        <w:t></w:t>
      </w:r>
      <w:r>
        <w:rPr>
          <w:rFonts w:hint="eastAsia"/>
        </w:rPr>
        <w:t>профильной</w:t>
      </w:r>
      <w:r>
        <w:t></w:t>
      </w:r>
      <w:r>
        <w:rPr>
          <w:rFonts w:hint="eastAsia"/>
        </w:rPr>
        <w:t>подготовке</w:t>
      </w:r>
      <w:r>
        <w:t></w:t>
      </w:r>
      <w:r>
        <w:t></w:t>
      </w:r>
      <w:r>
        <w:rPr>
          <w:rFonts w:hint="eastAsia"/>
        </w:rPr>
        <w:t>Показателями</w:t>
      </w:r>
      <w:r>
        <w:t></w:t>
      </w:r>
      <w:r>
        <w:rPr>
          <w:rFonts w:hint="eastAsia"/>
        </w:rPr>
        <w:t>по</w:t>
      </w:r>
      <w:r>
        <w:t></w:t>
      </w:r>
      <w:r>
        <w:rPr>
          <w:rFonts w:hint="eastAsia"/>
        </w:rPr>
        <w:t>знавательного</w:t>
      </w:r>
      <w:r>
        <w:t></w:t>
      </w:r>
      <w:r>
        <w:rPr>
          <w:rFonts w:hint="eastAsia"/>
        </w:rPr>
        <w:t>критерия</w:t>
      </w:r>
      <w:r>
        <w:t></w:t>
      </w:r>
      <w:r>
        <w:rPr>
          <w:rFonts w:hint="eastAsia"/>
        </w:rPr>
        <w:t>являются</w:t>
      </w:r>
      <w:r>
        <w:t></w:t>
      </w:r>
      <w:r>
        <w:t></w:t>
      </w:r>
      <w:r>
        <w:rPr>
          <w:rFonts w:hint="eastAsia"/>
        </w:rPr>
        <w:t>наличие</w:t>
      </w:r>
      <w:r>
        <w:t></w:t>
      </w:r>
      <w:r>
        <w:rPr>
          <w:rFonts w:hint="eastAsia"/>
        </w:rPr>
        <w:t>необходимых</w:t>
      </w:r>
      <w:r>
        <w:t></w:t>
      </w:r>
      <w:r>
        <w:rPr>
          <w:rFonts w:hint="eastAsia"/>
        </w:rPr>
        <w:t>знаний</w:t>
      </w:r>
      <w:r>
        <w:t></w:t>
      </w:r>
      <w:r>
        <w:rPr>
          <w:rFonts w:hint="eastAsia"/>
        </w:rPr>
        <w:t>о</w:t>
      </w:r>
      <w:r>
        <w:t></w:t>
      </w:r>
      <w:r>
        <w:rPr>
          <w:rFonts w:hint="eastAsia"/>
        </w:rPr>
        <w:t>мире</w:t>
      </w:r>
      <w:r>
        <w:t></w:t>
      </w:r>
      <w:r>
        <w:rPr>
          <w:rFonts w:hint="eastAsia"/>
        </w:rPr>
        <w:t>труда</w:t>
      </w:r>
      <w:r>
        <w:t></w:t>
      </w:r>
      <w:r>
        <w:t></w:t>
      </w:r>
      <w:r>
        <w:rPr>
          <w:rFonts w:hint="eastAsia"/>
        </w:rPr>
        <w:t>себе</w:t>
      </w:r>
      <w:r>
        <w:t></w:t>
      </w:r>
      <w:r>
        <w:t></w:t>
      </w:r>
      <w:r>
        <w:rPr>
          <w:rFonts w:hint="eastAsia"/>
        </w:rPr>
        <w:t>общих</w:t>
      </w:r>
      <w:r>
        <w:t></w:t>
      </w:r>
      <w:r>
        <w:rPr>
          <w:rFonts w:hint="eastAsia"/>
        </w:rPr>
        <w:t>и</w:t>
      </w:r>
      <w:r>
        <w:t></w:t>
      </w:r>
      <w:r>
        <w:rPr>
          <w:rFonts w:hint="eastAsia"/>
        </w:rPr>
        <w:t>специальных</w:t>
      </w:r>
      <w:r>
        <w:t></w:t>
      </w:r>
      <w:r>
        <w:rPr>
          <w:rFonts w:hint="eastAsia"/>
        </w:rPr>
        <w:t>умениях</w:t>
      </w:r>
      <w:r>
        <w:t></w:t>
      </w:r>
      <w:r>
        <w:t></w:t>
      </w:r>
      <w:r>
        <w:rPr>
          <w:rFonts w:hint="eastAsia"/>
        </w:rPr>
        <w:t>навыках</w:t>
      </w:r>
      <w:r>
        <w:t></w:t>
      </w:r>
      <w:r>
        <w:t></w:t>
      </w:r>
      <w:r>
        <w:rPr>
          <w:rFonts w:hint="eastAsia"/>
        </w:rPr>
        <w:t>знание</w:t>
      </w:r>
      <w:r>
        <w:t></w:t>
      </w:r>
      <w:r>
        <w:rPr>
          <w:rFonts w:hint="eastAsia"/>
        </w:rPr>
        <w:t>профессий</w:t>
      </w:r>
      <w:r>
        <w:t></w:t>
      </w:r>
      <w:r>
        <w:t></w:t>
      </w:r>
      <w:r>
        <w:rPr>
          <w:rFonts w:hint="eastAsia"/>
        </w:rPr>
        <w:t>их</w:t>
      </w:r>
      <w:r>
        <w:t></w:t>
      </w:r>
      <w:r>
        <w:rPr>
          <w:rFonts w:hint="eastAsia"/>
        </w:rPr>
        <w:t>содержания</w:t>
      </w:r>
      <w:r>
        <w:t></w:t>
      </w:r>
      <w:r>
        <w:t></w:t>
      </w:r>
      <w:r>
        <w:rPr>
          <w:rFonts w:hint="eastAsia"/>
        </w:rPr>
        <w:t>общественной</w:t>
      </w:r>
      <w:r>
        <w:t></w:t>
      </w:r>
      <w:r>
        <w:rPr>
          <w:rFonts w:hint="eastAsia"/>
        </w:rPr>
        <w:t>значимости</w:t>
      </w:r>
      <w:r>
        <w:t></w:t>
      </w:r>
      <w:r>
        <w:t></w:t>
      </w:r>
      <w:r>
        <w:rPr>
          <w:rFonts w:hint="eastAsia"/>
        </w:rPr>
        <w:t>знание</w:t>
      </w:r>
      <w:r>
        <w:t></w:t>
      </w:r>
      <w:r>
        <w:rPr>
          <w:rFonts w:hint="eastAsia"/>
        </w:rPr>
        <w:t>о</w:t>
      </w:r>
      <w:r>
        <w:t></w:t>
      </w:r>
      <w:r>
        <w:rPr>
          <w:rFonts w:hint="eastAsia"/>
        </w:rPr>
        <w:t>со</w:t>
      </w:r>
      <w:r>
        <w:t></w:t>
      </w:r>
      <w:r>
        <w:rPr>
          <w:rFonts w:hint="eastAsia"/>
        </w:rPr>
        <w:t>стоянии</w:t>
      </w:r>
      <w:r>
        <w:t></w:t>
      </w:r>
      <w:r>
        <w:rPr>
          <w:rFonts w:hint="eastAsia"/>
        </w:rPr>
        <w:t>собственного</w:t>
      </w:r>
      <w:r>
        <w:t></w:t>
      </w:r>
      <w:r>
        <w:rPr>
          <w:rFonts w:hint="eastAsia"/>
        </w:rPr>
        <w:t>здоровья</w:t>
      </w:r>
      <w:r>
        <w:t></w:t>
      </w:r>
      <w:r>
        <w:rPr>
          <w:rFonts w:hint="eastAsia"/>
        </w:rPr>
        <w:t>и</w:t>
      </w:r>
      <w:r>
        <w:t></w:t>
      </w:r>
      <w:r>
        <w:rPr>
          <w:rFonts w:hint="eastAsia"/>
        </w:rPr>
        <w:t>полные</w:t>
      </w:r>
      <w:r>
        <w:t></w:t>
      </w:r>
      <w:r>
        <w:rPr>
          <w:rFonts w:hint="eastAsia"/>
        </w:rPr>
        <w:t>сведения</w:t>
      </w:r>
      <w:r>
        <w:t></w:t>
      </w:r>
      <w:r>
        <w:rPr>
          <w:rFonts w:hint="eastAsia"/>
        </w:rPr>
        <w:t>о</w:t>
      </w:r>
      <w:r>
        <w:t></w:t>
      </w:r>
      <w:r>
        <w:rPr>
          <w:rFonts w:hint="eastAsia"/>
        </w:rPr>
        <w:t>факторах</w:t>
      </w:r>
      <w:r>
        <w:t></w:t>
      </w:r>
      <w:r>
        <w:rPr>
          <w:rFonts w:hint="eastAsia"/>
        </w:rPr>
        <w:t>воз</w:t>
      </w:r>
      <w:r>
        <w:t></w:t>
      </w:r>
    </w:p>
    <w:p w:rsidR="002E1E72" w:rsidRDefault="002E1E72" w:rsidP="002E1E72">
      <w:r>
        <w:t></w:t>
      </w:r>
    </w:p>
    <w:p w:rsidR="002E1E72" w:rsidRDefault="002E1E72" w:rsidP="002E1E72">
      <w:r>
        <w:t></w:t>
      </w:r>
      <w:r>
        <w:t></w:t>
      </w:r>
      <w:r>
        <w:t></w:t>
      </w:r>
    </w:p>
    <w:p w:rsidR="002E1E72" w:rsidRDefault="002E1E72" w:rsidP="002E1E72">
      <w:r>
        <w:rPr>
          <w:rFonts w:hint="eastAsia"/>
        </w:rPr>
        <w:t>действия</w:t>
      </w:r>
      <w:r>
        <w:t></w:t>
      </w:r>
      <w:r>
        <w:rPr>
          <w:rFonts w:hint="eastAsia"/>
        </w:rPr>
        <w:t>избранной</w:t>
      </w:r>
      <w:r>
        <w:t></w:t>
      </w:r>
      <w:r>
        <w:rPr>
          <w:rFonts w:hint="eastAsia"/>
        </w:rPr>
        <w:t>профессии</w:t>
      </w:r>
      <w:r>
        <w:t></w:t>
      </w:r>
      <w:r>
        <w:rPr>
          <w:rFonts w:hint="eastAsia"/>
        </w:rPr>
        <w:t>на</w:t>
      </w:r>
      <w:r>
        <w:t></w:t>
      </w:r>
      <w:r>
        <w:rPr>
          <w:rFonts w:hint="eastAsia"/>
        </w:rPr>
        <w:t>него</w:t>
      </w:r>
      <w:r>
        <w:t></w:t>
      </w:r>
      <w:r>
        <w:t></w:t>
      </w:r>
      <w:r>
        <w:rPr>
          <w:rFonts w:hint="eastAsia"/>
        </w:rPr>
        <w:t>Ценностно</w:t>
      </w:r>
      <w:r>
        <w:t></w:t>
      </w:r>
      <w:r>
        <w:rPr>
          <w:rFonts w:hint="eastAsia"/>
        </w:rPr>
        <w:t>ориентационный</w:t>
      </w:r>
      <w:r>
        <w:t></w:t>
      </w:r>
      <w:r>
        <w:rPr>
          <w:rFonts w:hint="eastAsia"/>
        </w:rPr>
        <w:t>критерий</w:t>
      </w:r>
      <w:r>
        <w:t></w:t>
      </w:r>
      <w:r>
        <w:rPr>
          <w:rFonts w:hint="eastAsia"/>
        </w:rPr>
        <w:t>включает</w:t>
      </w:r>
      <w:r>
        <w:t></w:t>
      </w:r>
      <w:r>
        <w:rPr>
          <w:rFonts w:hint="eastAsia"/>
        </w:rPr>
        <w:t>такие</w:t>
      </w:r>
      <w:r>
        <w:t></w:t>
      </w:r>
      <w:r>
        <w:rPr>
          <w:rFonts w:hint="eastAsia"/>
        </w:rPr>
        <w:t>показатели</w:t>
      </w:r>
      <w:r>
        <w:t></w:t>
      </w:r>
      <w:r>
        <w:t></w:t>
      </w:r>
      <w:r>
        <w:rPr>
          <w:rFonts w:hint="eastAsia"/>
        </w:rPr>
        <w:t>наличие</w:t>
      </w:r>
      <w:r>
        <w:t></w:t>
      </w:r>
      <w:r>
        <w:rPr>
          <w:rFonts w:hint="eastAsia"/>
        </w:rPr>
        <w:t>мотива</w:t>
      </w:r>
      <w:r>
        <w:t></w:t>
      </w:r>
      <w:r>
        <w:rPr>
          <w:rFonts w:hint="eastAsia"/>
        </w:rPr>
        <w:t>выбора</w:t>
      </w:r>
      <w:r>
        <w:t></w:t>
      </w:r>
      <w:r>
        <w:rPr>
          <w:rFonts w:hint="eastAsia"/>
        </w:rPr>
        <w:t>пути</w:t>
      </w:r>
      <w:r>
        <w:t></w:t>
      </w:r>
      <w:r>
        <w:rPr>
          <w:rFonts w:hint="eastAsia"/>
        </w:rPr>
        <w:t>перспективного</w:t>
      </w:r>
      <w:r>
        <w:t></w:t>
      </w:r>
      <w:r>
        <w:rPr>
          <w:rFonts w:hint="eastAsia"/>
        </w:rPr>
        <w:t>обучения</w:t>
      </w:r>
      <w:r>
        <w:t></w:t>
      </w:r>
      <w:r>
        <w:t></w:t>
      </w:r>
      <w:r>
        <w:rPr>
          <w:rFonts w:hint="eastAsia"/>
        </w:rPr>
        <w:t>положительное</w:t>
      </w:r>
      <w:r>
        <w:t></w:t>
      </w:r>
      <w:r>
        <w:rPr>
          <w:rFonts w:hint="eastAsia"/>
        </w:rPr>
        <w:t>отношение</w:t>
      </w:r>
      <w:r>
        <w:t></w:t>
      </w:r>
      <w:r>
        <w:rPr>
          <w:rFonts w:hint="eastAsia"/>
        </w:rPr>
        <w:t>к</w:t>
      </w:r>
      <w:r>
        <w:t></w:t>
      </w:r>
      <w:r>
        <w:rPr>
          <w:rFonts w:hint="eastAsia"/>
        </w:rPr>
        <w:t>ситуации</w:t>
      </w:r>
      <w:r>
        <w:t></w:t>
      </w:r>
      <w:r>
        <w:rPr>
          <w:rFonts w:hint="eastAsia"/>
        </w:rPr>
        <w:t>его</w:t>
      </w:r>
      <w:r>
        <w:t></w:t>
      </w:r>
      <w:r>
        <w:rPr>
          <w:rFonts w:hint="eastAsia"/>
        </w:rPr>
        <w:t>выбора</w:t>
      </w:r>
      <w:r>
        <w:t></w:t>
      </w:r>
      <w:r>
        <w:t></w:t>
      </w:r>
      <w:r>
        <w:rPr>
          <w:rFonts w:hint="eastAsia"/>
        </w:rPr>
        <w:t>активная</w:t>
      </w:r>
      <w:r>
        <w:t></w:t>
      </w:r>
      <w:r>
        <w:rPr>
          <w:rFonts w:hint="eastAsia"/>
        </w:rPr>
        <w:t>позиция</w:t>
      </w:r>
      <w:r>
        <w:t></w:t>
      </w:r>
      <w:r>
        <w:rPr>
          <w:rFonts w:hint="eastAsia"/>
        </w:rPr>
        <w:t>принятия</w:t>
      </w:r>
      <w:r>
        <w:t></w:t>
      </w:r>
      <w:r>
        <w:rPr>
          <w:rFonts w:hint="eastAsia"/>
        </w:rPr>
        <w:t>решения</w:t>
      </w:r>
      <w:r>
        <w:t></w:t>
      </w:r>
      <w:r>
        <w:t></w:t>
      </w:r>
      <w:r>
        <w:rPr>
          <w:rFonts w:hint="eastAsia"/>
        </w:rPr>
        <w:t>умение</w:t>
      </w:r>
      <w:r>
        <w:t></w:t>
      </w:r>
      <w:r>
        <w:rPr>
          <w:rFonts w:hint="eastAsia"/>
        </w:rPr>
        <w:t>оценивать</w:t>
      </w:r>
      <w:r>
        <w:t></w:t>
      </w:r>
      <w:r>
        <w:rPr>
          <w:rFonts w:hint="eastAsia"/>
        </w:rPr>
        <w:t>свои</w:t>
      </w:r>
      <w:r>
        <w:t></w:t>
      </w:r>
      <w:r>
        <w:rPr>
          <w:rFonts w:hint="eastAsia"/>
        </w:rPr>
        <w:t>способности</w:t>
      </w:r>
      <w:r>
        <w:t></w:t>
      </w:r>
      <w:r>
        <w:rPr>
          <w:rFonts w:hint="eastAsia"/>
        </w:rPr>
        <w:t>и</w:t>
      </w:r>
      <w:r>
        <w:t></w:t>
      </w:r>
      <w:r>
        <w:rPr>
          <w:rFonts w:hint="eastAsia"/>
        </w:rPr>
        <w:t>реальные</w:t>
      </w:r>
      <w:r>
        <w:t></w:t>
      </w:r>
      <w:r>
        <w:rPr>
          <w:rFonts w:hint="eastAsia"/>
        </w:rPr>
        <w:t>возможности</w:t>
      </w:r>
      <w:r>
        <w:t></w:t>
      </w:r>
      <w:r>
        <w:rPr>
          <w:rFonts w:hint="eastAsia"/>
        </w:rPr>
        <w:t>при</w:t>
      </w:r>
      <w:r>
        <w:t></w:t>
      </w:r>
      <w:r>
        <w:rPr>
          <w:rFonts w:hint="eastAsia"/>
        </w:rPr>
        <w:t>выборе</w:t>
      </w:r>
      <w:r>
        <w:t></w:t>
      </w:r>
      <w:r>
        <w:rPr>
          <w:rFonts w:hint="eastAsia"/>
        </w:rPr>
        <w:t>будущей</w:t>
      </w:r>
      <w:r>
        <w:t></w:t>
      </w:r>
      <w:r>
        <w:rPr>
          <w:rFonts w:hint="eastAsia"/>
        </w:rPr>
        <w:t>профессии</w:t>
      </w:r>
      <w:r>
        <w:t></w:t>
      </w:r>
      <w:r>
        <w:t></w:t>
      </w:r>
      <w:r>
        <w:rPr>
          <w:rFonts w:hint="eastAsia"/>
        </w:rPr>
        <w:t>наличие</w:t>
      </w:r>
      <w:r>
        <w:t></w:t>
      </w:r>
      <w:r>
        <w:rPr>
          <w:rFonts w:hint="eastAsia"/>
        </w:rPr>
        <w:t>запасных</w:t>
      </w:r>
      <w:r>
        <w:t></w:t>
      </w:r>
      <w:r>
        <w:rPr>
          <w:rFonts w:hint="eastAsia"/>
        </w:rPr>
        <w:t>вариантов</w:t>
      </w:r>
      <w:r>
        <w:t></w:t>
      </w:r>
      <w:r>
        <w:rPr>
          <w:rFonts w:hint="eastAsia"/>
        </w:rPr>
        <w:t>перспективного</w:t>
      </w:r>
      <w:r>
        <w:t></w:t>
      </w:r>
      <w:r>
        <w:rPr>
          <w:rFonts w:hint="eastAsia"/>
        </w:rPr>
        <w:t>обучения</w:t>
      </w:r>
      <w:r>
        <w:t></w:t>
      </w:r>
      <w:r>
        <w:t></w:t>
      </w:r>
      <w:r>
        <w:rPr>
          <w:rFonts w:hint="eastAsia"/>
        </w:rPr>
        <w:t>Деятельностно</w:t>
      </w:r>
      <w:r>
        <w:t></w:t>
      </w:r>
      <w:r>
        <w:rPr>
          <w:rFonts w:hint="eastAsia"/>
        </w:rPr>
        <w:t>преобразовательный</w:t>
      </w:r>
      <w:r>
        <w:t></w:t>
      </w:r>
      <w:r>
        <w:rPr>
          <w:rFonts w:hint="eastAsia"/>
        </w:rPr>
        <w:t>критерий</w:t>
      </w:r>
      <w:r>
        <w:t></w:t>
      </w:r>
      <w:r>
        <w:rPr>
          <w:rFonts w:hint="eastAsia"/>
        </w:rPr>
        <w:t>раскрывается</w:t>
      </w:r>
      <w:r>
        <w:t></w:t>
      </w:r>
      <w:r>
        <w:rPr>
          <w:rFonts w:hint="eastAsia"/>
        </w:rPr>
        <w:t>через</w:t>
      </w:r>
      <w:r>
        <w:t></w:t>
      </w:r>
      <w:r>
        <w:rPr>
          <w:rFonts w:hint="eastAsia"/>
        </w:rPr>
        <w:t>следующие</w:t>
      </w:r>
      <w:r>
        <w:t></w:t>
      </w:r>
      <w:r>
        <w:rPr>
          <w:rFonts w:hint="eastAsia"/>
        </w:rPr>
        <w:t>показатели</w:t>
      </w:r>
      <w:r>
        <w:t></w:t>
      </w:r>
      <w:r>
        <w:t></w:t>
      </w:r>
      <w:r>
        <w:rPr>
          <w:rFonts w:hint="eastAsia"/>
        </w:rPr>
        <w:t>умение</w:t>
      </w:r>
      <w:r>
        <w:t></w:t>
      </w:r>
      <w:r>
        <w:rPr>
          <w:rFonts w:hint="eastAsia"/>
        </w:rPr>
        <w:t>ставить</w:t>
      </w:r>
      <w:r>
        <w:t></w:t>
      </w:r>
      <w:r>
        <w:rPr>
          <w:rFonts w:hint="eastAsia"/>
        </w:rPr>
        <w:t>цель</w:t>
      </w:r>
      <w:r>
        <w:t></w:t>
      </w:r>
      <w:r>
        <w:rPr>
          <w:rFonts w:hint="eastAsia"/>
        </w:rPr>
        <w:t>выбора</w:t>
      </w:r>
      <w:r>
        <w:t></w:t>
      </w:r>
      <w:r>
        <w:rPr>
          <w:rFonts w:hint="eastAsia"/>
        </w:rPr>
        <w:t>профиля</w:t>
      </w:r>
      <w:r>
        <w:t></w:t>
      </w:r>
      <w:r>
        <w:rPr>
          <w:rFonts w:hint="eastAsia"/>
        </w:rPr>
        <w:t>обуче</w:t>
      </w:r>
      <w:r>
        <w:t></w:t>
      </w:r>
      <w:r>
        <w:rPr>
          <w:rFonts w:hint="eastAsia"/>
        </w:rPr>
        <w:t>ния</w:t>
      </w:r>
      <w:r>
        <w:t></w:t>
      </w:r>
      <w:r>
        <w:rPr>
          <w:rFonts w:hint="eastAsia"/>
        </w:rPr>
        <w:t>и</w:t>
      </w:r>
      <w:r>
        <w:t></w:t>
      </w:r>
      <w:r>
        <w:rPr>
          <w:rFonts w:hint="eastAsia"/>
        </w:rPr>
        <w:t>составлять</w:t>
      </w:r>
      <w:r>
        <w:t></w:t>
      </w:r>
      <w:r>
        <w:rPr>
          <w:rFonts w:hint="eastAsia"/>
        </w:rPr>
        <w:t>программу</w:t>
      </w:r>
      <w:r>
        <w:t></w:t>
      </w:r>
      <w:r>
        <w:rPr>
          <w:rFonts w:hint="eastAsia"/>
        </w:rPr>
        <w:t>для</w:t>
      </w:r>
      <w:r>
        <w:t></w:t>
      </w:r>
      <w:r>
        <w:rPr>
          <w:rFonts w:hint="eastAsia"/>
        </w:rPr>
        <w:t>ее</w:t>
      </w:r>
      <w:r>
        <w:t></w:t>
      </w:r>
      <w:r>
        <w:rPr>
          <w:rFonts w:hint="eastAsia"/>
        </w:rPr>
        <w:t>достижения</w:t>
      </w:r>
      <w:r>
        <w:t></w:t>
      </w:r>
      <w:r>
        <w:t></w:t>
      </w:r>
      <w:r>
        <w:rPr>
          <w:rFonts w:hint="eastAsia"/>
        </w:rPr>
        <w:t>самоанализ</w:t>
      </w:r>
      <w:r>
        <w:t></w:t>
      </w:r>
      <w:r>
        <w:rPr>
          <w:rFonts w:hint="eastAsia"/>
        </w:rPr>
        <w:t>выбора</w:t>
      </w:r>
      <w:r>
        <w:t></w:t>
      </w:r>
      <w:r>
        <w:rPr>
          <w:rFonts w:hint="eastAsia"/>
        </w:rPr>
        <w:t>будущей</w:t>
      </w:r>
      <w:r>
        <w:t></w:t>
      </w:r>
      <w:r>
        <w:rPr>
          <w:rFonts w:hint="eastAsia"/>
        </w:rPr>
        <w:t>профессии</w:t>
      </w:r>
      <w:r>
        <w:t></w:t>
      </w:r>
      <w:r>
        <w:t></w:t>
      </w:r>
      <w:r>
        <w:rPr>
          <w:rFonts w:hint="eastAsia"/>
        </w:rPr>
        <w:t>самоконтроль</w:t>
      </w:r>
      <w:r>
        <w:t></w:t>
      </w:r>
      <w:r>
        <w:rPr>
          <w:rFonts w:hint="eastAsia"/>
        </w:rPr>
        <w:t>и</w:t>
      </w:r>
      <w:r>
        <w:t></w:t>
      </w:r>
      <w:r>
        <w:rPr>
          <w:rFonts w:hint="eastAsia"/>
        </w:rPr>
        <w:t>коррекция</w:t>
      </w:r>
      <w:r>
        <w:t></w:t>
      </w:r>
      <w:r>
        <w:rPr>
          <w:rFonts w:hint="eastAsia"/>
        </w:rPr>
        <w:t>профессиональных</w:t>
      </w:r>
      <w:r>
        <w:t></w:t>
      </w:r>
      <w:r>
        <w:rPr>
          <w:rFonts w:hint="eastAsia"/>
        </w:rPr>
        <w:t>планов</w:t>
      </w:r>
      <w:r>
        <w:t></w:t>
      </w:r>
      <w:r>
        <w:t></w:t>
      </w:r>
      <w:r>
        <w:rPr>
          <w:rFonts w:hint="eastAsia"/>
        </w:rPr>
        <w:t>самоактулизация</w:t>
      </w:r>
      <w:r>
        <w:t></w:t>
      </w:r>
      <w:r>
        <w:rPr>
          <w:rFonts w:hint="eastAsia"/>
        </w:rPr>
        <w:t>потенциальных</w:t>
      </w:r>
      <w:r>
        <w:t></w:t>
      </w:r>
      <w:r>
        <w:rPr>
          <w:rFonts w:hint="eastAsia"/>
        </w:rPr>
        <w:t>возможностей</w:t>
      </w:r>
      <w:r>
        <w:t></w:t>
      </w:r>
      <w:r>
        <w:t></w:t>
      </w:r>
      <w:r>
        <w:rPr>
          <w:rFonts w:hint="eastAsia"/>
        </w:rPr>
        <w:t>направлен</w:t>
      </w:r>
      <w:r>
        <w:t></w:t>
      </w:r>
      <w:r>
        <w:rPr>
          <w:rFonts w:hint="eastAsia"/>
        </w:rPr>
        <w:t>ных</w:t>
      </w:r>
      <w:r>
        <w:t></w:t>
      </w:r>
      <w:r>
        <w:rPr>
          <w:rFonts w:hint="eastAsia"/>
        </w:rPr>
        <w:t>на</w:t>
      </w:r>
      <w:r>
        <w:t></w:t>
      </w:r>
      <w:r>
        <w:rPr>
          <w:rFonts w:hint="eastAsia"/>
        </w:rPr>
        <w:t>формирование</w:t>
      </w:r>
      <w:r>
        <w:t></w:t>
      </w:r>
      <w:r>
        <w:rPr>
          <w:rFonts w:hint="eastAsia"/>
        </w:rPr>
        <w:t>готовности</w:t>
      </w:r>
      <w:r>
        <w:t></w:t>
      </w:r>
      <w:r>
        <w:rPr>
          <w:rFonts w:hint="eastAsia"/>
        </w:rPr>
        <w:t>к</w:t>
      </w:r>
      <w:r>
        <w:t></w:t>
      </w:r>
      <w:r>
        <w:rPr>
          <w:rFonts w:hint="eastAsia"/>
        </w:rPr>
        <w:t>принятию</w:t>
      </w:r>
      <w:r>
        <w:t></w:t>
      </w:r>
      <w:r>
        <w:rPr>
          <w:rFonts w:hint="eastAsia"/>
        </w:rPr>
        <w:t>решения</w:t>
      </w:r>
      <w:r>
        <w:t></w:t>
      </w:r>
      <w:r>
        <w:rPr>
          <w:rFonts w:hint="eastAsia"/>
        </w:rPr>
        <w:t>о</w:t>
      </w:r>
      <w:r>
        <w:t></w:t>
      </w:r>
      <w:r>
        <w:rPr>
          <w:rFonts w:hint="eastAsia"/>
        </w:rPr>
        <w:t>выборе</w:t>
      </w:r>
      <w:r>
        <w:t></w:t>
      </w:r>
      <w:r>
        <w:rPr>
          <w:rFonts w:hint="eastAsia"/>
        </w:rPr>
        <w:t>профиля</w:t>
      </w:r>
      <w:r>
        <w:t></w:t>
      </w:r>
    </w:p>
    <w:p w:rsidR="002E1E72" w:rsidRDefault="002E1E72" w:rsidP="002E1E72">
      <w:r>
        <w:rPr>
          <w:rFonts w:hint="eastAsia"/>
        </w:rPr>
        <w:t>Определены</w:t>
      </w:r>
      <w:r>
        <w:t></w:t>
      </w:r>
      <w:r>
        <w:rPr>
          <w:rFonts w:hint="eastAsia"/>
        </w:rPr>
        <w:t>и</w:t>
      </w:r>
      <w:r>
        <w:t></w:t>
      </w:r>
      <w:r>
        <w:rPr>
          <w:rFonts w:hint="eastAsia"/>
        </w:rPr>
        <w:t>экспериментально</w:t>
      </w:r>
      <w:r>
        <w:t></w:t>
      </w:r>
      <w:r>
        <w:rPr>
          <w:rFonts w:hint="eastAsia"/>
        </w:rPr>
        <w:t>проверены</w:t>
      </w:r>
      <w:r>
        <w:t></w:t>
      </w:r>
      <w:r>
        <w:rPr>
          <w:rFonts w:hint="eastAsia"/>
        </w:rPr>
        <w:t>педагогические</w:t>
      </w:r>
      <w:r>
        <w:t></w:t>
      </w:r>
      <w:r>
        <w:rPr>
          <w:rFonts w:hint="eastAsia"/>
        </w:rPr>
        <w:t>условия</w:t>
      </w:r>
      <w:r>
        <w:t></w:t>
      </w:r>
      <w:r>
        <w:rPr>
          <w:rFonts w:hint="eastAsia"/>
        </w:rPr>
        <w:t>профессиональной</w:t>
      </w:r>
      <w:r>
        <w:t></w:t>
      </w:r>
      <w:r>
        <w:rPr>
          <w:rFonts w:hint="eastAsia"/>
        </w:rPr>
        <w:t>ориентации</w:t>
      </w:r>
      <w:r>
        <w:t></w:t>
      </w:r>
      <w:r>
        <w:rPr>
          <w:rFonts w:hint="eastAsia"/>
        </w:rPr>
        <w:t>старших</w:t>
      </w:r>
      <w:r>
        <w:t></w:t>
      </w:r>
      <w:r>
        <w:rPr>
          <w:rFonts w:hint="eastAsia"/>
        </w:rPr>
        <w:t>школьников</w:t>
      </w:r>
      <w:r>
        <w:t></w:t>
      </w:r>
      <w:r>
        <w:rPr>
          <w:rFonts w:hint="eastAsia"/>
        </w:rPr>
        <w:t>в</w:t>
      </w:r>
      <w:r>
        <w:t></w:t>
      </w:r>
      <w:r>
        <w:rPr>
          <w:rFonts w:hint="eastAsia"/>
        </w:rPr>
        <w:t>про</w:t>
      </w:r>
      <w:r>
        <w:t></w:t>
      </w:r>
      <w:r>
        <w:rPr>
          <w:rFonts w:hint="eastAsia"/>
        </w:rPr>
        <w:t>цессе</w:t>
      </w:r>
      <w:r>
        <w:t></w:t>
      </w:r>
      <w:r>
        <w:rPr>
          <w:rFonts w:hint="eastAsia"/>
        </w:rPr>
        <w:t>профильного</w:t>
      </w:r>
      <w:r>
        <w:t></w:t>
      </w:r>
      <w:r>
        <w:rPr>
          <w:rFonts w:hint="eastAsia"/>
        </w:rPr>
        <w:t>обучения</w:t>
      </w:r>
      <w:r>
        <w:t></w:t>
      </w:r>
      <w:r>
        <w:t></w:t>
      </w:r>
      <w:r>
        <w:rPr>
          <w:rFonts w:hint="eastAsia"/>
        </w:rPr>
        <w:t>а</w:t>
      </w:r>
      <w:r>
        <w:t></w:t>
      </w:r>
      <w:r>
        <w:rPr>
          <w:rFonts w:hint="eastAsia"/>
        </w:rPr>
        <w:t>именно</w:t>
      </w:r>
      <w:r>
        <w:t></w:t>
      </w:r>
      <w:r>
        <w:t></w:t>
      </w:r>
      <w:r>
        <w:t></w:t>
      </w:r>
      <w:r>
        <w:t></w:t>
      </w:r>
      <w:r>
        <w:rPr>
          <w:rFonts w:hint="eastAsia"/>
        </w:rPr>
        <w:t>предоставление</w:t>
      </w:r>
      <w:r>
        <w:t></w:t>
      </w:r>
      <w:r>
        <w:rPr>
          <w:rFonts w:hint="eastAsia"/>
        </w:rPr>
        <w:t>школьни</w:t>
      </w:r>
      <w:r>
        <w:t></w:t>
      </w:r>
      <w:r>
        <w:rPr>
          <w:rFonts w:hint="eastAsia"/>
        </w:rPr>
        <w:t>кам</w:t>
      </w:r>
      <w:r>
        <w:t></w:t>
      </w:r>
      <w:r>
        <w:rPr>
          <w:rFonts w:hint="eastAsia"/>
        </w:rPr>
        <w:t>всесторонних</w:t>
      </w:r>
      <w:r>
        <w:t></w:t>
      </w:r>
      <w:r>
        <w:rPr>
          <w:rFonts w:hint="eastAsia"/>
        </w:rPr>
        <w:t>знаний</w:t>
      </w:r>
      <w:r>
        <w:t></w:t>
      </w:r>
      <w:r>
        <w:rPr>
          <w:rFonts w:hint="eastAsia"/>
        </w:rPr>
        <w:t>о</w:t>
      </w:r>
      <w:r>
        <w:t></w:t>
      </w:r>
      <w:r>
        <w:rPr>
          <w:rFonts w:hint="eastAsia"/>
        </w:rPr>
        <w:t>различных</w:t>
      </w:r>
      <w:r>
        <w:t></w:t>
      </w:r>
      <w:r>
        <w:rPr>
          <w:rFonts w:hint="eastAsia"/>
        </w:rPr>
        <w:t>профессиях</w:t>
      </w:r>
      <w:r>
        <w:t></w:t>
      </w:r>
      <w:r>
        <w:t></w:t>
      </w:r>
      <w:r>
        <w:rPr>
          <w:rFonts w:hint="eastAsia"/>
        </w:rPr>
        <w:t>о</w:t>
      </w:r>
      <w:r>
        <w:t></w:t>
      </w:r>
      <w:r>
        <w:rPr>
          <w:rFonts w:hint="eastAsia"/>
        </w:rPr>
        <w:t>самом</w:t>
      </w:r>
      <w:r>
        <w:t></w:t>
      </w:r>
      <w:r>
        <w:rPr>
          <w:rFonts w:hint="eastAsia"/>
        </w:rPr>
        <w:t>себе</w:t>
      </w:r>
      <w:r>
        <w:t></w:t>
      </w:r>
      <w:r>
        <w:t></w:t>
      </w:r>
      <w:r>
        <w:rPr>
          <w:rFonts w:hint="eastAsia"/>
        </w:rPr>
        <w:t>потребностях</w:t>
      </w:r>
      <w:r>
        <w:t></w:t>
      </w:r>
      <w:r>
        <w:rPr>
          <w:rFonts w:hint="eastAsia"/>
        </w:rPr>
        <w:t>своего</w:t>
      </w:r>
      <w:r>
        <w:t></w:t>
      </w:r>
      <w:r>
        <w:rPr>
          <w:rFonts w:hint="eastAsia"/>
        </w:rPr>
        <w:t>региона</w:t>
      </w:r>
      <w:r>
        <w:t></w:t>
      </w:r>
      <w:r>
        <w:rPr>
          <w:rFonts w:hint="eastAsia"/>
        </w:rPr>
        <w:t>в</w:t>
      </w:r>
      <w:r>
        <w:t></w:t>
      </w:r>
      <w:r>
        <w:rPr>
          <w:rFonts w:hint="eastAsia"/>
        </w:rPr>
        <w:t>кадрах</w:t>
      </w:r>
      <w:r>
        <w:t></w:t>
      </w:r>
      <w:r>
        <w:t></w:t>
      </w:r>
      <w:r>
        <w:rPr>
          <w:rFonts w:hint="eastAsia"/>
        </w:rPr>
        <w:t>о</w:t>
      </w:r>
      <w:r>
        <w:t></w:t>
      </w:r>
      <w:r>
        <w:rPr>
          <w:rFonts w:hint="eastAsia"/>
        </w:rPr>
        <w:t>всевозможных</w:t>
      </w:r>
      <w:r>
        <w:t></w:t>
      </w:r>
      <w:r>
        <w:rPr>
          <w:rFonts w:hint="eastAsia"/>
        </w:rPr>
        <w:t>путях</w:t>
      </w:r>
      <w:r>
        <w:t></w:t>
      </w:r>
      <w:r>
        <w:rPr>
          <w:rFonts w:hint="eastAsia"/>
        </w:rPr>
        <w:t>про</w:t>
      </w:r>
      <w:r>
        <w:t></w:t>
      </w:r>
      <w:r>
        <w:rPr>
          <w:rFonts w:hint="eastAsia"/>
        </w:rPr>
        <w:t>должения</w:t>
      </w:r>
      <w:r>
        <w:t></w:t>
      </w:r>
      <w:r>
        <w:rPr>
          <w:rFonts w:hint="eastAsia"/>
        </w:rPr>
        <w:t>образования</w:t>
      </w:r>
      <w:r>
        <w:t></w:t>
      </w:r>
      <w:r>
        <w:t></w:t>
      </w:r>
      <w:r>
        <w:rPr>
          <w:rFonts w:hint="eastAsia"/>
        </w:rPr>
        <w:t>информационное</w:t>
      </w:r>
      <w:r>
        <w:t></w:t>
      </w:r>
      <w:r>
        <w:rPr>
          <w:rFonts w:hint="eastAsia"/>
        </w:rPr>
        <w:t>сопровождение</w:t>
      </w:r>
      <w:r>
        <w:t></w:t>
      </w:r>
      <w:r>
        <w:t></w:t>
      </w:r>
    </w:p>
    <w:p w:rsidR="002E1E72" w:rsidRDefault="002E1E72" w:rsidP="002E1E72">
      <w:r>
        <w:t></w:t>
      </w:r>
      <w:r>
        <w:tab/>
      </w:r>
      <w:r>
        <w:t></w:t>
      </w:r>
      <w:r>
        <w:rPr>
          <w:rFonts w:hint="eastAsia"/>
        </w:rPr>
        <w:t>организация</w:t>
      </w:r>
      <w:r>
        <w:t></w:t>
      </w:r>
      <w:r>
        <w:rPr>
          <w:rFonts w:hint="eastAsia"/>
        </w:rPr>
        <w:t>деятельности</w:t>
      </w:r>
      <w:r>
        <w:t></w:t>
      </w:r>
      <w:r>
        <w:rPr>
          <w:rFonts w:hint="eastAsia"/>
        </w:rPr>
        <w:t>старшеклассников</w:t>
      </w:r>
      <w:r>
        <w:t></w:t>
      </w:r>
      <w:r>
        <w:rPr>
          <w:rFonts w:hint="eastAsia"/>
        </w:rPr>
        <w:t>по</w:t>
      </w:r>
      <w:r>
        <w:t></w:t>
      </w:r>
      <w:r>
        <w:rPr>
          <w:rFonts w:hint="eastAsia"/>
        </w:rPr>
        <w:t>формирова</w:t>
      </w:r>
      <w:r>
        <w:t></w:t>
      </w:r>
      <w:r>
        <w:rPr>
          <w:rFonts w:hint="eastAsia"/>
        </w:rPr>
        <w:t>нию</w:t>
      </w:r>
      <w:r>
        <w:t></w:t>
      </w:r>
      <w:r>
        <w:rPr>
          <w:rFonts w:hint="eastAsia"/>
        </w:rPr>
        <w:t>потребности</w:t>
      </w:r>
      <w:r>
        <w:t></w:t>
      </w:r>
      <w:r>
        <w:rPr>
          <w:rFonts w:hint="eastAsia"/>
        </w:rPr>
        <w:t>в</w:t>
      </w:r>
      <w:r>
        <w:t></w:t>
      </w:r>
      <w:r>
        <w:rPr>
          <w:rFonts w:hint="eastAsia"/>
        </w:rPr>
        <w:t>самоопределении</w:t>
      </w:r>
      <w:r>
        <w:t></w:t>
      </w:r>
      <w:r>
        <w:rPr>
          <w:rFonts w:hint="eastAsia"/>
        </w:rPr>
        <w:t>с</w:t>
      </w:r>
      <w:r>
        <w:t></w:t>
      </w:r>
      <w:r>
        <w:rPr>
          <w:rFonts w:hint="eastAsia"/>
        </w:rPr>
        <w:t>учетом</w:t>
      </w:r>
      <w:r>
        <w:t></w:t>
      </w:r>
      <w:r>
        <w:rPr>
          <w:rFonts w:hint="eastAsia"/>
        </w:rPr>
        <w:t>уже</w:t>
      </w:r>
      <w:r>
        <w:t></w:t>
      </w:r>
      <w:r>
        <w:rPr>
          <w:rFonts w:hint="eastAsia"/>
        </w:rPr>
        <w:t>возникших</w:t>
      </w:r>
      <w:r>
        <w:t></w:t>
      </w:r>
      <w:r>
        <w:rPr>
          <w:rFonts w:hint="eastAsia"/>
        </w:rPr>
        <w:t>обра</w:t>
      </w:r>
      <w:r>
        <w:t></w:t>
      </w:r>
      <w:r>
        <w:rPr>
          <w:rFonts w:hint="eastAsia"/>
        </w:rPr>
        <w:t>зовательных</w:t>
      </w:r>
      <w:r>
        <w:t></w:t>
      </w:r>
      <w:r>
        <w:rPr>
          <w:rFonts w:hint="eastAsia"/>
        </w:rPr>
        <w:t>и</w:t>
      </w:r>
      <w:r>
        <w:t></w:t>
      </w:r>
      <w:r>
        <w:rPr>
          <w:rFonts w:hint="eastAsia"/>
        </w:rPr>
        <w:t>профессиональных</w:t>
      </w:r>
      <w:r>
        <w:t></w:t>
      </w:r>
      <w:r>
        <w:rPr>
          <w:rFonts w:hint="eastAsia"/>
        </w:rPr>
        <w:t>интересов</w:t>
      </w:r>
      <w:r>
        <w:t></w:t>
      </w:r>
      <w:r>
        <w:rPr>
          <w:rFonts w:hint="eastAsia"/>
        </w:rPr>
        <w:t>и</w:t>
      </w:r>
      <w:r>
        <w:t></w:t>
      </w:r>
      <w:r>
        <w:rPr>
          <w:rFonts w:hint="eastAsia"/>
        </w:rPr>
        <w:t>склонностей</w:t>
      </w:r>
      <w:r>
        <w:t></w:t>
      </w:r>
      <w:r>
        <w:t></w:t>
      </w:r>
      <w:r>
        <w:rPr>
          <w:rFonts w:hint="eastAsia"/>
        </w:rPr>
        <w:t>убежде</w:t>
      </w:r>
      <w:r>
        <w:t></w:t>
      </w:r>
      <w:r>
        <w:rPr>
          <w:rFonts w:hint="eastAsia"/>
        </w:rPr>
        <w:t>ний</w:t>
      </w:r>
      <w:r>
        <w:t></w:t>
      </w:r>
      <w:r>
        <w:rPr>
          <w:rFonts w:hint="eastAsia"/>
        </w:rPr>
        <w:t>и</w:t>
      </w:r>
      <w:r>
        <w:t></w:t>
      </w:r>
      <w:r>
        <w:rPr>
          <w:rFonts w:hint="eastAsia"/>
        </w:rPr>
        <w:t>установок</w:t>
      </w:r>
      <w:r>
        <w:t></w:t>
      </w:r>
      <w:r>
        <w:t></w:t>
      </w:r>
      <w:r>
        <w:rPr>
          <w:rFonts w:hint="eastAsia"/>
        </w:rPr>
        <w:t>идеалов</w:t>
      </w:r>
      <w:r>
        <w:t></w:t>
      </w:r>
      <w:r>
        <w:rPr>
          <w:rFonts w:hint="eastAsia"/>
        </w:rPr>
        <w:t>и</w:t>
      </w:r>
      <w:r>
        <w:t></w:t>
      </w:r>
      <w:r>
        <w:rPr>
          <w:rFonts w:hint="eastAsia"/>
        </w:rPr>
        <w:t>представлений</w:t>
      </w:r>
      <w:r>
        <w:t></w:t>
      </w:r>
      <w:r>
        <w:rPr>
          <w:rFonts w:hint="eastAsia"/>
        </w:rPr>
        <w:t>о</w:t>
      </w:r>
      <w:r>
        <w:t></w:t>
      </w:r>
      <w:r>
        <w:rPr>
          <w:rFonts w:hint="eastAsia"/>
        </w:rPr>
        <w:t>жизненных</w:t>
      </w:r>
      <w:r>
        <w:t></w:t>
      </w:r>
      <w:r>
        <w:rPr>
          <w:rFonts w:hint="eastAsia"/>
        </w:rPr>
        <w:t>ценностях</w:t>
      </w:r>
      <w:r>
        <w:t></w:t>
      </w:r>
      <w:r>
        <w:t></w:t>
      </w:r>
      <w:r>
        <w:rPr>
          <w:rFonts w:hint="eastAsia"/>
        </w:rPr>
        <w:t>образ</w:t>
      </w:r>
      <w:r>
        <w:t></w:t>
      </w:r>
      <w:r>
        <w:t></w:t>
      </w:r>
      <w:r>
        <w:rPr>
          <w:rFonts w:hint="eastAsia"/>
        </w:rPr>
        <w:t>Я</w:t>
      </w:r>
      <w:r>
        <w:t></w:t>
      </w:r>
      <w:r>
        <w:t></w:t>
      </w:r>
      <w:r>
        <w:t></w:t>
      </w:r>
    </w:p>
    <w:p w:rsidR="002E1E72" w:rsidRDefault="002E1E72" w:rsidP="002E1E72">
      <w:r>
        <w:t></w:t>
      </w:r>
      <w:r>
        <w:tab/>
      </w:r>
      <w:r>
        <w:t></w:t>
      </w:r>
      <w:r>
        <w:rPr>
          <w:rFonts w:hint="eastAsia"/>
        </w:rPr>
        <w:t>осуществление</w:t>
      </w:r>
      <w:r>
        <w:t></w:t>
      </w:r>
      <w:r>
        <w:rPr>
          <w:rFonts w:hint="eastAsia"/>
        </w:rPr>
        <w:t>постоянной</w:t>
      </w:r>
      <w:r>
        <w:t></w:t>
      </w:r>
      <w:r>
        <w:rPr>
          <w:rFonts w:hint="eastAsia"/>
        </w:rPr>
        <w:t>корректировки</w:t>
      </w:r>
      <w:r>
        <w:t></w:t>
      </w:r>
      <w:r>
        <w:rPr>
          <w:rFonts w:hint="eastAsia"/>
        </w:rPr>
        <w:t>процесса</w:t>
      </w:r>
      <w:r>
        <w:t></w:t>
      </w:r>
      <w:r>
        <w:rPr>
          <w:rFonts w:hint="eastAsia"/>
        </w:rPr>
        <w:t>формирования</w:t>
      </w:r>
      <w:r>
        <w:t></w:t>
      </w:r>
      <w:r>
        <w:rPr>
          <w:rFonts w:hint="eastAsia"/>
        </w:rPr>
        <w:t>профессиональной</w:t>
      </w:r>
      <w:r>
        <w:t></w:t>
      </w:r>
      <w:r>
        <w:rPr>
          <w:rFonts w:hint="eastAsia"/>
        </w:rPr>
        <w:t>ориентации</w:t>
      </w:r>
      <w:r>
        <w:t></w:t>
      </w:r>
      <w:r>
        <w:rPr>
          <w:rFonts w:hint="eastAsia"/>
        </w:rPr>
        <w:t>старшеклассников</w:t>
      </w:r>
      <w:r>
        <w:t></w:t>
      </w:r>
      <w:r>
        <w:rPr>
          <w:rFonts w:hint="eastAsia"/>
        </w:rPr>
        <w:t>в</w:t>
      </w:r>
      <w:r>
        <w:t></w:t>
      </w:r>
      <w:r>
        <w:rPr>
          <w:rFonts w:hint="eastAsia"/>
        </w:rPr>
        <w:t>условиях</w:t>
      </w:r>
      <w:r>
        <w:t></w:t>
      </w:r>
      <w:r>
        <w:rPr>
          <w:rFonts w:hint="eastAsia"/>
        </w:rPr>
        <w:t>профильного</w:t>
      </w:r>
      <w:r>
        <w:t></w:t>
      </w:r>
      <w:r>
        <w:rPr>
          <w:rFonts w:hint="eastAsia"/>
        </w:rPr>
        <w:t>обучения</w:t>
      </w:r>
      <w:r>
        <w:t></w:t>
      </w:r>
      <w:r>
        <w:rPr>
          <w:rFonts w:hint="eastAsia"/>
        </w:rPr>
        <w:t>на</w:t>
      </w:r>
      <w:r>
        <w:t></w:t>
      </w:r>
      <w:r>
        <w:rPr>
          <w:rFonts w:hint="eastAsia"/>
        </w:rPr>
        <w:t>основе</w:t>
      </w:r>
      <w:r>
        <w:t></w:t>
      </w:r>
      <w:r>
        <w:rPr>
          <w:rFonts w:hint="eastAsia"/>
        </w:rPr>
        <w:t>данных</w:t>
      </w:r>
      <w:r>
        <w:t></w:t>
      </w:r>
      <w:r>
        <w:rPr>
          <w:rFonts w:hint="eastAsia"/>
        </w:rPr>
        <w:t>направленного</w:t>
      </w:r>
      <w:r>
        <w:t></w:t>
      </w:r>
      <w:r>
        <w:rPr>
          <w:rFonts w:hint="eastAsia"/>
        </w:rPr>
        <w:t>мониторинга</w:t>
      </w:r>
      <w:r>
        <w:t></w:t>
      </w:r>
    </w:p>
    <w:p w:rsidR="002E1E72" w:rsidRDefault="002E1E72" w:rsidP="002E1E72">
      <w:r>
        <w:rPr>
          <w:rFonts w:hint="eastAsia"/>
        </w:rPr>
        <w:t>Выявленные</w:t>
      </w:r>
      <w:r>
        <w:t></w:t>
      </w:r>
      <w:r>
        <w:rPr>
          <w:rFonts w:hint="eastAsia"/>
        </w:rPr>
        <w:t>педагогические</w:t>
      </w:r>
      <w:r>
        <w:t></w:t>
      </w:r>
      <w:r>
        <w:rPr>
          <w:rFonts w:hint="eastAsia"/>
        </w:rPr>
        <w:t>условия</w:t>
      </w:r>
      <w:r>
        <w:t></w:t>
      </w:r>
      <w:r>
        <w:rPr>
          <w:rFonts w:hint="eastAsia"/>
        </w:rPr>
        <w:t>профессиона</w:t>
      </w:r>
      <w:r>
        <w:rPr>
          <w:rFonts w:hint="eastAsia"/>
        </w:rPr>
        <w:lastRenderedPageBreak/>
        <w:t>льной</w:t>
      </w:r>
      <w:r>
        <w:t></w:t>
      </w:r>
      <w:r>
        <w:rPr>
          <w:rFonts w:hint="eastAsia"/>
        </w:rPr>
        <w:t>ори</w:t>
      </w:r>
      <w:r>
        <w:t></w:t>
      </w:r>
      <w:r>
        <w:rPr>
          <w:rFonts w:hint="eastAsia"/>
        </w:rPr>
        <w:t>ентации</w:t>
      </w:r>
      <w:r>
        <w:t></w:t>
      </w:r>
      <w:r>
        <w:rPr>
          <w:rFonts w:hint="eastAsia"/>
        </w:rPr>
        <w:t>старших</w:t>
      </w:r>
      <w:r>
        <w:t></w:t>
      </w:r>
      <w:r>
        <w:rPr>
          <w:rFonts w:hint="eastAsia"/>
        </w:rPr>
        <w:t>школьников</w:t>
      </w:r>
      <w:r>
        <w:t></w:t>
      </w:r>
      <w:r>
        <w:rPr>
          <w:rFonts w:hint="eastAsia"/>
        </w:rPr>
        <w:t>в</w:t>
      </w:r>
      <w:r>
        <w:t></w:t>
      </w:r>
      <w:r>
        <w:rPr>
          <w:rFonts w:hint="eastAsia"/>
        </w:rPr>
        <w:t>процессе</w:t>
      </w:r>
      <w:r>
        <w:t></w:t>
      </w:r>
      <w:r>
        <w:rPr>
          <w:rFonts w:hint="eastAsia"/>
        </w:rPr>
        <w:t>профильного</w:t>
      </w:r>
      <w:r>
        <w:t></w:t>
      </w:r>
      <w:r>
        <w:rPr>
          <w:rFonts w:hint="eastAsia"/>
        </w:rPr>
        <w:t>обучения</w:t>
      </w:r>
      <w:r>
        <w:t></w:t>
      </w:r>
      <w:r>
        <w:rPr>
          <w:rFonts w:hint="eastAsia"/>
        </w:rPr>
        <w:t>по</w:t>
      </w:r>
      <w:r>
        <w:t></w:t>
      </w:r>
    </w:p>
    <w:p w:rsidR="002E1E72" w:rsidRDefault="002E1E72" w:rsidP="002E1E72">
      <w:r>
        <w:t></w:t>
      </w:r>
    </w:p>
    <w:p w:rsidR="002E1E72" w:rsidRDefault="002E1E72" w:rsidP="002E1E72">
      <w:r>
        <w:t></w:t>
      </w:r>
      <w:r>
        <w:t></w:t>
      </w:r>
      <w:r>
        <w:t></w:t>
      </w:r>
    </w:p>
    <w:p w:rsidR="002E1E72" w:rsidRDefault="002E1E72" w:rsidP="002E1E72">
      <w:r>
        <w:rPr>
          <w:rFonts w:hint="eastAsia"/>
        </w:rPr>
        <w:t>зволили</w:t>
      </w:r>
      <w:r>
        <w:t></w:t>
      </w:r>
      <w:r>
        <w:rPr>
          <w:rFonts w:hint="eastAsia"/>
        </w:rPr>
        <w:t>нам</w:t>
      </w:r>
      <w:r>
        <w:t></w:t>
      </w:r>
      <w:r>
        <w:rPr>
          <w:rFonts w:hint="eastAsia"/>
        </w:rPr>
        <w:t>организовать</w:t>
      </w:r>
      <w:r>
        <w:t></w:t>
      </w:r>
      <w:r>
        <w:rPr>
          <w:rFonts w:hint="eastAsia"/>
        </w:rPr>
        <w:t>работу</w:t>
      </w:r>
      <w:r>
        <w:t></w:t>
      </w:r>
      <w:r>
        <w:rPr>
          <w:rFonts w:hint="eastAsia"/>
        </w:rPr>
        <w:t>с</w:t>
      </w:r>
      <w:r>
        <w:t></w:t>
      </w:r>
      <w:r>
        <w:rPr>
          <w:rFonts w:hint="eastAsia"/>
        </w:rPr>
        <w:t>учащимися</w:t>
      </w:r>
      <w:r>
        <w:t></w:t>
      </w:r>
      <w:r>
        <w:rPr>
          <w:rFonts w:hint="eastAsia"/>
        </w:rPr>
        <w:t>таким</w:t>
      </w:r>
      <w:r>
        <w:t></w:t>
      </w:r>
      <w:r>
        <w:rPr>
          <w:rFonts w:hint="eastAsia"/>
        </w:rPr>
        <w:t>образом</w:t>
      </w:r>
      <w:r>
        <w:t></w:t>
      </w:r>
      <w:r>
        <w:t></w:t>
      </w:r>
      <w:r>
        <w:rPr>
          <w:rFonts w:hint="eastAsia"/>
        </w:rPr>
        <w:t>что</w:t>
      </w:r>
      <w:r>
        <w:t></w:t>
      </w:r>
      <w:r>
        <w:rPr>
          <w:rFonts w:hint="eastAsia"/>
        </w:rPr>
        <w:t>возрос</w:t>
      </w:r>
      <w:r>
        <w:t></w:t>
      </w:r>
      <w:r>
        <w:rPr>
          <w:rFonts w:hint="eastAsia"/>
        </w:rPr>
        <w:t>интерес</w:t>
      </w:r>
      <w:r>
        <w:t></w:t>
      </w:r>
      <w:r>
        <w:rPr>
          <w:rFonts w:hint="eastAsia"/>
        </w:rPr>
        <w:t>школьников</w:t>
      </w:r>
      <w:r>
        <w:t></w:t>
      </w:r>
      <w:r>
        <w:rPr>
          <w:rFonts w:hint="eastAsia"/>
        </w:rPr>
        <w:t>к</w:t>
      </w:r>
      <w:r>
        <w:t></w:t>
      </w:r>
      <w:r>
        <w:rPr>
          <w:rFonts w:hint="eastAsia"/>
        </w:rPr>
        <w:t>предпрофильной</w:t>
      </w:r>
      <w:r>
        <w:t></w:t>
      </w:r>
      <w:r>
        <w:rPr>
          <w:rFonts w:hint="eastAsia"/>
        </w:rPr>
        <w:t>подготовке</w:t>
      </w:r>
      <w:r>
        <w:t></w:t>
      </w:r>
      <w:r>
        <w:t></w:t>
      </w:r>
      <w:r>
        <w:rPr>
          <w:rFonts w:hint="eastAsia"/>
        </w:rPr>
        <w:t>появи</w:t>
      </w:r>
      <w:r>
        <w:t></w:t>
      </w:r>
      <w:r>
        <w:rPr>
          <w:rFonts w:hint="eastAsia"/>
        </w:rPr>
        <w:t>лась</w:t>
      </w:r>
      <w:r>
        <w:t></w:t>
      </w:r>
      <w:r>
        <w:rPr>
          <w:rFonts w:hint="eastAsia"/>
        </w:rPr>
        <w:t>осознанность</w:t>
      </w:r>
      <w:r>
        <w:t></w:t>
      </w:r>
      <w:r>
        <w:rPr>
          <w:rFonts w:hint="eastAsia"/>
        </w:rPr>
        <w:t>и</w:t>
      </w:r>
      <w:r>
        <w:t></w:t>
      </w:r>
      <w:r>
        <w:rPr>
          <w:rFonts w:hint="eastAsia"/>
        </w:rPr>
        <w:t>ответственность</w:t>
      </w:r>
      <w:r>
        <w:t></w:t>
      </w:r>
      <w:r>
        <w:rPr>
          <w:rFonts w:hint="eastAsia"/>
        </w:rPr>
        <w:t>в</w:t>
      </w:r>
      <w:r>
        <w:t></w:t>
      </w:r>
      <w:r>
        <w:rPr>
          <w:rFonts w:hint="eastAsia"/>
        </w:rPr>
        <w:t>выборе</w:t>
      </w:r>
      <w:r>
        <w:t></w:t>
      </w:r>
      <w:r>
        <w:rPr>
          <w:rFonts w:hint="eastAsia"/>
        </w:rPr>
        <w:t>профиля</w:t>
      </w:r>
      <w:r>
        <w:t></w:t>
      </w:r>
      <w:r>
        <w:rPr>
          <w:rFonts w:hint="eastAsia"/>
        </w:rPr>
        <w:t>обучения</w:t>
      </w:r>
      <w:r>
        <w:t></w:t>
      </w:r>
      <w:r>
        <w:rPr>
          <w:rFonts w:hint="eastAsia"/>
        </w:rPr>
        <w:t>и</w:t>
      </w:r>
      <w:r>
        <w:t></w:t>
      </w:r>
      <w:r>
        <w:rPr>
          <w:rFonts w:hint="eastAsia"/>
        </w:rPr>
        <w:t>будущей</w:t>
      </w:r>
      <w:r>
        <w:t></w:t>
      </w:r>
      <w:r>
        <w:rPr>
          <w:rFonts w:hint="eastAsia"/>
        </w:rPr>
        <w:t>профессии</w:t>
      </w:r>
      <w:r>
        <w:t></w:t>
      </w:r>
      <w:r>
        <w:t></w:t>
      </w:r>
      <w:r>
        <w:rPr>
          <w:rFonts w:hint="eastAsia"/>
        </w:rPr>
        <w:t>Всё</w:t>
      </w:r>
      <w:r>
        <w:t></w:t>
      </w:r>
      <w:r>
        <w:rPr>
          <w:rFonts w:hint="eastAsia"/>
        </w:rPr>
        <w:t>это</w:t>
      </w:r>
      <w:r>
        <w:t></w:t>
      </w:r>
      <w:r>
        <w:rPr>
          <w:rFonts w:hint="eastAsia"/>
        </w:rPr>
        <w:t>подтверждает</w:t>
      </w:r>
      <w:r>
        <w:t></w:t>
      </w:r>
      <w:r>
        <w:rPr>
          <w:rFonts w:hint="eastAsia"/>
        </w:rPr>
        <w:t>гипотезу</w:t>
      </w:r>
      <w:r>
        <w:t></w:t>
      </w:r>
      <w:r>
        <w:rPr>
          <w:rFonts w:hint="eastAsia"/>
        </w:rPr>
        <w:t>исследования</w:t>
      </w:r>
      <w:r>
        <w:t></w:t>
      </w:r>
    </w:p>
    <w:p w:rsidR="002E1E72" w:rsidRDefault="002E1E72" w:rsidP="002E1E72">
      <w:r>
        <w:rPr>
          <w:rFonts w:hint="eastAsia"/>
        </w:rPr>
        <w:t>Завершая</w:t>
      </w:r>
      <w:r>
        <w:t></w:t>
      </w:r>
      <w:r>
        <w:rPr>
          <w:rFonts w:hint="eastAsia"/>
        </w:rPr>
        <w:t>исследование</w:t>
      </w:r>
      <w:r>
        <w:t></w:t>
      </w:r>
      <w:r>
        <w:rPr>
          <w:rFonts w:hint="eastAsia"/>
        </w:rPr>
        <w:t>следует</w:t>
      </w:r>
      <w:r>
        <w:t></w:t>
      </w:r>
      <w:r>
        <w:rPr>
          <w:rFonts w:hint="eastAsia"/>
        </w:rPr>
        <w:t>отметить</w:t>
      </w:r>
      <w:r>
        <w:t></w:t>
      </w:r>
      <w:r>
        <w:t></w:t>
      </w:r>
      <w:r>
        <w:rPr>
          <w:rFonts w:hint="eastAsia"/>
        </w:rPr>
        <w:t>что</w:t>
      </w:r>
      <w:r>
        <w:t></w:t>
      </w:r>
      <w:r>
        <w:rPr>
          <w:rFonts w:hint="eastAsia"/>
        </w:rPr>
        <w:t>обоснованные</w:t>
      </w:r>
      <w:r>
        <w:t></w:t>
      </w:r>
      <w:r>
        <w:rPr>
          <w:rFonts w:hint="eastAsia"/>
        </w:rPr>
        <w:t>педагогические</w:t>
      </w:r>
      <w:r>
        <w:t></w:t>
      </w:r>
      <w:r>
        <w:rPr>
          <w:rFonts w:hint="eastAsia"/>
        </w:rPr>
        <w:t>условия</w:t>
      </w:r>
      <w:r>
        <w:t></w:t>
      </w:r>
      <w:r>
        <w:rPr>
          <w:rFonts w:hint="eastAsia"/>
        </w:rPr>
        <w:t>профессиональной</w:t>
      </w:r>
      <w:r>
        <w:t></w:t>
      </w:r>
      <w:r>
        <w:rPr>
          <w:rFonts w:hint="eastAsia"/>
        </w:rPr>
        <w:t>ориентации</w:t>
      </w:r>
      <w:r>
        <w:t></w:t>
      </w:r>
      <w:r>
        <w:rPr>
          <w:rFonts w:hint="eastAsia"/>
        </w:rPr>
        <w:t>старше</w:t>
      </w:r>
      <w:r>
        <w:t></w:t>
      </w:r>
      <w:r>
        <w:rPr>
          <w:rFonts w:hint="eastAsia"/>
        </w:rPr>
        <w:t>классников</w:t>
      </w:r>
      <w:r>
        <w:t></w:t>
      </w:r>
      <w:r>
        <w:rPr>
          <w:rFonts w:hint="eastAsia"/>
        </w:rPr>
        <w:t>в</w:t>
      </w:r>
      <w:r>
        <w:t></w:t>
      </w:r>
      <w:r>
        <w:rPr>
          <w:rFonts w:hint="eastAsia"/>
        </w:rPr>
        <w:t>условиях</w:t>
      </w:r>
      <w:r>
        <w:t></w:t>
      </w:r>
      <w:r>
        <w:rPr>
          <w:rFonts w:hint="eastAsia"/>
        </w:rPr>
        <w:t>профильного</w:t>
      </w:r>
      <w:r>
        <w:t></w:t>
      </w:r>
      <w:r>
        <w:rPr>
          <w:rFonts w:hint="eastAsia"/>
        </w:rPr>
        <w:t>обучения</w:t>
      </w:r>
      <w:r>
        <w:t></w:t>
      </w:r>
      <w:r>
        <w:rPr>
          <w:rFonts w:hint="eastAsia"/>
        </w:rPr>
        <w:t>и</w:t>
      </w:r>
      <w:r>
        <w:t></w:t>
      </w:r>
      <w:r>
        <w:rPr>
          <w:rFonts w:hint="eastAsia"/>
        </w:rPr>
        <w:t>их</w:t>
      </w:r>
      <w:r>
        <w:t></w:t>
      </w:r>
      <w:r>
        <w:rPr>
          <w:rFonts w:hint="eastAsia"/>
        </w:rPr>
        <w:t>реализация</w:t>
      </w:r>
      <w:r>
        <w:t></w:t>
      </w:r>
      <w:r>
        <w:rPr>
          <w:rFonts w:hint="eastAsia"/>
        </w:rPr>
        <w:t>по</w:t>
      </w:r>
      <w:r>
        <w:t></w:t>
      </w:r>
      <w:r>
        <w:rPr>
          <w:rFonts w:hint="eastAsia"/>
        </w:rPr>
        <w:t>зволили</w:t>
      </w:r>
      <w:r>
        <w:t></w:t>
      </w:r>
      <w:r>
        <w:rPr>
          <w:rFonts w:hint="eastAsia"/>
        </w:rPr>
        <w:t>таким</w:t>
      </w:r>
      <w:r>
        <w:t></w:t>
      </w:r>
      <w:r>
        <w:rPr>
          <w:rFonts w:hint="eastAsia"/>
        </w:rPr>
        <w:t>образом</w:t>
      </w:r>
      <w:r>
        <w:t></w:t>
      </w:r>
      <w:r>
        <w:rPr>
          <w:rFonts w:hint="eastAsia"/>
        </w:rPr>
        <w:t>организовать</w:t>
      </w:r>
      <w:r>
        <w:t></w:t>
      </w:r>
      <w:r>
        <w:rPr>
          <w:rFonts w:hint="eastAsia"/>
        </w:rPr>
        <w:t>предпрофильную</w:t>
      </w:r>
      <w:r>
        <w:t></w:t>
      </w:r>
      <w:r>
        <w:rPr>
          <w:rFonts w:hint="eastAsia"/>
        </w:rPr>
        <w:t>подготовку</w:t>
      </w:r>
      <w:r>
        <w:t></w:t>
      </w:r>
      <w:r>
        <w:rPr>
          <w:rFonts w:hint="eastAsia"/>
        </w:rPr>
        <w:t>учащихся</w:t>
      </w:r>
      <w:r>
        <w:t></w:t>
      </w:r>
      <w:r>
        <w:t></w:t>
      </w:r>
      <w:r>
        <w:rPr>
          <w:rFonts w:hint="eastAsia"/>
        </w:rPr>
        <w:t>в</w:t>
      </w:r>
      <w:r>
        <w:t></w:t>
      </w:r>
      <w:r>
        <w:rPr>
          <w:rFonts w:hint="eastAsia"/>
        </w:rPr>
        <w:t>результате</w:t>
      </w:r>
      <w:r>
        <w:t></w:t>
      </w:r>
      <w:r>
        <w:rPr>
          <w:rFonts w:hint="eastAsia"/>
        </w:rPr>
        <w:t>чего</w:t>
      </w:r>
      <w:r>
        <w:t></w:t>
      </w:r>
      <w:r>
        <w:rPr>
          <w:rFonts w:hint="eastAsia"/>
        </w:rPr>
        <w:t>значительно</w:t>
      </w:r>
      <w:r>
        <w:t></w:t>
      </w:r>
      <w:r>
        <w:rPr>
          <w:rFonts w:hint="eastAsia"/>
        </w:rPr>
        <w:t>повысился</w:t>
      </w:r>
      <w:r>
        <w:t></w:t>
      </w:r>
      <w:r>
        <w:rPr>
          <w:rFonts w:hint="eastAsia"/>
        </w:rPr>
        <w:t>уровень</w:t>
      </w:r>
      <w:r>
        <w:t></w:t>
      </w:r>
      <w:r>
        <w:rPr>
          <w:rFonts w:hint="eastAsia"/>
        </w:rPr>
        <w:t>готов</w:t>
      </w:r>
      <w:r>
        <w:t></w:t>
      </w:r>
      <w:r>
        <w:rPr>
          <w:rFonts w:hint="eastAsia"/>
        </w:rPr>
        <w:t>ности</w:t>
      </w:r>
      <w:r>
        <w:t></w:t>
      </w:r>
      <w:r>
        <w:rPr>
          <w:rFonts w:hint="eastAsia"/>
        </w:rPr>
        <w:t>учащихся</w:t>
      </w:r>
      <w:r>
        <w:t></w:t>
      </w:r>
      <w:r>
        <w:rPr>
          <w:rFonts w:hint="eastAsia"/>
        </w:rPr>
        <w:t>к</w:t>
      </w:r>
      <w:r>
        <w:t></w:t>
      </w:r>
      <w:r>
        <w:rPr>
          <w:rFonts w:hint="eastAsia"/>
        </w:rPr>
        <w:t>выбору</w:t>
      </w:r>
      <w:r>
        <w:t></w:t>
      </w:r>
      <w:r>
        <w:rPr>
          <w:rFonts w:hint="eastAsia"/>
        </w:rPr>
        <w:t>профиля</w:t>
      </w:r>
      <w:r>
        <w:t></w:t>
      </w:r>
      <w:r>
        <w:t></w:t>
      </w:r>
      <w:r>
        <w:rPr>
          <w:rFonts w:hint="eastAsia"/>
        </w:rPr>
        <w:t>что</w:t>
      </w:r>
      <w:r>
        <w:t></w:t>
      </w:r>
      <w:r>
        <w:rPr>
          <w:rFonts w:hint="eastAsia"/>
        </w:rPr>
        <w:t>подтверждает</w:t>
      </w:r>
      <w:r>
        <w:t></w:t>
      </w:r>
      <w:r>
        <w:rPr>
          <w:rFonts w:hint="eastAsia"/>
        </w:rPr>
        <w:t>гипотезу</w:t>
      </w:r>
      <w:r>
        <w:t></w:t>
      </w:r>
      <w:r>
        <w:rPr>
          <w:rFonts w:hint="eastAsia"/>
        </w:rPr>
        <w:t>нашего</w:t>
      </w:r>
      <w:r>
        <w:t></w:t>
      </w:r>
      <w:r>
        <w:rPr>
          <w:rFonts w:hint="eastAsia"/>
        </w:rPr>
        <w:t>исследования</w:t>
      </w:r>
      <w:r>
        <w:t></w:t>
      </w:r>
      <w:r>
        <w:tab/>
      </w:r>
      <w:r>
        <w:rPr>
          <w:rFonts w:hint="eastAsia"/>
        </w:rPr>
        <w:t>•</w:t>
      </w:r>
    </w:p>
    <w:p w:rsidR="002E1E72" w:rsidRPr="002E1E72" w:rsidRDefault="002E1E72" w:rsidP="002E1E72">
      <w:r>
        <w:rPr>
          <w:rFonts w:hint="eastAsia"/>
        </w:rPr>
        <w:t>Проведенное</w:t>
      </w:r>
      <w:r>
        <w:t></w:t>
      </w:r>
      <w:r>
        <w:rPr>
          <w:rFonts w:hint="eastAsia"/>
        </w:rPr>
        <w:t>исследование</w:t>
      </w:r>
      <w:r>
        <w:t></w:t>
      </w:r>
      <w:r>
        <w:rPr>
          <w:rFonts w:hint="eastAsia"/>
        </w:rPr>
        <w:t>не</w:t>
      </w:r>
      <w:r>
        <w:t></w:t>
      </w:r>
      <w:r>
        <w:rPr>
          <w:rFonts w:hint="eastAsia"/>
        </w:rPr>
        <w:t>исчерпывает</w:t>
      </w:r>
      <w:r>
        <w:t></w:t>
      </w:r>
      <w:r>
        <w:rPr>
          <w:rFonts w:hint="eastAsia"/>
        </w:rPr>
        <w:t>всего</w:t>
      </w:r>
      <w:r>
        <w:t></w:t>
      </w:r>
      <w:r>
        <w:rPr>
          <w:rFonts w:hint="eastAsia"/>
        </w:rPr>
        <w:t>многообразия</w:t>
      </w:r>
      <w:r>
        <w:t></w:t>
      </w:r>
      <w:r>
        <w:rPr>
          <w:rFonts w:hint="eastAsia"/>
        </w:rPr>
        <w:t>проблемы</w:t>
      </w:r>
      <w:r>
        <w:t></w:t>
      </w:r>
      <w:r>
        <w:rPr>
          <w:rFonts w:hint="eastAsia"/>
        </w:rPr>
        <w:t>профессиональной</w:t>
      </w:r>
      <w:r>
        <w:t></w:t>
      </w:r>
      <w:r>
        <w:rPr>
          <w:rFonts w:hint="eastAsia"/>
        </w:rPr>
        <w:t>ориентации</w:t>
      </w:r>
      <w:r>
        <w:t></w:t>
      </w:r>
      <w:r>
        <w:t></w:t>
      </w:r>
      <w:r>
        <w:rPr>
          <w:rFonts w:hint="eastAsia"/>
        </w:rPr>
        <w:t>Исследование</w:t>
      </w:r>
      <w:r>
        <w:t></w:t>
      </w:r>
      <w:r>
        <w:rPr>
          <w:rFonts w:hint="eastAsia"/>
        </w:rPr>
        <w:t>показало</w:t>
      </w:r>
      <w:r>
        <w:t></w:t>
      </w:r>
      <w:r>
        <w:t></w:t>
      </w:r>
      <w:r>
        <w:rPr>
          <w:rFonts w:hint="eastAsia"/>
        </w:rPr>
        <w:t>что</w:t>
      </w:r>
      <w:r>
        <w:t></w:t>
      </w:r>
      <w:r>
        <w:rPr>
          <w:rFonts w:hint="eastAsia"/>
        </w:rPr>
        <w:t>необходимо</w:t>
      </w:r>
      <w:r>
        <w:t></w:t>
      </w:r>
      <w:r>
        <w:rPr>
          <w:rFonts w:hint="eastAsia"/>
        </w:rPr>
        <w:t>увеличить</w:t>
      </w:r>
      <w:r>
        <w:t></w:t>
      </w:r>
      <w:r>
        <w:rPr>
          <w:rFonts w:hint="eastAsia"/>
        </w:rPr>
        <w:t>время</w:t>
      </w:r>
      <w:r>
        <w:t></w:t>
      </w:r>
      <w:r>
        <w:rPr>
          <w:rFonts w:hint="eastAsia"/>
        </w:rPr>
        <w:t>прохождения</w:t>
      </w:r>
      <w:r>
        <w:t></w:t>
      </w:r>
      <w:r>
        <w:rPr>
          <w:rFonts w:hint="eastAsia"/>
        </w:rPr>
        <w:t>такой</w:t>
      </w:r>
      <w:r>
        <w:t></w:t>
      </w:r>
      <w:r>
        <w:rPr>
          <w:rFonts w:hint="eastAsia"/>
        </w:rPr>
        <w:t>подготовки</w:t>
      </w:r>
      <w:r>
        <w:t></w:t>
      </w:r>
      <w:r>
        <w:t></w:t>
      </w:r>
      <w:r>
        <w:rPr>
          <w:rFonts w:hint="eastAsia"/>
        </w:rPr>
        <w:t>сформировать</w:t>
      </w:r>
      <w:r>
        <w:t></w:t>
      </w:r>
      <w:r>
        <w:rPr>
          <w:rFonts w:hint="eastAsia"/>
        </w:rPr>
        <w:t>городскую</w:t>
      </w:r>
      <w:r>
        <w:t></w:t>
      </w:r>
      <w:r>
        <w:rPr>
          <w:rFonts w:hint="eastAsia"/>
        </w:rPr>
        <w:t>сеть</w:t>
      </w:r>
      <w:r>
        <w:t></w:t>
      </w:r>
      <w:r>
        <w:rPr>
          <w:rFonts w:hint="eastAsia"/>
        </w:rPr>
        <w:t>образовательных</w:t>
      </w:r>
      <w:r>
        <w:t></w:t>
      </w:r>
      <w:r>
        <w:rPr>
          <w:rFonts w:hint="eastAsia"/>
        </w:rPr>
        <w:t>учреждений</w:t>
      </w:r>
      <w:r>
        <w:t></w:t>
      </w:r>
      <w:r>
        <w:t></w:t>
      </w:r>
      <w:r>
        <w:rPr>
          <w:rFonts w:hint="eastAsia"/>
        </w:rPr>
        <w:t>а</w:t>
      </w:r>
      <w:r>
        <w:t></w:t>
      </w:r>
      <w:r>
        <w:rPr>
          <w:rFonts w:hint="eastAsia"/>
        </w:rPr>
        <w:t>также</w:t>
      </w:r>
      <w:r>
        <w:t></w:t>
      </w:r>
      <w:r>
        <w:rPr>
          <w:rFonts w:hint="eastAsia"/>
        </w:rPr>
        <w:t>обратить</w:t>
      </w:r>
      <w:r>
        <w:t></w:t>
      </w:r>
      <w:r>
        <w:rPr>
          <w:rFonts w:hint="eastAsia"/>
        </w:rPr>
        <w:t>особое</w:t>
      </w:r>
      <w:r>
        <w:t></w:t>
      </w:r>
      <w:r>
        <w:rPr>
          <w:rFonts w:hint="eastAsia"/>
        </w:rPr>
        <w:t>внимание</w:t>
      </w:r>
      <w:r>
        <w:t></w:t>
      </w:r>
      <w:r>
        <w:rPr>
          <w:rFonts w:hint="eastAsia"/>
        </w:rPr>
        <w:t>на</w:t>
      </w:r>
      <w:r>
        <w:t></w:t>
      </w:r>
      <w:r>
        <w:rPr>
          <w:rFonts w:hint="eastAsia"/>
        </w:rPr>
        <w:t>работу</w:t>
      </w:r>
      <w:r>
        <w:t></w:t>
      </w:r>
      <w:r>
        <w:rPr>
          <w:rFonts w:hint="eastAsia"/>
        </w:rPr>
        <w:t>с</w:t>
      </w:r>
      <w:r>
        <w:t></w:t>
      </w:r>
      <w:r>
        <w:rPr>
          <w:rFonts w:hint="eastAsia"/>
        </w:rPr>
        <w:t>родителями</w:t>
      </w:r>
      <w:r>
        <w:t></w:t>
      </w:r>
      <w:r>
        <w:rPr>
          <w:rFonts w:hint="eastAsia"/>
        </w:rPr>
        <w:t>учащихся</w:t>
      </w:r>
      <w:r>
        <w:t></w:t>
      </w:r>
      <w:bookmarkStart w:id="0" w:name="_GoBack"/>
      <w:bookmarkEnd w:id="0"/>
    </w:p>
    <w:sectPr w:rsidR="002E1E72" w:rsidRPr="002E1E7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103" w:rsidRDefault="00834103">
      <w:pPr>
        <w:spacing w:after="0" w:line="240" w:lineRule="auto"/>
      </w:pPr>
      <w:r>
        <w:separator/>
      </w:r>
    </w:p>
  </w:endnote>
  <w:endnote w:type="continuationSeparator" w:id="0">
    <w:p w:rsidR="00834103" w:rsidRDefault="00834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103" w:rsidRDefault="00834103"/>
    <w:p w:rsidR="00834103" w:rsidRDefault="00834103"/>
    <w:p w:rsidR="00834103" w:rsidRDefault="00834103"/>
    <w:p w:rsidR="00834103" w:rsidRDefault="00834103"/>
    <w:p w:rsidR="00834103" w:rsidRDefault="00834103"/>
    <w:p w:rsidR="00834103" w:rsidRDefault="00834103"/>
    <w:p w:rsidR="00834103" w:rsidRDefault="0083410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103" w:rsidRDefault="008341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34103" w:rsidRDefault="008341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34103" w:rsidRDefault="00834103"/>
    <w:p w:rsidR="00834103" w:rsidRDefault="00834103"/>
    <w:p w:rsidR="00834103" w:rsidRDefault="0083410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103" w:rsidRDefault="00834103"/>
                          <w:p w:rsidR="00834103" w:rsidRDefault="0083410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34103" w:rsidRDefault="00834103"/>
                    <w:p w:rsidR="00834103" w:rsidRDefault="0083410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34103" w:rsidRDefault="00834103"/>
    <w:p w:rsidR="00834103" w:rsidRDefault="00834103">
      <w:pPr>
        <w:rPr>
          <w:sz w:val="2"/>
          <w:szCs w:val="2"/>
        </w:rPr>
      </w:pPr>
    </w:p>
    <w:p w:rsidR="00834103" w:rsidRDefault="00834103"/>
    <w:p w:rsidR="00834103" w:rsidRDefault="00834103">
      <w:pPr>
        <w:spacing w:after="0" w:line="240" w:lineRule="auto"/>
      </w:pPr>
    </w:p>
  </w:footnote>
  <w:footnote w:type="continuationSeparator" w:id="0">
    <w:p w:rsidR="00834103" w:rsidRDefault="00834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03"/>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8D3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C7886-7E88-4334-90FB-3C2DC1308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8807</TotalTime>
  <Pages>4</Pages>
  <Words>876</Words>
  <Characters>4997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140</cp:revision>
  <cp:lastPrinted>2009-02-06T05:36:00Z</cp:lastPrinted>
  <dcterms:created xsi:type="dcterms:W3CDTF">2023-07-11T13:30:00Z</dcterms:created>
  <dcterms:modified xsi:type="dcterms:W3CDTF">2023-09-04T19:42:00Z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