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71AA2C17" w:rsidR="004F7911" w:rsidRPr="00764E94" w:rsidRDefault="00764E94" w:rsidP="00764E94">
      <w:r w:rsidRPr="00764E94">
        <w:rPr>
          <w:rFonts w:ascii="TimesNewRomanPSMT" w:eastAsia="Times New Roman" w:hAnsi="TimesNewRomanPSMT" w:cs="Times New Roman"/>
          <w:color w:val="000000"/>
          <w:kern w:val="0"/>
          <w:sz w:val="26"/>
          <w:szCs w:val="26"/>
          <w:lang w:eastAsia="ru-RU"/>
        </w:rPr>
        <w:t>Харітоненко Леся Анатоліївна, завідувач лабораторії інноваційного змісту освіти Національного центру «Мала академія наук України». Назва дисертації «Підготовка учителів української мови і літератури ЗЗСО до формування кейсу професійної майстерності». Шифр та назва спеціальності 13.00.04 – теорія і методика професійної освіти. Спецрада Д 26.053.01 Українського державного університету імені Михайла Драгоманова (01601, м. Київ-30, вул. Пирогова, 9, тел.: 234-11-08). Науковий керівник: Рідей Наталія Михайлівна, доктор педагогічних наук, професор, завідувач кафедри менеджменту та інноваційних технологій соціокультурної діяльності, економіки і маркетингу Українського державного університету імені Михайла Драгоманова. Офіційні опоненти: Арістова Наталія Олександрівна, доктор педагогічних наук, професор, завідувач відділу міжнародних зв’язків та наукової співпраці Інституту педагогіки НАПН України; Толочко Світлана Вікторівна, доктор педагогічних наук, професор, головний науковий співробітник відділу позашкільної освіти Інституту проблем виховання НАПН України.</w:t>
      </w:r>
    </w:p>
    <w:sectPr w:rsidR="004F7911" w:rsidRPr="00764E94"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02C1" w14:textId="77777777" w:rsidR="0093607E" w:rsidRDefault="0093607E">
      <w:pPr>
        <w:spacing w:after="0" w:line="240" w:lineRule="auto"/>
      </w:pPr>
      <w:r>
        <w:separator/>
      </w:r>
    </w:p>
  </w:endnote>
  <w:endnote w:type="continuationSeparator" w:id="0">
    <w:p w14:paraId="3E3D72BF" w14:textId="77777777" w:rsidR="0093607E" w:rsidRDefault="0093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B575" w14:textId="77777777" w:rsidR="0093607E" w:rsidRDefault="0093607E"/>
    <w:p w14:paraId="7B684C07" w14:textId="77777777" w:rsidR="0093607E" w:rsidRDefault="0093607E"/>
    <w:p w14:paraId="6B399290" w14:textId="77777777" w:rsidR="0093607E" w:rsidRDefault="0093607E"/>
    <w:p w14:paraId="1AB89F6B" w14:textId="77777777" w:rsidR="0093607E" w:rsidRDefault="0093607E"/>
    <w:p w14:paraId="37C87E26" w14:textId="77777777" w:rsidR="0093607E" w:rsidRDefault="0093607E"/>
    <w:p w14:paraId="219C4D13" w14:textId="77777777" w:rsidR="0093607E" w:rsidRDefault="0093607E"/>
    <w:p w14:paraId="0445A082" w14:textId="77777777" w:rsidR="0093607E" w:rsidRDefault="009360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C9B427" wp14:editId="1810F1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23165" w14:textId="77777777" w:rsidR="0093607E" w:rsidRDefault="009360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C9B4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723165" w14:textId="77777777" w:rsidR="0093607E" w:rsidRDefault="009360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2B3D17" w14:textId="77777777" w:rsidR="0093607E" w:rsidRDefault="0093607E"/>
    <w:p w14:paraId="5BD39F74" w14:textId="77777777" w:rsidR="0093607E" w:rsidRDefault="0093607E"/>
    <w:p w14:paraId="609907F8" w14:textId="77777777" w:rsidR="0093607E" w:rsidRDefault="009360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059BC4" wp14:editId="3B35A0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D9964" w14:textId="77777777" w:rsidR="0093607E" w:rsidRDefault="0093607E"/>
                          <w:p w14:paraId="7D524DDE" w14:textId="77777777" w:rsidR="0093607E" w:rsidRDefault="009360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059B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DD9964" w14:textId="77777777" w:rsidR="0093607E" w:rsidRDefault="0093607E"/>
                    <w:p w14:paraId="7D524DDE" w14:textId="77777777" w:rsidR="0093607E" w:rsidRDefault="009360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D3A556" w14:textId="77777777" w:rsidR="0093607E" w:rsidRDefault="0093607E"/>
    <w:p w14:paraId="777AB1D3" w14:textId="77777777" w:rsidR="0093607E" w:rsidRDefault="0093607E">
      <w:pPr>
        <w:rPr>
          <w:sz w:val="2"/>
          <w:szCs w:val="2"/>
        </w:rPr>
      </w:pPr>
    </w:p>
    <w:p w14:paraId="3904E6D6" w14:textId="77777777" w:rsidR="0093607E" w:rsidRDefault="0093607E"/>
    <w:p w14:paraId="0C186AE6" w14:textId="77777777" w:rsidR="0093607E" w:rsidRDefault="0093607E">
      <w:pPr>
        <w:spacing w:after="0" w:line="240" w:lineRule="auto"/>
      </w:pPr>
    </w:p>
  </w:footnote>
  <w:footnote w:type="continuationSeparator" w:id="0">
    <w:p w14:paraId="6785D985" w14:textId="77777777" w:rsidR="0093607E" w:rsidRDefault="00936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7E"/>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176468</TotalTime>
  <Pages>1</Pages>
  <Words>159</Words>
  <Characters>911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5769</cp:revision>
  <cp:lastPrinted>2009-02-06T05:36:00Z</cp:lastPrinted>
  <dcterms:created xsi:type="dcterms:W3CDTF">2024-01-07T13:43:00Z</dcterms:created>
  <dcterms:modified xsi:type="dcterms:W3CDTF">2025-10-03T17:10:00Z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