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F0C" w:rsidRPr="00F56F0C" w:rsidRDefault="00F56F0C" w:rsidP="00F56F0C">
      <w:pPr>
        <w:rPr>
          <w:rFonts w:ascii="Times New Roman" w:eastAsia="Times New Roman" w:hAnsi="Times New Roman" w:cs="Times New Roman"/>
          <w:kern w:val="0"/>
          <w:sz w:val="28"/>
          <w:szCs w:val="28"/>
          <w:lang w:eastAsia="ru-RU"/>
        </w:rPr>
      </w:pPr>
      <w:r w:rsidRPr="00F56F0C">
        <w:rPr>
          <w:rFonts w:ascii="Times New Roman" w:eastAsia="Times New Roman" w:hAnsi="Times New Roman" w:cs="Times New Roman" w:hint="eastAsia"/>
          <w:kern w:val="0"/>
          <w:sz w:val="28"/>
          <w:szCs w:val="28"/>
          <w:lang w:eastAsia="ru-RU"/>
        </w:rPr>
        <w:t>Терещенко</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Ольга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Василівна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асистент</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кафедри</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фінансів</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обліку</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та</w:t>
      </w:r>
    </w:p>
    <w:p w:rsidR="00F56F0C" w:rsidRPr="00F56F0C" w:rsidRDefault="00F56F0C" w:rsidP="00F56F0C">
      <w:pPr>
        <w:rPr>
          <w:rFonts w:ascii="Times New Roman" w:eastAsia="Times New Roman" w:hAnsi="Times New Roman" w:cs="Times New Roman"/>
          <w:kern w:val="0"/>
          <w:sz w:val="28"/>
          <w:szCs w:val="28"/>
          <w:lang w:eastAsia="ru-RU"/>
        </w:rPr>
      </w:pPr>
      <w:r w:rsidRPr="00F56F0C">
        <w:rPr>
          <w:rFonts w:ascii="Times New Roman" w:eastAsia="Times New Roman" w:hAnsi="Times New Roman" w:cs="Times New Roman" w:hint="eastAsia"/>
          <w:kern w:val="0"/>
          <w:sz w:val="28"/>
          <w:szCs w:val="28"/>
          <w:lang w:eastAsia="ru-RU"/>
        </w:rPr>
        <w:t>оподаткування</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Національного</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авіаційного</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університету</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Назва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дисертації</w:t>
      </w:r>
      <w:r w:rsidRPr="00F56F0C">
        <w:rPr>
          <w:rFonts w:ascii="Times New Roman" w:eastAsia="Times New Roman" w:hAnsi="Times New Roman" w:cs="Times New Roman"/>
          <w:kern w:val="0"/>
          <w:sz w:val="28"/>
          <w:szCs w:val="28"/>
          <w:lang w:eastAsia="ru-RU"/>
        </w:rPr>
        <w:t>:</w:t>
      </w:r>
    </w:p>
    <w:p w:rsidR="00F56F0C" w:rsidRPr="00F56F0C" w:rsidRDefault="00F56F0C" w:rsidP="00F56F0C">
      <w:pPr>
        <w:rPr>
          <w:rFonts w:ascii="Times New Roman" w:eastAsia="Times New Roman" w:hAnsi="Times New Roman" w:cs="Times New Roman"/>
          <w:kern w:val="0"/>
          <w:sz w:val="28"/>
          <w:szCs w:val="28"/>
          <w:lang w:eastAsia="ru-RU"/>
        </w:rPr>
      </w:pPr>
      <w:r w:rsidRPr="00F56F0C">
        <w:rPr>
          <w:rFonts w:ascii="Times New Roman" w:eastAsia="Times New Roman" w:hAnsi="Times New Roman" w:cs="Times New Roman" w:hint="eastAsia"/>
          <w:kern w:val="0"/>
          <w:sz w:val="28"/>
          <w:szCs w:val="28"/>
          <w:lang w:eastAsia="ru-RU"/>
        </w:rPr>
        <w:t>«Механізми</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регулювання</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валютного</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ринку</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в</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умовах</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відкритості</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національної</w:t>
      </w:r>
    </w:p>
    <w:p w:rsidR="00F56F0C" w:rsidRPr="00F56F0C" w:rsidRDefault="00F56F0C" w:rsidP="00F56F0C">
      <w:pPr>
        <w:rPr>
          <w:rFonts w:ascii="Times New Roman" w:eastAsia="Times New Roman" w:hAnsi="Times New Roman" w:cs="Times New Roman"/>
          <w:kern w:val="0"/>
          <w:sz w:val="28"/>
          <w:szCs w:val="28"/>
          <w:lang w:eastAsia="ru-RU"/>
        </w:rPr>
      </w:pPr>
      <w:r w:rsidRPr="00F56F0C">
        <w:rPr>
          <w:rFonts w:ascii="Times New Roman" w:eastAsia="Times New Roman" w:hAnsi="Times New Roman" w:cs="Times New Roman" w:hint="eastAsia"/>
          <w:kern w:val="0"/>
          <w:sz w:val="28"/>
          <w:szCs w:val="28"/>
          <w:lang w:eastAsia="ru-RU"/>
        </w:rPr>
        <w:t>економіки»</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Шифр</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та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назва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спеціальності</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w:t>
      </w:r>
      <w:r w:rsidRPr="00F56F0C">
        <w:rPr>
          <w:rFonts w:ascii="Times New Roman" w:eastAsia="Times New Roman" w:hAnsi="Times New Roman" w:cs="Times New Roman"/>
          <w:kern w:val="0"/>
          <w:sz w:val="28"/>
          <w:szCs w:val="28"/>
          <w:lang w:eastAsia="ru-RU"/>
        </w:rPr>
        <w:t xml:space="preserve"> 08.00.03 </w:t>
      </w:r>
      <w:r w:rsidRPr="00F56F0C">
        <w:rPr>
          <w:rFonts w:ascii="Times New Roman" w:eastAsia="Times New Roman" w:hAnsi="Times New Roman" w:cs="Times New Roman" w:hint="eastAsia"/>
          <w:kern w:val="0"/>
          <w:sz w:val="28"/>
          <w:szCs w:val="28"/>
          <w:lang w:eastAsia="ru-RU"/>
        </w:rPr>
        <w:t>«Економіка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та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управління</w:t>
      </w:r>
    </w:p>
    <w:p w:rsidR="00F56F0C" w:rsidRPr="00F56F0C" w:rsidRDefault="00F56F0C" w:rsidP="00F56F0C">
      <w:pPr>
        <w:rPr>
          <w:rFonts w:ascii="Times New Roman" w:eastAsia="Times New Roman" w:hAnsi="Times New Roman" w:cs="Times New Roman"/>
          <w:kern w:val="0"/>
          <w:sz w:val="28"/>
          <w:szCs w:val="28"/>
          <w:lang w:eastAsia="ru-RU"/>
        </w:rPr>
      </w:pPr>
      <w:r w:rsidRPr="00F56F0C">
        <w:rPr>
          <w:rFonts w:ascii="Times New Roman" w:eastAsia="Times New Roman" w:hAnsi="Times New Roman" w:cs="Times New Roman" w:hint="eastAsia"/>
          <w:kern w:val="0"/>
          <w:sz w:val="28"/>
          <w:szCs w:val="28"/>
          <w:lang w:eastAsia="ru-RU"/>
        </w:rPr>
        <w:t>національним</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господарством»</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Спецрада</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Д</w:t>
      </w:r>
      <w:r w:rsidRPr="00F56F0C">
        <w:rPr>
          <w:rFonts w:ascii="Times New Roman" w:eastAsia="Times New Roman" w:hAnsi="Times New Roman" w:cs="Times New Roman"/>
          <w:kern w:val="0"/>
          <w:sz w:val="28"/>
          <w:szCs w:val="28"/>
          <w:lang w:eastAsia="ru-RU"/>
        </w:rPr>
        <w:t xml:space="preserve"> 26.062.02 </w:t>
      </w:r>
      <w:r w:rsidRPr="00F56F0C">
        <w:rPr>
          <w:rFonts w:ascii="Times New Roman" w:eastAsia="Times New Roman" w:hAnsi="Times New Roman" w:cs="Times New Roman" w:hint="eastAsia"/>
          <w:kern w:val="0"/>
          <w:sz w:val="28"/>
          <w:szCs w:val="28"/>
          <w:lang w:eastAsia="ru-RU"/>
        </w:rPr>
        <w:t>Національного</w:t>
      </w:r>
      <w:r w:rsidRPr="00F56F0C">
        <w:rPr>
          <w:rFonts w:ascii="Times New Roman" w:eastAsia="Times New Roman" w:hAnsi="Times New Roman" w:cs="Times New Roman"/>
          <w:kern w:val="0"/>
          <w:sz w:val="28"/>
          <w:szCs w:val="28"/>
          <w:lang w:eastAsia="ru-RU"/>
        </w:rPr>
        <w:t xml:space="preserve"> </w:t>
      </w:r>
      <w:r w:rsidRPr="00F56F0C">
        <w:rPr>
          <w:rFonts w:ascii="Times New Roman" w:eastAsia="Times New Roman" w:hAnsi="Times New Roman" w:cs="Times New Roman" w:hint="eastAsia"/>
          <w:kern w:val="0"/>
          <w:sz w:val="28"/>
          <w:szCs w:val="28"/>
          <w:lang w:eastAsia="ru-RU"/>
        </w:rPr>
        <w:t>авіаційного</w:t>
      </w:r>
    </w:p>
    <w:p w:rsidR="00317299" w:rsidRPr="00F56F0C" w:rsidRDefault="00F56F0C" w:rsidP="00F56F0C">
      <w:r w:rsidRPr="00F56F0C">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F56F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EDC" w:rsidRDefault="00F91EDC">
      <w:pPr>
        <w:spacing w:after="0" w:line="240" w:lineRule="auto"/>
      </w:pPr>
      <w:r>
        <w:separator/>
      </w:r>
    </w:p>
  </w:endnote>
  <w:endnote w:type="continuationSeparator" w:id="0">
    <w:p w:rsidR="00F91EDC" w:rsidRDefault="00F9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91ED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91EDC">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EDC" w:rsidRDefault="00F91EDC"/>
    <w:p w:rsidR="00F91EDC" w:rsidRDefault="00F91EDC"/>
    <w:p w:rsidR="00F91EDC" w:rsidRDefault="00F91EDC"/>
    <w:p w:rsidR="00F91EDC" w:rsidRDefault="00F91EDC"/>
    <w:p w:rsidR="00F91EDC" w:rsidRDefault="00F91EDC"/>
    <w:p w:rsidR="00F91EDC" w:rsidRDefault="00F91EDC"/>
    <w:p w:rsidR="00F91EDC" w:rsidRDefault="00F91ED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91EDC" w:rsidRDefault="00F91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91EDC" w:rsidRDefault="00F91EDC"/>
    <w:p w:rsidR="00F91EDC" w:rsidRDefault="00F91EDC"/>
    <w:p w:rsidR="00F91EDC" w:rsidRDefault="00F91ED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91EDC" w:rsidRDefault="00F91EDC"/>
                <w:p w:rsidR="00F91EDC" w:rsidRDefault="00F91E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91EDC" w:rsidRDefault="00F91EDC"/>
    <w:p w:rsidR="00F91EDC" w:rsidRDefault="00F91EDC">
      <w:pPr>
        <w:rPr>
          <w:sz w:val="2"/>
          <w:szCs w:val="2"/>
        </w:rPr>
      </w:pPr>
    </w:p>
    <w:p w:rsidR="00F91EDC" w:rsidRDefault="00F91EDC"/>
    <w:p w:rsidR="00F91EDC" w:rsidRDefault="00F91EDC">
      <w:pPr>
        <w:spacing w:after="0" w:line="240" w:lineRule="auto"/>
      </w:pPr>
    </w:p>
  </w:footnote>
  <w:footnote w:type="continuationSeparator" w:id="0">
    <w:p w:rsidR="00F91EDC" w:rsidRDefault="00F91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DC"/>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CD71D-5EEB-4A3D-83A5-AF816A53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6282</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357</cp:revision>
  <cp:lastPrinted>2009-02-06T05:36:00Z</cp:lastPrinted>
  <dcterms:created xsi:type="dcterms:W3CDTF">2022-11-21T19:25:00Z</dcterms:created>
  <dcterms:modified xsi:type="dcterms:W3CDTF">2023-04-16T13:30:00Z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