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46C1" w14:textId="77777777" w:rsidR="00E84430" w:rsidRDefault="00E84430" w:rsidP="00E84430"/>
    <w:p w14:paraId="0D510D42" w14:textId="578EA566" w:rsidR="004F5FB0" w:rsidRDefault="00E84430" w:rsidP="00E84430">
      <w:r>
        <w:rPr>
          <w:rFonts w:hint="eastAsia"/>
        </w:rPr>
        <w:t>Тулитбаева</w:t>
      </w:r>
      <w:r>
        <w:t xml:space="preserve"> </w:t>
      </w:r>
      <w:r>
        <w:rPr>
          <w:rFonts w:hint="eastAsia"/>
        </w:rPr>
        <w:t>Галина</w:t>
      </w:r>
      <w:r>
        <w:t xml:space="preserve"> </w:t>
      </w:r>
      <w:r>
        <w:rPr>
          <w:rFonts w:hint="eastAsia"/>
        </w:rPr>
        <w:t>Фанилевна</w:t>
      </w:r>
      <w:r>
        <w:rPr>
          <w:rFonts w:hint="cs"/>
        </w:rPr>
        <w:t xml:space="preserve"> </w:t>
      </w:r>
      <w:r w:rsidRPr="00E84430">
        <w:rPr>
          <w:rFonts w:hint="eastAsia"/>
        </w:rPr>
        <w:t>Социальный</w:t>
      </w:r>
      <w:r w:rsidRPr="00E84430">
        <w:t xml:space="preserve"> </w:t>
      </w:r>
      <w:r w:rsidRPr="00E84430">
        <w:rPr>
          <w:rFonts w:hint="eastAsia"/>
        </w:rPr>
        <w:t>интерес</w:t>
      </w:r>
      <w:r w:rsidRPr="00E84430">
        <w:t xml:space="preserve"> </w:t>
      </w:r>
      <w:r w:rsidRPr="00E84430">
        <w:rPr>
          <w:rFonts w:hint="eastAsia"/>
        </w:rPr>
        <w:t>как</w:t>
      </w:r>
      <w:r w:rsidRPr="00E84430">
        <w:t xml:space="preserve"> </w:t>
      </w:r>
      <w:r w:rsidRPr="00E84430">
        <w:rPr>
          <w:rFonts w:hint="eastAsia"/>
        </w:rPr>
        <w:t>условие</w:t>
      </w:r>
      <w:r w:rsidRPr="00E84430">
        <w:t xml:space="preserve"> </w:t>
      </w:r>
      <w:r w:rsidRPr="00E84430">
        <w:rPr>
          <w:rFonts w:hint="eastAsia"/>
        </w:rPr>
        <w:t>преодоления</w:t>
      </w:r>
      <w:r w:rsidRPr="00E84430">
        <w:t xml:space="preserve"> </w:t>
      </w:r>
      <w:r w:rsidRPr="00E84430">
        <w:rPr>
          <w:rFonts w:hint="eastAsia"/>
        </w:rPr>
        <w:t>отчужденности</w:t>
      </w:r>
      <w:r w:rsidRPr="00E84430">
        <w:t xml:space="preserve"> </w:t>
      </w:r>
      <w:r w:rsidRPr="00E84430">
        <w:rPr>
          <w:rFonts w:hint="eastAsia"/>
        </w:rPr>
        <w:t>в</w:t>
      </w:r>
      <w:r w:rsidRPr="00E84430">
        <w:t xml:space="preserve"> </w:t>
      </w:r>
      <w:r w:rsidRPr="00E84430">
        <w:rPr>
          <w:rFonts w:hint="eastAsia"/>
        </w:rPr>
        <w:t>межличностных</w:t>
      </w:r>
      <w:r w:rsidRPr="00E84430">
        <w:t xml:space="preserve"> </w:t>
      </w:r>
      <w:r w:rsidRPr="00E84430">
        <w:rPr>
          <w:rFonts w:hint="eastAsia"/>
        </w:rPr>
        <w:t>отношениях</w:t>
      </w:r>
      <w:r w:rsidRPr="00E84430">
        <w:t xml:space="preserve"> </w:t>
      </w:r>
      <w:r w:rsidRPr="00E84430">
        <w:rPr>
          <w:rFonts w:hint="eastAsia"/>
        </w:rPr>
        <w:t>у</w:t>
      </w:r>
      <w:r w:rsidRPr="00E84430">
        <w:t xml:space="preserve"> </w:t>
      </w:r>
      <w:r w:rsidRPr="00E84430">
        <w:rPr>
          <w:rFonts w:hint="eastAsia"/>
        </w:rPr>
        <w:t>студентов</w:t>
      </w:r>
      <w:r w:rsidRPr="00E84430">
        <w:t>-</w:t>
      </w:r>
      <w:r w:rsidRPr="00E84430">
        <w:rPr>
          <w:rFonts w:hint="eastAsia"/>
        </w:rPr>
        <w:t>психологов</w:t>
      </w:r>
    </w:p>
    <w:p w14:paraId="3B176F6E" w14:textId="77777777" w:rsidR="00E84430" w:rsidRDefault="00E84430" w:rsidP="00E84430">
      <w:r>
        <w:rPr>
          <w:rFonts w:hint="eastAsia"/>
        </w:rPr>
        <w:t>ОГЛАВЛЕНИЕ</w:t>
      </w:r>
      <w:r>
        <w:t xml:space="preserve"> </w:t>
      </w:r>
      <w:r>
        <w:rPr>
          <w:rFonts w:hint="eastAsia"/>
        </w:rPr>
        <w:t>ДИССЕРТАЦИИ</w:t>
      </w:r>
    </w:p>
    <w:p w14:paraId="0D1AA2CF" w14:textId="77777777" w:rsidR="00E84430" w:rsidRDefault="00E84430" w:rsidP="00E84430">
      <w:r>
        <w:rPr>
          <w:rFonts w:hint="eastAsia"/>
        </w:rPr>
        <w:t>кандидат</w:t>
      </w:r>
      <w:r>
        <w:t xml:space="preserve"> </w:t>
      </w:r>
      <w:r>
        <w:rPr>
          <w:rFonts w:hint="eastAsia"/>
        </w:rPr>
        <w:t>наук</w:t>
      </w:r>
      <w:r>
        <w:t xml:space="preserve"> </w:t>
      </w:r>
      <w:r>
        <w:rPr>
          <w:rFonts w:hint="eastAsia"/>
        </w:rPr>
        <w:t>Тулитбаева</w:t>
      </w:r>
      <w:r>
        <w:t xml:space="preserve"> </w:t>
      </w:r>
      <w:r>
        <w:rPr>
          <w:rFonts w:hint="eastAsia"/>
        </w:rPr>
        <w:t>Галина</w:t>
      </w:r>
      <w:r>
        <w:t xml:space="preserve"> </w:t>
      </w:r>
      <w:r>
        <w:rPr>
          <w:rFonts w:hint="eastAsia"/>
        </w:rPr>
        <w:t>Фанилевна</w:t>
      </w:r>
    </w:p>
    <w:p w14:paraId="51E49C7D" w14:textId="77777777" w:rsidR="00E84430" w:rsidRDefault="00E84430" w:rsidP="00E84430">
      <w:r>
        <w:rPr>
          <w:rFonts w:hint="eastAsia"/>
        </w:rPr>
        <w:t>ВВЕДЕНИЕ</w:t>
      </w:r>
    </w:p>
    <w:p w14:paraId="4A545794" w14:textId="77777777" w:rsidR="00E84430" w:rsidRDefault="00E84430" w:rsidP="00E84430"/>
    <w:p w14:paraId="20B09F63" w14:textId="77777777" w:rsidR="00E84430" w:rsidRDefault="00E84430" w:rsidP="00E84430">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ИССЛЕДОВАНИЙ</w:t>
      </w:r>
      <w:r>
        <w:t xml:space="preserve"> </w:t>
      </w:r>
      <w:r>
        <w:rPr>
          <w:rFonts w:hint="eastAsia"/>
        </w:rPr>
        <w:t>СОЦИАЛЬНОГО</w:t>
      </w:r>
      <w:r>
        <w:t xml:space="preserve"> </w:t>
      </w:r>
      <w:r>
        <w:rPr>
          <w:rFonts w:hint="eastAsia"/>
        </w:rPr>
        <w:t>ИНТЕРЕСА</w:t>
      </w:r>
      <w:r>
        <w:t xml:space="preserve"> </w:t>
      </w:r>
      <w:r>
        <w:rPr>
          <w:rFonts w:hint="eastAsia"/>
        </w:rPr>
        <w:t>И</w:t>
      </w:r>
      <w:r>
        <w:t xml:space="preserve"> </w:t>
      </w:r>
      <w:r>
        <w:rPr>
          <w:rFonts w:hint="eastAsia"/>
        </w:rPr>
        <w:t>ОТЧУЖДЕННОСТИ</w:t>
      </w:r>
      <w:r>
        <w:t xml:space="preserve"> </w:t>
      </w:r>
      <w:r>
        <w:rPr>
          <w:rFonts w:hint="eastAsia"/>
        </w:rPr>
        <w:t>В</w:t>
      </w:r>
      <w:r>
        <w:t xml:space="preserve"> </w:t>
      </w:r>
      <w:r>
        <w:rPr>
          <w:rFonts w:hint="eastAsia"/>
        </w:rPr>
        <w:t>МЕЖЛИЧНОСТНЫХ</w:t>
      </w:r>
      <w:r>
        <w:t xml:space="preserve"> </w:t>
      </w:r>
      <w:r>
        <w:rPr>
          <w:rFonts w:hint="eastAsia"/>
        </w:rPr>
        <w:t>ОТНОШЕНИЯХ</w:t>
      </w:r>
    </w:p>
    <w:p w14:paraId="32DF4B8B" w14:textId="77777777" w:rsidR="00E84430" w:rsidRDefault="00E84430" w:rsidP="00E84430"/>
    <w:p w14:paraId="3B61DE46" w14:textId="77777777" w:rsidR="00E84430" w:rsidRDefault="00E84430" w:rsidP="00E84430">
      <w:r>
        <w:t xml:space="preserve">1.1. </w:t>
      </w:r>
      <w:r>
        <w:rPr>
          <w:rFonts w:hint="eastAsia"/>
        </w:rPr>
        <w:t>Содержательные</w:t>
      </w:r>
      <w:r>
        <w:t xml:space="preserve"> </w:t>
      </w:r>
      <w:r>
        <w:rPr>
          <w:rFonts w:hint="eastAsia"/>
        </w:rPr>
        <w:t>характеристики</w:t>
      </w:r>
      <w:r>
        <w:t xml:space="preserve"> </w:t>
      </w:r>
      <w:r>
        <w:rPr>
          <w:rFonts w:hint="eastAsia"/>
        </w:rPr>
        <w:t>понятий</w:t>
      </w:r>
      <w:r>
        <w:t xml:space="preserve"> </w:t>
      </w:r>
      <w:r>
        <w:rPr>
          <w:rFonts w:hint="eastAsia"/>
        </w:rPr>
        <w:t>«</w:t>
      </w:r>
      <w:r>
        <w:rPr>
          <w:rFonts w:hint="eastAsia"/>
        </w:rPr>
        <w:t>интерес</w:t>
      </w:r>
      <w:r>
        <w:rPr>
          <w:rFonts w:hint="eastAsia"/>
        </w:rPr>
        <w:t>»</w:t>
      </w:r>
      <w:r>
        <w:t xml:space="preserve"> </w:t>
      </w:r>
      <w:r>
        <w:rPr>
          <w:rFonts w:hint="eastAsia"/>
        </w:rPr>
        <w:t>и</w:t>
      </w:r>
      <w:r>
        <w:t xml:space="preserve"> </w:t>
      </w:r>
      <w:r>
        <w:rPr>
          <w:rFonts w:hint="eastAsia"/>
        </w:rPr>
        <w:t>«</w:t>
      </w:r>
      <w:r>
        <w:rPr>
          <w:rFonts w:hint="eastAsia"/>
        </w:rPr>
        <w:t>социальный</w:t>
      </w:r>
      <w:r>
        <w:t xml:space="preserve"> </w:t>
      </w:r>
      <w:r>
        <w:rPr>
          <w:rFonts w:hint="eastAsia"/>
        </w:rPr>
        <w:t>интерес</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психологии</w:t>
      </w:r>
    </w:p>
    <w:p w14:paraId="349907E9" w14:textId="77777777" w:rsidR="00E84430" w:rsidRDefault="00E84430" w:rsidP="00E84430"/>
    <w:p w14:paraId="6DD13F5F" w14:textId="77777777" w:rsidR="00E84430" w:rsidRDefault="00E84430" w:rsidP="00E84430">
      <w:r>
        <w:t xml:space="preserve">1.2. </w:t>
      </w:r>
      <w:r>
        <w:rPr>
          <w:rFonts w:hint="eastAsia"/>
        </w:rPr>
        <w:t>Социальный</w:t>
      </w:r>
      <w:r>
        <w:t xml:space="preserve"> </w:t>
      </w:r>
      <w:r>
        <w:rPr>
          <w:rFonts w:hint="eastAsia"/>
        </w:rPr>
        <w:t>интерес</w:t>
      </w:r>
      <w:r>
        <w:t xml:space="preserve"> </w:t>
      </w:r>
      <w:r>
        <w:rPr>
          <w:rFonts w:hint="eastAsia"/>
        </w:rPr>
        <w:t>в</w:t>
      </w:r>
      <w:r>
        <w:t xml:space="preserve"> </w:t>
      </w:r>
      <w:r>
        <w:rPr>
          <w:rFonts w:hint="eastAsia"/>
        </w:rPr>
        <w:t>структуре</w:t>
      </w:r>
      <w:r>
        <w:t xml:space="preserve"> </w:t>
      </w:r>
      <w:r>
        <w:rPr>
          <w:rFonts w:hint="eastAsia"/>
        </w:rPr>
        <w:t>личности</w:t>
      </w:r>
      <w:r>
        <w:t xml:space="preserve"> </w:t>
      </w:r>
      <w:r>
        <w:rPr>
          <w:rFonts w:hint="eastAsia"/>
        </w:rPr>
        <w:t>психолога</w:t>
      </w:r>
    </w:p>
    <w:p w14:paraId="0F791587" w14:textId="77777777" w:rsidR="00E84430" w:rsidRDefault="00E84430" w:rsidP="00E84430"/>
    <w:p w14:paraId="333B92D1" w14:textId="77777777" w:rsidR="00E84430" w:rsidRDefault="00E84430" w:rsidP="00E84430">
      <w:r>
        <w:t xml:space="preserve">1.3. </w:t>
      </w:r>
      <w:r>
        <w:rPr>
          <w:rFonts w:hint="eastAsia"/>
        </w:rPr>
        <w:t>Психологические</w:t>
      </w:r>
      <w:r>
        <w:t xml:space="preserve"> </w:t>
      </w:r>
      <w:r>
        <w:rPr>
          <w:rFonts w:hint="eastAsia"/>
        </w:rPr>
        <w:t>особенности</w:t>
      </w:r>
      <w:r>
        <w:t xml:space="preserve"> </w:t>
      </w:r>
      <w:r>
        <w:rPr>
          <w:rFonts w:hint="eastAsia"/>
        </w:rPr>
        <w:t>отчуждения</w:t>
      </w:r>
      <w:r>
        <w:t xml:space="preserve"> </w:t>
      </w:r>
      <w:r>
        <w:rPr>
          <w:rFonts w:hint="eastAsia"/>
        </w:rPr>
        <w:t>и</w:t>
      </w:r>
      <w:r>
        <w:t xml:space="preserve"> </w:t>
      </w:r>
      <w:r>
        <w:rPr>
          <w:rFonts w:hint="eastAsia"/>
        </w:rPr>
        <w:t>отчужденности</w:t>
      </w:r>
      <w:r>
        <w:t xml:space="preserve"> </w:t>
      </w:r>
      <w:r>
        <w:rPr>
          <w:rFonts w:hint="eastAsia"/>
        </w:rPr>
        <w:t>личности</w:t>
      </w:r>
    </w:p>
    <w:p w14:paraId="0F7C2D4D" w14:textId="77777777" w:rsidR="00E84430" w:rsidRDefault="00E84430" w:rsidP="00E84430"/>
    <w:p w14:paraId="29E2A07E" w14:textId="77777777" w:rsidR="00E84430" w:rsidRDefault="00E84430" w:rsidP="00E84430">
      <w:r>
        <w:t xml:space="preserve">1.4.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социального</w:t>
      </w:r>
      <w:r>
        <w:t xml:space="preserve"> </w:t>
      </w:r>
      <w:r>
        <w:rPr>
          <w:rFonts w:hint="eastAsia"/>
        </w:rPr>
        <w:t>интереса</w:t>
      </w:r>
      <w:r>
        <w:t xml:space="preserve"> </w:t>
      </w:r>
      <w:r>
        <w:rPr>
          <w:rFonts w:hint="eastAsia"/>
        </w:rPr>
        <w:t>как</w:t>
      </w:r>
      <w:r>
        <w:t xml:space="preserve"> </w:t>
      </w:r>
      <w:r>
        <w:rPr>
          <w:rFonts w:hint="eastAsia"/>
        </w:rPr>
        <w:t>преодоление</w:t>
      </w:r>
      <w:r>
        <w:t xml:space="preserve"> </w:t>
      </w:r>
      <w:r>
        <w:rPr>
          <w:rFonts w:hint="eastAsia"/>
        </w:rPr>
        <w:t>отчужденности</w:t>
      </w:r>
      <w:r>
        <w:t xml:space="preserve"> </w:t>
      </w:r>
      <w:r>
        <w:rPr>
          <w:rFonts w:hint="eastAsia"/>
        </w:rPr>
        <w:t>в</w:t>
      </w:r>
      <w:r>
        <w:t xml:space="preserve"> </w:t>
      </w:r>
      <w:r>
        <w:rPr>
          <w:rFonts w:hint="eastAsia"/>
        </w:rPr>
        <w:t>межличностных</w:t>
      </w:r>
      <w:r>
        <w:t xml:space="preserve"> </w:t>
      </w:r>
      <w:r>
        <w:rPr>
          <w:rFonts w:hint="eastAsia"/>
        </w:rPr>
        <w:t>отношениях</w:t>
      </w:r>
      <w:r>
        <w:t xml:space="preserve"> </w:t>
      </w:r>
      <w:r>
        <w:rPr>
          <w:rFonts w:hint="eastAsia"/>
        </w:rPr>
        <w:t>у</w:t>
      </w:r>
      <w:r>
        <w:t xml:space="preserve"> </w:t>
      </w:r>
      <w:r>
        <w:rPr>
          <w:rFonts w:hint="eastAsia"/>
        </w:rPr>
        <w:t>студентов</w:t>
      </w:r>
      <w:r>
        <w:t>-</w:t>
      </w:r>
    </w:p>
    <w:p w14:paraId="7633BA1E" w14:textId="77777777" w:rsidR="00E84430" w:rsidRDefault="00E84430" w:rsidP="00E84430"/>
    <w:p w14:paraId="39780184" w14:textId="77777777" w:rsidR="00E84430" w:rsidRDefault="00E84430" w:rsidP="00E84430">
      <w:r>
        <w:rPr>
          <w:rFonts w:hint="eastAsia"/>
        </w:rPr>
        <w:t>психологов</w:t>
      </w:r>
    </w:p>
    <w:p w14:paraId="4BDEFF17" w14:textId="77777777" w:rsidR="00E84430" w:rsidRDefault="00E84430" w:rsidP="00E84430"/>
    <w:p w14:paraId="44ED02E7" w14:textId="77777777" w:rsidR="00E84430" w:rsidRDefault="00E84430" w:rsidP="00E8443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39520D3" w14:textId="77777777" w:rsidR="00E84430" w:rsidRDefault="00E84430" w:rsidP="00E84430"/>
    <w:p w14:paraId="1B190E61" w14:textId="77777777" w:rsidR="00E84430" w:rsidRDefault="00E84430" w:rsidP="00E84430">
      <w:r>
        <w:rPr>
          <w:rFonts w:hint="eastAsia"/>
        </w:rPr>
        <w:t>ГЛАВА</w:t>
      </w:r>
      <w:r>
        <w:t xml:space="preserve"> 2. </w:t>
      </w:r>
      <w:r>
        <w:rPr>
          <w:rFonts w:hint="eastAsia"/>
        </w:rPr>
        <w:t>ДИЗАЙН</w:t>
      </w:r>
      <w:r>
        <w:t xml:space="preserve"> </w:t>
      </w:r>
      <w:r>
        <w:rPr>
          <w:rFonts w:hint="eastAsia"/>
        </w:rPr>
        <w:t>ИССЛЕДОВАНИЯ</w:t>
      </w:r>
    </w:p>
    <w:p w14:paraId="2B495CE8" w14:textId="77777777" w:rsidR="00E84430" w:rsidRDefault="00E84430" w:rsidP="00E84430"/>
    <w:p w14:paraId="387DF691" w14:textId="77777777" w:rsidR="00E84430" w:rsidRDefault="00E84430" w:rsidP="00E84430">
      <w:r>
        <w:t xml:space="preserve">2.1. </w:t>
      </w:r>
      <w:r>
        <w:rPr>
          <w:rFonts w:hint="eastAsia"/>
        </w:rPr>
        <w:t>Организация</w:t>
      </w:r>
      <w:r>
        <w:t xml:space="preserve"> </w:t>
      </w:r>
      <w:r>
        <w:rPr>
          <w:rFonts w:hint="eastAsia"/>
        </w:rPr>
        <w:t>исследования</w:t>
      </w:r>
    </w:p>
    <w:p w14:paraId="5368DAB0" w14:textId="77777777" w:rsidR="00E84430" w:rsidRDefault="00E84430" w:rsidP="00E84430"/>
    <w:p w14:paraId="789A6CBF" w14:textId="77777777" w:rsidR="00E84430" w:rsidRDefault="00E84430" w:rsidP="00E84430">
      <w:r>
        <w:lastRenderedPageBreak/>
        <w:t xml:space="preserve">2.2. </w:t>
      </w:r>
      <w:r>
        <w:rPr>
          <w:rFonts w:hint="eastAsia"/>
        </w:rPr>
        <w:t>Характеристика</w:t>
      </w:r>
      <w:r>
        <w:t xml:space="preserve"> </w:t>
      </w:r>
      <w:r>
        <w:rPr>
          <w:rFonts w:hint="eastAsia"/>
        </w:rPr>
        <w:t>методик</w:t>
      </w:r>
      <w:r>
        <w:t xml:space="preserve"> </w:t>
      </w:r>
      <w:r>
        <w:rPr>
          <w:rFonts w:hint="eastAsia"/>
        </w:rPr>
        <w:t>эмпирического</w:t>
      </w:r>
      <w:r>
        <w:t xml:space="preserve"> </w:t>
      </w:r>
      <w:r>
        <w:rPr>
          <w:rFonts w:hint="eastAsia"/>
        </w:rPr>
        <w:t>исследования</w:t>
      </w:r>
    </w:p>
    <w:p w14:paraId="574AE148" w14:textId="77777777" w:rsidR="00E84430" w:rsidRDefault="00E84430" w:rsidP="00E84430"/>
    <w:p w14:paraId="6EB177C5" w14:textId="77777777" w:rsidR="00E84430" w:rsidRDefault="00E84430" w:rsidP="00E8443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94CC0FF" w14:textId="77777777" w:rsidR="00E84430" w:rsidRDefault="00E84430" w:rsidP="00E84430"/>
    <w:p w14:paraId="0094B701" w14:textId="77777777" w:rsidR="00E84430" w:rsidRDefault="00E84430" w:rsidP="00E84430">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СОЦИАЛЬНОГО</w:t>
      </w:r>
      <w:r>
        <w:t xml:space="preserve"> </w:t>
      </w:r>
      <w:r>
        <w:rPr>
          <w:rFonts w:hint="eastAsia"/>
        </w:rPr>
        <w:t>ИНТЕРЕСА</w:t>
      </w:r>
      <w:r>
        <w:t xml:space="preserve"> </w:t>
      </w:r>
      <w:r>
        <w:rPr>
          <w:rFonts w:hint="eastAsia"/>
        </w:rPr>
        <w:t>КАК</w:t>
      </w:r>
      <w:r>
        <w:t xml:space="preserve"> </w:t>
      </w:r>
      <w:r>
        <w:rPr>
          <w:rFonts w:hint="eastAsia"/>
        </w:rPr>
        <w:t>УСЛОВИЯ</w:t>
      </w:r>
      <w:r>
        <w:t xml:space="preserve"> </w:t>
      </w:r>
      <w:r>
        <w:rPr>
          <w:rFonts w:hint="eastAsia"/>
        </w:rPr>
        <w:t>ПРЕОДОЛЕНИЯ</w:t>
      </w:r>
      <w:r>
        <w:t xml:space="preserve"> </w:t>
      </w:r>
      <w:r>
        <w:rPr>
          <w:rFonts w:hint="eastAsia"/>
        </w:rPr>
        <w:t>ОТЧУЖДЕННОСТИ</w:t>
      </w:r>
      <w:r>
        <w:t xml:space="preserve"> </w:t>
      </w:r>
      <w:r>
        <w:rPr>
          <w:rFonts w:hint="eastAsia"/>
        </w:rPr>
        <w:t>В</w:t>
      </w:r>
      <w:r>
        <w:t xml:space="preserve"> </w:t>
      </w:r>
      <w:r>
        <w:rPr>
          <w:rFonts w:hint="eastAsia"/>
        </w:rPr>
        <w:t>МЕЖЛИЧНОСТНЫХ</w:t>
      </w:r>
      <w:r>
        <w:t xml:space="preserve"> </w:t>
      </w:r>
      <w:r>
        <w:rPr>
          <w:rFonts w:hint="eastAsia"/>
        </w:rPr>
        <w:t>ОТНОШЕНИЯХ</w:t>
      </w:r>
      <w:r>
        <w:t xml:space="preserve"> </w:t>
      </w:r>
      <w:r>
        <w:rPr>
          <w:rFonts w:hint="eastAsia"/>
        </w:rPr>
        <w:t>У</w:t>
      </w:r>
      <w:r>
        <w:t xml:space="preserve"> </w:t>
      </w:r>
      <w:r>
        <w:rPr>
          <w:rFonts w:hint="eastAsia"/>
        </w:rPr>
        <w:t>СТУДЕНТОВ</w:t>
      </w:r>
      <w:r>
        <w:t>-</w:t>
      </w:r>
      <w:r>
        <w:rPr>
          <w:rFonts w:hint="eastAsia"/>
        </w:rPr>
        <w:t>ПСИХОЛОГОВ</w:t>
      </w:r>
      <w:r>
        <w:t xml:space="preserve"> </w:t>
      </w:r>
      <w:r>
        <w:rPr>
          <w:rFonts w:hint="eastAsia"/>
        </w:rPr>
        <w:t>И</w:t>
      </w:r>
      <w:r>
        <w:t xml:space="preserve"> </w:t>
      </w:r>
      <w:r>
        <w:rPr>
          <w:rFonts w:hint="eastAsia"/>
        </w:rPr>
        <w:t>ЕГО</w:t>
      </w:r>
      <w:r>
        <w:t xml:space="preserve"> </w:t>
      </w:r>
      <w:r>
        <w:rPr>
          <w:rFonts w:hint="eastAsia"/>
        </w:rPr>
        <w:t>РЕЗУЛЬТАТЫ</w:t>
      </w:r>
    </w:p>
    <w:p w14:paraId="643D55F6" w14:textId="77777777" w:rsidR="00E84430" w:rsidRDefault="00E84430" w:rsidP="00E84430"/>
    <w:p w14:paraId="2017ABD7" w14:textId="77777777" w:rsidR="00E84430" w:rsidRDefault="00E84430" w:rsidP="00E84430">
      <w:r>
        <w:t xml:space="preserve">3.1. </w:t>
      </w:r>
      <w:r>
        <w:rPr>
          <w:rFonts w:hint="eastAsia"/>
        </w:rPr>
        <w:t>Количественный</w:t>
      </w:r>
      <w:r>
        <w:t xml:space="preserve"> </w:t>
      </w:r>
      <w:r>
        <w:rPr>
          <w:rFonts w:hint="eastAsia"/>
        </w:rPr>
        <w:t>анализ</w:t>
      </w:r>
      <w:r>
        <w:t xml:space="preserve"> </w:t>
      </w:r>
      <w:r>
        <w:rPr>
          <w:rFonts w:hint="eastAsia"/>
        </w:rPr>
        <w:t>отчужденности</w:t>
      </w:r>
      <w:r>
        <w:t xml:space="preserve"> </w:t>
      </w:r>
      <w:r>
        <w:rPr>
          <w:rFonts w:hint="eastAsia"/>
        </w:rPr>
        <w:t>в</w:t>
      </w:r>
      <w:r>
        <w:t xml:space="preserve"> </w:t>
      </w:r>
      <w:r>
        <w:rPr>
          <w:rFonts w:hint="eastAsia"/>
        </w:rPr>
        <w:t>межличностных</w:t>
      </w:r>
      <w:r>
        <w:t xml:space="preserve"> </w:t>
      </w:r>
      <w:r>
        <w:rPr>
          <w:rFonts w:hint="eastAsia"/>
        </w:rPr>
        <w:t>отношениях</w:t>
      </w:r>
      <w:r>
        <w:t xml:space="preserve">, </w:t>
      </w:r>
      <w:r>
        <w:rPr>
          <w:rFonts w:hint="eastAsia"/>
        </w:rPr>
        <w:t>социального</w:t>
      </w:r>
      <w:r>
        <w:t xml:space="preserve"> </w:t>
      </w:r>
      <w:r>
        <w:rPr>
          <w:rFonts w:hint="eastAsia"/>
        </w:rPr>
        <w:t>интереса</w:t>
      </w:r>
      <w:r>
        <w:t xml:space="preserve"> </w:t>
      </w:r>
      <w:r>
        <w:rPr>
          <w:rFonts w:hint="eastAsia"/>
        </w:rPr>
        <w:t>и</w:t>
      </w:r>
      <w:r>
        <w:t xml:space="preserve"> </w:t>
      </w:r>
      <w:r>
        <w:rPr>
          <w:rFonts w:hint="eastAsia"/>
        </w:rPr>
        <w:t>его</w:t>
      </w:r>
      <w:r>
        <w:t xml:space="preserve"> </w:t>
      </w:r>
      <w:r>
        <w:rPr>
          <w:rFonts w:hint="eastAsia"/>
        </w:rPr>
        <w:t>показателей</w:t>
      </w:r>
      <w:r>
        <w:t xml:space="preserve"> </w:t>
      </w:r>
      <w:r>
        <w:rPr>
          <w:rFonts w:hint="eastAsia"/>
        </w:rPr>
        <w:t>у</w:t>
      </w:r>
      <w:r>
        <w:t xml:space="preserve"> </w:t>
      </w:r>
      <w:r>
        <w:rPr>
          <w:rFonts w:hint="eastAsia"/>
        </w:rPr>
        <w:t>студентов</w:t>
      </w:r>
      <w:r>
        <w:t>-</w:t>
      </w:r>
      <w:r>
        <w:rPr>
          <w:rFonts w:hint="eastAsia"/>
        </w:rPr>
        <w:t>психологов</w:t>
      </w:r>
    </w:p>
    <w:p w14:paraId="47282482" w14:textId="77777777" w:rsidR="00E84430" w:rsidRDefault="00E84430" w:rsidP="00E84430"/>
    <w:p w14:paraId="6A0D5B0D" w14:textId="77777777" w:rsidR="00E84430" w:rsidRDefault="00E84430" w:rsidP="00E84430">
      <w:r>
        <w:t xml:space="preserve">3.2. </w:t>
      </w:r>
      <w:r>
        <w:rPr>
          <w:rFonts w:hint="eastAsia"/>
        </w:rPr>
        <w:t>Особенности</w:t>
      </w:r>
      <w:r>
        <w:t xml:space="preserve"> </w:t>
      </w:r>
      <w:r>
        <w:rPr>
          <w:rFonts w:hint="eastAsia"/>
        </w:rPr>
        <w:t>корреляционной</w:t>
      </w:r>
      <w:r>
        <w:t xml:space="preserve"> </w:t>
      </w:r>
      <w:r>
        <w:rPr>
          <w:rFonts w:hint="eastAsia"/>
        </w:rPr>
        <w:t>структуры</w:t>
      </w:r>
      <w:r>
        <w:t xml:space="preserve"> </w:t>
      </w:r>
      <w:r>
        <w:rPr>
          <w:rFonts w:hint="eastAsia"/>
        </w:rPr>
        <w:t>социального</w:t>
      </w:r>
      <w:r>
        <w:t xml:space="preserve"> </w:t>
      </w:r>
      <w:r>
        <w:rPr>
          <w:rFonts w:hint="eastAsia"/>
        </w:rPr>
        <w:t>интереса</w:t>
      </w:r>
      <w:r>
        <w:t xml:space="preserve"> </w:t>
      </w:r>
      <w:r>
        <w:rPr>
          <w:rFonts w:hint="eastAsia"/>
        </w:rPr>
        <w:t>у</w:t>
      </w:r>
      <w:r>
        <w:t xml:space="preserve"> </w:t>
      </w:r>
      <w:r>
        <w:rPr>
          <w:rFonts w:hint="eastAsia"/>
        </w:rPr>
        <w:t>студентов</w:t>
      </w:r>
      <w:r>
        <w:t>-</w:t>
      </w:r>
      <w:r>
        <w:rPr>
          <w:rFonts w:hint="eastAsia"/>
        </w:rPr>
        <w:t>психологов</w:t>
      </w:r>
    </w:p>
    <w:p w14:paraId="1D6AFB09" w14:textId="77777777" w:rsidR="00E84430" w:rsidRDefault="00E84430" w:rsidP="00E84430"/>
    <w:p w14:paraId="2C2D3EAB" w14:textId="77777777" w:rsidR="00E84430" w:rsidRDefault="00E84430" w:rsidP="00E84430">
      <w:r>
        <w:t xml:space="preserve">3.3. </w:t>
      </w:r>
      <w:r>
        <w:rPr>
          <w:rFonts w:hint="eastAsia"/>
        </w:rPr>
        <w:t>Специфика</w:t>
      </w:r>
      <w:r>
        <w:t xml:space="preserve"> </w:t>
      </w:r>
      <w:r>
        <w:rPr>
          <w:rFonts w:hint="eastAsia"/>
        </w:rPr>
        <w:t>факторной</w:t>
      </w:r>
      <w:r>
        <w:t xml:space="preserve"> </w:t>
      </w:r>
      <w:r>
        <w:rPr>
          <w:rFonts w:hint="eastAsia"/>
        </w:rPr>
        <w:t>структуры</w:t>
      </w:r>
      <w:r>
        <w:t xml:space="preserve"> </w:t>
      </w:r>
      <w:r>
        <w:rPr>
          <w:rFonts w:hint="eastAsia"/>
        </w:rPr>
        <w:t>социального</w:t>
      </w:r>
      <w:r>
        <w:t xml:space="preserve"> </w:t>
      </w:r>
      <w:r>
        <w:rPr>
          <w:rFonts w:hint="eastAsia"/>
        </w:rPr>
        <w:t>интереса</w:t>
      </w:r>
      <w:r>
        <w:t xml:space="preserve"> </w:t>
      </w:r>
      <w:r>
        <w:rPr>
          <w:rFonts w:hint="eastAsia"/>
        </w:rPr>
        <w:t>у</w:t>
      </w:r>
      <w:r>
        <w:t xml:space="preserve"> </w:t>
      </w:r>
      <w:r>
        <w:rPr>
          <w:rFonts w:hint="eastAsia"/>
        </w:rPr>
        <w:t>студентов</w:t>
      </w:r>
      <w:r>
        <w:t>-</w:t>
      </w:r>
      <w:r>
        <w:rPr>
          <w:rFonts w:hint="eastAsia"/>
        </w:rPr>
        <w:t>психологов</w:t>
      </w:r>
    </w:p>
    <w:p w14:paraId="5EC9FB03" w14:textId="77777777" w:rsidR="00E84430" w:rsidRDefault="00E84430" w:rsidP="00E84430"/>
    <w:p w14:paraId="05AF9A94" w14:textId="77777777" w:rsidR="00E84430" w:rsidRDefault="00E84430" w:rsidP="00E84430">
      <w:r>
        <w:t xml:space="preserve">3.4. </w:t>
      </w:r>
      <w:r>
        <w:rPr>
          <w:rFonts w:hint="eastAsia"/>
        </w:rPr>
        <w:t>Модель</w:t>
      </w:r>
      <w:r>
        <w:t xml:space="preserve"> </w:t>
      </w:r>
      <w:r>
        <w:rPr>
          <w:rFonts w:hint="eastAsia"/>
        </w:rPr>
        <w:t>и</w:t>
      </w:r>
      <w:r>
        <w:t xml:space="preserve"> </w:t>
      </w:r>
      <w:r>
        <w:rPr>
          <w:rFonts w:hint="eastAsia"/>
        </w:rPr>
        <w:t>программа</w:t>
      </w:r>
      <w:r>
        <w:t xml:space="preserve"> </w:t>
      </w:r>
      <w:r>
        <w:rPr>
          <w:rFonts w:hint="eastAsia"/>
        </w:rPr>
        <w:t>формирования</w:t>
      </w:r>
      <w:r>
        <w:t xml:space="preserve"> </w:t>
      </w:r>
      <w:r>
        <w:rPr>
          <w:rFonts w:hint="eastAsia"/>
        </w:rPr>
        <w:t>социального</w:t>
      </w:r>
      <w:r>
        <w:t xml:space="preserve"> </w:t>
      </w:r>
      <w:r>
        <w:rPr>
          <w:rFonts w:hint="eastAsia"/>
        </w:rPr>
        <w:t>интереса</w:t>
      </w:r>
      <w:r>
        <w:t xml:space="preserve"> </w:t>
      </w:r>
      <w:r>
        <w:rPr>
          <w:rFonts w:hint="eastAsia"/>
        </w:rPr>
        <w:t>как</w:t>
      </w:r>
      <w:r>
        <w:t xml:space="preserve"> </w:t>
      </w:r>
      <w:r>
        <w:rPr>
          <w:rFonts w:hint="eastAsia"/>
        </w:rPr>
        <w:t>условия</w:t>
      </w:r>
      <w:r>
        <w:t xml:space="preserve"> </w:t>
      </w:r>
      <w:r>
        <w:rPr>
          <w:rFonts w:hint="eastAsia"/>
        </w:rPr>
        <w:t>преодоления</w:t>
      </w:r>
      <w:r>
        <w:t xml:space="preserve"> </w:t>
      </w:r>
      <w:r>
        <w:rPr>
          <w:rFonts w:hint="eastAsia"/>
        </w:rPr>
        <w:t>отчужденности</w:t>
      </w:r>
      <w:r>
        <w:t xml:space="preserve"> </w:t>
      </w:r>
      <w:r>
        <w:rPr>
          <w:rFonts w:hint="eastAsia"/>
        </w:rPr>
        <w:t>в</w:t>
      </w:r>
      <w:r>
        <w:t xml:space="preserve"> </w:t>
      </w:r>
      <w:r>
        <w:rPr>
          <w:rFonts w:hint="eastAsia"/>
        </w:rPr>
        <w:t>межличностных</w:t>
      </w:r>
      <w:r>
        <w:t xml:space="preserve"> </w:t>
      </w:r>
      <w:r>
        <w:rPr>
          <w:rFonts w:hint="eastAsia"/>
        </w:rPr>
        <w:t>отношениях</w:t>
      </w:r>
      <w:r>
        <w:t xml:space="preserve"> </w:t>
      </w:r>
      <w:r>
        <w:rPr>
          <w:rFonts w:hint="eastAsia"/>
        </w:rPr>
        <w:t>у</w:t>
      </w:r>
      <w:r>
        <w:t xml:space="preserve"> </w:t>
      </w:r>
      <w:r>
        <w:rPr>
          <w:rFonts w:hint="eastAsia"/>
        </w:rPr>
        <w:t>студентов</w:t>
      </w:r>
      <w:r>
        <w:t>-</w:t>
      </w:r>
    </w:p>
    <w:p w14:paraId="3CC9D63D" w14:textId="77777777" w:rsidR="00E84430" w:rsidRDefault="00E84430" w:rsidP="00E84430"/>
    <w:p w14:paraId="262CBE06" w14:textId="77777777" w:rsidR="00E84430" w:rsidRDefault="00E84430" w:rsidP="00E84430">
      <w:r>
        <w:rPr>
          <w:rFonts w:hint="eastAsia"/>
        </w:rPr>
        <w:t>психологов</w:t>
      </w:r>
    </w:p>
    <w:p w14:paraId="1D82BA2F" w14:textId="77777777" w:rsidR="00E84430" w:rsidRDefault="00E84430" w:rsidP="00E84430"/>
    <w:p w14:paraId="3B2D53EC" w14:textId="77777777" w:rsidR="00E84430" w:rsidRDefault="00E84430" w:rsidP="00E84430">
      <w:r>
        <w:t xml:space="preserve">3.5. </w:t>
      </w:r>
      <w:r>
        <w:rPr>
          <w:rFonts w:hint="eastAsia"/>
        </w:rPr>
        <w:t>Результаты</w:t>
      </w:r>
      <w:r>
        <w:t xml:space="preserve"> </w:t>
      </w:r>
      <w:r>
        <w:rPr>
          <w:rFonts w:hint="eastAsia"/>
        </w:rPr>
        <w:t>констатирующего</w:t>
      </w:r>
      <w:r>
        <w:t xml:space="preserve"> </w:t>
      </w:r>
      <w:r>
        <w:rPr>
          <w:rFonts w:hint="eastAsia"/>
        </w:rPr>
        <w:t>этапа</w:t>
      </w:r>
      <w:r>
        <w:t xml:space="preserve"> </w:t>
      </w:r>
      <w:r>
        <w:rPr>
          <w:rFonts w:hint="eastAsia"/>
        </w:rPr>
        <w:t>исследования</w:t>
      </w:r>
      <w:r>
        <w:t xml:space="preserve"> </w:t>
      </w:r>
      <w:r>
        <w:rPr>
          <w:rFonts w:hint="eastAsia"/>
        </w:rPr>
        <w:t>социального</w:t>
      </w:r>
      <w:r>
        <w:t xml:space="preserve"> </w:t>
      </w:r>
      <w:r>
        <w:rPr>
          <w:rFonts w:hint="eastAsia"/>
        </w:rPr>
        <w:t>интереса</w:t>
      </w:r>
      <w:r>
        <w:t xml:space="preserve"> </w:t>
      </w:r>
      <w:r>
        <w:rPr>
          <w:rFonts w:hint="eastAsia"/>
        </w:rPr>
        <w:t>и</w:t>
      </w:r>
      <w:r>
        <w:t xml:space="preserve"> </w:t>
      </w:r>
      <w:r>
        <w:rPr>
          <w:rFonts w:hint="eastAsia"/>
        </w:rPr>
        <w:t>его</w:t>
      </w:r>
      <w:r>
        <w:t xml:space="preserve"> </w:t>
      </w:r>
      <w:r>
        <w:rPr>
          <w:rFonts w:hint="eastAsia"/>
        </w:rPr>
        <w:t>компонентов</w:t>
      </w:r>
      <w:r>
        <w:t xml:space="preserve"> </w:t>
      </w:r>
      <w:r>
        <w:rPr>
          <w:rFonts w:hint="eastAsia"/>
        </w:rPr>
        <w:t>у</w:t>
      </w:r>
      <w:r>
        <w:t xml:space="preserve"> </w:t>
      </w:r>
      <w:r>
        <w:rPr>
          <w:rFonts w:hint="eastAsia"/>
        </w:rPr>
        <w:t>студентов</w:t>
      </w:r>
      <w:r>
        <w:t>-</w:t>
      </w:r>
      <w:r>
        <w:rPr>
          <w:rFonts w:hint="eastAsia"/>
        </w:rPr>
        <w:t>психологов</w:t>
      </w:r>
      <w:r>
        <w:t xml:space="preserve"> </w:t>
      </w:r>
      <w:r>
        <w:rPr>
          <w:rFonts w:hint="eastAsia"/>
        </w:rPr>
        <w:t>контрольной</w:t>
      </w:r>
      <w:r>
        <w:t xml:space="preserve"> </w:t>
      </w:r>
      <w:r>
        <w:rPr>
          <w:rFonts w:hint="eastAsia"/>
        </w:rPr>
        <w:t>и</w:t>
      </w:r>
      <w:r>
        <w:t xml:space="preserve"> </w:t>
      </w:r>
      <w:r>
        <w:rPr>
          <w:rFonts w:hint="eastAsia"/>
        </w:rPr>
        <w:t>экспериментальной</w:t>
      </w:r>
      <w:r>
        <w:t xml:space="preserve"> </w:t>
      </w:r>
      <w:r>
        <w:rPr>
          <w:rFonts w:hint="eastAsia"/>
        </w:rPr>
        <w:t>групп</w:t>
      </w:r>
    </w:p>
    <w:p w14:paraId="54F95D13" w14:textId="77777777" w:rsidR="00E84430" w:rsidRDefault="00E84430" w:rsidP="00E84430"/>
    <w:p w14:paraId="7D7481A8" w14:textId="77777777" w:rsidR="00E84430" w:rsidRDefault="00E84430" w:rsidP="00E84430">
      <w:r>
        <w:t xml:space="preserve">3.6.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по</w:t>
      </w:r>
      <w:r>
        <w:t xml:space="preserve"> </w:t>
      </w:r>
      <w:r>
        <w:rPr>
          <w:rFonts w:hint="eastAsia"/>
        </w:rPr>
        <w:t>формированию</w:t>
      </w:r>
    </w:p>
    <w:p w14:paraId="799F0F7A" w14:textId="77777777" w:rsidR="00E84430" w:rsidRDefault="00E84430" w:rsidP="00E84430"/>
    <w:p w14:paraId="6621A87D" w14:textId="77777777" w:rsidR="00E84430" w:rsidRDefault="00E84430" w:rsidP="00E84430">
      <w:r>
        <w:rPr>
          <w:rFonts w:hint="eastAsia"/>
        </w:rPr>
        <w:t>социального</w:t>
      </w:r>
      <w:r>
        <w:t xml:space="preserve"> </w:t>
      </w:r>
      <w:r>
        <w:rPr>
          <w:rFonts w:hint="eastAsia"/>
        </w:rPr>
        <w:t>интереса</w:t>
      </w:r>
      <w:r>
        <w:t xml:space="preserve"> </w:t>
      </w:r>
      <w:r>
        <w:rPr>
          <w:rFonts w:hint="eastAsia"/>
        </w:rPr>
        <w:t>у</w:t>
      </w:r>
      <w:r>
        <w:t xml:space="preserve"> </w:t>
      </w:r>
      <w:r>
        <w:rPr>
          <w:rFonts w:hint="eastAsia"/>
        </w:rPr>
        <w:t>студентов</w:t>
      </w:r>
      <w:r>
        <w:t>-</w:t>
      </w:r>
      <w:r>
        <w:rPr>
          <w:rFonts w:hint="eastAsia"/>
        </w:rPr>
        <w:t>психологов</w:t>
      </w:r>
      <w:r>
        <w:t xml:space="preserve"> </w:t>
      </w:r>
      <w:r>
        <w:rPr>
          <w:rFonts w:hint="eastAsia"/>
        </w:rPr>
        <w:t>и</w:t>
      </w:r>
      <w:r>
        <w:t xml:space="preserve"> </w:t>
      </w:r>
      <w:r>
        <w:rPr>
          <w:rFonts w:hint="eastAsia"/>
        </w:rPr>
        <w:t>их</w:t>
      </w:r>
      <w:r>
        <w:t xml:space="preserve"> </w:t>
      </w:r>
      <w:r>
        <w:rPr>
          <w:rFonts w:hint="eastAsia"/>
        </w:rPr>
        <w:t>анализ</w:t>
      </w:r>
    </w:p>
    <w:p w14:paraId="3449B647" w14:textId="77777777" w:rsidR="00E84430" w:rsidRDefault="00E84430" w:rsidP="00E84430"/>
    <w:p w14:paraId="0AE286BB" w14:textId="77777777" w:rsidR="00E84430" w:rsidRDefault="00E84430" w:rsidP="00E8443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F576B9B" w14:textId="77777777" w:rsidR="00E84430" w:rsidRDefault="00E84430" w:rsidP="00E84430"/>
    <w:p w14:paraId="47C7F193" w14:textId="77777777" w:rsidR="00E84430" w:rsidRDefault="00E84430" w:rsidP="00E84430">
      <w:r>
        <w:rPr>
          <w:rFonts w:hint="eastAsia"/>
        </w:rPr>
        <w:t>ЗАКЛЮЧЕНИЕ</w:t>
      </w:r>
    </w:p>
    <w:p w14:paraId="5C8B6D31" w14:textId="77777777" w:rsidR="00E84430" w:rsidRDefault="00E84430" w:rsidP="00E84430"/>
    <w:p w14:paraId="6BE8D401" w14:textId="77777777" w:rsidR="00E84430" w:rsidRDefault="00E84430" w:rsidP="00E84430">
      <w:r>
        <w:rPr>
          <w:rFonts w:hint="eastAsia"/>
        </w:rPr>
        <w:t>СПИСОК</w:t>
      </w:r>
      <w:r>
        <w:t xml:space="preserve"> </w:t>
      </w:r>
      <w:r>
        <w:rPr>
          <w:rFonts w:hint="eastAsia"/>
        </w:rPr>
        <w:t>ЛИТЕРАТУРЫ</w:t>
      </w:r>
    </w:p>
    <w:p w14:paraId="5E1A1715" w14:textId="77777777" w:rsidR="00E84430" w:rsidRDefault="00E84430" w:rsidP="00E84430"/>
    <w:p w14:paraId="4A4CD4FC" w14:textId="29F4700D" w:rsidR="00E84430" w:rsidRPr="00E84430" w:rsidRDefault="00E84430" w:rsidP="00E84430">
      <w:r>
        <w:rPr>
          <w:rFonts w:hint="eastAsia"/>
        </w:rPr>
        <w:t>ПРИЛОЖЕНИЕ</w:t>
      </w:r>
    </w:p>
    <w:sectPr w:rsidR="00E84430" w:rsidRPr="00E84430" w:rsidSect="007214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EE8B" w14:textId="77777777" w:rsidR="007214AB" w:rsidRDefault="007214AB">
      <w:pPr>
        <w:spacing w:after="0" w:line="240" w:lineRule="auto"/>
      </w:pPr>
      <w:r>
        <w:separator/>
      </w:r>
    </w:p>
  </w:endnote>
  <w:endnote w:type="continuationSeparator" w:id="0">
    <w:p w14:paraId="6392D6A9" w14:textId="77777777" w:rsidR="007214AB" w:rsidRDefault="0072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8CF9" w14:textId="77777777" w:rsidR="007214AB" w:rsidRDefault="007214AB"/>
    <w:p w14:paraId="7DB303E5" w14:textId="77777777" w:rsidR="007214AB" w:rsidRDefault="007214AB"/>
    <w:p w14:paraId="57A9676B" w14:textId="77777777" w:rsidR="007214AB" w:rsidRDefault="007214AB"/>
    <w:p w14:paraId="18F15E32" w14:textId="77777777" w:rsidR="007214AB" w:rsidRDefault="007214AB"/>
    <w:p w14:paraId="7EB77455" w14:textId="77777777" w:rsidR="007214AB" w:rsidRDefault="007214AB"/>
    <w:p w14:paraId="5EF6EEB7" w14:textId="77777777" w:rsidR="007214AB" w:rsidRDefault="007214AB"/>
    <w:p w14:paraId="4230DCD7" w14:textId="77777777" w:rsidR="007214AB" w:rsidRDefault="007214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98D81F" wp14:editId="3FA808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0246" w14:textId="77777777" w:rsidR="007214AB" w:rsidRDefault="007214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8D8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A30246" w14:textId="77777777" w:rsidR="007214AB" w:rsidRDefault="007214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94EF55" w14:textId="77777777" w:rsidR="007214AB" w:rsidRDefault="007214AB"/>
    <w:p w14:paraId="57AE77CE" w14:textId="77777777" w:rsidR="007214AB" w:rsidRDefault="007214AB"/>
    <w:p w14:paraId="5B36F133" w14:textId="77777777" w:rsidR="007214AB" w:rsidRDefault="007214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B9357" wp14:editId="360034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BC55" w14:textId="77777777" w:rsidR="007214AB" w:rsidRDefault="007214AB"/>
                          <w:p w14:paraId="23C8F4B4" w14:textId="77777777" w:rsidR="007214AB" w:rsidRDefault="007214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B93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5FBC55" w14:textId="77777777" w:rsidR="007214AB" w:rsidRDefault="007214AB"/>
                    <w:p w14:paraId="23C8F4B4" w14:textId="77777777" w:rsidR="007214AB" w:rsidRDefault="007214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029C9" w14:textId="77777777" w:rsidR="007214AB" w:rsidRDefault="007214AB"/>
    <w:p w14:paraId="7DDFF24F" w14:textId="77777777" w:rsidR="007214AB" w:rsidRDefault="007214AB">
      <w:pPr>
        <w:rPr>
          <w:sz w:val="2"/>
          <w:szCs w:val="2"/>
        </w:rPr>
      </w:pPr>
    </w:p>
    <w:p w14:paraId="135FCF4A" w14:textId="77777777" w:rsidR="007214AB" w:rsidRDefault="007214AB"/>
    <w:p w14:paraId="5DA016D5" w14:textId="77777777" w:rsidR="007214AB" w:rsidRDefault="007214AB">
      <w:pPr>
        <w:spacing w:after="0" w:line="240" w:lineRule="auto"/>
      </w:pPr>
    </w:p>
  </w:footnote>
  <w:footnote w:type="continuationSeparator" w:id="0">
    <w:p w14:paraId="36A8BABF" w14:textId="77777777" w:rsidR="007214AB" w:rsidRDefault="00721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AB"/>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34760</TotalTime>
  <Pages>3</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4573</cp:revision>
  <cp:lastPrinted>2009-02-06T05:36:00Z</cp:lastPrinted>
  <dcterms:created xsi:type="dcterms:W3CDTF">2024-01-07T13:43:00Z</dcterms:created>
  <dcterms:modified xsi:type="dcterms:W3CDTF">2024-03-04T17:42:00Z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