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1131" w14:textId="754AE1B7" w:rsidR="000358A0" w:rsidRDefault="00A71F91" w:rsidP="00A71F91">
      <w:r w:rsidRPr="00A71F91">
        <w:rPr>
          <w:rFonts w:hint="eastAsia"/>
        </w:rPr>
        <w:t>Васильева</w:t>
      </w:r>
      <w:r w:rsidRPr="00A71F91">
        <w:t xml:space="preserve"> </w:t>
      </w:r>
      <w:r w:rsidRPr="00A71F91">
        <w:rPr>
          <w:rFonts w:hint="eastAsia"/>
        </w:rPr>
        <w:t>Наталия</w:t>
      </w:r>
      <w:r w:rsidRPr="00A71F91">
        <w:t xml:space="preserve"> </w:t>
      </w:r>
      <w:r w:rsidRPr="00A71F91">
        <w:rPr>
          <w:rFonts w:hint="eastAsia"/>
        </w:rPr>
        <w:t>Сергеевна</w:t>
      </w:r>
      <w:r>
        <w:t xml:space="preserve"> </w:t>
      </w:r>
      <w:r w:rsidRPr="00A71F91">
        <w:rPr>
          <w:rFonts w:hint="eastAsia"/>
        </w:rPr>
        <w:t>Проблема</w:t>
      </w:r>
      <w:r w:rsidRPr="00A71F91">
        <w:t xml:space="preserve"> </w:t>
      </w:r>
      <w:r w:rsidRPr="00A71F91">
        <w:rPr>
          <w:rFonts w:hint="eastAsia"/>
        </w:rPr>
        <w:t>действительности</w:t>
      </w:r>
      <w:r w:rsidRPr="00A71F91">
        <w:t xml:space="preserve"> </w:t>
      </w:r>
      <w:r w:rsidRPr="00A71F91">
        <w:rPr>
          <w:rFonts w:hint="eastAsia"/>
        </w:rPr>
        <w:t>права</w:t>
      </w:r>
      <w:r w:rsidRPr="00A71F91">
        <w:t xml:space="preserve"> </w:t>
      </w:r>
      <w:r w:rsidRPr="00A71F91">
        <w:rPr>
          <w:rFonts w:hint="eastAsia"/>
        </w:rPr>
        <w:t>в</w:t>
      </w:r>
      <w:r w:rsidRPr="00A71F91">
        <w:t xml:space="preserve"> </w:t>
      </w:r>
      <w:r w:rsidRPr="00A71F91">
        <w:rPr>
          <w:rFonts w:hint="eastAsia"/>
        </w:rPr>
        <w:t>правовой</w:t>
      </w:r>
      <w:r w:rsidRPr="00A71F91">
        <w:t xml:space="preserve"> </w:t>
      </w:r>
      <w:r w:rsidRPr="00A71F91">
        <w:rPr>
          <w:rFonts w:hint="eastAsia"/>
        </w:rPr>
        <w:t>концепции</w:t>
      </w:r>
      <w:r w:rsidRPr="00A71F91">
        <w:t xml:space="preserve"> </w:t>
      </w:r>
      <w:r w:rsidRPr="00A71F91">
        <w:rPr>
          <w:rFonts w:hint="eastAsia"/>
        </w:rPr>
        <w:t>Альфа</w:t>
      </w:r>
      <w:r w:rsidRPr="00A71F91">
        <w:t xml:space="preserve"> </w:t>
      </w:r>
      <w:r w:rsidRPr="00A71F91">
        <w:rPr>
          <w:rFonts w:hint="eastAsia"/>
        </w:rPr>
        <w:t>Росса</w:t>
      </w:r>
    </w:p>
    <w:p w14:paraId="28743E24" w14:textId="77777777" w:rsidR="00A71F91" w:rsidRDefault="00A71F91" w:rsidP="00A71F91">
      <w:r>
        <w:rPr>
          <w:rFonts w:hint="eastAsia"/>
        </w:rPr>
        <w:t>ОГЛАВЛЕНИЕ</w:t>
      </w:r>
      <w:r>
        <w:t xml:space="preserve"> </w:t>
      </w:r>
      <w:r>
        <w:rPr>
          <w:rFonts w:hint="eastAsia"/>
        </w:rPr>
        <w:t>ДИССЕРТАЦИИ</w:t>
      </w:r>
    </w:p>
    <w:p w14:paraId="0E80B0B1" w14:textId="77777777" w:rsidR="00A71F91" w:rsidRDefault="00A71F91" w:rsidP="00A71F91">
      <w:r>
        <w:rPr>
          <w:rFonts w:hint="eastAsia"/>
        </w:rPr>
        <w:t>кандидат</w:t>
      </w:r>
      <w:r>
        <w:t xml:space="preserve"> </w:t>
      </w:r>
      <w:r>
        <w:rPr>
          <w:rFonts w:hint="eastAsia"/>
        </w:rPr>
        <w:t>наук</w:t>
      </w:r>
      <w:r>
        <w:t xml:space="preserve"> </w:t>
      </w:r>
      <w:r>
        <w:rPr>
          <w:rFonts w:hint="eastAsia"/>
        </w:rPr>
        <w:t>Васильева</w:t>
      </w:r>
      <w:r>
        <w:t xml:space="preserve"> </w:t>
      </w:r>
      <w:r>
        <w:rPr>
          <w:rFonts w:hint="eastAsia"/>
        </w:rPr>
        <w:t>Наталия</w:t>
      </w:r>
      <w:r>
        <w:t xml:space="preserve"> </w:t>
      </w:r>
      <w:r>
        <w:rPr>
          <w:rFonts w:hint="eastAsia"/>
        </w:rPr>
        <w:t>Сергеевна</w:t>
      </w:r>
    </w:p>
    <w:p w14:paraId="7A071FF5" w14:textId="77777777" w:rsidR="00A71F91" w:rsidRDefault="00A71F91" w:rsidP="00A71F91">
      <w:r>
        <w:rPr>
          <w:rFonts w:hint="eastAsia"/>
        </w:rPr>
        <w:t>Введение</w:t>
      </w:r>
    </w:p>
    <w:p w14:paraId="7E61F9E7" w14:textId="77777777" w:rsidR="00A71F91" w:rsidRDefault="00A71F91" w:rsidP="00A71F91"/>
    <w:p w14:paraId="0FBD1585" w14:textId="77777777" w:rsidR="00A71F91" w:rsidRDefault="00A71F91" w:rsidP="00A71F91">
      <w:r>
        <w:rPr>
          <w:rFonts w:hint="eastAsia"/>
        </w:rPr>
        <w:t>Глава</w:t>
      </w:r>
      <w:r>
        <w:t xml:space="preserve"> 1. </w:t>
      </w:r>
      <w:r>
        <w:rPr>
          <w:rFonts w:hint="eastAsia"/>
        </w:rPr>
        <w:t>Проблема</w:t>
      </w:r>
      <w:r>
        <w:t xml:space="preserve"> </w:t>
      </w:r>
      <w:r>
        <w:rPr>
          <w:rFonts w:hint="eastAsia"/>
        </w:rPr>
        <w:t>действительности</w:t>
      </w:r>
      <w:r>
        <w:t xml:space="preserve"> </w:t>
      </w:r>
      <w:r>
        <w:rPr>
          <w:rFonts w:hint="eastAsia"/>
        </w:rPr>
        <w:t>права</w:t>
      </w:r>
      <w:r>
        <w:t xml:space="preserve"> </w:t>
      </w:r>
      <w:r>
        <w:rPr>
          <w:rFonts w:hint="eastAsia"/>
        </w:rPr>
        <w:t>и</w:t>
      </w:r>
      <w:r>
        <w:t xml:space="preserve"> </w:t>
      </w:r>
      <w:r>
        <w:rPr>
          <w:rFonts w:hint="eastAsia"/>
        </w:rPr>
        <w:t>юридический</w:t>
      </w:r>
      <w:r>
        <w:t xml:space="preserve"> </w:t>
      </w:r>
      <w:r>
        <w:rPr>
          <w:rFonts w:hint="eastAsia"/>
        </w:rPr>
        <w:t>позитивизм</w:t>
      </w:r>
    </w:p>
    <w:p w14:paraId="63EF59DE" w14:textId="77777777" w:rsidR="00A71F91" w:rsidRDefault="00A71F91" w:rsidP="00A71F91"/>
    <w:p w14:paraId="70578F95" w14:textId="77777777" w:rsidR="00A71F91" w:rsidRDefault="00A71F91" w:rsidP="00A71F91">
      <w:r>
        <w:rPr>
          <w:rFonts w:hint="eastAsia"/>
        </w:rPr>
        <w:t>§</w:t>
      </w:r>
      <w:r>
        <w:t xml:space="preserve"> 1. </w:t>
      </w:r>
      <w:r>
        <w:rPr>
          <w:rFonts w:hint="eastAsia"/>
        </w:rPr>
        <w:t>Действительность</w:t>
      </w:r>
      <w:r>
        <w:t xml:space="preserve"> </w:t>
      </w:r>
      <w:r>
        <w:rPr>
          <w:rFonts w:hint="eastAsia"/>
        </w:rPr>
        <w:t>права</w:t>
      </w:r>
      <w:r>
        <w:t xml:space="preserve">: </w:t>
      </w:r>
      <w:r>
        <w:rPr>
          <w:rFonts w:hint="eastAsia"/>
        </w:rPr>
        <w:t>проблема</w:t>
      </w:r>
      <w:r>
        <w:t xml:space="preserve"> </w:t>
      </w:r>
      <w:r>
        <w:rPr>
          <w:rFonts w:hint="eastAsia"/>
        </w:rPr>
        <w:t>определения</w:t>
      </w:r>
      <w:r>
        <w:t xml:space="preserve"> </w:t>
      </w:r>
      <w:r>
        <w:rPr>
          <w:rFonts w:hint="eastAsia"/>
        </w:rPr>
        <w:t>понятия</w:t>
      </w:r>
      <w:r>
        <w:t xml:space="preserve">. </w:t>
      </w:r>
      <w:r>
        <w:rPr>
          <w:rFonts w:hint="eastAsia"/>
        </w:rPr>
        <w:t>Классификация</w:t>
      </w:r>
      <w:r>
        <w:t xml:space="preserve"> </w:t>
      </w:r>
      <w:r>
        <w:rPr>
          <w:rFonts w:hint="eastAsia"/>
        </w:rPr>
        <w:t>подходов</w:t>
      </w:r>
      <w:r>
        <w:t xml:space="preserve"> </w:t>
      </w:r>
      <w:r>
        <w:rPr>
          <w:rFonts w:hint="eastAsia"/>
        </w:rPr>
        <w:t>к</w:t>
      </w:r>
      <w:r>
        <w:t xml:space="preserve"> </w:t>
      </w:r>
      <w:r>
        <w:rPr>
          <w:rFonts w:hint="eastAsia"/>
        </w:rPr>
        <w:t>обоснованию</w:t>
      </w:r>
      <w:r>
        <w:t xml:space="preserve"> </w:t>
      </w:r>
      <w:r>
        <w:rPr>
          <w:rFonts w:hint="eastAsia"/>
        </w:rPr>
        <w:t>действительности</w:t>
      </w:r>
      <w:r>
        <w:t xml:space="preserve"> </w:t>
      </w:r>
      <w:r>
        <w:rPr>
          <w:rFonts w:hint="eastAsia"/>
        </w:rPr>
        <w:t>права</w:t>
      </w:r>
    </w:p>
    <w:p w14:paraId="6A2C4395" w14:textId="77777777" w:rsidR="00A71F91" w:rsidRDefault="00A71F91" w:rsidP="00A71F91"/>
    <w:p w14:paraId="3F29A018" w14:textId="77777777" w:rsidR="00A71F91" w:rsidRDefault="00A71F91" w:rsidP="00A71F91">
      <w:r>
        <w:rPr>
          <w:rFonts w:hint="eastAsia"/>
        </w:rPr>
        <w:t>§</w:t>
      </w:r>
      <w:r>
        <w:t xml:space="preserve"> 2. </w:t>
      </w:r>
      <w:r>
        <w:rPr>
          <w:rFonts w:hint="eastAsia"/>
        </w:rPr>
        <w:t>Реконструкция</w:t>
      </w:r>
      <w:r>
        <w:t xml:space="preserve"> </w:t>
      </w:r>
      <w:r>
        <w:rPr>
          <w:rFonts w:hint="eastAsia"/>
        </w:rPr>
        <w:t>развития</w:t>
      </w:r>
      <w:r>
        <w:t xml:space="preserve"> </w:t>
      </w:r>
      <w:r>
        <w:rPr>
          <w:rFonts w:hint="eastAsia"/>
        </w:rPr>
        <w:t>представлений</w:t>
      </w:r>
      <w:r>
        <w:t xml:space="preserve"> </w:t>
      </w:r>
      <w:r>
        <w:rPr>
          <w:rFonts w:hint="eastAsia"/>
        </w:rPr>
        <w:t>о</w:t>
      </w:r>
      <w:r>
        <w:t xml:space="preserve"> </w:t>
      </w:r>
      <w:r>
        <w:rPr>
          <w:rFonts w:hint="eastAsia"/>
        </w:rPr>
        <w:t>праве</w:t>
      </w:r>
      <w:r>
        <w:t xml:space="preserve"> </w:t>
      </w:r>
      <w:r>
        <w:rPr>
          <w:rFonts w:hint="eastAsia"/>
        </w:rPr>
        <w:t>и</w:t>
      </w:r>
      <w:r>
        <w:t xml:space="preserve"> </w:t>
      </w:r>
      <w:r>
        <w:rPr>
          <w:rFonts w:hint="eastAsia"/>
        </w:rPr>
        <w:t>действительности</w:t>
      </w:r>
      <w:r>
        <w:t xml:space="preserve"> </w:t>
      </w:r>
      <w:r>
        <w:rPr>
          <w:rFonts w:hint="eastAsia"/>
        </w:rPr>
        <w:t>права</w:t>
      </w:r>
      <w:r>
        <w:t xml:space="preserve"> </w:t>
      </w:r>
      <w:r>
        <w:rPr>
          <w:rFonts w:hint="eastAsia"/>
        </w:rPr>
        <w:t>в</w:t>
      </w:r>
      <w:r>
        <w:t xml:space="preserve"> </w:t>
      </w:r>
      <w:r>
        <w:rPr>
          <w:rFonts w:hint="eastAsia"/>
        </w:rPr>
        <w:t>юридико</w:t>
      </w:r>
      <w:r>
        <w:t>-</w:t>
      </w:r>
      <w:r>
        <w:rPr>
          <w:rFonts w:hint="eastAsia"/>
        </w:rPr>
        <w:t>позитивистской</w:t>
      </w:r>
      <w:r>
        <w:t xml:space="preserve"> </w:t>
      </w:r>
      <w:r>
        <w:rPr>
          <w:rFonts w:hint="eastAsia"/>
        </w:rPr>
        <w:t>традиции</w:t>
      </w:r>
    </w:p>
    <w:p w14:paraId="3AEF80F3" w14:textId="77777777" w:rsidR="00A71F91" w:rsidRDefault="00A71F91" w:rsidP="00A71F91"/>
    <w:p w14:paraId="1132C804" w14:textId="77777777" w:rsidR="00A71F91" w:rsidRDefault="00A71F91" w:rsidP="00A71F91">
      <w:r>
        <w:rPr>
          <w:rFonts w:hint="eastAsia"/>
        </w:rPr>
        <w:t>§</w:t>
      </w:r>
      <w:r>
        <w:t xml:space="preserve"> 2.1. </w:t>
      </w:r>
      <w:r>
        <w:rPr>
          <w:rFonts w:hint="eastAsia"/>
        </w:rPr>
        <w:t>Классические</w:t>
      </w:r>
      <w:r>
        <w:t xml:space="preserve"> </w:t>
      </w:r>
      <w:r>
        <w:rPr>
          <w:rFonts w:hint="eastAsia"/>
        </w:rPr>
        <w:t>аналитические</w:t>
      </w:r>
      <w:r>
        <w:t xml:space="preserve"> </w:t>
      </w:r>
      <w:r>
        <w:rPr>
          <w:rFonts w:hint="eastAsia"/>
        </w:rPr>
        <w:t>концепции</w:t>
      </w:r>
      <w:r>
        <w:t xml:space="preserve"> </w:t>
      </w:r>
      <w:r>
        <w:rPr>
          <w:rFonts w:hint="eastAsia"/>
        </w:rPr>
        <w:t>обоснования</w:t>
      </w:r>
      <w:r>
        <w:t xml:space="preserve"> </w:t>
      </w:r>
      <w:r>
        <w:rPr>
          <w:rFonts w:hint="eastAsia"/>
        </w:rPr>
        <w:t>действительности</w:t>
      </w:r>
      <w:r>
        <w:t xml:space="preserve"> </w:t>
      </w:r>
      <w:r>
        <w:rPr>
          <w:rFonts w:hint="eastAsia"/>
        </w:rPr>
        <w:t>права</w:t>
      </w:r>
      <w:r>
        <w:t xml:space="preserve"> </w:t>
      </w:r>
      <w:r>
        <w:rPr>
          <w:rFonts w:hint="eastAsia"/>
        </w:rPr>
        <w:t>через</w:t>
      </w:r>
      <w:r>
        <w:t xml:space="preserve"> </w:t>
      </w:r>
      <w:r>
        <w:rPr>
          <w:rFonts w:hint="eastAsia"/>
        </w:rPr>
        <w:t>принуждение</w:t>
      </w:r>
    </w:p>
    <w:p w14:paraId="642FFDD8" w14:textId="77777777" w:rsidR="00A71F91" w:rsidRDefault="00A71F91" w:rsidP="00A71F91"/>
    <w:p w14:paraId="202A30BF" w14:textId="77777777" w:rsidR="00A71F91" w:rsidRDefault="00A71F91" w:rsidP="00A71F91">
      <w:r>
        <w:rPr>
          <w:rFonts w:hint="eastAsia"/>
        </w:rPr>
        <w:t>§</w:t>
      </w:r>
      <w:r>
        <w:t xml:space="preserve"> 2.1.1. </w:t>
      </w:r>
      <w:r>
        <w:rPr>
          <w:rFonts w:hint="eastAsia"/>
        </w:rPr>
        <w:t>Иеремия</w:t>
      </w:r>
      <w:r>
        <w:t xml:space="preserve"> </w:t>
      </w:r>
      <w:r>
        <w:rPr>
          <w:rFonts w:hint="eastAsia"/>
        </w:rPr>
        <w:t>Бентам</w:t>
      </w:r>
    </w:p>
    <w:p w14:paraId="0D9CCABC" w14:textId="77777777" w:rsidR="00A71F91" w:rsidRDefault="00A71F91" w:rsidP="00A71F91"/>
    <w:p w14:paraId="531A3C60" w14:textId="77777777" w:rsidR="00A71F91" w:rsidRDefault="00A71F91" w:rsidP="00A71F91">
      <w:r>
        <w:rPr>
          <w:rFonts w:hint="eastAsia"/>
        </w:rPr>
        <w:t>§</w:t>
      </w:r>
      <w:r>
        <w:t xml:space="preserve"> 2.1.2. </w:t>
      </w:r>
      <w:r>
        <w:rPr>
          <w:rFonts w:hint="eastAsia"/>
        </w:rPr>
        <w:t>Джон</w:t>
      </w:r>
      <w:r>
        <w:t xml:space="preserve"> </w:t>
      </w:r>
      <w:r>
        <w:rPr>
          <w:rFonts w:hint="eastAsia"/>
        </w:rPr>
        <w:t>Остин</w:t>
      </w:r>
    </w:p>
    <w:p w14:paraId="308B23EA" w14:textId="77777777" w:rsidR="00A71F91" w:rsidRDefault="00A71F91" w:rsidP="00A71F91"/>
    <w:p w14:paraId="64ED9735" w14:textId="77777777" w:rsidR="00A71F91" w:rsidRDefault="00A71F91" w:rsidP="00A71F91">
      <w:r>
        <w:rPr>
          <w:rFonts w:hint="eastAsia"/>
        </w:rPr>
        <w:t>§</w:t>
      </w:r>
      <w:r>
        <w:t xml:space="preserve"> 2.1.3. </w:t>
      </w:r>
      <w:r>
        <w:rPr>
          <w:rFonts w:hint="eastAsia"/>
        </w:rPr>
        <w:t>Классический</w:t>
      </w:r>
      <w:r>
        <w:t xml:space="preserve"> </w:t>
      </w:r>
      <w:r>
        <w:rPr>
          <w:rFonts w:hint="eastAsia"/>
        </w:rPr>
        <w:t>юридический</w:t>
      </w:r>
      <w:r>
        <w:t xml:space="preserve"> </w:t>
      </w:r>
      <w:r>
        <w:rPr>
          <w:rFonts w:hint="eastAsia"/>
        </w:rPr>
        <w:t>позитивизм</w:t>
      </w:r>
      <w:r>
        <w:t xml:space="preserve"> </w:t>
      </w:r>
      <w:r>
        <w:rPr>
          <w:rFonts w:hint="eastAsia"/>
        </w:rPr>
        <w:t>в</w:t>
      </w:r>
      <w:r>
        <w:t xml:space="preserve"> </w:t>
      </w:r>
      <w:r>
        <w:rPr>
          <w:rFonts w:hint="eastAsia"/>
        </w:rPr>
        <w:t>России</w:t>
      </w:r>
      <w:r>
        <w:t xml:space="preserve">: </w:t>
      </w:r>
      <w:r>
        <w:rPr>
          <w:rFonts w:hint="eastAsia"/>
        </w:rPr>
        <w:t>Г</w:t>
      </w:r>
      <w:r>
        <w:t xml:space="preserve">. </w:t>
      </w:r>
      <w:r>
        <w:rPr>
          <w:rFonts w:hint="eastAsia"/>
        </w:rPr>
        <w:t>Ф</w:t>
      </w:r>
      <w:r>
        <w:t xml:space="preserve">. </w:t>
      </w:r>
      <w:r>
        <w:rPr>
          <w:rFonts w:hint="eastAsia"/>
        </w:rPr>
        <w:t>Шершеневич</w:t>
      </w:r>
    </w:p>
    <w:p w14:paraId="09CEA5DF" w14:textId="77777777" w:rsidR="00A71F91" w:rsidRDefault="00A71F91" w:rsidP="00A71F91"/>
    <w:p w14:paraId="57BE18C7" w14:textId="77777777" w:rsidR="00A71F91" w:rsidRDefault="00A71F91" w:rsidP="00A71F91">
      <w:r>
        <w:rPr>
          <w:rFonts w:hint="eastAsia"/>
        </w:rPr>
        <w:t>§</w:t>
      </w:r>
      <w:r>
        <w:t xml:space="preserve"> 2.1.4. </w:t>
      </w:r>
      <w:r>
        <w:rPr>
          <w:rFonts w:hint="eastAsia"/>
        </w:rPr>
        <w:t>Критика</w:t>
      </w:r>
      <w:r>
        <w:t xml:space="preserve"> </w:t>
      </w:r>
      <w:r>
        <w:rPr>
          <w:rFonts w:hint="eastAsia"/>
        </w:rPr>
        <w:t>учения</w:t>
      </w:r>
      <w:r>
        <w:t xml:space="preserve"> </w:t>
      </w:r>
      <w:r>
        <w:rPr>
          <w:rFonts w:hint="eastAsia"/>
        </w:rPr>
        <w:t>Дж</w:t>
      </w:r>
      <w:r>
        <w:t xml:space="preserve">. </w:t>
      </w:r>
      <w:r>
        <w:rPr>
          <w:rFonts w:hint="eastAsia"/>
        </w:rPr>
        <w:t>Остина</w:t>
      </w:r>
      <w:r>
        <w:t xml:space="preserve"> </w:t>
      </w:r>
      <w:r>
        <w:rPr>
          <w:rFonts w:hint="eastAsia"/>
        </w:rPr>
        <w:t>и</w:t>
      </w:r>
      <w:r>
        <w:t xml:space="preserve"> </w:t>
      </w:r>
      <w:r>
        <w:rPr>
          <w:rFonts w:hint="eastAsia"/>
        </w:rPr>
        <w:t>концепций</w:t>
      </w:r>
      <w:r>
        <w:t xml:space="preserve"> </w:t>
      </w:r>
      <w:r>
        <w:rPr>
          <w:rFonts w:hint="eastAsia"/>
        </w:rPr>
        <w:t>классического</w:t>
      </w:r>
      <w:r>
        <w:t xml:space="preserve"> </w:t>
      </w:r>
      <w:r>
        <w:rPr>
          <w:rFonts w:hint="eastAsia"/>
        </w:rPr>
        <w:t>юридического</w:t>
      </w:r>
      <w:r>
        <w:t xml:space="preserve"> </w:t>
      </w:r>
      <w:r>
        <w:rPr>
          <w:rFonts w:hint="eastAsia"/>
        </w:rPr>
        <w:t>позитивизма</w:t>
      </w:r>
      <w:r>
        <w:t xml:space="preserve">, </w:t>
      </w:r>
      <w:r>
        <w:rPr>
          <w:rFonts w:hint="eastAsia"/>
        </w:rPr>
        <w:t>обосновывающих</w:t>
      </w:r>
      <w:r>
        <w:t xml:space="preserve"> </w:t>
      </w:r>
      <w:r>
        <w:rPr>
          <w:rFonts w:hint="eastAsia"/>
        </w:rPr>
        <w:t>действительность</w:t>
      </w:r>
      <w:r>
        <w:t xml:space="preserve"> </w:t>
      </w:r>
      <w:r>
        <w:rPr>
          <w:rFonts w:hint="eastAsia"/>
        </w:rPr>
        <w:t>права</w:t>
      </w:r>
      <w:r>
        <w:t xml:space="preserve"> </w:t>
      </w:r>
      <w:r>
        <w:rPr>
          <w:rFonts w:hint="eastAsia"/>
        </w:rPr>
        <w:t>через</w:t>
      </w:r>
      <w:r>
        <w:t xml:space="preserve"> </w:t>
      </w:r>
      <w:r>
        <w:rPr>
          <w:rFonts w:hint="eastAsia"/>
        </w:rPr>
        <w:t>принуждение</w:t>
      </w:r>
      <w:r>
        <w:t xml:space="preserve"> </w:t>
      </w:r>
      <w:r>
        <w:rPr>
          <w:rFonts w:hint="eastAsia"/>
        </w:rPr>
        <w:t>со</w:t>
      </w:r>
      <w:r>
        <w:t xml:space="preserve"> </w:t>
      </w:r>
      <w:r>
        <w:rPr>
          <w:rFonts w:hint="eastAsia"/>
        </w:rPr>
        <w:t>стороны</w:t>
      </w:r>
      <w:r>
        <w:t xml:space="preserve"> </w:t>
      </w:r>
      <w:r>
        <w:rPr>
          <w:rFonts w:hint="eastAsia"/>
        </w:rPr>
        <w:t>суверена</w:t>
      </w:r>
    </w:p>
    <w:p w14:paraId="32C9700C" w14:textId="77777777" w:rsidR="00A71F91" w:rsidRDefault="00A71F91" w:rsidP="00A71F91"/>
    <w:p w14:paraId="74DC4975" w14:textId="77777777" w:rsidR="00A71F91" w:rsidRDefault="00A71F91" w:rsidP="00A71F91">
      <w:r>
        <w:rPr>
          <w:rFonts w:hint="eastAsia"/>
        </w:rPr>
        <w:t>§</w:t>
      </w:r>
      <w:r>
        <w:t xml:space="preserve"> 2.2. </w:t>
      </w:r>
      <w:r>
        <w:rPr>
          <w:rFonts w:hint="eastAsia"/>
        </w:rPr>
        <w:t>Основные</w:t>
      </w:r>
      <w:r>
        <w:t xml:space="preserve"> </w:t>
      </w:r>
      <w:r>
        <w:rPr>
          <w:rFonts w:hint="eastAsia"/>
        </w:rPr>
        <w:t>концепции</w:t>
      </w:r>
      <w:r>
        <w:t xml:space="preserve"> </w:t>
      </w:r>
      <w:r>
        <w:rPr>
          <w:rFonts w:hint="eastAsia"/>
        </w:rPr>
        <w:t>действительности</w:t>
      </w:r>
      <w:r>
        <w:t xml:space="preserve"> </w:t>
      </w:r>
      <w:r>
        <w:rPr>
          <w:rFonts w:hint="eastAsia"/>
        </w:rPr>
        <w:t>права</w:t>
      </w:r>
      <w:r>
        <w:t xml:space="preserve"> </w:t>
      </w:r>
      <w:r>
        <w:rPr>
          <w:rFonts w:hint="eastAsia"/>
        </w:rPr>
        <w:t>в</w:t>
      </w:r>
      <w:r>
        <w:t xml:space="preserve"> </w:t>
      </w:r>
      <w:r>
        <w:rPr>
          <w:rFonts w:hint="eastAsia"/>
        </w:rPr>
        <w:t>юридическом</w:t>
      </w:r>
      <w:r>
        <w:t xml:space="preserve"> </w:t>
      </w:r>
      <w:r>
        <w:rPr>
          <w:rFonts w:hint="eastAsia"/>
        </w:rPr>
        <w:t>позитивизме</w:t>
      </w:r>
      <w:r>
        <w:t xml:space="preserve"> XX </w:t>
      </w:r>
      <w:r>
        <w:rPr>
          <w:rFonts w:hint="eastAsia"/>
        </w:rPr>
        <w:t>века</w:t>
      </w:r>
    </w:p>
    <w:p w14:paraId="41FB0A2F" w14:textId="77777777" w:rsidR="00A71F91" w:rsidRDefault="00A71F91" w:rsidP="00A71F91"/>
    <w:p w14:paraId="56C29081" w14:textId="77777777" w:rsidR="00A71F91" w:rsidRDefault="00A71F91" w:rsidP="00A71F91">
      <w:r>
        <w:rPr>
          <w:rFonts w:hint="eastAsia"/>
        </w:rPr>
        <w:lastRenderedPageBreak/>
        <w:t>§</w:t>
      </w:r>
      <w:r>
        <w:t xml:space="preserve"> 2.2.1. </w:t>
      </w:r>
      <w:r>
        <w:rPr>
          <w:rFonts w:hint="eastAsia"/>
        </w:rPr>
        <w:t>Чистое</w:t>
      </w:r>
      <w:r>
        <w:t xml:space="preserve"> </w:t>
      </w:r>
      <w:r>
        <w:rPr>
          <w:rFonts w:hint="eastAsia"/>
        </w:rPr>
        <w:t>учение</w:t>
      </w:r>
      <w:r>
        <w:t xml:space="preserve"> </w:t>
      </w:r>
      <w:r>
        <w:rPr>
          <w:rFonts w:hint="eastAsia"/>
        </w:rPr>
        <w:t>о</w:t>
      </w:r>
      <w:r>
        <w:t xml:space="preserve"> </w:t>
      </w:r>
      <w:r>
        <w:rPr>
          <w:rFonts w:hint="eastAsia"/>
        </w:rPr>
        <w:t>праве</w:t>
      </w:r>
      <w:r>
        <w:t xml:space="preserve"> </w:t>
      </w:r>
      <w:r>
        <w:rPr>
          <w:rFonts w:hint="eastAsia"/>
        </w:rPr>
        <w:t>Г</w:t>
      </w:r>
      <w:r>
        <w:t xml:space="preserve">. </w:t>
      </w:r>
      <w:r>
        <w:rPr>
          <w:rFonts w:hint="eastAsia"/>
        </w:rPr>
        <w:t>Кельзена</w:t>
      </w:r>
    </w:p>
    <w:p w14:paraId="012E8021" w14:textId="77777777" w:rsidR="00A71F91" w:rsidRDefault="00A71F91" w:rsidP="00A71F91"/>
    <w:p w14:paraId="6FF62E9A" w14:textId="77777777" w:rsidR="00A71F91" w:rsidRDefault="00A71F91" w:rsidP="00A71F91">
      <w:r>
        <w:rPr>
          <w:rFonts w:hint="eastAsia"/>
        </w:rPr>
        <w:t>§</w:t>
      </w:r>
      <w:r>
        <w:t xml:space="preserve"> 2.2.2. </w:t>
      </w:r>
      <w:r>
        <w:rPr>
          <w:rFonts w:hint="eastAsia"/>
        </w:rPr>
        <w:t>Г</w:t>
      </w:r>
      <w:r>
        <w:t xml:space="preserve">. </w:t>
      </w:r>
      <w:r>
        <w:rPr>
          <w:rFonts w:hint="eastAsia"/>
        </w:rPr>
        <w:t>Л</w:t>
      </w:r>
      <w:r>
        <w:t xml:space="preserve">. </w:t>
      </w:r>
      <w:r>
        <w:rPr>
          <w:rFonts w:hint="eastAsia"/>
        </w:rPr>
        <w:t>А</w:t>
      </w:r>
      <w:r>
        <w:t xml:space="preserve">. </w:t>
      </w:r>
      <w:r>
        <w:rPr>
          <w:rFonts w:hint="eastAsia"/>
        </w:rPr>
        <w:t>Харт</w:t>
      </w:r>
      <w:r>
        <w:t xml:space="preserve"> </w:t>
      </w:r>
      <w:r>
        <w:rPr>
          <w:rFonts w:hint="eastAsia"/>
        </w:rPr>
        <w:t>и</w:t>
      </w:r>
      <w:r>
        <w:t xml:space="preserve"> </w:t>
      </w:r>
      <w:r>
        <w:rPr>
          <w:rFonts w:hint="eastAsia"/>
        </w:rPr>
        <w:t>правило</w:t>
      </w:r>
      <w:r>
        <w:t xml:space="preserve"> </w:t>
      </w:r>
      <w:r>
        <w:rPr>
          <w:rFonts w:hint="eastAsia"/>
        </w:rPr>
        <w:t>признания</w:t>
      </w:r>
    </w:p>
    <w:p w14:paraId="5266C820" w14:textId="77777777" w:rsidR="00A71F91" w:rsidRDefault="00A71F91" w:rsidP="00A71F91"/>
    <w:p w14:paraId="4C185482" w14:textId="77777777" w:rsidR="00A71F91" w:rsidRDefault="00A71F91" w:rsidP="00A71F91">
      <w:r>
        <w:rPr>
          <w:rFonts w:hint="eastAsia"/>
        </w:rPr>
        <w:t>Глава</w:t>
      </w:r>
      <w:r>
        <w:t xml:space="preserve"> 2. </w:t>
      </w:r>
      <w:r>
        <w:rPr>
          <w:rFonts w:hint="eastAsia"/>
        </w:rPr>
        <w:t>Действительность</w:t>
      </w:r>
      <w:r>
        <w:t xml:space="preserve"> </w:t>
      </w:r>
      <w:r>
        <w:rPr>
          <w:rFonts w:hint="eastAsia"/>
        </w:rPr>
        <w:t>и</w:t>
      </w:r>
      <w:r>
        <w:t xml:space="preserve"> </w:t>
      </w:r>
      <w:r>
        <w:rPr>
          <w:rFonts w:hint="eastAsia"/>
        </w:rPr>
        <w:t>действенность</w:t>
      </w:r>
      <w:r>
        <w:t xml:space="preserve"> </w:t>
      </w:r>
      <w:r>
        <w:rPr>
          <w:rFonts w:hint="eastAsia"/>
        </w:rPr>
        <w:t>права</w:t>
      </w:r>
      <w:r>
        <w:t xml:space="preserve"> </w:t>
      </w:r>
      <w:r>
        <w:rPr>
          <w:rFonts w:hint="eastAsia"/>
        </w:rPr>
        <w:t>в</w:t>
      </w:r>
      <w:r>
        <w:t xml:space="preserve"> </w:t>
      </w:r>
      <w:r>
        <w:rPr>
          <w:rFonts w:hint="eastAsia"/>
        </w:rPr>
        <w:t>реалистической</w:t>
      </w:r>
      <w:r>
        <w:t xml:space="preserve"> </w:t>
      </w:r>
      <w:r>
        <w:rPr>
          <w:rFonts w:hint="eastAsia"/>
        </w:rPr>
        <w:t>концепции</w:t>
      </w:r>
      <w:r>
        <w:t xml:space="preserve"> </w:t>
      </w:r>
      <w:r>
        <w:rPr>
          <w:rFonts w:hint="eastAsia"/>
        </w:rPr>
        <w:t>Альфа</w:t>
      </w:r>
      <w:r>
        <w:t xml:space="preserve"> </w:t>
      </w:r>
      <w:r>
        <w:rPr>
          <w:rFonts w:hint="eastAsia"/>
        </w:rPr>
        <w:t>Росса</w:t>
      </w:r>
    </w:p>
    <w:p w14:paraId="5C6ED3BF" w14:textId="77777777" w:rsidR="00A71F91" w:rsidRDefault="00A71F91" w:rsidP="00A71F91"/>
    <w:p w14:paraId="22BE1C08" w14:textId="77777777" w:rsidR="00A71F91" w:rsidRDefault="00A71F91" w:rsidP="00A71F91">
      <w:r>
        <w:rPr>
          <w:rFonts w:hint="eastAsia"/>
        </w:rPr>
        <w:t>§</w:t>
      </w:r>
      <w:r>
        <w:t xml:space="preserve"> 1. </w:t>
      </w:r>
      <w:r>
        <w:rPr>
          <w:rFonts w:hint="eastAsia"/>
        </w:rPr>
        <w:t>Правовой</w:t>
      </w:r>
      <w:r>
        <w:t xml:space="preserve"> </w:t>
      </w:r>
      <w:r>
        <w:rPr>
          <w:rFonts w:hint="eastAsia"/>
        </w:rPr>
        <w:t>реализм</w:t>
      </w:r>
    </w:p>
    <w:p w14:paraId="724629FB" w14:textId="77777777" w:rsidR="00A71F91" w:rsidRDefault="00A71F91" w:rsidP="00A71F91"/>
    <w:p w14:paraId="08C5828A" w14:textId="77777777" w:rsidR="00A71F91" w:rsidRDefault="00A71F91" w:rsidP="00A71F91">
      <w:r>
        <w:rPr>
          <w:rFonts w:hint="eastAsia"/>
        </w:rPr>
        <w:t>§</w:t>
      </w:r>
      <w:r>
        <w:t xml:space="preserve"> 1.1. </w:t>
      </w:r>
      <w:r>
        <w:rPr>
          <w:rFonts w:hint="eastAsia"/>
        </w:rPr>
        <w:t>Скандинавский</w:t>
      </w:r>
      <w:r>
        <w:t xml:space="preserve"> </w:t>
      </w:r>
      <w:r>
        <w:rPr>
          <w:rFonts w:hint="eastAsia"/>
        </w:rPr>
        <w:t>правовой</w:t>
      </w:r>
      <w:r>
        <w:t xml:space="preserve"> </w:t>
      </w:r>
      <w:r>
        <w:rPr>
          <w:rFonts w:hint="eastAsia"/>
        </w:rPr>
        <w:t>реализм</w:t>
      </w:r>
    </w:p>
    <w:p w14:paraId="1C2DA175" w14:textId="77777777" w:rsidR="00A71F91" w:rsidRDefault="00A71F91" w:rsidP="00A71F91"/>
    <w:p w14:paraId="1D97B742" w14:textId="77777777" w:rsidR="00A71F91" w:rsidRDefault="00A71F91" w:rsidP="00A71F91">
      <w:r>
        <w:rPr>
          <w:rFonts w:hint="eastAsia"/>
        </w:rPr>
        <w:t>§</w:t>
      </w:r>
      <w:r>
        <w:t xml:space="preserve"> 1.2. </w:t>
      </w:r>
      <w:r>
        <w:rPr>
          <w:rFonts w:hint="eastAsia"/>
        </w:rPr>
        <w:t>Континентальный</w:t>
      </w:r>
      <w:r>
        <w:t xml:space="preserve"> (</w:t>
      </w:r>
      <w:r>
        <w:rPr>
          <w:rFonts w:hint="eastAsia"/>
        </w:rPr>
        <w:t>психологический</w:t>
      </w:r>
      <w:r>
        <w:t xml:space="preserve">) </w:t>
      </w:r>
      <w:r>
        <w:rPr>
          <w:rFonts w:hint="eastAsia"/>
        </w:rPr>
        <w:t>правовой</w:t>
      </w:r>
      <w:r>
        <w:t xml:space="preserve"> </w:t>
      </w:r>
      <w:r>
        <w:rPr>
          <w:rFonts w:hint="eastAsia"/>
        </w:rPr>
        <w:t>реализм</w:t>
      </w:r>
      <w:r>
        <w:t xml:space="preserve"> </w:t>
      </w:r>
      <w:r>
        <w:rPr>
          <w:rFonts w:hint="eastAsia"/>
        </w:rPr>
        <w:t>и</w:t>
      </w:r>
      <w:r>
        <w:t xml:space="preserve"> </w:t>
      </w:r>
      <w:r>
        <w:rPr>
          <w:rFonts w:hint="eastAsia"/>
        </w:rPr>
        <w:t>проблема</w:t>
      </w:r>
      <w:r>
        <w:t xml:space="preserve"> </w:t>
      </w:r>
      <w:r>
        <w:rPr>
          <w:rFonts w:hint="eastAsia"/>
        </w:rPr>
        <w:t>действительности</w:t>
      </w:r>
      <w:r>
        <w:t xml:space="preserve"> </w:t>
      </w:r>
      <w:r>
        <w:rPr>
          <w:rFonts w:hint="eastAsia"/>
        </w:rPr>
        <w:t>права</w:t>
      </w:r>
    </w:p>
    <w:p w14:paraId="605E29D4" w14:textId="77777777" w:rsidR="00A71F91" w:rsidRDefault="00A71F91" w:rsidP="00A71F91"/>
    <w:p w14:paraId="17779577" w14:textId="77777777" w:rsidR="00A71F91" w:rsidRDefault="00A71F91" w:rsidP="00A71F91">
      <w:r>
        <w:rPr>
          <w:rFonts w:hint="eastAsia"/>
        </w:rPr>
        <w:t>§</w:t>
      </w:r>
      <w:r>
        <w:t xml:space="preserve"> 1.2.1. </w:t>
      </w:r>
      <w:r>
        <w:rPr>
          <w:rFonts w:hint="eastAsia"/>
        </w:rPr>
        <w:t>Обязывающая</w:t>
      </w:r>
      <w:r>
        <w:t xml:space="preserve"> </w:t>
      </w:r>
      <w:r>
        <w:rPr>
          <w:rFonts w:hint="eastAsia"/>
        </w:rPr>
        <w:t>сила</w:t>
      </w:r>
      <w:r>
        <w:t xml:space="preserve"> </w:t>
      </w:r>
      <w:r>
        <w:rPr>
          <w:rFonts w:hint="eastAsia"/>
        </w:rPr>
        <w:t>права</w:t>
      </w:r>
      <w:r>
        <w:t xml:space="preserve"> </w:t>
      </w:r>
      <w:r>
        <w:rPr>
          <w:rFonts w:hint="eastAsia"/>
        </w:rPr>
        <w:t>в</w:t>
      </w:r>
      <w:r>
        <w:t xml:space="preserve"> </w:t>
      </w:r>
      <w:r>
        <w:rPr>
          <w:rFonts w:hint="eastAsia"/>
        </w:rPr>
        <w:t>учении</w:t>
      </w:r>
      <w:r>
        <w:t xml:space="preserve"> </w:t>
      </w:r>
      <w:r>
        <w:rPr>
          <w:rFonts w:hint="eastAsia"/>
        </w:rPr>
        <w:t>Л</w:t>
      </w:r>
      <w:r>
        <w:t xml:space="preserve">. </w:t>
      </w:r>
      <w:r>
        <w:rPr>
          <w:rFonts w:hint="eastAsia"/>
        </w:rPr>
        <w:t>И</w:t>
      </w:r>
      <w:r>
        <w:t xml:space="preserve">. </w:t>
      </w:r>
      <w:r>
        <w:rPr>
          <w:rFonts w:hint="eastAsia"/>
        </w:rPr>
        <w:t>Петражицкого</w:t>
      </w:r>
    </w:p>
    <w:p w14:paraId="61ADBBD6" w14:textId="77777777" w:rsidR="00A71F91" w:rsidRDefault="00A71F91" w:rsidP="00A71F91"/>
    <w:p w14:paraId="610BF721" w14:textId="77777777" w:rsidR="00A71F91" w:rsidRDefault="00A71F91" w:rsidP="00A71F91">
      <w:r>
        <w:rPr>
          <w:rFonts w:hint="eastAsia"/>
        </w:rPr>
        <w:t>§</w:t>
      </w:r>
      <w:r>
        <w:t xml:space="preserve"> 1.2.2. </w:t>
      </w:r>
      <w:r>
        <w:rPr>
          <w:rFonts w:hint="eastAsia"/>
        </w:rPr>
        <w:t>Нормативный</w:t>
      </w:r>
      <w:r>
        <w:t xml:space="preserve"> </w:t>
      </w:r>
      <w:r>
        <w:rPr>
          <w:rFonts w:hint="eastAsia"/>
        </w:rPr>
        <w:t>реализм</w:t>
      </w:r>
      <w:r>
        <w:t xml:space="preserve"> </w:t>
      </w:r>
      <w:r>
        <w:rPr>
          <w:rFonts w:hint="eastAsia"/>
        </w:rPr>
        <w:t>Э</w:t>
      </w:r>
      <w:r>
        <w:t xml:space="preserve">. </w:t>
      </w:r>
      <w:r>
        <w:rPr>
          <w:rFonts w:hint="eastAsia"/>
        </w:rPr>
        <w:t>Паттаро</w:t>
      </w:r>
    </w:p>
    <w:p w14:paraId="23148688" w14:textId="77777777" w:rsidR="00A71F91" w:rsidRDefault="00A71F91" w:rsidP="00A71F91"/>
    <w:p w14:paraId="6579C534" w14:textId="77777777" w:rsidR="00A71F91" w:rsidRDefault="00A71F91" w:rsidP="00A71F91">
      <w:r>
        <w:rPr>
          <w:rFonts w:hint="eastAsia"/>
        </w:rPr>
        <w:t>§</w:t>
      </w:r>
      <w:r>
        <w:t xml:space="preserve"> 1.3. </w:t>
      </w:r>
      <w:r>
        <w:rPr>
          <w:rFonts w:hint="eastAsia"/>
        </w:rPr>
        <w:t>Понятие</w:t>
      </w:r>
      <w:r>
        <w:t xml:space="preserve"> </w:t>
      </w:r>
      <w:r>
        <w:rPr>
          <w:rFonts w:hint="eastAsia"/>
        </w:rPr>
        <w:t>действительности</w:t>
      </w:r>
      <w:r>
        <w:t xml:space="preserve"> </w:t>
      </w:r>
      <w:r>
        <w:rPr>
          <w:rFonts w:hint="eastAsia"/>
        </w:rPr>
        <w:t>права</w:t>
      </w:r>
      <w:r>
        <w:t xml:space="preserve"> </w:t>
      </w:r>
      <w:r>
        <w:rPr>
          <w:rFonts w:hint="eastAsia"/>
        </w:rPr>
        <w:t>в</w:t>
      </w:r>
      <w:r>
        <w:t xml:space="preserve"> </w:t>
      </w:r>
      <w:r>
        <w:rPr>
          <w:rFonts w:hint="eastAsia"/>
        </w:rPr>
        <w:t>скандинавском</w:t>
      </w:r>
      <w:r>
        <w:t xml:space="preserve"> </w:t>
      </w:r>
      <w:r>
        <w:rPr>
          <w:rFonts w:hint="eastAsia"/>
        </w:rPr>
        <w:t>правовом</w:t>
      </w:r>
      <w:r>
        <w:t xml:space="preserve"> </w:t>
      </w:r>
      <w:r>
        <w:rPr>
          <w:rFonts w:hint="eastAsia"/>
        </w:rPr>
        <w:t>реализме</w:t>
      </w:r>
    </w:p>
    <w:p w14:paraId="0B8F45C5" w14:textId="77777777" w:rsidR="00A71F91" w:rsidRDefault="00A71F91" w:rsidP="00A71F91"/>
    <w:p w14:paraId="12743CEF" w14:textId="77777777" w:rsidR="00A71F91" w:rsidRDefault="00A71F91" w:rsidP="00A71F91">
      <w:r>
        <w:rPr>
          <w:rFonts w:hint="eastAsia"/>
        </w:rPr>
        <w:t>§</w:t>
      </w:r>
      <w:r>
        <w:t xml:space="preserve"> 1.3.1. </w:t>
      </w:r>
      <w:r>
        <w:rPr>
          <w:rFonts w:hint="eastAsia"/>
        </w:rPr>
        <w:t>Упсальская</w:t>
      </w:r>
      <w:r>
        <w:t xml:space="preserve"> </w:t>
      </w:r>
      <w:r>
        <w:rPr>
          <w:rFonts w:hint="eastAsia"/>
        </w:rPr>
        <w:t>школа</w:t>
      </w:r>
      <w:r>
        <w:t xml:space="preserve"> </w:t>
      </w:r>
      <w:r>
        <w:rPr>
          <w:rFonts w:hint="eastAsia"/>
        </w:rPr>
        <w:t>права</w:t>
      </w:r>
      <w:r>
        <w:t xml:space="preserve">: </w:t>
      </w:r>
      <w:r>
        <w:rPr>
          <w:rFonts w:hint="eastAsia"/>
        </w:rPr>
        <w:t>Карл</w:t>
      </w:r>
      <w:r>
        <w:t xml:space="preserve"> </w:t>
      </w:r>
      <w:r>
        <w:rPr>
          <w:rFonts w:hint="eastAsia"/>
        </w:rPr>
        <w:t>Оливекрона</w:t>
      </w:r>
    </w:p>
    <w:p w14:paraId="1052504E" w14:textId="77777777" w:rsidR="00A71F91" w:rsidRDefault="00A71F91" w:rsidP="00A71F91"/>
    <w:p w14:paraId="40DF6BA5" w14:textId="77777777" w:rsidR="00A71F91" w:rsidRDefault="00A71F91" w:rsidP="00A71F91">
      <w:r>
        <w:rPr>
          <w:rFonts w:hint="eastAsia"/>
        </w:rPr>
        <w:t>§</w:t>
      </w:r>
      <w:r>
        <w:t xml:space="preserve"> 1.3.2. </w:t>
      </w:r>
      <w:r>
        <w:rPr>
          <w:rFonts w:hint="eastAsia"/>
        </w:rPr>
        <w:t>Творческий</w:t>
      </w:r>
      <w:r>
        <w:t xml:space="preserve"> </w:t>
      </w:r>
      <w:r>
        <w:rPr>
          <w:rFonts w:hint="eastAsia"/>
        </w:rPr>
        <w:t>путь</w:t>
      </w:r>
      <w:r>
        <w:t xml:space="preserve"> </w:t>
      </w:r>
      <w:r>
        <w:rPr>
          <w:rFonts w:hint="eastAsia"/>
        </w:rPr>
        <w:t>А</w:t>
      </w:r>
      <w:r>
        <w:t xml:space="preserve">. </w:t>
      </w:r>
      <w:r>
        <w:rPr>
          <w:rFonts w:hint="eastAsia"/>
        </w:rPr>
        <w:t>Росса</w:t>
      </w:r>
    </w:p>
    <w:p w14:paraId="56317254" w14:textId="77777777" w:rsidR="00A71F91" w:rsidRDefault="00A71F91" w:rsidP="00A71F91"/>
    <w:p w14:paraId="41FBF51B" w14:textId="77777777" w:rsidR="00A71F91" w:rsidRDefault="00A71F91" w:rsidP="00A71F91">
      <w:r>
        <w:rPr>
          <w:rFonts w:hint="eastAsia"/>
        </w:rPr>
        <w:t>§</w:t>
      </w:r>
      <w:r>
        <w:t xml:space="preserve"> 1.3.3. </w:t>
      </w:r>
      <w:r>
        <w:rPr>
          <w:rFonts w:hint="eastAsia"/>
        </w:rPr>
        <w:t>Действительность</w:t>
      </w:r>
      <w:r>
        <w:t xml:space="preserve"> </w:t>
      </w:r>
      <w:r>
        <w:rPr>
          <w:rFonts w:hint="eastAsia"/>
        </w:rPr>
        <w:t>и</w:t>
      </w:r>
      <w:r>
        <w:t xml:space="preserve"> </w:t>
      </w:r>
      <w:r>
        <w:rPr>
          <w:rFonts w:hint="eastAsia"/>
        </w:rPr>
        <w:t>действенность</w:t>
      </w:r>
      <w:r>
        <w:t xml:space="preserve"> </w:t>
      </w:r>
      <w:r>
        <w:rPr>
          <w:rFonts w:hint="eastAsia"/>
        </w:rPr>
        <w:t>права</w:t>
      </w:r>
      <w:r>
        <w:t xml:space="preserve"> </w:t>
      </w:r>
      <w:r>
        <w:rPr>
          <w:rFonts w:hint="eastAsia"/>
        </w:rPr>
        <w:t>в</w:t>
      </w:r>
      <w:r>
        <w:t xml:space="preserve"> </w:t>
      </w:r>
      <w:r>
        <w:rPr>
          <w:rFonts w:hint="eastAsia"/>
        </w:rPr>
        <w:t>концепции</w:t>
      </w:r>
      <w:r>
        <w:t xml:space="preserve"> </w:t>
      </w:r>
      <w:r>
        <w:rPr>
          <w:rFonts w:hint="eastAsia"/>
        </w:rPr>
        <w:t>А</w:t>
      </w:r>
      <w:r>
        <w:t xml:space="preserve">. </w:t>
      </w:r>
      <w:r>
        <w:rPr>
          <w:rFonts w:hint="eastAsia"/>
        </w:rPr>
        <w:t>Росса</w:t>
      </w:r>
      <w:r>
        <w:t xml:space="preserve">: </w:t>
      </w:r>
      <w:r>
        <w:rPr>
          <w:rFonts w:hint="eastAsia"/>
        </w:rPr>
        <w:t>предварительный</w:t>
      </w:r>
      <w:r>
        <w:t xml:space="preserve"> </w:t>
      </w:r>
      <w:r>
        <w:rPr>
          <w:rFonts w:hint="eastAsia"/>
        </w:rPr>
        <w:t>анализ</w:t>
      </w:r>
      <w:r>
        <w:t xml:space="preserve"> </w:t>
      </w:r>
      <w:r>
        <w:rPr>
          <w:rFonts w:hint="eastAsia"/>
        </w:rPr>
        <w:t>и</w:t>
      </w:r>
      <w:r>
        <w:t xml:space="preserve"> </w:t>
      </w:r>
      <w:r>
        <w:rPr>
          <w:rFonts w:hint="eastAsia"/>
        </w:rPr>
        <w:t>трудности</w:t>
      </w:r>
      <w:r>
        <w:t xml:space="preserve"> </w:t>
      </w:r>
      <w:r>
        <w:rPr>
          <w:rFonts w:hint="eastAsia"/>
        </w:rPr>
        <w:t>перевода</w:t>
      </w:r>
    </w:p>
    <w:p w14:paraId="79F6D88F" w14:textId="77777777" w:rsidR="00A71F91" w:rsidRDefault="00A71F91" w:rsidP="00A71F91"/>
    <w:p w14:paraId="0DDED84B" w14:textId="77777777" w:rsidR="00A71F91" w:rsidRDefault="00A71F91" w:rsidP="00A71F91">
      <w:r>
        <w:rPr>
          <w:rFonts w:hint="eastAsia"/>
        </w:rPr>
        <w:t>§</w:t>
      </w:r>
      <w:r>
        <w:t xml:space="preserve"> 2. </w:t>
      </w:r>
      <w:r>
        <w:rPr>
          <w:rFonts w:hint="eastAsia"/>
        </w:rPr>
        <w:t>Реконструкция</w:t>
      </w:r>
      <w:r>
        <w:t xml:space="preserve"> </w:t>
      </w:r>
      <w:r>
        <w:rPr>
          <w:rFonts w:hint="eastAsia"/>
        </w:rPr>
        <w:t>правовой</w:t>
      </w:r>
      <w:r>
        <w:t xml:space="preserve"> </w:t>
      </w:r>
      <w:r>
        <w:rPr>
          <w:rFonts w:hint="eastAsia"/>
        </w:rPr>
        <w:t>концепции</w:t>
      </w:r>
      <w:r>
        <w:t xml:space="preserve"> </w:t>
      </w:r>
      <w:r>
        <w:rPr>
          <w:rFonts w:hint="eastAsia"/>
        </w:rPr>
        <w:t>А</w:t>
      </w:r>
      <w:r>
        <w:t xml:space="preserve">. </w:t>
      </w:r>
      <w:r>
        <w:rPr>
          <w:rFonts w:hint="eastAsia"/>
        </w:rPr>
        <w:t>Росса</w:t>
      </w:r>
      <w:r>
        <w:t xml:space="preserve">. </w:t>
      </w:r>
      <w:r>
        <w:rPr>
          <w:rFonts w:hint="eastAsia"/>
        </w:rPr>
        <w:t>Действительность</w:t>
      </w:r>
      <w:r>
        <w:t xml:space="preserve"> </w:t>
      </w:r>
      <w:r>
        <w:rPr>
          <w:rFonts w:hint="eastAsia"/>
        </w:rPr>
        <w:t>права</w:t>
      </w:r>
      <w:r>
        <w:t xml:space="preserve"> </w:t>
      </w:r>
      <w:r>
        <w:rPr>
          <w:rFonts w:hint="eastAsia"/>
        </w:rPr>
        <w:t>и</w:t>
      </w:r>
      <w:r>
        <w:t xml:space="preserve"> </w:t>
      </w:r>
      <w:r>
        <w:rPr>
          <w:rFonts w:hint="eastAsia"/>
        </w:rPr>
        <w:t>понятие</w:t>
      </w:r>
      <w:r>
        <w:t xml:space="preserve"> </w:t>
      </w:r>
      <w:r>
        <w:rPr>
          <w:rFonts w:hint="eastAsia"/>
        </w:rPr>
        <w:t>действенного</w:t>
      </w:r>
      <w:r>
        <w:t xml:space="preserve"> </w:t>
      </w:r>
      <w:r>
        <w:rPr>
          <w:rFonts w:hint="eastAsia"/>
        </w:rPr>
        <w:t>права</w:t>
      </w:r>
    </w:p>
    <w:p w14:paraId="391C6FEA" w14:textId="77777777" w:rsidR="00A71F91" w:rsidRDefault="00A71F91" w:rsidP="00A71F91"/>
    <w:p w14:paraId="12FE4677" w14:textId="77777777" w:rsidR="00A71F91" w:rsidRDefault="00A71F91" w:rsidP="00A71F91">
      <w:r>
        <w:rPr>
          <w:rFonts w:hint="eastAsia"/>
        </w:rPr>
        <w:lastRenderedPageBreak/>
        <w:t>§</w:t>
      </w:r>
      <w:r>
        <w:t xml:space="preserve"> 2.1. </w:t>
      </w:r>
      <w:r>
        <w:rPr>
          <w:rFonts w:hint="eastAsia"/>
        </w:rPr>
        <w:t>Основания</w:t>
      </w:r>
      <w:r>
        <w:t xml:space="preserve"> </w:t>
      </w:r>
      <w:r>
        <w:rPr>
          <w:rFonts w:hint="eastAsia"/>
        </w:rPr>
        <w:t>надлежащей</w:t>
      </w:r>
      <w:r>
        <w:t xml:space="preserve"> </w:t>
      </w:r>
      <w:r>
        <w:rPr>
          <w:rFonts w:hint="eastAsia"/>
        </w:rPr>
        <w:t>науки</w:t>
      </w:r>
      <w:r>
        <w:t xml:space="preserve"> </w:t>
      </w:r>
      <w:r>
        <w:rPr>
          <w:rFonts w:hint="eastAsia"/>
        </w:rPr>
        <w:t>о</w:t>
      </w:r>
      <w:r>
        <w:t xml:space="preserve"> </w:t>
      </w:r>
      <w:r>
        <w:rPr>
          <w:rFonts w:hint="eastAsia"/>
        </w:rPr>
        <w:t>праве</w:t>
      </w:r>
      <w:r>
        <w:t xml:space="preserve">. </w:t>
      </w:r>
      <w:r>
        <w:rPr>
          <w:rFonts w:hint="eastAsia"/>
        </w:rPr>
        <w:t>Призыв</w:t>
      </w:r>
      <w:r>
        <w:t xml:space="preserve"> </w:t>
      </w:r>
      <w:r>
        <w:rPr>
          <w:rFonts w:hint="eastAsia"/>
        </w:rPr>
        <w:t>к</w:t>
      </w:r>
      <w:r>
        <w:t xml:space="preserve"> </w:t>
      </w:r>
      <w:r>
        <w:rPr>
          <w:rFonts w:hint="eastAsia"/>
        </w:rPr>
        <w:t>доктринальному</w:t>
      </w:r>
      <w:r>
        <w:t xml:space="preserve"> </w:t>
      </w:r>
      <w:r>
        <w:rPr>
          <w:rFonts w:hint="eastAsia"/>
        </w:rPr>
        <w:t>исследованию</w:t>
      </w:r>
      <w:r>
        <w:t xml:space="preserve"> </w:t>
      </w:r>
      <w:r>
        <w:rPr>
          <w:rFonts w:hint="eastAsia"/>
        </w:rPr>
        <w:t>права</w:t>
      </w:r>
    </w:p>
    <w:p w14:paraId="3FE210A2" w14:textId="77777777" w:rsidR="00A71F91" w:rsidRDefault="00A71F91" w:rsidP="00A71F91"/>
    <w:p w14:paraId="5EA4E2AD" w14:textId="77777777" w:rsidR="00A71F91" w:rsidRDefault="00A71F91" w:rsidP="00A71F91">
      <w:r>
        <w:rPr>
          <w:rFonts w:hint="eastAsia"/>
        </w:rPr>
        <w:t>§</w:t>
      </w:r>
      <w:r>
        <w:t xml:space="preserve"> 2.1.1. </w:t>
      </w:r>
      <w:r>
        <w:rPr>
          <w:rFonts w:hint="eastAsia"/>
        </w:rPr>
        <w:t>Директива</w:t>
      </w:r>
      <w:r>
        <w:t xml:space="preserve"> </w:t>
      </w:r>
      <w:r>
        <w:rPr>
          <w:rFonts w:hint="eastAsia"/>
        </w:rPr>
        <w:t>как</w:t>
      </w:r>
      <w:r>
        <w:t xml:space="preserve"> </w:t>
      </w:r>
      <w:r>
        <w:rPr>
          <w:rFonts w:hint="eastAsia"/>
        </w:rPr>
        <w:t>лингвистическое</w:t>
      </w:r>
      <w:r>
        <w:t xml:space="preserve"> </w:t>
      </w:r>
      <w:r>
        <w:rPr>
          <w:rFonts w:hint="eastAsia"/>
        </w:rPr>
        <w:t>высказывание</w:t>
      </w:r>
      <w:r>
        <w:t xml:space="preserve"> </w:t>
      </w:r>
      <w:r>
        <w:rPr>
          <w:rFonts w:hint="eastAsia"/>
        </w:rPr>
        <w:t>в</w:t>
      </w:r>
      <w:r>
        <w:t xml:space="preserve"> </w:t>
      </w:r>
      <w:r>
        <w:rPr>
          <w:rFonts w:hint="eastAsia"/>
        </w:rPr>
        <w:t>концепции</w:t>
      </w:r>
      <w:r>
        <w:t xml:space="preserve"> </w:t>
      </w:r>
      <w:r>
        <w:rPr>
          <w:rFonts w:hint="eastAsia"/>
        </w:rPr>
        <w:t>А</w:t>
      </w:r>
      <w:r>
        <w:t xml:space="preserve">. </w:t>
      </w:r>
      <w:r>
        <w:rPr>
          <w:rFonts w:hint="eastAsia"/>
        </w:rPr>
        <w:t>Росса</w:t>
      </w:r>
      <w:r>
        <w:t xml:space="preserve"> </w:t>
      </w:r>
      <w:r>
        <w:rPr>
          <w:rFonts w:hint="eastAsia"/>
        </w:rPr>
        <w:t>и</w:t>
      </w:r>
      <w:r>
        <w:t xml:space="preserve"> </w:t>
      </w:r>
      <w:r>
        <w:rPr>
          <w:rFonts w:hint="eastAsia"/>
        </w:rPr>
        <w:t>лингвистическое</w:t>
      </w:r>
      <w:r>
        <w:t xml:space="preserve"> </w:t>
      </w:r>
      <w:r>
        <w:rPr>
          <w:rFonts w:hint="eastAsia"/>
        </w:rPr>
        <w:t>содержание</w:t>
      </w:r>
      <w:r>
        <w:t xml:space="preserve"> </w:t>
      </w:r>
      <w:r>
        <w:rPr>
          <w:rFonts w:hint="eastAsia"/>
        </w:rPr>
        <w:t>исследований</w:t>
      </w:r>
      <w:r>
        <w:t xml:space="preserve"> </w:t>
      </w:r>
      <w:r>
        <w:rPr>
          <w:rFonts w:hint="eastAsia"/>
        </w:rPr>
        <w:t>действующего</w:t>
      </w:r>
      <w:r>
        <w:t xml:space="preserve"> </w:t>
      </w:r>
      <w:r>
        <w:rPr>
          <w:rFonts w:hint="eastAsia"/>
        </w:rPr>
        <w:t>права</w:t>
      </w:r>
    </w:p>
    <w:p w14:paraId="76990027" w14:textId="77777777" w:rsidR="00A71F91" w:rsidRDefault="00A71F91" w:rsidP="00A71F91"/>
    <w:p w14:paraId="66A7DB4A" w14:textId="77777777" w:rsidR="00A71F91" w:rsidRDefault="00A71F91" w:rsidP="00A71F91">
      <w:r>
        <w:rPr>
          <w:rFonts w:hint="eastAsia"/>
        </w:rPr>
        <w:t>§</w:t>
      </w:r>
      <w:r>
        <w:t xml:space="preserve"> 2.1.2. </w:t>
      </w:r>
      <w:r>
        <w:rPr>
          <w:rFonts w:hint="eastAsia"/>
        </w:rPr>
        <w:t>Анализ</w:t>
      </w:r>
      <w:r>
        <w:t xml:space="preserve"> </w:t>
      </w:r>
      <w:r>
        <w:rPr>
          <w:rFonts w:hint="eastAsia"/>
        </w:rPr>
        <w:t>действенного</w:t>
      </w:r>
      <w:r>
        <w:t xml:space="preserve"> </w:t>
      </w:r>
      <w:r>
        <w:rPr>
          <w:rFonts w:hint="eastAsia"/>
        </w:rPr>
        <w:t>права</w:t>
      </w:r>
      <w:r>
        <w:t xml:space="preserve"> </w:t>
      </w:r>
      <w:r>
        <w:rPr>
          <w:rFonts w:hint="eastAsia"/>
        </w:rPr>
        <w:t>по</w:t>
      </w:r>
      <w:r>
        <w:t xml:space="preserve"> </w:t>
      </w:r>
      <w:r>
        <w:rPr>
          <w:rFonts w:hint="eastAsia"/>
        </w:rPr>
        <w:t>аналогии</w:t>
      </w:r>
      <w:r>
        <w:t xml:space="preserve"> </w:t>
      </w:r>
      <w:r>
        <w:rPr>
          <w:rFonts w:hint="eastAsia"/>
        </w:rPr>
        <w:t>с</w:t>
      </w:r>
      <w:r>
        <w:t xml:space="preserve"> </w:t>
      </w:r>
      <w:r>
        <w:rPr>
          <w:rFonts w:hint="eastAsia"/>
        </w:rPr>
        <w:t>игрой</w:t>
      </w:r>
      <w:r>
        <w:t xml:space="preserve"> </w:t>
      </w:r>
      <w:r>
        <w:rPr>
          <w:rFonts w:hint="eastAsia"/>
        </w:rPr>
        <w:t>в</w:t>
      </w:r>
      <w:r>
        <w:t xml:space="preserve"> </w:t>
      </w:r>
      <w:r>
        <w:rPr>
          <w:rFonts w:hint="eastAsia"/>
        </w:rPr>
        <w:t>шахматы</w:t>
      </w:r>
    </w:p>
    <w:p w14:paraId="5094A14A" w14:textId="77777777" w:rsidR="00A71F91" w:rsidRDefault="00A71F91" w:rsidP="00A71F91"/>
    <w:p w14:paraId="70FC73F0" w14:textId="77777777" w:rsidR="00A71F91" w:rsidRDefault="00A71F91" w:rsidP="00A71F91">
      <w:r>
        <w:rPr>
          <w:rFonts w:hint="eastAsia"/>
        </w:rPr>
        <w:t>§</w:t>
      </w:r>
      <w:r>
        <w:t xml:space="preserve"> 2.2. </w:t>
      </w:r>
      <w:r>
        <w:rPr>
          <w:rFonts w:hint="eastAsia"/>
        </w:rPr>
        <w:t>Об</w:t>
      </w:r>
      <w:r>
        <w:t xml:space="preserve"> </w:t>
      </w:r>
      <w:r>
        <w:rPr>
          <w:rFonts w:hint="eastAsia"/>
        </w:rPr>
        <w:t>определении</w:t>
      </w:r>
      <w:r>
        <w:t xml:space="preserve"> </w:t>
      </w:r>
      <w:r>
        <w:rPr>
          <w:rFonts w:hint="eastAsia"/>
        </w:rPr>
        <w:t>понятия</w:t>
      </w:r>
      <w:r>
        <w:t xml:space="preserve"> </w:t>
      </w:r>
      <w:r>
        <w:rPr>
          <w:rFonts w:hint="eastAsia"/>
        </w:rPr>
        <w:t>и</w:t>
      </w:r>
      <w:r>
        <w:t xml:space="preserve"> </w:t>
      </w:r>
      <w:r>
        <w:rPr>
          <w:rFonts w:hint="eastAsia"/>
        </w:rPr>
        <w:t>природы</w:t>
      </w:r>
      <w:r>
        <w:t xml:space="preserve"> </w:t>
      </w:r>
      <w:r>
        <w:rPr>
          <w:rFonts w:hint="eastAsia"/>
        </w:rPr>
        <w:t>права</w:t>
      </w:r>
    </w:p>
    <w:p w14:paraId="1FF8B926" w14:textId="77777777" w:rsidR="00A71F91" w:rsidRDefault="00A71F91" w:rsidP="00A71F91"/>
    <w:p w14:paraId="23E39D21" w14:textId="77777777" w:rsidR="00A71F91" w:rsidRDefault="00A71F91" w:rsidP="00A71F91">
      <w:r>
        <w:rPr>
          <w:rFonts w:hint="eastAsia"/>
        </w:rPr>
        <w:t>§</w:t>
      </w:r>
      <w:r>
        <w:t xml:space="preserve"> 2.3. </w:t>
      </w:r>
      <w:r>
        <w:rPr>
          <w:rFonts w:hint="eastAsia"/>
        </w:rPr>
        <w:t>Соотношение</w:t>
      </w:r>
      <w:r>
        <w:t xml:space="preserve"> </w:t>
      </w:r>
      <w:r>
        <w:rPr>
          <w:rFonts w:hint="eastAsia"/>
        </w:rPr>
        <w:t>действительности</w:t>
      </w:r>
      <w:r>
        <w:t xml:space="preserve"> </w:t>
      </w:r>
      <w:r>
        <w:rPr>
          <w:rFonts w:hint="eastAsia"/>
        </w:rPr>
        <w:t>и</w:t>
      </w:r>
      <w:r>
        <w:t xml:space="preserve"> </w:t>
      </w:r>
      <w:r>
        <w:rPr>
          <w:rFonts w:hint="eastAsia"/>
        </w:rPr>
        <w:t>действенности</w:t>
      </w:r>
      <w:r>
        <w:t xml:space="preserve"> </w:t>
      </w:r>
      <w:r>
        <w:rPr>
          <w:rFonts w:hint="eastAsia"/>
        </w:rPr>
        <w:t>права</w:t>
      </w:r>
    </w:p>
    <w:p w14:paraId="6E0FC8E9" w14:textId="77777777" w:rsidR="00A71F91" w:rsidRDefault="00A71F91" w:rsidP="00A71F91"/>
    <w:p w14:paraId="6E9B8F3F" w14:textId="77777777" w:rsidR="00A71F91" w:rsidRDefault="00A71F91" w:rsidP="00A71F91">
      <w:r>
        <w:rPr>
          <w:rFonts w:hint="eastAsia"/>
        </w:rPr>
        <w:t>§</w:t>
      </w:r>
      <w:r>
        <w:t xml:space="preserve"> 2.3.1. Gyldighet </w:t>
      </w:r>
      <w:r>
        <w:rPr>
          <w:rFonts w:hint="eastAsia"/>
        </w:rPr>
        <w:t>как</w:t>
      </w:r>
      <w:r>
        <w:t xml:space="preserve"> </w:t>
      </w:r>
      <w:r>
        <w:rPr>
          <w:rFonts w:hint="eastAsia"/>
        </w:rPr>
        <w:t>действительность</w:t>
      </w:r>
      <w:r>
        <w:t xml:space="preserve"> </w:t>
      </w:r>
      <w:r>
        <w:rPr>
          <w:rFonts w:hint="eastAsia"/>
        </w:rPr>
        <w:t>права</w:t>
      </w:r>
    </w:p>
    <w:p w14:paraId="60D366C9" w14:textId="77777777" w:rsidR="00A71F91" w:rsidRDefault="00A71F91" w:rsidP="00A71F91"/>
    <w:p w14:paraId="291B1373" w14:textId="77777777" w:rsidR="00A71F91" w:rsidRDefault="00A71F91" w:rsidP="00A71F91">
      <w:r>
        <w:rPr>
          <w:rFonts w:hint="eastAsia"/>
        </w:rPr>
        <w:t>§</w:t>
      </w:r>
      <w:r>
        <w:t xml:space="preserve"> 2.3.2. Gilden </w:t>
      </w:r>
      <w:r>
        <w:rPr>
          <w:rFonts w:hint="eastAsia"/>
        </w:rPr>
        <w:t>как</w:t>
      </w:r>
      <w:r>
        <w:t xml:space="preserve"> </w:t>
      </w:r>
      <w:r>
        <w:rPr>
          <w:rFonts w:hint="eastAsia"/>
        </w:rPr>
        <w:t>действенность</w:t>
      </w:r>
      <w:r>
        <w:t xml:space="preserve"> </w:t>
      </w:r>
      <w:r>
        <w:rPr>
          <w:rFonts w:hint="eastAsia"/>
        </w:rPr>
        <w:t>права</w:t>
      </w:r>
    </w:p>
    <w:p w14:paraId="0EC5E1DF" w14:textId="77777777" w:rsidR="00A71F91" w:rsidRDefault="00A71F91" w:rsidP="00A71F91"/>
    <w:p w14:paraId="5876D93D" w14:textId="77777777" w:rsidR="00A71F91" w:rsidRDefault="00A71F91" w:rsidP="00A71F91">
      <w:r>
        <w:rPr>
          <w:rFonts w:hint="eastAsia"/>
        </w:rPr>
        <w:t>§</w:t>
      </w:r>
      <w:r>
        <w:t xml:space="preserve"> 2.4. </w:t>
      </w:r>
      <w:r>
        <w:rPr>
          <w:rFonts w:hint="eastAsia"/>
        </w:rPr>
        <w:t>Действенность</w:t>
      </w:r>
      <w:r>
        <w:t xml:space="preserve"> </w:t>
      </w:r>
      <w:r>
        <w:rPr>
          <w:rFonts w:hint="eastAsia"/>
        </w:rPr>
        <w:t>правовой</w:t>
      </w:r>
      <w:r>
        <w:t xml:space="preserve"> </w:t>
      </w:r>
      <w:r>
        <w:rPr>
          <w:rFonts w:hint="eastAsia"/>
        </w:rPr>
        <w:t>системы</w:t>
      </w:r>
      <w:r>
        <w:t xml:space="preserve">. </w:t>
      </w:r>
      <w:r>
        <w:rPr>
          <w:rFonts w:hint="eastAsia"/>
        </w:rPr>
        <w:t>Предсказательная</w:t>
      </w:r>
      <w:r>
        <w:t xml:space="preserve"> (</w:t>
      </w:r>
      <w:r>
        <w:rPr>
          <w:rFonts w:hint="eastAsia"/>
        </w:rPr>
        <w:t>вероятностная</w:t>
      </w:r>
      <w:r>
        <w:t xml:space="preserve">) </w:t>
      </w:r>
      <w:r>
        <w:rPr>
          <w:rFonts w:hint="eastAsia"/>
        </w:rPr>
        <w:t>теория</w:t>
      </w:r>
      <w:r>
        <w:t xml:space="preserve"> </w:t>
      </w:r>
      <w:r>
        <w:rPr>
          <w:rFonts w:hint="eastAsia"/>
        </w:rPr>
        <w:t>действенности</w:t>
      </w:r>
      <w:r>
        <w:t xml:space="preserve"> </w:t>
      </w:r>
      <w:r>
        <w:rPr>
          <w:rFonts w:hint="eastAsia"/>
        </w:rPr>
        <w:t>права</w:t>
      </w:r>
    </w:p>
    <w:p w14:paraId="6278DFF6" w14:textId="77777777" w:rsidR="00A71F91" w:rsidRDefault="00A71F91" w:rsidP="00A71F91"/>
    <w:p w14:paraId="5234C24C" w14:textId="77777777" w:rsidR="00A71F91" w:rsidRDefault="00A71F91" w:rsidP="00A71F91">
      <w:r>
        <w:rPr>
          <w:rFonts w:hint="eastAsia"/>
        </w:rPr>
        <w:t>§</w:t>
      </w:r>
      <w:r>
        <w:t xml:space="preserve"> 2.4.1. </w:t>
      </w:r>
      <w:r>
        <w:rPr>
          <w:rFonts w:hint="eastAsia"/>
        </w:rPr>
        <w:t>Понятие</w:t>
      </w:r>
      <w:r>
        <w:t xml:space="preserve"> </w:t>
      </w:r>
      <w:r>
        <w:rPr>
          <w:rFonts w:hint="eastAsia"/>
        </w:rPr>
        <w:t>действенной</w:t>
      </w:r>
      <w:r>
        <w:t xml:space="preserve"> </w:t>
      </w:r>
      <w:r>
        <w:rPr>
          <w:rFonts w:hint="eastAsia"/>
        </w:rPr>
        <w:t>правовой</w:t>
      </w:r>
      <w:r>
        <w:t xml:space="preserve"> </w:t>
      </w:r>
      <w:r>
        <w:rPr>
          <w:rFonts w:hint="eastAsia"/>
        </w:rPr>
        <w:t>системы</w:t>
      </w:r>
    </w:p>
    <w:p w14:paraId="4D0EC6F5" w14:textId="77777777" w:rsidR="00A71F91" w:rsidRDefault="00A71F91" w:rsidP="00A71F91"/>
    <w:p w14:paraId="4AF38DAE" w14:textId="77777777" w:rsidR="00A71F91" w:rsidRDefault="00A71F91" w:rsidP="00A71F91">
      <w:r>
        <w:rPr>
          <w:rFonts w:hint="eastAsia"/>
        </w:rPr>
        <w:t>§</w:t>
      </w:r>
      <w:r>
        <w:t xml:space="preserve"> 2.4.2. </w:t>
      </w:r>
      <w:r>
        <w:rPr>
          <w:rFonts w:hint="eastAsia"/>
        </w:rPr>
        <w:t>Ключевые</w:t>
      </w:r>
      <w:r>
        <w:t xml:space="preserve"> </w:t>
      </w:r>
      <w:r>
        <w:rPr>
          <w:rFonts w:hint="eastAsia"/>
        </w:rPr>
        <w:t>понятия</w:t>
      </w:r>
      <w:r>
        <w:t xml:space="preserve"> </w:t>
      </w:r>
      <w:r>
        <w:rPr>
          <w:rFonts w:hint="eastAsia"/>
        </w:rPr>
        <w:t>в</w:t>
      </w:r>
      <w:r>
        <w:t xml:space="preserve"> </w:t>
      </w:r>
      <w:r>
        <w:rPr>
          <w:rFonts w:hint="eastAsia"/>
        </w:rPr>
        <w:t>правовой</w:t>
      </w:r>
      <w:r>
        <w:t xml:space="preserve"> </w:t>
      </w:r>
      <w:r>
        <w:rPr>
          <w:rFonts w:hint="eastAsia"/>
        </w:rPr>
        <w:t>концепции</w:t>
      </w:r>
      <w:r>
        <w:t xml:space="preserve"> </w:t>
      </w:r>
      <w:r>
        <w:rPr>
          <w:rFonts w:hint="eastAsia"/>
        </w:rPr>
        <w:t>А</w:t>
      </w:r>
      <w:r>
        <w:t xml:space="preserve">. </w:t>
      </w:r>
      <w:r>
        <w:rPr>
          <w:rFonts w:hint="eastAsia"/>
        </w:rPr>
        <w:t>Росса</w:t>
      </w:r>
      <w:r>
        <w:t xml:space="preserve">: </w:t>
      </w:r>
      <w:r>
        <w:rPr>
          <w:rFonts w:hint="eastAsia"/>
        </w:rPr>
        <w:t>когерентное</w:t>
      </w:r>
      <w:r>
        <w:t xml:space="preserve"> </w:t>
      </w:r>
      <w:r>
        <w:rPr>
          <w:rFonts w:hint="eastAsia"/>
        </w:rPr>
        <w:t>целое</w:t>
      </w:r>
      <w:r>
        <w:t xml:space="preserve"> </w:t>
      </w:r>
      <w:r>
        <w:rPr>
          <w:rFonts w:hint="eastAsia"/>
        </w:rPr>
        <w:t>смысла</w:t>
      </w:r>
      <w:r>
        <w:t xml:space="preserve"> </w:t>
      </w:r>
      <w:r>
        <w:rPr>
          <w:rFonts w:hint="eastAsia"/>
        </w:rPr>
        <w:t>и</w:t>
      </w:r>
      <w:r>
        <w:t xml:space="preserve"> </w:t>
      </w:r>
      <w:r>
        <w:rPr>
          <w:rFonts w:hint="eastAsia"/>
        </w:rPr>
        <w:t>мотивации</w:t>
      </w:r>
      <w:r>
        <w:t xml:space="preserve">, </w:t>
      </w:r>
      <w:r>
        <w:rPr>
          <w:rFonts w:hint="eastAsia"/>
        </w:rPr>
        <w:t>нормативная</w:t>
      </w:r>
      <w:r>
        <w:t xml:space="preserve"> </w:t>
      </w:r>
      <w:r>
        <w:rPr>
          <w:rFonts w:hint="eastAsia"/>
        </w:rPr>
        <w:t>идеология</w:t>
      </w:r>
      <w:r>
        <w:t xml:space="preserve">, </w:t>
      </w:r>
      <w:r>
        <w:rPr>
          <w:rFonts w:hint="eastAsia"/>
        </w:rPr>
        <w:t>формальное</w:t>
      </w:r>
      <w:r>
        <w:t xml:space="preserve"> </w:t>
      </w:r>
      <w:r>
        <w:rPr>
          <w:rFonts w:hint="eastAsia"/>
        </w:rPr>
        <w:t>и</w:t>
      </w:r>
      <w:r>
        <w:t xml:space="preserve"> </w:t>
      </w:r>
      <w:r>
        <w:rPr>
          <w:rFonts w:hint="eastAsia"/>
        </w:rPr>
        <w:t>материальное</w:t>
      </w:r>
      <w:r>
        <w:t xml:space="preserve"> </w:t>
      </w:r>
      <w:r>
        <w:rPr>
          <w:rFonts w:hint="eastAsia"/>
        </w:rPr>
        <w:t>правосознание</w:t>
      </w:r>
      <w:r>
        <w:t xml:space="preserve">, </w:t>
      </w:r>
      <w:r>
        <w:rPr>
          <w:rFonts w:hint="eastAsia"/>
        </w:rPr>
        <w:t>культурная</w:t>
      </w:r>
      <w:r>
        <w:t xml:space="preserve"> </w:t>
      </w:r>
      <w:r>
        <w:rPr>
          <w:rFonts w:hint="eastAsia"/>
        </w:rPr>
        <w:t>традиция</w:t>
      </w:r>
    </w:p>
    <w:p w14:paraId="7C8F1C88" w14:textId="77777777" w:rsidR="00A71F91" w:rsidRDefault="00A71F91" w:rsidP="00A71F91"/>
    <w:p w14:paraId="194682D2" w14:textId="77777777" w:rsidR="00A71F91" w:rsidRDefault="00A71F91" w:rsidP="00A71F91">
      <w:r>
        <w:rPr>
          <w:rFonts w:hint="eastAsia"/>
        </w:rPr>
        <w:t>§</w:t>
      </w:r>
      <w:r>
        <w:t xml:space="preserve"> 2.4.3. </w:t>
      </w:r>
      <w:r>
        <w:rPr>
          <w:rFonts w:hint="eastAsia"/>
        </w:rPr>
        <w:t>Связь</w:t>
      </w:r>
      <w:r>
        <w:t xml:space="preserve"> </w:t>
      </w:r>
      <w:r>
        <w:rPr>
          <w:rFonts w:hint="eastAsia"/>
        </w:rPr>
        <w:t>права</w:t>
      </w:r>
      <w:r>
        <w:t xml:space="preserve"> </w:t>
      </w:r>
      <w:r>
        <w:rPr>
          <w:rFonts w:hint="eastAsia"/>
        </w:rPr>
        <w:t>и</w:t>
      </w:r>
      <w:r>
        <w:t xml:space="preserve"> </w:t>
      </w:r>
      <w:r>
        <w:rPr>
          <w:rFonts w:hint="eastAsia"/>
        </w:rPr>
        <w:t>принуждения</w:t>
      </w:r>
      <w:r>
        <w:t xml:space="preserve"> (</w:t>
      </w:r>
      <w:r>
        <w:rPr>
          <w:rFonts w:hint="eastAsia"/>
        </w:rPr>
        <w:t>силы</w:t>
      </w:r>
      <w:r>
        <w:t xml:space="preserve">) </w:t>
      </w:r>
      <w:r>
        <w:rPr>
          <w:rFonts w:hint="eastAsia"/>
        </w:rPr>
        <w:t>в</w:t>
      </w:r>
      <w:r>
        <w:t xml:space="preserve"> </w:t>
      </w:r>
      <w:r>
        <w:rPr>
          <w:rFonts w:hint="eastAsia"/>
        </w:rPr>
        <w:t>рамках</w:t>
      </w:r>
      <w:r>
        <w:t xml:space="preserve"> </w:t>
      </w:r>
      <w:r>
        <w:rPr>
          <w:rFonts w:hint="eastAsia"/>
        </w:rPr>
        <w:t>концепции</w:t>
      </w:r>
      <w:r>
        <w:t xml:space="preserve"> </w:t>
      </w:r>
      <w:r>
        <w:rPr>
          <w:rFonts w:hint="eastAsia"/>
        </w:rPr>
        <w:t>действенной</w:t>
      </w:r>
      <w:r>
        <w:t xml:space="preserve"> </w:t>
      </w:r>
      <w:r>
        <w:rPr>
          <w:rFonts w:hint="eastAsia"/>
        </w:rPr>
        <w:t>правовой</w:t>
      </w:r>
      <w:r>
        <w:t xml:space="preserve"> </w:t>
      </w:r>
      <w:r>
        <w:rPr>
          <w:rFonts w:hint="eastAsia"/>
        </w:rPr>
        <w:t>системы</w:t>
      </w:r>
    </w:p>
    <w:p w14:paraId="41157E0B" w14:textId="77777777" w:rsidR="00A71F91" w:rsidRDefault="00A71F91" w:rsidP="00A71F91"/>
    <w:p w14:paraId="709137F9" w14:textId="77777777" w:rsidR="00A71F91" w:rsidRDefault="00A71F91" w:rsidP="00A71F91">
      <w:r>
        <w:rPr>
          <w:rFonts w:hint="eastAsia"/>
        </w:rPr>
        <w:t>§</w:t>
      </w:r>
      <w:r>
        <w:t xml:space="preserve"> 2.4.4. </w:t>
      </w:r>
      <w:r>
        <w:rPr>
          <w:rFonts w:hint="eastAsia"/>
        </w:rPr>
        <w:t>Верификация</w:t>
      </w:r>
      <w:r>
        <w:t xml:space="preserve"> </w:t>
      </w:r>
      <w:r>
        <w:rPr>
          <w:rFonts w:hint="eastAsia"/>
        </w:rPr>
        <w:t>как</w:t>
      </w:r>
      <w:r>
        <w:t xml:space="preserve"> </w:t>
      </w:r>
      <w:r>
        <w:rPr>
          <w:rFonts w:hint="eastAsia"/>
        </w:rPr>
        <w:t>метод</w:t>
      </w:r>
      <w:r>
        <w:t xml:space="preserve"> </w:t>
      </w:r>
      <w:r>
        <w:rPr>
          <w:rFonts w:hint="eastAsia"/>
        </w:rPr>
        <w:t>проверки</w:t>
      </w:r>
      <w:r>
        <w:t xml:space="preserve"> </w:t>
      </w:r>
      <w:r>
        <w:rPr>
          <w:rFonts w:hint="eastAsia"/>
        </w:rPr>
        <w:t>действенности</w:t>
      </w:r>
      <w:r>
        <w:t xml:space="preserve"> </w:t>
      </w:r>
      <w:r>
        <w:rPr>
          <w:rFonts w:hint="eastAsia"/>
        </w:rPr>
        <w:t>норм</w:t>
      </w:r>
      <w:r>
        <w:t xml:space="preserve"> </w:t>
      </w:r>
      <w:r>
        <w:rPr>
          <w:rFonts w:hint="eastAsia"/>
        </w:rPr>
        <w:t>права</w:t>
      </w:r>
      <w:r>
        <w:t xml:space="preserve">, </w:t>
      </w:r>
      <w:r>
        <w:rPr>
          <w:rFonts w:hint="eastAsia"/>
        </w:rPr>
        <w:t>и</w:t>
      </w:r>
      <w:r>
        <w:t xml:space="preserve"> </w:t>
      </w:r>
      <w:r>
        <w:rPr>
          <w:rFonts w:hint="eastAsia"/>
        </w:rPr>
        <w:t>одновременно</w:t>
      </w:r>
      <w:r>
        <w:t xml:space="preserve"> </w:t>
      </w:r>
      <w:r>
        <w:rPr>
          <w:rFonts w:hint="eastAsia"/>
        </w:rPr>
        <w:t>проверка</w:t>
      </w:r>
      <w:r>
        <w:t xml:space="preserve"> </w:t>
      </w:r>
      <w:r>
        <w:rPr>
          <w:rFonts w:hint="eastAsia"/>
        </w:rPr>
        <w:t>истинности</w:t>
      </w:r>
      <w:r>
        <w:t xml:space="preserve"> </w:t>
      </w:r>
      <w:r>
        <w:rPr>
          <w:rFonts w:hint="eastAsia"/>
        </w:rPr>
        <w:t>соответствующих</w:t>
      </w:r>
      <w:r>
        <w:t xml:space="preserve"> </w:t>
      </w:r>
      <w:r>
        <w:rPr>
          <w:rFonts w:hint="eastAsia"/>
        </w:rPr>
        <w:t>доктринальных</w:t>
      </w:r>
      <w:r>
        <w:t xml:space="preserve"> </w:t>
      </w:r>
      <w:r>
        <w:rPr>
          <w:rFonts w:hint="eastAsia"/>
        </w:rPr>
        <w:t>утверждений</w:t>
      </w:r>
    </w:p>
    <w:p w14:paraId="0E1D2C58" w14:textId="77777777" w:rsidR="00A71F91" w:rsidRDefault="00A71F91" w:rsidP="00A71F91"/>
    <w:p w14:paraId="103ADA34" w14:textId="77777777" w:rsidR="00A71F91" w:rsidRDefault="00A71F91" w:rsidP="00A71F91">
      <w:r>
        <w:rPr>
          <w:rFonts w:hint="eastAsia"/>
        </w:rPr>
        <w:t>§</w:t>
      </w:r>
      <w:r>
        <w:t xml:space="preserve"> 2.5. </w:t>
      </w:r>
      <w:r>
        <w:rPr>
          <w:rFonts w:hint="eastAsia"/>
        </w:rPr>
        <w:t>Доктрина</w:t>
      </w:r>
      <w:r>
        <w:t xml:space="preserve"> </w:t>
      </w:r>
      <w:r>
        <w:rPr>
          <w:rFonts w:hint="eastAsia"/>
        </w:rPr>
        <w:t>источников</w:t>
      </w:r>
      <w:r>
        <w:t xml:space="preserve"> </w:t>
      </w:r>
      <w:r>
        <w:rPr>
          <w:rFonts w:hint="eastAsia"/>
        </w:rPr>
        <w:t>права</w:t>
      </w:r>
    </w:p>
    <w:p w14:paraId="3CD1B324" w14:textId="77777777" w:rsidR="00A71F91" w:rsidRDefault="00A71F91" w:rsidP="00A71F91"/>
    <w:p w14:paraId="53D23309" w14:textId="77777777" w:rsidR="00A71F91" w:rsidRDefault="00A71F91" w:rsidP="00A71F91">
      <w:r>
        <w:rPr>
          <w:rFonts w:hint="eastAsia"/>
        </w:rPr>
        <w:t>§</w:t>
      </w:r>
      <w:r>
        <w:t xml:space="preserve"> 2.6. </w:t>
      </w:r>
      <w:r>
        <w:rPr>
          <w:rFonts w:hint="eastAsia"/>
        </w:rPr>
        <w:t>Доктрина</w:t>
      </w:r>
      <w:r>
        <w:t xml:space="preserve"> </w:t>
      </w:r>
      <w:r>
        <w:rPr>
          <w:rFonts w:hint="eastAsia"/>
        </w:rPr>
        <w:t>судебного</w:t>
      </w:r>
      <w:r>
        <w:t xml:space="preserve"> </w:t>
      </w:r>
      <w:r>
        <w:rPr>
          <w:rFonts w:hint="eastAsia"/>
        </w:rPr>
        <w:t>метода</w:t>
      </w:r>
    </w:p>
    <w:p w14:paraId="41FCBAA2" w14:textId="77777777" w:rsidR="00A71F91" w:rsidRDefault="00A71F91" w:rsidP="00A71F91"/>
    <w:p w14:paraId="1790B4F1" w14:textId="77777777" w:rsidR="00A71F91" w:rsidRDefault="00A71F91" w:rsidP="00A71F91">
      <w:r>
        <w:rPr>
          <w:rFonts w:hint="eastAsia"/>
        </w:rPr>
        <w:t>§</w:t>
      </w:r>
      <w:r>
        <w:t xml:space="preserve"> 3. </w:t>
      </w:r>
      <w:r>
        <w:rPr>
          <w:rFonts w:hint="eastAsia"/>
        </w:rPr>
        <w:t>Дискуссия</w:t>
      </w:r>
      <w:r>
        <w:t xml:space="preserve"> </w:t>
      </w:r>
      <w:r>
        <w:rPr>
          <w:rFonts w:hint="eastAsia"/>
        </w:rPr>
        <w:t>о</w:t>
      </w:r>
      <w:r>
        <w:t xml:space="preserve"> </w:t>
      </w:r>
      <w:r>
        <w:rPr>
          <w:rFonts w:hint="eastAsia"/>
        </w:rPr>
        <w:t>действительности</w:t>
      </w:r>
      <w:r>
        <w:t xml:space="preserve"> </w:t>
      </w:r>
      <w:r>
        <w:rPr>
          <w:rFonts w:hint="eastAsia"/>
        </w:rPr>
        <w:t>права</w:t>
      </w:r>
      <w:r>
        <w:t xml:space="preserve"> </w:t>
      </w:r>
      <w:r>
        <w:rPr>
          <w:rFonts w:hint="eastAsia"/>
        </w:rPr>
        <w:t>в</w:t>
      </w:r>
      <w:r>
        <w:t xml:space="preserve"> XX </w:t>
      </w:r>
      <w:r>
        <w:rPr>
          <w:rFonts w:hint="eastAsia"/>
        </w:rPr>
        <w:t>веке</w:t>
      </w:r>
      <w:r>
        <w:t xml:space="preserve"> </w:t>
      </w:r>
      <w:r>
        <w:rPr>
          <w:rFonts w:hint="eastAsia"/>
        </w:rPr>
        <w:t>в</w:t>
      </w:r>
      <w:r>
        <w:t xml:space="preserve"> </w:t>
      </w:r>
      <w:r>
        <w:rPr>
          <w:rFonts w:hint="eastAsia"/>
        </w:rPr>
        <w:t>рамках</w:t>
      </w:r>
      <w:r>
        <w:t xml:space="preserve"> </w:t>
      </w:r>
      <w:r>
        <w:rPr>
          <w:rFonts w:hint="eastAsia"/>
        </w:rPr>
        <w:t>антиметафизической</w:t>
      </w:r>
      <w:r>
        <w:t xml:space="preserve"> </w:t>
      </w:r>
      <w:r>
        <w:rPr>
          <w:rFonts w:hint="eastAsia"/>
        </w:rPr>
        <w:t>традиции</w:t>
      </w:r>
    </w:p>
    <w:p w14:paraId="257A3E18" w14:textId="77777777" w:rsidR="00A71F91" w:rsidRDefault="00A71F91" w:rsidP="00A71F91"/>
    <w:p w14:paraId="5DACEF91" w14:textId="77777777" w:rsidR="00A71F91" w:rsidRDefault="00A71F91" w:rsidP="00A71F91">
      <w:r>
        <w:rPr>
          <w:rFonts w:hint="eastAsia"/>
        </w:rPr>
        <w:t>§</w:t>
      </w:r>
      <w:r>
        <w:t xml:space="preserve"> 3.1. </w:t>
      </w:r>
      <w:r>
        <w:rPr>
          <w:rFonts w:hint="eastAsia"/>
        </w:rPr>
        <w:t>Дискуссия</w:t>
      </w:r>
      <w:r>
        <w:t xml:space="preserve"> </w:t>
      </w:r>
      <w:r>
        <w:rPr>
          <w:rFonts w:hint="eastAsia"/>
        </w:rPr>
        <w:t>Г</w:t>
      </w:r>
      <w:r>
        <w:t xml:space="preserve">. </w:t>
      </w:r>
      <w:r>
        <w:rPr>
          <w:rFonts w:hint="eastAsia"/>
        </w:rPr>
        <w:t>Харта</w:t>
      </w:r>
      <w:r>
        <w:t xml:space="preserve"> </w:t>
      </w:r>
      <w:r>
        <w:rPr>
          <w:rFonts w:hint="eastAsia"/>
        </w:rPr>
        <w:t>и</w:t>
      </w:r>
      <w:r>
        <w:t xml:space="preserve"> </w:t>
      </w:r>
      <w:r>
        <w:rPr>
          <w:rFonts w:hint="eastAsia"/>
        </w:rPr>
        <w:t>А</w:t>
      </w:r>
      <w:r>
        <w:t xml:space="preserve">. </w:t>
      </w:r>
      <w:r>
        <w:rPr>
          <w:rFonts w:hint="eastAsia"/>
        </w:rPr>
        <w:t>Росса</w:t>
      </w:r>
    </w:p>
    <w:p w14:paraId="4E6F6724" w14:textId="77777777" w:rsidR="00A71F91" w:rsidRDefault="00A71F91" w:rsidP="00A71F91"/>
    <w:p w14:paraId="22D4A546" w14:textId="77777777" w:rsidR="00A71F91" w:rsidRDefault="00A71F91" w:rsidP="00A71F91">
      <w:r>
        <w:rPr>
          <w:rFonts w:hint="eastAsia"/>
        </w:rPr>
        <w:t>§</w:t>
      </w:r>
      <w:r>
        <w:t xml:space="preserve"> 3.2. </w:t>
      </w:r>
      <w:r>
        <w:rPr>
          <w:rFonts w:hint="eastAsia"/>
        </w:rPr>
        <w:t>Концепция</w:t>
      </w:r>
      <w:r>
        <w:t xml:space="preserve"> </w:t>
      </w:r>
      <w:r>
        <w:rPr>
          <w:rFonts w:hint="eastAsia"/>
        </w:rPr>
        <w:t>действительности</w:t>
      </w:r>
      <w:r>
        <w:t xml:space="preserve"> </w:t>
      </w:r>
      <w:r>
        <w:rPr>
          <w:rFonts w:hint="eastAsia"/>
        </w:rPr>
        <w:t>права</w:t>
      </w:r>
      <w:r>
        <w:t xml:space="preserve"> </w:t>
      </w:r>
      <w:r>
        <w:rPr>
          <w:rFonts w:hint="eastAsia"/>
        </w:rPr>
        <w:t>Е</w:t>
      </w:r>
      <w:r>
        <w:t xml:space="preserve">. </w:t>
      </w:r>
      <w:r>
        <w:rPr>
          <w:rFonts w:hint="eastAsia"/>
        </w:rPr>
        <w:t>В</w:t>
      </w:r>
      <w:r>
        <w:t xml:space="preserve">. </w:t>
      </w:r>
      <w:r>
        <w:rPr>
          <w:rFonts w:hint="eastAsia"/>
        </w:rPr>
        <w:t>Булыгина</w:t>
      </w:r>
      <w:r>
        <w:t xml:space="preserve"> </w:t>
      </w:r>
      <w:r>
        <w:rPr>
          <w:rFonts w:hint="eastAsia"/>
        </w:rPr>
        <w:t>и</w:t>
      </w:r>
      <w:r>
        <w:t xml:space="preserve"> </w:t>
      </w:r>
      <w:r>
        <w:rPr>
          <w:rFonts w:hint="eastAsia"/>
        </w:rPr>
        <w:t>его</w:t>
      </w:r>
      <w:r>
        <w:t xml:space="preserve"> </w:t>
      </w:r>
      <w:r>
        <w:rPr>
          <w:rFonts w:hint="eastAsia"/>
        </w:rPr>
        <w:t>критика</w:t>
      </w:r>
      <w:r>
        <w:t xml:space="preserve"> </w:t>
      </w:r>
      <w:r>
        <w:rPr>
          <w:rFonts w:hint="eastAsia"/>
        </w:rPr>
        <w:t>идей</w:t>
      </w:r>
      <w:r>
        <w:t xml:space="preserve"> </w:t>
      </w:r>
      <w:r>
        <w:rPr>
          <w:rFonts w:hint="eastAsia"/>
        </w:rPr>
        <w:t>А</w:t>
      </w:r>
      <w:r>
        <w:t xml:space="preserve">. </w:t>
      </w:r>
      <w:r>
        <w:rPr>
          <w:rFonts w:hint="eastAsia"/>
        </w:rPr>
        <w:t>Росса</w:t>
      </w:r>
    </w:p>
    <w:p w14:paraId="52D5360F" w14:textId="77777777" w:rsidR="00A71F91" w:rsidRDefault="00A71F91" w:rsidP="00A71F91"/>
    <w:p w14:paraId="5887D02A" w14:textId="77777777" w:rsidR="00A71F91" w:rsidRDefault="00A71F91" w:rsidP="00A71F91">
      <w:r>
        <w:rPr>
          <w:rFonts w:hint="eastAsia"/>
        </w:rPr>
        <w:t>§</w:t>
      </w:r>
      <w:r>
        <w:t xml:space="preserve"> 3.3. </w:t>
      </w:r>
      <w:r>
        <w:rPr>
          <w:rFonts w:hint="eastAsia"/>
        </w:rPr>
        <w:t>Концепция</w:t>
      </w:r>
      <w:r>
        <w:t xml:space="preserve"> </w:t>
      </w:r>
      <w:r>
        <w:rPr>
          <w:rFonts w:hint="eastAsia"/>
        </w:rPr>
        <w:t>действительности</w:t>
      </w:r>
      <w:r>
        <w:t xml:space="preserve"> </w:t>
      </w:r>
      <w:r>
        <w:rPr>
          <w:rFonts w:hint="eastAsia"/>
        </w:rPr>
        <w:t>права</w:t>
      </w:r>
      <w:r>
        <w:t xml:space="preserve"> </w:t>
      </w:r>
      <w:r>
        <w:rPr>
          <w:rFonts w:hint="eastAsia"/>
        </w:rPr>
        <w:t>А</w:t>
      </w:r>
      <w:r>
        <w:t xml:space="preserve">. </w:t>
      </w:r>
      <w:r>
        <w:rPr>
          <w:rFonts w:hint="eastAsia"/>
        </w:rPr>
        <w:t>Росса</w:t>
      </w:r>
      <w:r>
        <w:t xml:space="preserve"> </w:t>
      </w:r>
      <w:r>
        <w:rPr>
          <w:rFonts w:hint="eastAsia"/>
        </w:rPr>
        <w:t>в</w:t>
      </w:r>
      <w:r>
        <w:t xml:space="preserve"> </w:t>
      </w:r>
      <w:r>
        <w:rPr>
          <w:rFonts w:hint="eastAsia"/>
        </w:rPr>
        <w:t>контексте</w:t>
      </w:r>
      <w:r>
        <w:t xml:space="preserve"> </w:t>
      </w:r>
      <w:r>
        <w:rPr>
          <w:rFonts w:hint="eastAsia"/>
        </w:rPr>
        <w:t>антиметафизической</w:t>
      </w:r>
      <w:r>
        <w:t xml:space="preserve"> </w:t>
      </w:r>
      <w:r>
        <w:rPr>
          <w:rFonts w:hint="eastAsia"/>
        </w:rPr>
        <w:t>традиции</w:t>
      </w:r>
      <w:r>
        <w:t xml:space="preserve"> </w:t>
      </w:r>
      <w:r>
        <w:rPr>
          <w:rFonts w:hint="eastAsia"/>
        </w:rPr>
        <w:t>обоснования</w:t>
      </w:r>
      <w:r>
        <w:t xml:space="preserve"> </w:t>
      </w:r>
      <w:r>
        <w:rPr>
          <w:rFonts w:hint="eastAsia"/>
        </w:rPr>
        <w:t>действительности</w:t>
      </w:r>
      <w:r>
        <w:t xml:space="preserve"> </w:t>
      </w:r>
      <w:r>
        <w:rPr>
          <w:rFonts w:hint="eastAsia"/>
        </w:rPr>
        <w:t>права</w:t>
      </w:r>
    </w:p>
    <w:p w14:paraId="6D49B89E" w14:textId="77777777" w:rsidR="00A71F91" w:rsidRDefault="00A71F91" w:rsidP="00A71F91"/>
    <w:p w14:paraId="403C6BAD" w14:textId="77777777" w:rsidR="00A71F91" w:rsidRDefault="00A71F91" w:rsidP="00A71F91">
      <w:r>
        <w:rPr>
          <w:rFonts w:hint="eastAsia"/>
        </w:rPr>
        <w:t>§</w:t>
      </w:r>
      <w:r>
        <w:t xml:space="preserve"> 3.4. </w:t>
      </w:r>
      <w:r>
        <w:rPr>
          <w:rFonts w:hint="eastAsia"/>
        </w:rPr>
        <w:t>Правовая</w:t>
      </w:r>
      <w:r>
        <w:t xml:space="preserve"> </w:t>
      </w:r>
      <w:r>
        <w:rPr>
          <w:rFonts w:hint="eastAsia"/>
        </w:rPr>
        <w:t>концепция</w:t>
      </w:r>
      <w:r>
        <w:t xml:space="preserve"> </w:t>
      </w:r>
      <w:r>
        <w:rPr>
          <w:rFonts w:hint="eastAsia"/>
        </w:rPr>
        <w:t>А</w:t>
      </w:r>
      <w:r>
        <w:t xml:space="preserve">. </w:t>
      </w:r>
      <w:r>
        <w:rPr>
          <w:rFonts w:hint="eastAsia"/>
        </w:rPr>
        <w:t>Росса</w:t>
      </w:r>
      <w:r>
        <w:t xml:space="preserve"> </w:t>
      </w:r>
      <w:r>
        <w:rPr>
          <w:rFonts w:hint="eastAsia"/>
        </w:rPr>
        <w:t>и</w:t>
      </w:r>
      <w:r>
        <w:t xml:space="preserve"> </w:t>
      </w:r>
      <w:r>
        <w:rPr>
          <w:rFonts w:hint="eastAsia"/>
        </w:rPr>
        <w:t>континентальный</w:t>
      </w:r>
      <w:r>
        <w:t xml:space="preserve"> </w:t>
      </w:r>
      <w:r>
        <w:rPr>
          <w:rFonts w:hint="eastAsia"/>
        </w:rPr>
        <w:t>правовой</w:t>
      </w:r>
      <w:r>
        <w:t xml:space="preserve"> </w:t>
      </w:r>
      <w:r>
        <w:rPr>
          <w:rFonts w:hint="eastAsia"/>
        </w:rPr>
        <w:t>реализм</w:t>
      </w:r>
    </w:p>
    <w:p w14:paraId="68FBA370" w14:textId="77777777" w:rsidR="00A71F91" w:rsidRDefault="00A71F91" w:rsidP="00A71F91"/>
    <w:p w14:paraId="18B9E67E" w14:textId="77777777" w:rsidR="00A71F91" w:rsidRDefault="00A71F91" w:rsidP="00A71F91">
      <w:r>
        <w:rPr>
          <w:rFonts w:hint="eastAsia"/>
        </w:rPr>
        <w:t>Заключение</w:t>
      </w:r>
    </w:p>
    <w:p w14:paraId="2ECC2B58" w14:textId="77777777" w:rsidR="00A71F91" w:rsidRDefault="00A71F91" w:rsidP="00A71F91"/>
    <w:p w14:paraId="35984969" w14:textId="69A791F4" w:rsidR="00A71F91" w:rsidRPr="00A71F91" w:rsidRDefault="00A71F91" w:rsidP="00A71F91">
      <w:r>
        <w:rPr>
          <w:rFonts w:hint="eastAsia"/>
        </w:rPr>
        <w:t>Библиографический</w:t>
      </w:r>
      <w:r>
        <w:t xml:space="preserve"> </w:t>
      </w:r>
      <w:r>
        <w:rPr>
          <w:rFonts w:hint="eastAsia"/>
        </w:rPr>
        <w:t>список</w:t>
      </w:r>
    </w:p>
    <w:sectPr w:rsidR="00A71F91" w:rsidRPr="00A71F91" w:rsidSect="002769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083A" w14:textId="77777777" w:rsidR="002769F2" w:rsidRDefault="002769F2">
      <w:pPr>
        <w:spacing w:after="0" w:line="240" w:lineRule="auto"/>
      </w:pPr>
      <w:r>
        <w:separator/>
      </w:r>
    </w:p>
  </w:endnote>
  <w:endnote w:type="continuationSeparator" w:id="0">
    <w:p w14:paraId="61BBB958" w14:textId="77777777" w:rsidR="002769F2" w:rsidRDefault="0027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6331" w14:textId="77777777" w:rsidR="002769F2" w:rsidRDefault="002769F2"/>
    <w:p w14:paraId="5F5FFDDB" w14:textId="77777777" w:rsidR="002769F2" w:rsidRDefault="002769F2"/>
    <w:p w14:paraId="009A9719" w14:textId="77777777" w:rsidR="002769F2" w:rsidRDefault="002769F2"/>
    <w:p w14:paraId="45A35A12" w14:textId="77777777" w:rsidR="002769F2" w:rsidRDefault="002769F2"/>
    <w:p w14:paraId="26C34307" w14:textId="77777777" w:rsidR="002769F2" w:rsidRDefault="002769F2"/>
    <w:p w14:paraId="2BEF245C" w14:textId="77777777" w:rsidR="002769F2" w:rsidRDefault="002769F2"/>
    <w:p w14:paraId="10529579" w14:textId="77777777" w:rsidR="002769F2" w:rsidRDefault="002769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F38E1B" wp14:editId="1C9FA0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3A79E" w14:textId="77777777" w:rsidR="002769F2" w:rsidRDefault="002769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38E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83A79E" w14:textId="77777777" w:rsidR="002769F2" w:rsidRDefault="002769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3CF156" w14:textId="77777777" w:rsidR="002769F2" w:rsidRDefault="002769F2"/>
    <w:p w14:paraId="7C035AC9" w14:textId="77777777" w:rsidR="002769F2" w:rsidRDefault="002769F2"/>
    <w:p w14:paraId="27BEDC77" w14:textId="77777777" w:rsidR="002769F2" w:rsidRDefault="002769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EC00B4" wp14:editId="22E3C3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C8FBE" w14:textId="77777777" w:rsidR="002769F2" w:rsidRDefault="002769F2"/>
                          <w:p w14:paraId="76132737" w14:textId="77777777" w:rsidR="002769F2" w:rsidRDefault="002769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EC00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AC8FBE" w14:textId="77777777" w:rsidR="002769F2" w:rsidRDefault="002769F2"/>
                    <w:p w14:paraId="76132737" w14:textId="77777777" w:rsidR="002769F2" w:rsidRDefault="002769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1C760E" w14:textId="77777777" w:rsidR="002769F2" w:rsidRDefault="002769F2"/>
    <w:p w14:paraId="3EE9D319" w14:textId="77777777" w:rsidR="002769F2" w:rsidRDefault="002769F2">
      <w:pPr>
        <w:rPr>
          <w:sz w:val="2"/>
          <w:szCs w:val="2"/>
        </w:rPr>
      </w:pPr>
    </w:p>
    <w:p w14:paraId="2B544205" w14:textId="77777777" w:rsidR="002769F2" w:rsidRDefault="002769F2"/>
    <w:p w14:paraId="5A758EC9" w14:textId="77777777" w:rsidR="002769F2" w:rsidRDefault="002769F2">
      <w:pPr>
        <w:spacing w:after="0" w:line="240" w:lineRule="auto"/>
      </w:pPr>
    </w:p>
  </w:footnote>
  <w:footnote w:type="continuationSeparator" w:id="0">
    <w:p w14:paraId="5F4A299C" w14:textId="77777777" w:rsidR="002769F2" w:rsidRDefault="00276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9F2"/>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59279</TotalTime>
  <Pages>4</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1427</cp:revision>
  <cp:lastPrinted>2009-02-06T05:36:00Z</cp:lastPrinted>
  <dcterms:created xsi:type="dcterms:W3CDTF">2024-01-07T13:43:00Z</dcterms:created>
  <dcterms:modified xsi:type="dcterms:W3CDTF">2024-04-06T13:07:00Z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